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f187" w14:textId="661f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ұланын қызметтік жануарлармен қамтамасыз етудің заттай нормаларын бекіту туралы" Қазақстан Республикасы Ішкі істер министрінің 2015 жылғы 27 сәуірдегі № 404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2021 жылғы 19 сәуірдегі № 222 бұйрығы. Қазақстан Республикасының Әділет министрлігінде 2021 жылғы 21 сәуірде № 22578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ұланын қызметтік жануарлармен қамтамасыз етудің заттай нормаларын бекіту туралы" Қазақстан Республикасы Ішкі істер министрінің 2015 жылғы 27 сәуірдегі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11270 болып тіркелген)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Ұлттық ұланын қызметтік жануарлармен қамтамасыз етудің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6-параграф алынып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ұланының Бас қолбасшылығы (Р.Ф. Жақсылықов) заңнамада белгіленген тәртіппен: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ұланының Бас қолбасшысы генерал-лейтенант Р.Ф. Жақсылықовқа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"____" 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