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8cc7" w14:textId="8ff8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"Ветеринария саласындағы тәуекел дәрежесін бағалау өлшемшарттарын және тексеру парақтарын бекіту туралы" Қазақстан Республикасы Ауыл шаруашылығы министрінің 2015 жылғы 25 желтоқсандағы № 7-1/1130 және Қазақстан Республикасы Ұлттық экономика министрінің 2015 жылғы 28 желтоқсандағы № 802 бірлескен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2021 жылғы 15 сәуірдегі № 124 және Қазақстан Республикасы Ұлттық экономика министрінің 2021 жылғы 15 сәуірдегі № 44 бірлескен бұйрығы. Қазақстан Республикасының Әділет министрлігінде 2021 жылғы 21 сәуірде № 22577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"Ветеринария саласындағы тәуекел дәрежесін бағалау өлшемшарттарын және тексеру парақтарын бекіту туралы" Қазақстан Республикасы Ауыл шаруашылығы министрінің 2015 жылғы 25 желтоқсандағы № 7-1/1130 және Қазақстан Республикасы Ұлттық экономика министрінің 2015 жылғы 28 желтоқсандағы № 802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12636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бұйрықпен бекітілген Ветеринария саласындағы тәуекел дәрежесін бағалау өлшемшарттарына </w:t>
      </w:r>
      <w:r>
        <w:rPr>
          <w:rFonts w:ascii="Times New Roman"/>
          <w:b w:val="false"/>
          <w:i w:val="false"/>
          <w:color w:val="000000"/>
          <w:sz w:val="28"/>
        </w:rPr>
        <w:t>12-қосымшада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2"/>
        <w:gridCol w:w="9588"/>
        <w:gridCol w:w="530"/>
      </w:tblGrid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жануарларына бірдейлендіру жүргізуге арналған бұйымдар (құралдар) мен атрибуттарды тасымалдау (жеткізу) жөніндегі көрсетілетін қызметтерді мемлекеттік сатып алуды жүзеге асыру жөніндегі талапты сақтау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Елеулі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бұйрықпен бекітілген облыстардың, республикалық маңызы бар қалалардың, астананың жергілікті атқарушы органдарының ветеринария саласындағы қызметті жүзеге асыратын бөлімшелеріне қатысты ветеринария саласындағы тексеру </w:t>
      </w:r>
      <w:r>
        <w:rPr>
          <w:rFonts w:ascii="Times New Roman"/>
          <w:b w:val="false"/>
          <w:i w:val="false"/>
          <w:color w:val="000000"/>
          <w:sz w:val="28"/>
        </w:rPr>
        <w:t>парағында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9697"/>
        <w:gridCol w:w="265"/>
        <w:gridCol w:w="265"/>
        <w:gridCol w:w="266"/>
        <w:gridCol w:w="266"/>
      </w:tblGrid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жануарларына бірдейлендіру жүргізуге арналған бұйымдар (құралдар) мен атрибуттарды тасымалдау (жеткізу) жөніндегі көрсетілетін қызметтерді мемлекеттік сатып алуды жүзеге асыру жөніндегі талапты сақтау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Ветеринариялық, фитосанитариялық және тамақ қауіпсіздігі департаменті Қазақстан Республикасының заңнамасында белгіленген тәртіппен: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Ауыл шаруашылығы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прокуратурасының 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және арнайы есепке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 жөніндегі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