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111e" w14:textId="4481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құралына халықаралық қатынаста қауіпті жүктерді тасымалдауға рұқсат беру туралы куәлік беру" мемлекеттік көрсетілетін қызмет стандартын бекіту туралы" Қазақстан Республикасы Инвестициялар және даму министрінің 2017 жылғы 24 наурыздағы №161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13 сәуірдегі № 170 бұйрығы. Қазақстан Республикасының Әділет министрлігінде 2021 жылғы 21 сәуірде № 22576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"Көлік құралына халықаралық қатынаста қауіпті жүктерді тасымалдауға рұқсат беру туралы куәлік беру" мемлекеттік көрсетілетін қызмет стандартын бекіту туралы" Қазақстан Республикасы Инвестициялар және даму министрінің 2017 жылғы 24 наурыздағы № 161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15395 болып тіркелген, 2017 жылғы 28 тамызда Қазақстан Республикасы эталондық бақылау нормативтік құқықтық актілері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