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5698" w14:textId="e125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15 сәуірдегі № 129/НҚ бұйрығы. Қазақстан Республикасының Әділет министрлігінде 2021 жылғы 19 сәуірде № 22566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8 және 9-тармақтар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480"/>
        <w:gridCol w:w="1103"/>
        <w:gridCol w:w="247"/>
        <w:gridCol w:w="152"/>
        <w:gridCol w:w="532"/>
        <w:gridCol w:w="1064"/>
        <w:gridCol w:w="152"/>
        <w:gridCol w:w="987"/>
        <w:gridCol w:w="75"/>
        <w:gridCol w:w="6071"/>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мәліметтерді беру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шығатын азаматтарға анықтамалар беру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20-тармақ алып тасталсын;</w:t>
      </w:r>
    </w:p>
    <w:bookmarkEnd w:id="4"/>
    <w:bookmarkStart w:name="z6" w:id="5"/>
    <w:p>
      <w:pPr>
        <w:spacing w:after="0"/>
        <w:ind w:left="0"/>
        <w:jc w:val="both"/>
      </w:pPr>
      <w:r>
        <w:rPr>
          <w:rFonts w:ascii="Times New Roman"/>
          <w:b w:val="false"/>
          <w:i w:val="false"/>
          <w:color w:val="000000"/>
          <w:sz w:val="28"/>
        </w:rPr>
        <w:t>
      28-тармақ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571"/>
        <w:gridCol w:w="501"/>
        <w:gridCol w:w="232"/>
        <w:gridCol w:w="143"/>
        <w:gridCol w:w="979"/>
        <w:gridCol w:w="1785"/>
        <w:gridCol w:w="143"/>
        <w:gridCol w:w="1252"/>
        <w:gridCol w:w="70"/>
        <w:gridCol w:w="5035"/>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 Қазақстан Республикасының шет елдердегі мекемелері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 "бір өтініш" қағидаты бойынша көрсетілген</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 қағидаларын бекіту туралы"</w:t>
            </w:r>
            <w:r>
              <w:br/>
            </w:r>
            <w:r>
              <w:rPr>
                <w:rFonts w:ascii="Times New Roman"/>
                <w:b w:val="false"/>
                <w:i w:val="false"/>
                <w:color w:val="000000"/>
                <w:sz w:val="20"/>
              </w:rPr>
              <w:t xml:space="preserve">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31 және 32-тармақтар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808"/>
        <w:gridCol w:w="692"/>
        <w:gridCol w:w="267"/>
        <w:gridCol w:w="164"/>
        <w:gridCol w:w="1848"/>
        <w:gridCol w:w="843"/>
        <w:gridCol w:w="164"/>
        <w:gridCol w:w="645"/>
        <w:gridCol w:w="81"/>
        <w:gridCol w:w="511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w:t>
            </w:r>
            <w:r>
              <w:br/>
            </w:r>
            <w:r>
              <w:rPr>
                <w:rFonts w:ascii="Times New Roman"/>
                <w:b w:val="false"/>
                <w:i w:val="false"/>
                <w:color w:val="000000"/>
                <w:sz w:val="20"/>
              </w:rPr>
              <w:t xml:space="preserve">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42-тармақ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193"/>
        <w:gridCol w:w="2256"/>
        <w:gridCol w:w="176"/>
        <w:gridCol w:w="108"/>
        <w:gridCol w:w="313"/>
        <w:gridCol w:w="313"/>
        <w:gridCol w:w="108"/>
        <w:gridCol w:w="176"/>
        <w:gridCol w:w="53"/>
        <w:gridCol w:w="7156"/>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xml:space="preserve">
      43-тармақ алып тасталсын; </w:t>
      </w:r>
    </w:p>
    <w:bookmarkEnd w:id="8"/>
    <w:bookmarkStart w:name="z10" w:id="9"/>
    <w:p>
      <w:pPr>
        <w:spacing w:after="0"/>
        <w:ind w:left="0"/>
        <w:jc w:val="both"/>
      </w:pPr>
      <w:r>
        <w:rPr>
          <w:rFonts w:ascii="Times New Roman"/>
          <w:b w:val="false"/>
          <w:i w:val="false"/>
          <w:color w:val="000000"/>
          <w:sz w:val="28"/>
        </w:rPr>
        <w:t>
      45-тармақ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727"/>
        <w:gridCol w:w="1142"/>
        <w:gridCol w:w="255"/>
        <w:gridCol w:w="157"/>
        <w:gridCol w:w="354"/>
        <w:gridCol w:w="650"/>
        <w:gridCol w:w="157"/>
        <w:gridCol w:w="255"/>
        <w:gridCol w:w="77"/>
        <w:gridCol w:w="687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12880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52-тармақ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779"/>
        <w:gridCol w:w="466"/>
        <w:gridCol w:w="263"/>
        <w:gridCol w:w="162"/>
        <w:gridCol w:w="365"/>
        <w:gridCol w:w="1134"/>
        <w:gridCol w:w="162"/>
        <w:gridCol w:w="951"/>
        <w:gridCol w:w="80"/>
        <w:gridCol w:w="627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11202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62, 63, 64 және 65-тармақтар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1177"/>
        <w:gridCol w:w="144"/>
        <w:gridCol w:w="107"/>
        <w:gridCol w:w="974"/>
        <w:gridCol w:w="2684"/>
        <w:gridCol w:w="182"/>
        <w:gridCol w:w="1147"/>
        <w:gridCol w:w="53"/>
        <w:gridCol w:w="421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 ұялы байланыстың абоненттік құрылғысы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көрсетілетін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70 және 71-тармақтар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1239"/>
        <w:gridCol w:w="167"/>
        <w:gridCol w:w="107"/>
        <w:gridCol w:w="1132"/>
        <w:gridCol w:w="2050"/>
        <w:gridCol w:w="107"/>
        <w:gridCol w:w="1470"/>
        <w:gridCol w:w="53"/>
        <w:gridCol w:w="43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Еңбекминінің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 ішінәра автоматтындырылған)/қағаз түрінде/ проактивті/ "бір өтініш" қағидаты бойынша көрсетілетін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11507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73, 74, 75 және 76-тармақтар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1239"/>
        <w:gridCol w:w="167"/>
        <w:gridCol w:w="107"/>
        <w:gridCol w:w="1132"/>
        <w:gridCol w:w="2050"/>
        <w:gridCol w:w="107"/>
        <w:gridCol w:w="1470"/>
        <w:gridCol w:w="53"/>
        <w:gridCol w:w="43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Еңбек, әлеуметтiк қорғау және көші-қон комитетiнiң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автоматтындырылған)/қағаз түрінде/ проактивті/ "бір өтініш" қағидаты бойынша көрсетілетін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 Нормативтік құқықтық актілерді мемлекеттік тіркеу тізілімінде № 11507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берілетін жәрдемақыны тағайындау</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 "бір өтініш" қағидаты бойынша көрсетілетін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w:t>
            </w:r>
            <w:r>
              <w:br/>
            </w:r>
            <w:r>
              <w:rPr>
                <w:rFonts w:ascii="Times New Roman"/>
                <w:b w:val="false"/>
                <w:i w:val="false"/>
                <w:color w:val="000000"/>
                <w:sz w:val="20"/>
              </w:rPr>
              <w:t>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81, 82, 83, 84 және 85-тармақтар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1177"/>
        <w:gridCol w:w="129"/>
        <w:gridCol w:w="107"/>
        <w:gridCol w:w="2036"/>
        <w:gridCol w:w="2513"/>
        <w:gridCol w:w="182"/>
        <w:gridCol w:w="510"/>
        <w:gridCol w:w="53"/>
        <w:gridCol w:w="397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балаларға арналған қосымша білім беру ұйымдары, жалпы орта білім беру ұйымдары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аудандардағы, облыстық маңызы бар қалалардағы білім бөлімдері, білім беру ұйымдары,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облыстардың,республикалық маңызы бар қалалардың және астананың білім басқармасы, аудандардың және облыстық маңызы бар қалалардың білім бөлімдері, білім беру ұйымдары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 республикалық маңызы бар қалалардың және астананың білім басқармасы, аудандардың және облыстық маңызы бар қалалардың білім бөлімдері, білім беру ұйымдары,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аудандардағы, облыстық маңызы бар қалалардағы білім бөлімдері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бұйрығы. Нормативтік құқықтық актілерді мемлекеттік тіркеу тізілімінде № 13110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87-тармақ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1237"/>
        <w:gridCol w:w="148"/>
        <w:gridCol w:w="107"/>
        <w:gridCol w:w="1254"/>
        <w:gridCol w:w="639"/>
        <w:gridCol w:w="107"/>
        <w:gridCol w:w="478"/>
        <w:gridCol w:w="53"/>
        <w:gridCol w:w="666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облыстардың, республикалық маңызы бар қалалардың және астананың білім басқармалары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 Нормативтік құқықтық актілерді мемлекеттік тіркеу тізілімінде № 13418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90-тармақ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297"/>
        <w:gridCol w:w="1228"/>
        <w:gridCol w:w="192"/>
        <w:gridCol w:w="118"/>
        <w:gridCol w:w="784"/>
        <w:gridCol w:w="1419"/>
        <w:gridCol w:w="118"/>
        <w:gridCol w:w="619"/>
        <w:gridCol w:w="58"/>
        <w:gridCol w:w="5980"/>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Нормативтік құқықтық актілерді мемлекеттік тіркеу тізілімінде № 17553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93, 94 және 95-тармақтар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75"/>
        <w:gridCol w:w="1593"/>
        <w:gridCol w:w="168"/>
        <w:gridCol w:w="107"/>
        <w:gridCol w:w="1140"/>
        <w:gridCol w:w="724"/>
        <w:gridCol w:w="107"/>
        <w:gridCol w:w="1150"/>
        <w:gridCol w:w="53"/>
        <w:gridCol w:w="564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97 және 98-тармақтар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274"/>
        <w:gridCol w:w="1423"/>
        <w:gridCol w:w="188"/>
        <w:gridCol w:w="116"/>
        <w:gridCol w:w="1279"/>
        <w:gridCol w:w="1903"/>
        <w:gridCol w:w="116"/>
        <w:gridCol w:w="609"/>
        <w:gridCol w:w="57"/>
        <w:gridCol w:w="485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100-тармақ алып тасталсын;</w:t>
      </w:r>
    </w:p>
    <w:bookmarkEnd w:id="19"/>
    <w:bookmarkStart w:name="z21" w:id="20"/>
    <w:p>
      <w:pPr>
        <w:spacing w:after="0"/>
        <w:ind w:left="0"/>
        <w:jc w:val="both"/>
      </w:pPr>
      <w:r>
        <w:rPr>
          <w:rFonts w:ascii="Times New Roman"/>
          <w:b w:val="false"/>
          <w:i w:val="false"/>
          <w:color w:val="000000"/>
          <w:sz w:val="28"/>
        </w:rPr>
        <w:t>
      121 және 122-тармақтар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584"/>
        <w:gridCol w:w="1378"/>
        <w:gridCol w:w="415"/>
        <w:gridCol w:w="144"/>
        <w:gridCol w:w="234"/>
        <w:gridCol w:w="739"/>
        <w:gridCol w:w="144"/>
        <w:gridCol w:w="1412"/>
        <w:gridCol w:w="71"/>
        <w:gridCol w:w="5404"/>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7586 болып тіркелген.</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Нормативтік құқықтық актілерді мемлекеттік тіркеу тізілімінде № 7586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123 және 124-тармақтар алып тасталсын;</w:t>
      </w:r>
    </w:p>
    <w:bookmarkEnd w:id="21"/>
    <w:bookmarkStart w:name="z23" w:id="22"/>
    <w:p>
      <w:pPr>
        <w:spacing w:after="0"/>
        <w:ind w:left="0"/>
        <w:jc w:val="both"/>
      </w:pPr>
      <w:r>
        <w:rPr>
          <w:rFonts w:ascii="Times New Roman"/>
          <w:b w:val="false"/>
          <w:i w:val="false"/>
          <w:color w:val="000000"/>
          <w:sz w:val="28"/>
        </w:rPr>
        <w:t>
      126, 127 және 128-тармақтар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271"/>
        <w:gridCol w:w="1848"/>
        <w:gridCol w:w="333"/>
        <w:gridCol w:w="115"/>
        <w:gridCol w:w="786"/>
        <w:gridCol w:w="593"/>
        <w:gridCol w:w="115"/>
        <w:gridCol w:w="453"/>
        <w:gridCol w:w="57"/>
        <w:gridCol w:w="610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17325 болып тіркелген.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17330 болып тіркелген.</w:t>
            </w:r>
            <w:r>
              <w:br/>
            </w:r>
            <w:r>
              <w:rPr>
                <w:rFonts w:ascii="Times New Roman"/>
                <w:b w:val="false"/>
                <w:i w:val="false"/>
                <w:color w:val="000000"/>
                <w:sz w:val="20"/>
              </w:rPr>
              <w:t xml:space="preserve">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17331 болып тіркелген.</w:t>
            </w:r>
            <w:r>
              <w:br/>
            </w:r>
            <w:r>
              <w:rPr>
                <w:rFonts w:ascii="Times New Roman"/>
                <w:b w:val="false"/>
                <w:i w:val="false"/>
                <w:color w:val="000000"/>
                <w:sz w:val="20"/>
              </w:rPr>
              <w:t xml:space="preserve">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17332 болып тіркелген.</w:t>
            </w:r>
            <w:r>
              <w:br/>
            </w:r>
            <w:r>
              <w:rPr>
                <w:rFonts w:ascii="Times New Roman"/>
                <w:b w:val="false"/>
                <w:i w:val="false"/>
                <w:color w:val="000000"/>
                <w:sz w:val="2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17329 болып тіркелген.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17330 болып тіркелген.</w:t>
            </w:r>
            <w:r>
              <w:br/>
            </w:r>
            <w:r>
              <w:rPr>
                <w:rFonts w:ascii="Times New Roman"/>
                <w:b w:val="false"/>
                <w:i w:val="false"/>
                <w:color w:val="000000"/>
                <w:sz w:val="20"/>
              </w:rPr>
              <w:t xml:space="preserve">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17331 болып тіркелген.</w:t>
            </w:r>
            <w:r>
              <w:br/>
            </w:r>
            <w:r>
              <w:rPr>
                <w:rFonts w:ascii="Times New Roman"/>
                <w:b w:val="false"/>
                <w:i w:val="false"/>
                <w:color w:val="000000"/>
                <w:sz w:val="20"/>
              </w:rPr>
              <w:t xml:space="preserve">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17332 болып тіркелген.</w:t>
            </w:r>
            <w:r>
              <w:br/>
            </w:r>
            <w:r>
              <w:rPr>
                <w:rFonts w:ascii="Times New Roman"/>
                <w:b w:val="false"/>
                <w:i w:val="false"/>
                <w:color w:val="000000"/>
                <w:sz w:val="2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17329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131, 132, 133, 134-тармақтар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10"/>
        <w:gridCol w:w="651"/>
        <w:gridCol w:w="343"/>
        <w:gridCol w:w="119"/>
        <w:gridCol w:w="811"/>
        <w:gridCol w:w="611"/>
        <w:gridCol w:w="119"/>
        <w:gridCol w:w="467"/>
        <w:gridCol w:w="59"/>
        <w:gridCol w:w="71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17414 болып тіркелген.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17414 болып тіркелген.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17415 болып тіркелген.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17397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xml:space="preserve">
      135-тармақ алып тасталсын; </w:t>
      </w:r>
    </w:p>
    <w:bookmarkEnd w:id="24"/>
    <w:bookmarkStart w:name="z26" w:id="25"/>
    <w:p>
      <w:pPr>
        <w:spacing w:after="0"/>
        <w:ind w:left="0"/>
        <w:jc w:val="both"/>
      </w:pPr>
      <w:r>
        <w:rPr>
          <w:rFonts w:ascii="Times New Roman"/>
          <w:b w:val="false"/>
          <w:i w:val="false"/>
          <w:color w:val="000000"/>
          <w:sz w:val="28"/>
        </w:rPr>
        <w:t>
      137-тармақ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374"/>
        <w:gridCol w:w="699"/>
        <w:gridCol w:w="203"/>
        <w:gridCol w:w="125"/>
        <w:gridCol w:w="621"/>
        <w:gridCol w:w="1294"/>
        <w:gridCol w:w="125"/>
        <w:gridCol w:w="734"/>
        <w:gridCol w:w="62"/>
        <w:gridCol w:w="6391"/>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21642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141 және 142-тармақтар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438"/>
        <w:gridCol w:w="541"/>
        <w:gridCol w:w="213"/>
        <w:gridCol w:w="131"/>
        <w:gridCol w:w="295"/>
        <w:gridCol w:w="999"/>
        <w:gridCol w:w="131"/>
        <w:gridCol w:w="769"/>
        <w:gridCol w:w="64"/>
        <w:gridCol w:w="701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20 қарашадағы № ҚР ДСМ-198/2020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21660 болып тіркелген.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20 қарашадағы № ҚР ДСМ-198/2020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21660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145-тармақ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828"/>
        <w:gridCol w:w="479"/>
        <w:gridCol w:w="270"/>
        <w:gridCol w:w="166"/>
        <w:gridCol w:w="375"/>
        <w:gridCol w:w="896"/>
        <w:gridCol w:w="166"/>
        <w:gridCol w:w="479"/>
        <w:gridCol w:w="82"/>
        <w:gridCol w:w="666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электронды</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w:t>
            </w:r>
            <w:r>
              <w:br/>
            </w:r>
            <w:r>
              <w:rPr>
                <w:rFonts w:ascii="Times New Roman"/>
                <w:b w:val="false"/>
                <w:i w:val="false"/>
                <w:color w:val="000000"/>
                <w:sz w:val="20"/>
              </w:rPr>
              <w:t xml:space="preserve">
Қазақстан Республикасы Денсаулық сақтау министрінің 2020 жылғы 30 қарашадағы № ҚР ДСМ-225/2020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21713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147, 148, 149 және 150-тармақтар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926"/>
        <w:gridCol w:w="150"/>
        <w:gridCol w:w="107"/>
        <w:gridCol w:w="766"/>
        <w:gridCol w:w="762"/>
        <w:gridCol w:w="107"/>
        <w:gridCol w:w="483"/>
        <w:gridCol w:w="53"/>
        <w:gridCol w:w="619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субъектілері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11795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 Нормативтік құқықтық актілерді мемлекеттік тіркеу тізілімінде № 12199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21818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органның ведомствосында аккредиттелген ұйым</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 21852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0" w:id="29"/>
    <w:p>
      <w:pPr>
        <w:spacing w:after="0"/>
        <w:ind w:left="0"/>
        <w:jc w:val="both"/>
      </w:pPr>
      <w:r>
        <w:rPr>
          <w:rFonts w:ascii="Times New Roman"/>
          <w:b w:val="false"/>
          <w:i w:val="false"/>
          <w:color w:val="000000"/>
          <w:sz w:val="28"/>
        </w:rPr>
        <w:t>
      154-тармақ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632"/>
        <w:gridCol w:w="262"/>
        <w:gridCol w:w="107"/>
        <w:gridCol w:w="889"/>
        <w:gridCol w:w="466"/>
        <w:gridCol w:w="107"/>
        <w:gridCol w:w="356"/>
        <w:gridCol w:w="53"/>
        <w:gridCol w:w="667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ДСМ Медициналық және фармацевтикалық бақылау комитетінің аумақтық департаменттері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158-тармақ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984"/>
        <w:gridCol w:w="248"/>
        <w:gridCol w:w="107"/>
        <w:gridCol w:w="355"/>
        <w:gridCol w:w="440"/>
        <w:gridCol w:w="107"/>
        <w:gridCol w:w="335"/>
        <w:gridCol w:w="53"/>
        <w:gridCol w:w="792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заттарды, медициналық бұйымдарды клиникалық зерттеуді және (немесе) сынауды жүргізуге рұқсат беру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№ҚР ДСМ-248/2020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14 желтоқсанда № 21772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160-тармақ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51"/>
        <w:gridCol w:w="546"/>
        <w:gridCol w:w="380"/>
        <w:gridCol w:w="132"/>
        <w:gridCol w:w="490"/>
        <w:gridCol w:w="1201"/>
        <w:gridCol w:w="132"/>
        <w:gridCol w:w="693"/>
        <w:gridCol w:w="65"/>
        <w:gridCol w:w="650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"электрондық үкімет" веб-порталы</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162 және 163-тармақтар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681"/>
        <w:gridCol w:w="138"/>
        <w:gridCol w:w="107"/>
        <w:gridCol w:w="457"/>
        <w:gridCol w:w="435"/>
        <w:gridCol w:w="107"/>
        <w:gridCol w:w="331"/>
        <w:gridCol w:w="53"/>
        <w:gridCol w:w="6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21592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маманға сертификат беру</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21818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165, 166, 167, 168, 169 және 170-тармақтар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557"/>
        <w:gridCol w:w="292"/>
        <w:gridCol w:w="107"/>
        <w:gridCol w:w="904"/>
        <w:gridCol w:w="963"/>
        <w:gridCol w:w="107"/>
        <w:gridCol w:w="991"/>
        <w:gridCol w:w="53"/>
        <w:gridCol w:w="457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22113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 21852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 және қадағалау объектісінің сәйкестігі туралы санитариялық-эпидемиологиялық қорытынды беру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бөлімшелері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Нормативтік құқықтық актілерді мемлекеттік тіркеу тізілімінде № 22004 болып тіркеген.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бөлімшелері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ортағазиянды заттардың және физикалық факторлардың рұқсат етілетін шекті шығарындылары мен рұқсат етілетін шекті төгінділері бойынша нормативтік құжаттама жобаларының сәйкестігі туралы, санитариялық қорғау аймақтарына және санитариялық-қорғаныш аймақтарға, шикізат пен өнімнің жаңа түрлеріне санитариялық-эпидемиологиялық қорытынды беру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бөлімшелері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w:t>
            </w:r>
            <w:r>
              <w:br/>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w:t>
            </w:r>
            <w:r>
              <w:br/>
            </w:r>
            <w:r>
              <w:rPr>
                <w:rFonts w:ascii="Times New Roman"/>
                <w:b w:val="false"/>
                <w:i w:val="false"/>
                <w:color w:val="000000"/>
                <w:sz w:val="20"/>
              </w:rPr>
              <w:t>
Нормативтік құқықтық актілерді мемлекеттік тіркеу тізілімінде № 22004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173, 174, 175, 176, 177, 178 және 179-тармақтар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441"/>
        <w:gridCol w:w="116"/>
        <w:gridCol w:w="107"/>
        <w:gridCol w:w="934"/>
        <w:gridCol w:w="1497"/>
        <w:gridCol w:w="107"/>
        <w:gridCol w:w="789"/>
        <w:gridCol w:w="53"/>
        <w:gridCol w:w="650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2020 жылғы 30 қазандағы № ҚР ДСМ-172/2020 бұйрығы. Нормативтік құқықтық актілерді мемлекеттік тіркеу тізілімінде № 21557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Нұр-Сұлтан, Алматы және Шымкент қалаларының, аудандардың және облыстық маңызы бар қалалардың ЖАО</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Нормативтік құқықтық актілерді мемлекеттік тіркеу тізілімінде № 17199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 Қазақстан Республикасының шет елдердегі мекемелері, Халықты жұмыспен қамту орталықтары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мынадай мазмұндағы 179-1 және 179-2 тармақтармен толықтырылсын: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75"/>
        <w:gridCol w:w="572"/>
        <w:gridCol w:w="173"/>
        <w:gridCol w:w="107"/>
        <w:gridCol w:w="1394"/>
        <w:gridCol w:w="1186"/>
        <w:gridCol w:w="107"/>
        <w:gridCol w:w="557"/>
        <w:gridCol w:w="53"/>
        <w:gridCol w:w="617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Нұр-Сұлтан, Алматы және Шымкент қалаларының, аудандардың және облыстық маңызы бар қалалардың ЖАО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Қазақстан Республикасының Әділет министрлігінде 2018 жылы 13 шілдеде № 17199 болып тіркелген.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Нұр-Сұлтан, Алматы және Шымкент қалаларының, аудандардың және облыстық маңызы бар қалалардың ЖАО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 Қазақстан Республикасының Әділет министрлігінде 2018 жылы 13 шілдеде № 17199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xml:space="preserve">
      184-тармақ мынадай редакцияда жазылсын: </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279"/>
        <w:gridCol w:w="627"/>
        <w:gridCol w:w="189"/>
        <w:gridCol w:w="116"/>
        <w:gridCol w:w="791"/>
        <w:gridCol w:w="943"/>
        <w:gridCol w:w="116"/>
        <w:gridCol w:w="954"/>
        <w:gridCol w:w="57"/>
        <w:gridCol w:w="6602"/>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жоғалту жағдайы бойынша әлеуметтік төлем тағайындау</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медициналық-әлеуметтік сараптама бөлімшесі, ұялы байланыстың абоненттік құрылғысы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 "бір өтініш" қағидаты бойынша көрсетілген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xml:space="preserve">
      188 және 189-тармақтар мынадай редакцияда жазылсын: </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578"/>
        <w:gridCol w:w="162"/>
        <w:gridCol w:w="107"/>
        <w:gridCol w:w="287"/>
        <w:gridCol w:w="1135"/>
        <w:gridCol w:w="107"/>
        <w:gridCol w:w="1169"/>
        <w:gridCol w:w="53"/>
        <w:gridCol w:w="595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бұйрығы. Нормативтік құқықтық актілерді мемлекеттік тіркеу тізілімінде № 20308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БЖЗҚ, "электрондық үкіметтің" веб-порталы, ұялы байланыстың абоненттік құрылғысы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Электронды(ішінара автоматтандырылған)/қағаз түрінде/ "бір өтініш" қағидаты бойынша көрсетілген, проактивті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 Нормативтік құқықтық актілерді мемлекеттік тіркеу тізілімінде № 11342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xml:space="preserve">
      193 және 194-тармақтар мынадай редакцияда жазылсын: </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185"/>
        <w:gridCol w:w="165"/>
        <w:gridCol w:w="107"/>
        <w:gridCol w:w="691"/>
        <w:gridCol w:w="1285"/>
        <w:gridCol w:w="107"/>
        <w:gridCol w:w="1200"/>
        <w:gridCol w:w="53"/>
        <w:gridCol w:w="575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 тағайындау</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Халыққа қызмет көрсету орталығы, "электрондық үкіметтің"веб-порталы, ұялы байланыстың абоненттік құрылғысы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мен босануға, жаңа туған баланы асырап алуға байланысты табысынан айырылу жағдайы бойынша әлеуметтік төлем тағайындау</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Нормативтік құқықтық актілерді мемлекеттік тіркеу тізілімінде № 20838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xml:space="preserve">
      197 және 198-тармақтар мынадай редакцияда жазылсын: </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263"/>
        <w:gridCol w:w="403"/>
        <w:gridCol w:w="187"/>
        <w:gridCol w:w="115"/>
        <w:gridCol w:w="1147"/>
        <w:gridCol w:w="2295"/>
        <w:gridCol w:w="115"/>
        <w:gridCol w:w="1358"/>
        <w:gridCol w:w="57"/>
        <w:gridCol w:w="4742"/>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актілерді мемлекеттік тіркеу тізілімінде № 11426 тіркелген.</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 Нормативтік құқықтық актілерді мемлекеттік тіркеу тізілімінде № 11745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xml:space="preserve">
      205, 206, 207, 208, 209, 210, 211 және 212-тармақтар мынадай редакцияда жазылсын: </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205"/>
        <w:gridCol w:w="1140"/>
        <w:gridCol w:w="178"/>
        <w:gridCol w:w="109"/>
        <w:gridCol w:w="1094"/>
        <w:gridCol w:w="2234"/>
        <w:gridCol w:w="109"/>
        <w:gridCol w:w="790"/>
        <w:gridCol w:w="54"/>
        <w:gridCol w:w="4798"/>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көмекпен қамтамасыз етугеқұжаттарды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 проактивті</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болып 10370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техникалық қосымша (компенсаторлық) құралдармен қамтамасыз етуге құжаттарды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 проактивті</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қызметтерімен қамтамасыз етуге құжаттарды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мүгедектерді жылына алпыс сағат ымдау тілі маманының қызметтерімен қамтамасыз етуге мүгедектерге құжаттарды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жүріп-тұрудың арнайы құралдарымен қамтамасыз етуге құжаттарды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мүгедек-балаларды санаторий-курорттық емдеумен қамтамасыз етуге құжаттарды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 Нормативтік құқықтық актілерді мемлекеттік тіркеу тізілімінде № 10370 болып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 Нормативтік құқықтық актілерді мемлекеттік тіркеу тізілімінде № 20756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xml:space="preserve">
      215-тармақ мынадай редакцияда жазылсын: </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463"/>
        <w:gridCol w:w="1189"/>
        <w:gridCol w:w="216"/>
        <w:gridCol w:w="133"/>
        <w:gridCol w:w="1328"/>
        <w:gridCol w:w="682"/>
        <w:gridCol w:w="133"/>
        <w:gridCol w:w="521"/>
        <w:gridCol w:w="66"/>
        <w:gridCol w:w="5854"/>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 Нормативтік құқықтық актілерді мемлекеттік тіркеу тізілімінде № 11426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43" w:id="42"/>
    <w:p>
      <w:pPr>
        <w:spacing w:after="0"/>
        <w:ind w:left="0"/>
        <w:jc w:val="both"/>
      </w:pPr>
      <w:r>
        <w:rPr>
          <w:rFonts w:ascii="Times New Roman"/>
          <w:b w:val="false"/>
          <w:i w:val="false"/>
          <w:color w:val="000000"/>
          <w:sz w:val="28"/>
        </w:rPr>
        <w:t>
      222-тармақ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489"/>
        <w:gridCol w:w="1006"/>
        <w:gridCol w:w="220"/>
        <w:gridCol w:w="135"/>
        <w:gridCol w:w="666"/>
        <w:gridCol w:w="694"/>
        <w:gridCol w:w="135"/>
        <w:gridCol w:w="531"/>
        <w:gridCol w:w="67"/>
        <w:gridCol w:w="662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xml:space="preserve">
      239-тармақ мынадай редакцияда жазылсын: </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561"/>
        <w:gridCol w:w="527"/>
        <w:gridCol w:w="409"/>
        <w:gridCol w:w="142"/>
        <w:gridCol w:w="966"/>
        <w:gridCol w:w="850"/>
        <w:gridCol w:w="142"/>
        <w:gridCol w:w="834"/>
        <w:gridCol w:w="70"/>
        <w:gridCol w:w="6035"/>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xml:space="preserve">
      245-тармақ мынадай редакцияда жазылсын: </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813"/>
        <w:gridCol w:w="124"/>
        <w:gridCol w:w="107"/>
        <w:gridCol w:w="952"/>
        <w:gridCol w:w="1506"/>
        <w:gridCol w:w="107"/>
        <w:gridCol w:w="398"/>
        <w:gridCol w:w="53"/>
        <w:gridCol w:w="449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орта білім беру ұйымдарының, орта, техникалық және кәсіптік, орта білімнен кейінгі білім беру ұйымдарының басшылары лауазымдарына орналасу конкурсына қатысу және республикалық маңызы бар мемлекеттік орта білім беру ұйымдарының, мектепке дейінгі, орта, техникалық және кәсіптік, орта білімнен кейінгі және қосымша білім беру ұйымдарының басшыларын тағайындау үшін құжаттар қабылдау</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аудандардың және облыстық маңызы бар қалалардың ЖАО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5"/>
    <w:p>
      <w:pPr>
        <w:spacing w:after="0"/>
        <w:ind w:left="0"/>
        <w:jc w:val="both"/>
      </w:pPr>
      <w:r>
        <w:rPr>
          <w:rFonts w:ascii="Times New Roman"/>
          <w:b w:val="false"/>
          <w:i w:val="false"/>
          <w:color w:val="000000"/>
          <w:sz w:val="28"/>
        </w:rPr>
        <w:t>
      246-тармақ алып тасталсын;</w:t>
      </w:r>
    </w:p>
    <w:bookmarkEnd w:id="45"/>
    <w:bookmarkStart w:name="z47" w:id="46"/>
    <w:p>
      <w:pPr>
        <w:spacing w:after="0"/>
        <w:ind w:left="0"/>
        <w:jc w:val="both"/>
      </w:pPr>
      <w:r>
        <w:rPr>
          <w:rFonts w:ascii="Times New Roman"/>
          <w:b w:val="false"/>
          <w:i w:val="false"/>
          <w:color w:val="000000"/>
          <w:sz w:val="28"/>
        </w:rPr>
        <w:t xml:space="preserve">
      248-тармақ мынадай редакцияда жазылсын: </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319"/>
        <w:gridCol w:w="1424"/>
        <w:gridCol w:w="346"/>
        <w:gridCol w:w="120"/>
        <w:gridCol w:w="841"/>
        <w:gridCol w:w="841"/>
        <w:gridCol w:w="120"/>
        <w:gridCol w:w="705"/>
        <w:gridCol w:w="59"/>
        <w:gridCol w:w="5880"/>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 Нормативтік құқықтық актілерді мемлекеттік тіркеу тізілімінде № 10885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7"/>
    <w:p>
      <w:pPr>
        <w:spacing w:after="0"/>
        <w:ind w:left="0"/>
        <w:jc w:val="both"/>
      </w:pPr>
      <w:r>
        <w:rPr>
          <w:rFonts w:ascii="Times New Roman"/>
          <w:b w:val="false"/>
          <w:i w:val="false"/>
          <w:color w:val="000000"/>
          <w:sz w:val="28"/>
        </w:rPr>
        <w:t xml:space="preserve">
      250-тармақ мынадай редакцияда жазылсын: </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907"/>
        <w:gridCol w:w="107"/>
        <w:gridCol w:w="107"/>
        <w:gridCol w:w="1955"/>
        <w:gridCol w:w="2417"/>
        <w:gridCol w:w="107"/>
        <w:gridCol w:w="331"/>
        <w:gridCol w:w="53"/>
        <w:gridCol w:w="456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 және растау үшін білім беру ұйымдары мен республикалық ведомстволық бағынысты білім беру ұйымдары педагогтерін аттестаттаудан өткізу үшін құжаттар қабылдау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республикалық ведомстволық бағынысты білім беру ұйымдары,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республикалық ведомстволық бағынысты білім беру ұйымдары,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251-тармақ алып тасталсын;</w:t>
      </w:r>
    </w:p>
    <w:bookmarkEnd w:id="48"/>
    <w:bookmarkStart w:name="z50" w:id="49"/>
    <w:p>
      <w:pPr>
        <w:spacing w:after="0"/>
        <w:ind w:left="0"/>
        <w:jc w:val="both"/>
      </w:pPr>
      <w:r>
        <w:rPr>
          <w:rFonts w:ascii="Times New Roman"/>
          <w:b w:val="false"/>
          <w:i w:val="false"/>
          <w:color w:val="000000"/>
          <w:sz w:val="28"/>
        </w:rPr>
        <w:t xml:space="preserve">
      256-тармақ мынадай редакцияда жазылсын: </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313"/>
        <w:gridCol w:w="2141"/>
        <w:gridCol w:w="194"/>
        <w:gridCol w:w="119"/>
        <w:gridCol w:w="644"/>
        <w:gridCol w:w="987"/>
        <w:gridCol w:w="119"/>
        <w:gridCol w:w="702"/>
        <w:gridCol w:w="59"/>
        <w:gridCol w:w="5380"/>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"электрондық үкіметтің" веб-порталы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50"/>
    <w:p>
      <w:pPr>
        <w:spacing w:after="0"/>
        <w:ind w:left="0"/>
        <w:jc w:val="both"/>
      </w:pPr>
      <w:r>
        <w:rPr>
          <w:rFonts w:ascii="Times New Roman"/>
          <w:b w:val="false"/>
          <w:i w:val="false"/>
          <w:color w:val="000000"/>
          <w:sz w:val="28"/>
        </w:rPr>
        <w:t xml:space="preserve">
      259-тармақ мынадай редакцияда жазылсын: </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454"/>
        <w:gridCol w:w="1219"/>
        <w:gridCol w:w="215"/>
        <w:gridCol w:w="132"/>
        <w:gridCol w:w="713"/>
        <w:gridCol w:w="927"/>
        <w:gridCol w:w="132"/>
        <w:gridCol w:w="777"/>
        <w:gridCol w:w="65"/>
        <w:gridCol w:w="5955"/>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xml:space="preserve">
      273-тармақ мынадай редакцияда жазылсын: </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791"/>
        <w:gridCol w:w="776"/>
        <w:gridCol w:w="265"/>
        <w:gridCol w:w="163"/>
        <w:gridCol w:w="163"/>
        <w:gridCol w:w="835"/>
        <w:gridCol w:w="163"/>
        <w:gridCol w:w="638"/>
        <w:gridCol w:w="80"/>
        <w:gridCol w:w="6550"/>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актілерді мемлекеттік тіркеу тізілімінде № 20135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2"/>
    <w:p>
      <w:pPr>
        <w:spacing w:after="0"/>
        <w:ind w:left="0"/>
        <w:jc w:val="both"/>
      </w:pPr>
      <w:r>
        <w:rPr>
          <w:rFonts w:ascii="Times New Roman"/>
          <w:b w:val="false"/>
          <w:i w:val="false"/>
          <w:color w:val="000000"/>
          <w:sz w:val="28"/>
        </w:rPr>
        <w:t xml:space="preserve">
      282, 283, 284, 285 және 286-тармақтар мынадай редакцияда жазылсын: </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819"/>
        <w:gridCol w:w="255"/>
        <w:gridCol w:w="107"/>
        <w:gridCol w:w="655"/>
        <w:gridCol w:w="1719"/>
        <w:gridCol w:w="107"/>
        <w:gridCol w:w="462"/>
        <w:gridCol w:w="53"/>
        <w:gridCol w:w="537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сыйақы мөлшерлемесінің бір бөлігіне субсидия беру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өндірістік (индустриялық) инфрақұрылымды дамыту бойынша қолдау көрсету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"Бизнестің жол картасы-2025" бизнесті қолдау мен дамытудың мемлекеттік бағдарламасын бекіту туралы" 2019 жылғы 24 желтоқсандағы № 968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r>
              <w:br/>
            </w:r>
            <w:r>
              <w:rPr>
                <w:rFonts w:ascii="Times New Roman"/>
                <w:b w:val="false"/>
                <w:i w:val="false"/>
                <w:color w:val="000000"/>
                <w:sz w:val="20"/>
              </w:rPr>
              <w:t>
Қазақстан Республикасы Үкіметінің 2020 жылғы 30 шілдедегі № 491 қаулысы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 субъектілерін оқыту</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"Атамекен" ұлттық кәсіпкерлер палатасы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кәсіпкерлерге қызмет көрсету орталықтары, кәсіпкерлікті қолдау орталықтары, қаржылай емес қолдау операторы,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 бекіту туралы" Қазақстан Республикасы Ұлттық экономика министрінің 2020 жылғы 30 мамырдағы № 46 бұйрығы. Нормативтік құқықтық актілерді мемлекеттік тіркеу тізілімінде № 20788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3"/>
    <w:p>
      <w:pPr>
        <w:spacing w:after="0"/>
        <w:ind w:left="0"/>
        <w:jc w:val="both"/>
      </w:pPr>
      <w:r>
        <w:rPr>
          <w:rFonts w:ascii="Times New Roman"/>
          <w:b w:val="false"/>
          <w:i w:val="false"/>
          <w:color w:val="000000"/>
          <w:sz w:val="28"/>
        </w:rPr>
        <w:t>
      287 және 288-тармақтар алып тасталсын;</w:t>
      </w:r>
    </w:p>
    <w:bookmarkEnd w:id="53"/>
    <w:bookmarkStart w:name="z55" w:id="54"/>
    <w:p>
      <w:pPr>
        <w:spacing w:after="0"/>
        <w:ind w:left="0"/>
        <w:jc w:val="both"/>
      </w:pPr>
      <w:r>
        <w:rPr>
          <w:rFonts w:ascii="Times New Roman"/>
          <w:b w:val="false"/>
          <w:i w:val="false"/>
          <w:color w:val="000000"/>
          <w:sz w:val="28"/>
        </w:rPr>
        <w:t xml:space="preserve">
      290 -тармақ мынадай редакцияда жазылсын: </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776"/>
        <w:gridCol w:w="567"/>
        <w:gridCol w:w="465"/>
        <w:gridCol w:w="161"/>
        <w:gridCol w:w="3160"/>
        <w:gridCol w:w="4131"/>
        <w:gridCol w:w="161"/>
        <w:gridCol w:w="849"/>
        <w:gridCol w:w="80"/>
        <w:gridCol w:w="81"/>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шығындарды өтеу құзыретін арттыру</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"QazIndustry"Қазақстандық индустрия және экспорт орталығы" АҚ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 "электрондық үкіметтің" веб-порталы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5"/>
    <w:p>
      <w:pPr>
        <w:spacing w:after="0"/>
        <w:ind w:left="0"/>
        <w:jc w:val="both"/>
      </w:pPr>
      <w:r>
        <w:rPr>
          <w:rFonts w:ascii="Times New Roman"/>
          <w:b w:val="false"/>
          <w:i w:val="false"/>
          <w:color w:val="000000"/>
          <w:sz w:val="28"/>
        </w:rPr>
        <w:t>
      300-тармақ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34"/>
        <w:gridCol w:w="2246"/>
        <w:gridCol w:w="323"/>
        <w:gridCol w:w="112"/>
        <w:gridCol w:w="1262"/>
        <w:gridCol w:w="575"/>
        <w:gridCol w:w="112"/>
        <w:gridCol w:w="440"/>
        <w:gridCol w:w="55"/>
        <w:gridCol w:w="5337"/>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6"/>
    <w:p>
      <w:pPr>
        <w:spacing w:after="0"/>
        <w:ind w:left="0"/>
        <w:jc w:val="both"/>
      </w:pPr>
      <w:r>
        <w:rPr>
          <w:rFonts w:ascii="Times New Roman"/>
          <w:b w:val="false"/>
          <w:i w:val="false"/>
          <w:color w:val="000000"/>
          <w:sz w:val="28"/>
        </w:rPr>
        <w:t xml:space="preserve">
      323-тармақ мынадай редакцияда жазылсын: </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33"/>
        <w:gridCol w:w="576"/>
        <w:gridCol w:w="227"/>
        <w:gridCol w:w="139"/>
        <w:gridCol w:w="686"/>
        <w:gridCol w:w="715"/>
        <w:gridCol w:w="139"/>
        <w:gridCol w:w="547"/>
        <w:gridCol w:w="69"/>
        <w:gridCol w:w="691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7"/>
    <w:p>
      <w:pPr>
        <w:spacing w:after="0"/>
        <w:ind w:left="0"/>
        <w:jc w:val="both"/>
      </w:pPr>
      <w:r>
        <w:rPr>
          <w:rFonts w:ascii="Times New Roman"/>
          <w:b w:val="false"/>
          <w:i w:val="false"/>
          <w:color w:val="000000"/>
          <w:sz w:val="28"/>
        </w:rPr>
        <w:t xml:space="preserve">
      345-тармақ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625"/>
        <w:gridCol w:w="333"/>
        <w:gridCol w:w="426"/>
        <w:gridCol w:w="148"/>
        <w:gridCol w:w="1129"/>
        <w:gridCol w:w="758"/>
        <w:gridCol w:w="148"/>
        <w:gridCol w:w="579"/>
        <w:gridCol w:w="73"/>
        <w:gridCol w:w="6286"/>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қорғаудың ақпараттық-талдау орталығы" ШЖҚ РМК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актілерді мемлекеттік тіркеу тізілімінде № 20823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8"/>
    <w:p>
      <w:pPr>
        <w:spacing w:after="0"/>
        <w:ind w:left="0"/>
        <w:jc w:val="both"/>
      </w:pPr>
      <w:r>
        <w:rPr>
          <w:rFonts w:ascii="Times New Roman"/>
          <w:b w:val="false"/>
          <w:i w:val="false"/>
          <w:color w:val="000000"/>
          <w:sz w:val="28"/>
        </w:rPr>
        <w:t xml:space="preserve">
      373-тармақ мынадай редакцияда жазылсын: </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480"/>
        <w:gridCol w:w="1287"/>
        <w:gridCol w:w="388"/>
        <w:gridCol w:w="134"/>
        <w:gridCol w:w="388"/>
        <w:gridCol w:w="690"/>
        <w:gridCol w:w="134"/>
        <w:gridCol w:w="528"/>
        <w:gridCol w:w="66"/>
        <w:gridCol w:w="6481"/>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қызметін жүзеге асыруға лицензия беру</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бұйрығы. Нормативтік құқықтық актілерді мемлекеттік тіркеу тізілімінде № 20865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9"/>
    <w:p>
      <w:pPr>
        <w:spacing w:after="0"/>
        <w:ind w:left="0"/>
        <w:jc w:val="both"/>
      </w:pPr>
      <w:r>
        <w:rPr>
          <w:rFonts w:ascii="Times New Roman"/>
          <w:b w:val="false"/>
          <w:i w:val="false"/>
          <w:color w:val="000000"/>
          <w:sz w:val="28"/>
        </w:rPr>
        <w:t xml:space="preserve">
      376, 377, 378 және 379-тармақтар мынадай редакцияда жазылсын: </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317"/>
        <w:gridCol w:w="3073"/>
        <w:gridCol w:w="345"/>
        <w:gridCol w:w="119"/>
        <w:gridCol w:w="345"/>
        <w:gridCol w:w="614"/>
        <w:gridCol w:w="120"/>
        <w:gridCol w:w="469"/>
        <w:gridCol w:w="59"/>
        <w:gridCol w:w="519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60"/>
    <w:p>
      <w:pPr>
        <w:spacing w:after="0"/>
        <w:ind w:left="0"/>
        <w:jc w:val="both"/>
      </w:pPr>
      <w:r>
        <w:rPr>
          <w:rFonts w:ascii="Times New Roman"/>
          <w:b w:val="false"/>
          <w:i w:val="false"/>
          <w:color w:val="000000"/>
          <w:sz w:val="28"/>
        </w:rPr>
        <w:t xml:space="preserve">
      382, 383, 384, 385 және 386-тармақтар мынадай редакцияда жазылсын: </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300"/>
        <w:gridCol w:w="1552"/>
        <w:gridCol w:w="340"/>
        <w:gridCol w:w="118"/>
        <w:gridCol w:w="489"/>
        <w:gridCol w:w="755"/>
        <w:gridCol w:w="118"/>
        <w:gridCol w:w="695"/>
        <w:gridCol w:w="58"/>
        <w:gridCol w:w="6239"/>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комитетінің аумақтық департаменттері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бұйрығы. Нормативтік құқықтық актілерді мемлекеттік тіркеу тізілімінде № 12479 болып тіркелген.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тіркелген.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келісімшарттарға қосымша келісімдерді жасасу (қол қою)</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келісімшарттарды жасасу (қол қою)</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xml:space="preserve">
      395-тармақ мынадай редакцияда жазылсын: </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430"/>
        <w:gridCol w:w="1570"/>
        <w:gridCol w:w="374"/>
        <w:gridCol w:w="130"/>
        <w:gridCol w:w="538"/>
        <w:gridCol w:w="667"/>
        <w:gridCol w:w="130"/>
        <w:gridCol w:w="510"/>
        <w:gridCol w:w="64"/>
        <w:gridCol w:w="6188"/>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бұйрығы. Нормативтік құқықтық актілерді мемлекеттік тіркеу тізілімінде № 11687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2"/>
    <w:p>
      <w:pPr>
        <w:spacing w:after="0"/>
        <w:ind w:left="0"/>
        <w:jc w:val="both"/>
      </w:pPr>
      <w:r>
        <w:rPr>
          <w:rFonts w:ascii="Times New Roman"/>
          <w:b w:val="false"/>
          <w:i w:val="false"/>
          <w:color w:val="000000"/>
          <w:sz w:val="28"/>
        </w:rPr>
        <w:t xml:space="preserve">
      401 және 402-тармақтар мынадай редакцияда жазылсын: </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195"/>
        <w:gridCol w:w="919"/>
        <w:gridCol w:w="313"/>
        <w:gridCol w:w="108"/>
        <w:gridCol w:w="1669"/>
        <w:gridCol w:w="1944"/>
        <w:gridCol w:w="108"/>
        <w:gridCol w:w="571"/>
        <w:gridCol w:w="53"/>
        <w:gridCol w:w="4835"/>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w:t>
            </w:r>
            <w:r>
              <w:br/>
            </w:r>
            <w:r>
              <w:rPr>
                <w:rFonts w:ascii="Times New Roman"/>
                <w:b w:val="false"/>
                <w:i w:val="false"/>
                <w:color w:val="000000"/>
                <w:sz w:val="20"/>
              </w:rPr>
              <w:t>
Қазақстан Республикасы Әділет министрінің 2018 жылғы 29 тамыздағы № 1343 бұйрығы. Нормативтік құқықтық актілерді мемлекеттік тіркеу тізілімінде № 17416 болып тіркелген.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 және оның филиалдары, "Ветеринария бойынша ұлттық референттік орталық" ШЖҚ РМК және оның филиалы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аумақтық инспекциялары, облыстардың, Нұр-Сұлтан, Алматы және Шымкет қалаларының ЖАО, "электрондық үкіметтің" веб-порталы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3"/>
    <w:p>
      <w:pPr>
        <w:spacing w:after="0"/>
        <w:ind w:left="0"/>
        <w:jc w:val="both"/>
      </w:pPr>
      <w:r>
        <w:rPr>
          <w:rFonts w:ascii="Times New Roman"/>
          <w:b w:val="false"/>
          <w:i w:val="false"/>
          <w:color w:val="000000"/>
          <w:sz w:val="28"/>
        </w:rPr>
        <w:t xml:space="preserve">
      424-тармақ мынадай редакцияда жазылсын: </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513"/>
        <w:gridCol w:w="1000"/>
        <w:gridCol w:w="396"/>
        <w:gridCol w:w="137"/>
        <w:gridCol w:w="936"/>
        <w:gridCol w:w="569"/>
        <w:gridCol w:w="137"/>
        <w:gridCol w:w="224"/>
        <w:gridCol w:w="68"/>
        <w:gridCol w:w="6580"/>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ұлттық референттік орталық" ШЖҚ РМК</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4"/>
    <w:p>
      <w:pPr>
        <w:spacing w:after="0"/>
        <w:ind w:left="0"/>
        <w:jc w:val="both"/>
      </w:pPr>
      <w:r>
        <w:rPr>
          <w:rFonts w:ascii="Times New Roman"/>
          <w:b w:val="false"/>
          <w:i w:val="false"/>
          <w:color w:val="000000"/>
          <w:sz w:val="28"/>
        </w:rPr>
        <w:t>
      432-тармақ алып тасталсын;</w:t>
      </w:r>
    </w:p>
    <w:bookmarkEnd w:id="64"/>
    <w:bookmarkStart w:name="z66" w:id="65"/>
    <w:p>
      <w:pPr>
        <w:spacing w:after="0"/>
        <w:ind w:left="0"/>
        <w:jc w:val="both"/>
      </w:pPr>
      <w:r>
        <w:rPr>
          <w:rFonts w:ascii="Times New Roman"/>
          <w:b w:val="false"/>
          <w:i w:val="false"/>
          <w:color w:val="000000"/>
          <w:sz w:val="28"/>
        </w:rPr>
        <w:t>
      437-тармақ алып тасталсын;</w:t>
      </w:r>
    </w:p>
    <w:bookmarkEnd w:id="65"/>
    <w:bookmarkStart w:name="z67" w:id="66"/>
    <w:p>
      <w:pPr>
        <w:spacing w:after="0"/>
        <w:ind w:left="0"/>
        <w:jc w:val="both"/>
      </w:pPr>
      <w:r>
        <w:rPr>
          <w:rFonts w:ascii="Times New Roman"/>
          <w:b w:val="false"/>
          <w:i w:val="false"/>
          <w:color w:val="000000"/>
          <w:sz w:val="28"/>
        </w:rPr>
        <w:t xml:space="preserve">
      440-тармақ мынадай редакцияда жазылсын: </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752"/>
        <w:gridCol w:w="459"/>
        <w:gridCol w:w="259"/>
        <w:gridCol w:w="159"/>
        <w:gridCol w:w="459"/>
        <w:gridCol w:w="817"/>
        <w:gridCol w:w="159"/>
        <w:gridCol w:w="625"/>
        <w:gridCol w:w="79"/>
        <w:gridCol w:w="667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бұйрығы. Нормативтік құқықтық актілерді мемлекеттік тіркеу тізілімінде № 12587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7"/>
    <w:p>
      <w:pPr>
        <w:spacing w:after="0"/>
        <w:ind w:left="0"/>
        <w:jc w:val="both"/>
      </w:pPr>
      <w:r>
        <w:rPr>
          <w:rFonts w:ascii="Times New Roman"/>
          <w:b w:val="false"/>
          <w:i w:val="false"/>
          <w:color w:val="000000"/>
          <w:sz w:val="28"/>
        </w:rPr>
        <w:t xml:space="preserve">
      443-тармақ мынадай редакцияда жазылсын: </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192"/>
        <w:gridCol w:w="516"/>
        <w:gridCol w:w="312"/>
        <w:gridCol w:w="108"/>
        <w:gridCol w:w="738"/>
        <w:gridCol w:w="556"/>
        <w:gridCol w:w="108"/>
        <w:gridCol w:w="425"/>
        <w:gridCol w:w="53"/>
        <w:gridCol w:w="7709"/>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метрология институты" ШЖҚ РМК</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бұйрығы. Нормативтік құқықтық актілерді мемлекеттік тіркеу тізілімінде № 18110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8"/>
    <w:p>
      <w:pPr>
        <w:spacing w:after="0"/>
        <w:ind w:left="0"/>
        <w:jc w:val="both"/>
      </w:pPr>
      <w:r>
        <w:rPr>
          <w:rFonts w:ascii="Times New Roman"/>
          <w:b w:val="false"/>
          <w:i w:val="false"/>
          <w:color w:val="000000"/>
          <w:sz w:val="28"/>
        </w:rPr>
        <w:t xml:space="preserve">
      445-тармақ мынадай редакцияда жазылсын: </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395"/>
        <w:gridCol w:w="693"/>
        <w:gridCol w:w="365"/>
        <w:gridCol w:w="127"/>
        <w:gridCol w:w="365"/>
        <w:gridCol w:w="1287"/>
        <w:gridCol w:w="127"/>
        <w:gridCol w:w="745"/>
        <w:gridCol w:w="62"/>
        <w:gridCol w:w="6452"/>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өнiмнің транзитіне рұқсат беру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 Мемлекеттік корпорация, "электрондық үкіметтің" веб-порталы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транзитiне рұқсат беру қағидаларын бекіту туралы" Қазақстан Республикасы Инвестициялар және даму министрінің 2015 жылғы 31 наурыздағы № 384 бұйрығы. Қазақстан Республикасының Әділет министрлігінде 2015 жылы 26 қазанда № 12197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9"/>
    <w:p>
      <w:pPr>
        <w:spacing w:after="0"/>
        <w:ind w:left="0"/>
        <w:jc w:val="both"/>
      </w:pPr>
      <w:r>
        <w:rPr>
          <w:rFonts w:ascii="Times New Roman"/>
          <w:b w:val="false"/>
          <w:i w:val="false"/>
          <w:color w:val="000000"/>
          <w:sz w:val="28"/>
        </w:rPr>
        <w:t xml:space="preserve">
      458-тармақ мынадай редакцияда жазылсын: </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31"/>
        <w:gridCol w:w="1640"/>
        <w:gridCol w:w="349"/>
        <w:gridCol w:w="121"/>
        <w:gridCol w:w="349"/>
        <w:gridCol w:w="621"/>
        <w:gridCol w:w="121"/>
        <w:gridCol w:w="475"/>
        <w:gridCol w:w="60"/>
        <w:gridCol w:w="65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бұйрығы. Нормативтік құқықтық актілерді мемлекеттік тіркеу тізілімінде № 20949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70"/>
    <w:p>
      <w:pPr>
        <w:spacing w:after="0"/>
        <w:ind w:left="0"/>
        <w:jc w:val="both"/>
      </w:pPr>
      <w:r>
        <w:rPr>
          <w:rFonts w:ascii="Times New Roman"/>
          <w:b w:val="false"/>
          <w:i w:val="false"/>
          <w:color w:val="000000"/>
          <w:sz w:val="28"/>
        </w:rPr>
        <w:t xml:space="preserve">
      460-тармақ мынадай редакцияда жазылсын: </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749"/>
        <w:gridCol w:w="265"/>
        <w:gridCol w:w="107"/>
        <w:gridCol w:w="265"/>
        <w:gridCol w:w="472"/>
        <w:gridCol w:w="107"/>
        <w:gridCol w:w="360"/>
        <w:gridCol w:w="53"/>
        <w:gridCol w:w="717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xml:space="preserve">
      462, 463, 464 және 465-тармақ мынадай редакцияда жазылсын: </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17"/>
        <w:gridCol w:w="990"/>
        <w:gridCol w:w="371"/>
        <w:gridCol w:w="129"/>
        <w:gridCol w:w="371"/>
        <w:gridCol w:w="1065"/>
        <w:gridCol w:w="129"/>
        <w:gridCol w:w="758"/>
        <w:gridCol w:w="63"/>
        <w:gridCol w:w="631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тіркелген.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экспорттауға және импорттауға лицензия беру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 Нормативтік құқықтық актілерді мемлекеттік тіркеу тізілімінде № 14697 болып тіркелген.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бұйрығы. Нормативтік құқықтық актілерді мемлекеттік тіркеу тізілімінде № 11870 болып тіркелген.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кері экспорттауға рұқсат беру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 "электрондық үкіметтің" веб-порталы</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кері экспортына рұқсат беру қағидаларын бекіту туралы" Қазақстан Республикасы Инвестициялар және даму министрінің 2015 жылғы 30 сәуірдегі № 539 бұйрығы. Нормативтік құқықтық актілерді мемлекеттік тіркеу тізілімінде № 12450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2"/>
    <w:p>
      <w:pPr>
        <w:spacing w:after="0"/>
        <w:ind w:left="0"/>
        <w:jc w:val="both"/>
      </w:pPr>
      <w:r>
        <w:rPr>
          <w:rFonts w:ascii="Times New Roman"/>
          <w:b w:val="false"/>
          <w:i w:val="false"/>
          <w:color w:val="000000"/>
          <w:sz w:val="28"/>
        </w:rPr>
        <w:t xml:space="preserve">
      472, 473 және 474-тармақтар мынадай редакцияда жазылсын: </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110"/>
        <w:gridCol w:w="274"/>
        <w:gridCol w:w="107"/>
        <w:gridCol w:w="274"/>
        <w:gridCol w:w="666"/>
        <w:gridCol w:w="107"/>
        <w:gridCol w:w="498"/>
        <w:gridCol w:w="53"/>
        <w:gridCol w:w="746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 Қазақстан Республикасы Индустрия және инфрақұрылымдық даму министрінің 2020 жылғы 9 шiлдедегi № 386 бұйрығы. Нормативтік құқықтық актілерді мемлекеттік тіркеу тізілімінде № 20961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шiлдедегi № 394 бұйрығы. Нормативтік құқықтық актілерді мемлекеттік тіркеу тізілімінде № 20980 болып тіркелген.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бұйрығы. Нормативтік құқықтық актілерді мемлекеттік тіркеу тізілімінде № 20782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74" w:id="73"/>
    <w:p>
      <w:pPr>
        <w:spacing w:after="0"/>
        <w:ind w:left="0"/>
        <w:jc w:val="both"/>
      </w:pPr>
      <w:r>
        <w:rPr>
          <w:rFonts w:ascii="Times New Roman"/>
          <w:b w:val="false"/>
          <w:i w:val="false"/>
          <w:color w:val="000000"/>
          <w:sz w:val="28"/>
        </w:rPr>
        <w:t xml:space="preserve">
      476-тармақ мынадай редакцияда жазылсын: </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495"/>
        <w:gridCol w:w="562"/>
        <w:gridCol w:w="392"/>
        <w:gridCol w:w="136"/>
        <w:gridCol w:w="840"/>
        <w:gridCol w:w="1572"/>
        <w:gridCol w:w="136"/>
        <w:gridCol w:w="714"/>
        <w:gridCol w:w="67"/>
        <w:gridCol w:w="565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гранттарды беру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 трансферті отралыы" АҚ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және технологиялар трансферті орталығы" АҚ, "электрондық үкіметтің" веб-порталы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 бекіту туралы Қазақстан Республикасының Цифрлық даму, инновациялар және аэроғарыш өнеркәсібі министрінің 2020 жылғы 1 қазандағы № 365/НҚ бұйрығы. Нормативтік құқықтық актілерді мемлекеттік тіркеу тізілімінде № 21367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4"/>
    <w:p>
      <w:pPr>
        <w:spacing w:after="0"/>
        <w:ind w:left="0"/>
        <w:jc w:val="both"/>
      </w:pPr>
      <w:r>
        <w:rPr>
          <w:rFonts w:ascii="Times New Roman"/>
          <w:b w:val="false"/>
          <w:i w:val="false"/>
          <w:color w:val="000000"/>
          <w:sz w:val="28"/>
        </w:rPr>
        <w:t xml:space="preserve">
      478-тармақ мынадай редакцияда жазылсын: </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554"/>
        <w:gridCol w:w="270"/>
        <w:gridCol w:w="107"/>
        <w:gridCol w:w="270"/>
        <w:gridCol w:w="480"/>
        <w:gridCol w:w="107"/>
        <w:gridCol w:w="367"/>
        <w:gridCol w:w="53"/>
        <w:gridCol w:w="634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тізілімінде № 20482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5"/>
    <w:p>
      <w:pPr>
        <w:spacing w:after="0"/>
        <w:ind w:left="0"/>
        <w:jc w:val="both"/>
      </w:pPr>
      <w:r>
        <w:rPr>
          <w:rFonts w:ascii="Times New Roman"/>
          <w:b w:val="false"/>
          <w:i w:val="false"/>
          <w:color w:val="000000"/>
          <w:sz w:val="28"/>
        </w:rPr>
        <w:t xml:space="preserve">
      480-тармақ мынадай редакцияда жазылсын: </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232"/>
        <w:gridCol w:w="604"/>
        <w:gridCol w:w="323"/>
        <w:gridCol w:w="112"/>
        <w:gridCol w:w="1611"/>
        <w:gridCol w:w="574"/>
        <w:gridCol w:w="112"/>
        <w:gridCol w:w="439"/>
        <w:gridCol w:w="55"/>
        <w:gridCol w:w="6635"/>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комитетінің аумақтық департаменттері, аудандардың, облыстық маңызы бар қалалардың, Нұр-Сұлтан, Алматы және Шымкент қалаларының ЖАО</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24 сәуірдегі № 229 бұйрығы. Нормативтік құқықтық актілерді мемлекеттік тіркеу тізілімінде № 20497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6"/>
    <w:p>
      <w:pPr>
        <w:spacing w:after="0"/>
        <w:ind w:left="0"/>
        <w:jc w:val="both"/>
      </w:pPr>
      <w:r>
        <w:rPr>
          <w:rFonts w:ascii="Times New Roman"/>
          <w:b w:val="false"/>
          <w:i w:val="false"/>
          <w:color w:val="000000"/>
          <w:sz w:val="28"/>
        </w:rPr>
        <w:t xml:space="preserve">
      516-тармақ мынадай редакцияда жазылсын: </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775"/>
        <w:gridCol w:w="1815"/>
        <w:gridCol w:w="262"/>
        <w:gridCol w:w="161"/>
        <w:gridCol w:w="161"/>
        <w:gridCol w:w="828"/>
        <w:gridCol w:w="161"/>
        <w:gridCol w:w="633"/>
        <w:gridCol w:w="80"/>
        <w:gridCol w:w="5556"/>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r>
              <w:br/>
            </w: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31 қаулысы. Нормативтік құқықтық актілерді мемлекеттік тіркеу тізілімінде № 20241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7"/>
    <w:p>
      <w:pPr>
        <w:spacing w:after="0"/>
        <w:ind w:left="0"/>
        <w:jc w:val="both"/>
      </w:pPr>
      <w:r>
        <w:rPr>
          <w:rFonts w:ascii="Times New Roman"/>
          <w:b w:val="false"/>
          <w:i w:val="false"/>
          <w:color w:val="000000"/>
          <w:sz w:val="28"/>
        </w:rPr>
        <w:t xml:space="preserve">
      527-тармақ мынадай редакцияда жазылсын: </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397"/>
        <w:gridCol w:w="2170"/>
        <w:gridCol w:w="206"/>
        <w:gridCol w:w="127"/>
        <w:gridCol w:w="127"/>
        <w:gridCol w:w="651"/>
        <w:gridCol w:w="127"/>
        <w:gridCol w:w="498"/>
        <w:gridCol w:w="63"/>
        <w:gridCol w:w="6251"/>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8"/>
    <w:p>
      <w:pPr>
        <w:spacing w:after="0"/>
        <w:ind w:left="0"/>
        <w:jc w:val="both"/>
      </w:pPr>
      <w:r>
        <w:rPr>
          <w:rFonts w:ascii="Times New Roman"/>
          <w:b w:val="false"/>
          <w:i w:val="false"/>
          <w:color w:val="000000"/>
          <w:sz w:val="28"/>
        </w:rPr>
        <w:t xml:space="preserve">
      533-тармақ мынадай редакцияда жазылсын: </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710"/>
        <w:gridCol w:w="741"/>
        <w:gridCol w:w="253"/>
        <w:gridCol w:w="155"/>
        <w:gridCol w:w="155"/>
        <w:gridCol w:w="798"/>
        <w:gridCol w:w="155"/>
        <w:gridCol w:w="610"/>
        <w:gridCol w:w="77"/>
        <w:gridCol w:w="6809"/>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қаулысы. Нормативтік құқықтық актілерді мемлекеттік тіркеу тізілімінде № 21508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9"/>
    <w:p>
      <w:pPr>
        <w:spacing w:after="0"/>
        <w:ind w:left="0"/>
        <w:jc w:val="both"/>
      </w:pPr>
      <w:r>
        <w:rPr>
          <w:rFonts w:ascii="Times New Roman"/>
          <w:b w:val="false"/>
          <w:i w:val="false"/>
          <w:color w:val="000000"/>
          <w:sz w:val="28"/>
        </w:rPr>
        <w:t>
      540-тармақ алып тасталсын;</w:t>
      </w:r>
    </w:p>
    <w:bookmarkEnd w:id="79"/>
    <w:bookmarkStart w:name="z81" w:id="80"/>
    <w:p>
      <w:pPr>
        <w:spacing w:after="0"/>
        <w:ind w:left="0"/>
        <w:jc w:val="both"/>
      </w:pPr>
      <w:r>
        <w:rPr>
          <w:rFonts w:ascii="Times New Roman"/>
          <w:b w:val="false"/>
          <w:i w:val="false"/>
          <w:color w:val="000000"/>
          <w:sz w:val="28"/>
        </w:rPr>
        <w:t xml:space="preserve">
      545-тармақ мынадай редакцияда жазылсын: </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538"/>
        <w:gridCol w:w="578"/>
        <w:gridCol w:w="227"/>
        <w:gridCol w:w="140"/>
        <w:gridCol w:w="140"/>
        <w:gridCol w:w="893"/>
        <w:gridCol w:w="140"/>
        <w:gridCol w:w="822"/>
        <w:gridCol w:w="69"/>
        <w:gridCol w:w="700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81"/>
    <w:p>
      <w:pPr>
        <w:spacing w:after="0"/>
        <w:ind w:left="0"/>
        <w:jc w:val="both"/>
      </w:pPr>
      <w:r>
        <w:rPr>
          <w:rFonts w:ascii="Times New Roman"/>
          <w:b w:val="false"/>
          <w:i w:val="false"/>
          <w:color w:val="000000"/>
          <w:sz w:val="28"/>
        </w:rPr>
        <w:t xml:space="preserve">
      553-тармақ мынадай редакцияда жазылсын: </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659"/>
        <w:gridCol w:w="340"/>
        <w:gridCol w:w="434"/>
        <w:gridCol w:w="151"/>
        <w:gridCol w:w="1601"/>
        <w:gridCol w:w="1601"/>
        <w:gridCol w:w="151"/>
        <w:gridCol w:w="792"/>
        <w:gridCol w:w="74"/>
        <w:gridCol w:w="468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лауазымды тұлғаларының тауарларды кедендік тазартуды жасау қағидаларын бекіту туралы"</w:t>
            </w:r>
            <w:r>
              <w:br/>
            </w:r>
            <w:r>
              <w:rPr>
                <w:rFonts w:ascii="Times New Roman"/>
                <w:b w:val="false"/>
                <w:i w:val="false"/>
                <w:color w:val="000000"/>
                <w:sz w:val="20"/>
              </w:rPr>
              <w:t>
Қазақстан Республикасы Қаржы министрінің 2018 жылғы 26 қаңтардағы № 73 бұйрығы. Нормативтік құқықтық актілерді мемлекеттік тіркеу тізілімінде № 16346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82"/>
    <w:p>
      <w:pPr>
        <w:spacing w:after="0"/>
        <w:ind w:left="0"/>
        <w:jc w:val="both"/>
      </w:pPr>
      <w:r>
        <w:rPr>
          <w:rFonts w:ascii="Times New Roman"/>
          <w:b w:val="false"/>
          <w:i w:val="false"/>
          <w:color w:val="000000"/>
          <w:sz w:val="28"/>
        </w:rPr>
        <w:t xml:space="preserve">
      560, 561 және 562-тармақтар мынадай редакцияда жазылсын: </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405"/>
        <w:gridCol w:w="528"/>
        <w:gridCol w:w="368"/>
        <w:gridCol w:w="127"/>
        <w:gridCol w:w="1356"/>
        <w:gridCol w:w="1356"/>
        <w:gridCol w:w="128"/>
        <w:gridCol w:w="671"/>
        <w:gridCol w:w="63"/>
        <w:gridCol w:w="5611"/>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бұйрығы. Нормативтік құқықтық актілерді мемлекеттік тіркеу тізілімінде № 20955 болып тіркелген.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бұйрығы. Нормативтік құқықтық актілерді мемлекеттік тіркеу тізілімінде № 20955 болып тіркелген.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бұйрығы. Нормативтік құқықтық актілерді мемлекеттік тіркеу тізілімінде № 20955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3"/>
    <w:p>
      <w:pPr>
        <w:spacing w:after="0"/>
        <w:ind w:left="0"/>
        <w:jc w:val="both"/>
      </w:pPr>
      <w:r>
        <w:rPr>
          <w:rFonts w:ascii="Times New Roman"/>
          <w:b w:val="false"/>
          <w:i w:val="false"/>
          <w:color w:val="000000"/>
          <w:sz w:val="28"/>
        </w:rPr>
        <w:t xml:space="preserve">
      574-тармақ мынадай редакцияда жазылсын: </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61"/>
        <w:gridCol w:w="2519"/>
        <w:gridCol w:w="246"/>
        <w:gridCol w:w="151"/>
        <w:gridCol w:w="340"/>
        <w:gridCol w:w="775"/>
        <w:gridCol w:w="151"/>
        <w:gridCol w:w="592"/>
        <w:gridCol w:w="74"/>
        <w:gridCol w:w="4978"/>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4"/>
    <w:p>
      <w:pPr>
        <w:spacing w:after="0"/>
        <w:ind w:left="0"/>
        <w:jc w:val="both"/>
      </w:pPr>
      <w:r>
        <w:rPr>
          <w:rFonts w:ascii="Times New Roman"/>
          <w:b w:val="false"/>
          <w:i w:val="false"/>
          <w:color w:val="000000"/>
          <w:sz w:val="28"/>
        </w:rPr>
        <w:t xml:space="preserve">
      600-тармақ мынадай редакцияда жазылсын: </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09"/>
        <w:gridCol w:w="827"/>
        <w:gridCol w:w="500"/>
        <w:gridCol w:w="173"/>
        <w:gridCol w:w="173"/>
        <w:gridCol w:w="1108"/>
        <w:gridCol w:w="174"/>
        <w:gridCol w:w="912"/>
        <w:gridCol w:w="86"/>
        <w:gridCol w:w="550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"электрондық үкіметтің" веб-порталы</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мемлекеттік қызмет көрсету қағидаларын бекіту туралы.</w:t>
            </w:r>
            <w:r>
              <w:br/>
            </w:r>
            <w:r>
              <w:rPr>
                <w:rFonts w:ascii="Times New Roman"/>
                <w:b w:val="false"/>
                <w:i w:val="false"/>
                <w:color w:val="000000"/>
                <w:sz w:val="20"/>
              </w:rPr>
              <w:t>
Қазақстан Республикасы Ұлттық экономика министрінің 2020 жылғы 21 сәуірдегі № 29 бұйрығы. Нормативтік құқықтық актілерді мемлекеттік тіркеу тізілімінде № 20455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5"/>
    <w:p>
      <w:pPr>
        <w:spacing w:after="0"/>
        <w:ind w:left="0"/>
        <w:jc w:val="both"/>
      </w:pPr>
      <w:r>
        <w:rPr>
          <w:rFonts w:ascii="Times New Roman"/>
          <w:b w:val="false"/>
          <w:i w:val="false"/>
          <w:color w:val="000000"/>
          <w:sz w:val="28"/>
        </w:rPr>
        <w:t xml:space="preserve">
      606 және 607-тармақ мынадай редакцияда жазылсын: </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245"/>
        <w:gridCol w:w="610"/>
        <w:gridCol w:w="326"/>
        <w:gridCol w:w="113"/>
        <w:gridCol w:w="2197"/>
        <w:gridCol w:w="1833"/>
        <w:gridCol w:w="113"/>
        <w:gridCol w:w="666"/>
        <w:gridCol w:w="56"/>
        <w:gridCol w:w="4532"/>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қалаларының жер қатынастары жөніндегі уәкілетті органдары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аудандық маңызы бар қаланың, кенттің, ауылдың, ауылдық округтің әкімі, "электрондық үкіметтің" веб-порталы"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7" w:id="86"/>
    <w:p>
      <w:pPr>
        <w:spacing w:after="0"/>
        <w:ind w:left="0"/>
        <w:jc w:val="both"/>
      </w:pPr>
      <w:r>
        <w:rPr>
          <w:rFonts w:ascii="Times New Roman"/>
          <w:b w:val="false"/>
          <w:i w:val="false"/>
          <w:color w:val="000000"/>
          <w:sz w:val="28"/>
        </w:rPr>
        <w:t xml:space="preserve">
      611, 612 және 613-тармақтар мынадай редакцияда жазылсын: </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224"/>
        <w:gridCol w:w="1227"/>
        <w:gridCol w:w="321"/>
        <w:gridCol w:w="111"/>
        <w:gridCol w:w="2159"/>
        <w:gridCol w:w="1453"/>
        <w:gridCol w:w="111"/>
        <w:gridCol w:w="654"/>
        <w:gridCol w:w="55"/>
        <w:gridCol w:w="4456"/>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түпкiлiктi шешiм беру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 объектілер салу үшін жер учаскелерін беру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әкімдері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кенттің, ауылдың, ауылдық округтің әкімі, "электрондық үкіметтің"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өткізуді талап етпейтін мемлекет меншігіндегі жер учаскелеріне құқықтарды алу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кенттің, ауылдың, ауылдық округтің әкімі, "электрондық үкіметтің"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8" w:id="87"/>
    <w:p>
      <w:pPr>
        <w:spacing w:after="0"/>
        <w:ind w:left="0"/>
        <w:jc w:val="both"/>
      </w:pPr>
      <w:r>
        <w:rPr>
          <w:rFonts w:ascii="Times New Roman"/>
          <w:b w:val="false"/>
          <w:i w:val="false"/>
          <w:color w:val="000000"/>
          <w:sz w:val="28"/>
        </w:rPr>
        <w:t xml:space="preserve">
      635-тармақ мынадай редакцияда жазылсын: </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375"/>
        <w:gridCol w:w="1262"/>
        <w:gridCol w:w="203"/>
        <w:gridCol w:w="125"/>
        <w:gridCol w:w="856"/>
        <w:gridCol w:w="1530"/>
        <w:gridCol w:w="125"/>
        <w:gridCol w:w="656"/>
        <w:gridCol w:w="62"/>
        <w:gridCol w:w="543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 w:id="88"/>
    <w:p>
      <w:pPr>
        <w:spacing w:after="0"/>
        <w:ind w:left="0"/>
        <w:jc w:val="both"/>
      </w:pPr>
      <w:r>
        <w:rPr>
          <w:rFonts w:ascii="Times New Roman"/>
          <w:b w:val="false"/>
          <w:i w:val="false"/>
          <w:color w:val="000000"/>
          <w:sz w:val="28"/>
        </w:rPr>
        <w:t xml:space="preserve">
      637, 638, 639, 640, 641, 642, 643 және 644-тармақ мынадай редакцияда жазылсын: </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303"/>
        <w:gridCol w:w="2373"/>
        <w:gridCol w:w="341"/>
        <w:gridCol w:w="118"/>
        <w:gridCol w:w="862"/>
        <w:gridCol w:w="608"/>
        <w:gridCol w:w="118"/>
        <w:gridCol w:w="622"/>
        <w:gridCol w:w="58"/>
        <w:gridCol w:w="526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қызметті көрсету қағидаларын бекіту туралы"</w:t>
            </w:r>
            <w:r>
              <w:br/>
            </w:r>
            <w:r>
              <w:rPr>
                <w:rFonts w:ascii="Times New Roman"/>
                <w:b w:val="false"/>
                <w:i w:val="false"/>
                <w:color w:val="000000"/>
                <w:sz w:val="20"/>
              </w:rPr>
              <w:t>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w:t>
            </w:r>
            <w:r>
              <w:br/>
            </w: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w:t>
            </w:r>
            <w:r>
              <w:br/>
            </w: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комитетінің аумақтық департаменттері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w:t>
            </w:r>
            <w:r>
              <w:br/>
            </w:r>
            <w:r>
              <w:rPr>
                <w:rFonts w:ascii="Times New Roman"/>
                <w:b w:val="false"/>
                <w:i w:val="false"/>
                <w:color w:val="000000"/>
                <w:sz w:val="20"/>
              </w:rPr>
              <w:t>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w:t>
            </w:r>
            <w:r>
              <w:br/>
            </w:r>
            <w:r>
              <w:rPr>
                <w:rFonts w:ascii="Times New Roman"/>
                <w:b w:val="false"/>
                <w:i w:val="false"/>
                <w:color w:val="000000"/>
                <w:sz w:val="20"/>
              </w:rPr>
              <w:t>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 ТЖМ Өнеркәсіптік қауіпсіздік комитетінің аумақтық департаменттері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w:t>
            </w:r>
            <w:r>
              <w:br/>
            </w: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2020 жылғы 8 сәуірдегі № 189 бұйрығы. Нормативтік құқықтық актілерді мемлекеттік тіркеу тізілімінде № 20371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Өртке қарсы қызмет комитеті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w:t>
            </w:r>
            <w:r>
              <w:br/>
            </w:r>
            <w:r>
              <w:rPr>
                <w:rFonts w:ascii="Times New Roman"/>
                <w:b w:val="false"/>
                <w:i w:val="false"/>
                <w:color w:val="000000"/>
                <w:sz w:val="20"/>
              </w:rPr>
              <w:t>
Қазақстан Республикасы Ішкі істер министрінің 2018 жылғы 13 шілдедегі № 514 бұйрығы. Нормативтік құқықтық актілерді мемлекеттік тіркеу тізілімінде № 17281 болып тіркелген.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Өртке қарсы қызмет комитеті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w:t>
            </w:r>
            <w:r>
              <w:br/>
            </w:r>
            <w:r>
              <w:rPr>
                <w:rFonts w:ascii="Times New Roman"/>
                <w:b w:val="false"/>
                <w:i w:val="false"/>
                <w:color w:val="000000"/>
                <w:sz w:val="20"/>
              </w:rPr>
              <w:t>
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0" w:id="89"/>
    <w:p>
      <w:pPr>
        <w:spacing w:after="0"/>
        <w:ind w:left="0"/>
        <w:jc w:val="both"/>
      </w:pPr>
      <w:r>
        <w:rPr>
          <w:rFonts w:ascii="Times New Roman"/>
          <w:b w:val="false"/>
          <w:i w:val="false"/>
          <w:color w:val="000000"/>
          <w:sz w:val="28"/>
        </w:rPr>
        <w:t xml:space="preserve">
      661-тармақ мынадай редакцияда жазылсын: </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264"/>
        <w:gridCol w:w="1100"/>
        <w:gridCol w:w="331"/>
        <w:gridCol w:w="115"/>
        <w:gridCol w:w="1293"/>
        <w:gridCol w:w="707"/>
        <w:gridCol w:w="115"/>
        <w:gridCol w:w="451"/>
        <w:gridCol w:w="57"/>
        <w:gridCol w:w="624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мемлекеттік қызмет көрсету қағидаларын бекіту және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бұйрығының күшін жою туралы"</w:t>
            </w:r>
            <w:r>
              <w:br/>
            </w: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2020 жылғы 30 наурыздағы № 167 бұйрығы. Нормативтік құқықтық актілерді мемлекеттік тіркеу тізілімінде № 20232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1" w:id="90"/>
    <w:p>
      <w:pPr>
        <w:spacing w:after="0"/>
        <w:ind w:left="0"/>
        <w:jc w:val="both"/>
      </w:pPr>
      <w:r>
        <w:rPr>
          <w:rFonts w:ascii="Times New Roman"/>
          <w:b w:val="false"/>
          <w:i w:val="false"/>
          <w:color w:val="000000"/>
          <w:sz w:val="28"/>
        </w:rPr>
        <w:t xml:space="preserve">
      664-тармақ мынадай редакцияда жазылсын: </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387"/>
        <w:gridCol w:w="1471"/>
        <w:gridCol w:w="205"/>
        <w:gridCol w:w="126"/>
        <w:gridCol w:w="864"/>
        <w:gridCol w:w="647"/>
        <w:gridCol w:w="126"/>
        <w:gridCol w:w="495"/>
        <w:gridCol w:w="62"/>
        <w:gridCol w:w="6238"/>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 w:id="91"/>
    <w:p>
      <w:pPr>
        <w:spacing w:after="0"/>
        <w:ind w:left="0"/>
        <w:jc w:val="both"/>
      </w:pPr>
      <w:r>
        <w:rPr>
          <w:rFonts w:ascii="Times New Roman"/>
          <w:b w:val="false"/>
          <w:i w:val="false"/>
          <w:color w:val="000000"/>
          <w:sz w:val="28"/>
        </w:rPr>
        <w:t xml:space="preserve">
      667, 668 және 669-тармақтар мынадай редакцияда жазылсын: </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239"/>
        <w:gridCol w:w="1337"/>
        <w:gridCol w:w="183"/>
        <w:gridCol w:w="112"/>
        <w:gridCol w:w="772"/>
        <w:gridCol w:w="578"/>
        <w:gridCol w:w="112"/>
        <w:gridCol w:w="442"/>
        <w:gridCol w:w="55"/>
        <w:gridCol w:w="6864"/>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бұйрығы. Нормативтік құқықтық актілерді мемлекеттік тіркеу тізілімінде № 12752 болып тіркелген.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бұйрығы. Нормативтік құқықтық актілерді мемлекеттік тіркеу тізілімінде № 12535 болып тіркелген.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бұйрығы. Нормативтік құқықтық актілерді мемлекеттік тіркеу тізілімінде № 12702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 w:id="92"/>
    <w:p>
      <w:pPr>
        <w:spacing w:after="0"/>
        <w:ind w:left="0"/>
        <w:jc w:val="both"/>
      </w:pPr>
      <w:r>
        <w:rPr>
          <w:rFonts w:ascii="Times New Roman"/>
          <w:b w:val="false"/>
          <w:i w:val="false"/>
          <w:color w:val="000000"/>
          <w:sz w:val="28"/>
        </w:rPr>
        <w:t xml:space="preserve">
      672-тармақ мынадай редакцияда жазылсын: </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365"/>
        <w:gridCol w:w="1370"/>
        <w:gridCol w:w="202"/>
        <w:gridCol w:w="124"/>
        <w:gridCol w:w="660"/>
        <w:gridCol w:w="1328"/>
        <w:gridCol w:w="124"/>
        <w:gridCol w:w="652"/>
        <w:gridCol w:w="61"/>
        <w:gridCol w:w="5746"/>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 Нормативтік құқықтық актілерді мемлекеттік тіркеу тізілімінде № 14765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4" w:id="93"/>
    <w:p>
      <w:pPr>
        <w:spacing w:after="0"/>
        <w:ind w:left="0"/>
        <w:jc w:val="both"/>
      </w:pPr>
      <w:r>
        <w:rPr>
          <w:rFonts w:ascii="Times New Roman"/>
          <w:b w:val="false"/>
          <w:i w:val="false"/>
          <w:color w:val="000000"/>
          <w:sz w:val="28"/>
        </w:rPr>
        <w:t xml:space="preserve">
      675-тармақ мынадай редакцияда жазылсын: </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225"/>
        <w:gridCol w:w="756"/>
        <w:gridCol w:w="181"/>
        <w:gridCol w:w="111"/>
        <w:gridCol w:w="1252"/>
        <w:gridCol w:w="781"/>
        <w:gridCol w:w="111"/>
        <w:gridCol w:w="655"/>
        <w:gridCol w:w="55"/>
        <w:gridCol w:w="657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бұйрығы. Нормативтік құқықтық актілерді мемлекеттік тіркеу тізілімінде № 11015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5" w:id="94"/>
    <w:p>
      <w:pPr>
        <w:spacing w:after="0"/>
        <w:ind w:left="0"/>
        <w:jc w:val="both"/>
      </w:pPr>
      <w:r>
        <w:rPr>
          <w:rFonts w:ascii="Times New Roman"/>
          <w:b w:val="false"/>
          <w:i w:val="false"/>
          <w:color w:val="000000"/>
          <w:sz w:val="28"/>
        </w:rPr>
        <w:t xml:space="preserve">
      693 және 694-тармақтар мынадай редакцияда жазылсын: </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220"/>
        <w:gridCol w:w="1502"/>
        <w:gridCol w:w="319"/>
        <w:gridCol w:w="111"/>
        <w:gridCol w:w="1775"/>
        <w:gridCol w:w="2372"/>
        <w:gridCol w:w="111"/>
        <w:gridCol w:w="582"/>
        <w:gridCol w:w="55"/>
        <w:gridCol w:w="3656"/>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ІІМ оқу орындары, "электрондық үкімет"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w:t>
            </w:r>
            <w:r>
              <w:br/>
            </w:r>
            <w:r>
              <w:rPr>
                <w:rFonts w:ascii="Times New Roman"/>
                <w:b w:val="false"/>
                <w:i w:val="false"/>
                <w:color w:val="000000"/>
                <w:sz w:val="20"/>
              </w:rPr>
              <w:t>
Қазақстан Республикасы Ішкі істер министрінің 2020 жылғы 27 наурыздағы № 256 бұйрығы. Нормативтік құқықтық актілерді мемлекеттік тіркеу тізілімінде № 20270 болып тіркелген.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бюросының Ақпараттық-есептеу орталығы" ШЖҚ РМК және оның облыстардағы, Нұр-Сұлтан, Алматы және Шымкент қалаларындағы филиалдары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бюросының Ақпараттық-есептеу орталығы" ШЖҚ РМК және оның облыстардағы, Нұр-Сұлтан, Алматы және Шымкент қалаларындағы филиалдары, "электрондық үкіметтің" веб-порталы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беру" мемлекеттік қызметін көрсету қағидаларын бекіту туралы</w:t>
            </w:r>
            <w:r>
              <w:br/>
            </w:r>
            <w:r>
              <w:rPr>
                <w:rFonts w:ascii="Times New Roman"/>
                <w:b w:val="false"/>
                <w:i w:val="false"/>
                <w:color w:val="000000"/>
                <w:sz w:val="20"/>
              </w:rPr>
              <w:t>
Қазақстан Республикасы Ұлттық экономика министрінің 2020 жылғы 6 сәуірдегі № 24 бұйрығы. Нормативтік құқықтық актілерді мемлекеттік тіркеу тізілімінде № 20335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6" w:id="95"/>
    <w:p>
      <w:pPr>
        <w:spacing w:after="0"/>
        <w:ind w:left="0"/>
        <w:jc w:val="both"/>
      </w:pPr>
      <w:r>
        <w:rPr>
          <w:rFonts w:ascii="Times New Roman"/>
          <w:b w:val="false"/>
          <w:i w:val="false"/>
          <w:color w:val="000000"/>
          <w:sz w:val="28"/>
        </w:rPr>
        <w:t xml:space="preserve">
      696-тармақ мынадай редакцияда жазылсын: </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92"/>
        <w:gridCol w:w="2604"/>
        <w:gridCol w:w="391"/>
        <w:gridCol w:w="135"/>
        <w:gridCol w:w="561"/>
        <w:gridCol w:w="696"/>
        <w:gridCol w:w="136"/>
        <w:gridCol w:w="532"/>
        <w:gridCol w:w="67"/>
        <w:gridCol w:w="4956"/>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w:t>
            </w:r>
            <w:r>
              <w:br/>
            </w:r>
            <w:r>
              <w:rPr>
                <w:rFonts w:ascii="Times New Roman"/>
                <w:b w:val="false"/>
                <w:i w:val="false"/>
                <w:color w:val="000000"/>
                <w:sz w:val="20"/>
              </w:rPr>
              <w:t>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актілерді мемлекеттік тіркеу тізілімінде № 20342 болып тіркелген.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7" w:id="96"/>
    <w:p>
      <w:pPr>
        <w:spacing w:after="0"/>
        <w:ind w:left="0"/>
        <w:jc w:val="both"/>
      </w:pPr>
      <w:r>
        <w:rPr>
          <w:rFonts w:ascii="Times New Roman"/>
          <w:b w:val="false"/>
          <w:i w:val="false"/>
          <w:color w:val="000000"/>
          <w:sz w:val="28"/>
        </w:rPr>
        <w:t>
      698-тармақ алып тасталсын.</w:t>
      </w:r>
    </w:p>
    <w:bookmarkEnd w:id="96"/>
    <w:bookmarkStart w:name="z98" w:id="97"/>
    <w:p>
      <w:pPr>
        <w:spacing w:after="0"/>
        <w:ind w:left="0"/>
        <w:jc w:val="both"/>
      </w:pPr>
      <w:r>
        <w:rPr>
          <w:rFonts w:ascii="Times New Roman"/>
          <w:b w:val="false"/>
          <w:i w:val="false"/>
          <w:color w:val="000000"/>
          <w:sz w:val="28"/>
        </w:rPr>
        <w:t>
      Аббревиатуралардың толық жазылуы мынадай редакцияда жазылсын:</w:t>
      </w:r>
    </w:p>
    <w:bookmarkEnd w:id="97"/>
    <w:bookmarkStart w:name="z99" w:id="98"/>
    <w:p>
      <w:pPr>
        <w:spacing w:after="0"/>
        <w:ind w:left="0"/>
        <w:jc w:val="both"/>
      </w:pPr>
      <w:r>
        <w:rPr>
          <w:rFonts w:ascii="Times New Roman"/>
          <w:b w:val="false"/>
          <w:i w:val="false"/>
          <w:color w:val="000000"/>
          <w:sz w:val="28"/>
        </w:rPr>
        <w:t>
      "Аббревиатуралардың толық жазылуы:</w:t>
      </w:r>
    </w:p>
    <w:bookmarkEnd w:id="98"/>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bookmarkStart w:name="z100" w:id="9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99"/>
    <w:bookmarkStart w:name="z101" w:id="10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0"/>
    <w:bookmarkStart w:name="z102" w:id="10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1"/>
    <w:bookmarkStart w:name="z103" w:id="10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02"/>
    <w:bookmarkStart w:name="z104" w:id="10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3"/>
    <w:bookmarkStart w:name="z105" w:id="104"/>
    <w:p>
      <w:pPr>
        <w:spacing w:after="0"/>
        <w:ind w:left="0"/>
        <w:jc w:val="both"/>
      </w:pPr>
      <w:r>
        <w:rPr>
          <w:rFonts w:ascii="Times New Roman"/>
          <w:b w:val="false"/>
          <w:i w:val="false"/>
          <w:color w:val="000000"/>
          <w:sz w:val="28"/>
        </w:rPr>
        <w:t>
      4. Осы бұйрықтың 2022 жылғы 1 қаңтардан бастап қолданысқа енгізілетін он алтыншы, он сегізінші және жүз жетпіс үшінші абзацтарын қоспағанда, осы бұйрық алғаш ресми жарияланған күнінен бастап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