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208f" w14:textId="ec82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"Кейбір бірлескен бұйрықтардың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13 сәуірдегі № ҚР ДСМ-29, Қазақстан Республикасы Сауда және интеграция министрінің 2021 жылғы 13 сәуірдегі № 275-НҚ және Қазақстан Республикасының Бәсекелестікті қорғау және дамыту агенттігі Төрағасының 2021 жылғы 13 сәуірдегі № 7 бірлескен бұйрығы мен қаулысы. Қазақстан Республикасының Әділет министрлігінде 2021 жылғы 17 сәуірде № 22557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коронавирустық инфекцияның пайда болуы мен таралуына жол бермеу жөніндегі ведомствоаралық комиссия отырысының 2020 жылғы 11 қарашадағы хаттамасының 4-тармағының 1) тармақшасына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бірлескен бұйрықтардың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жариялағаннан кейін оны Қазақстан Республикасы Денсаулық сақтау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79"/>
        <w:gridCol w:w="6021"/>
      </w:tblGrid>
      <w:tr>
        <w:trPr>
          <w:trHeight w:val="30" w:hRule="atLeast"/>
        </w:trPr>
        <w:tc>
          <w:tcPr>
            <w:tcW w:w="6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С. Жумангарин</w:t>
            </w:r>
          </w:p>
        </w:tc>
        <w:tc>
          <w:tcPr>
            <w:tcW w:w="6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Республикасының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__________Б. Сұлтанов</w:t>
            </w:r>
          </w:p>
        </w:tc>
      </w:tr>
      <w:tr>
        <w:trPr>
          <w:trHeight w:val="30" w:hRule="atLeast"/>
        </w:trPr>
        <w:tc>
          <w:tcPr>
            <w:tcW w:w="6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Цой</w:t>
            </w:r>
          </w:p>
        </w:tc>
        <w:tc>
          <w:tcPr>
            <w:tcW w:w="6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және интеграция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275-НҚ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ДСМ-29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бірлескен бұйрықтардың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маскалардың шекті бағасын енгізу туралы" Қазақстан Республикасы Денсаулық сақтау министрінің 2020 жылғы 6 сәуірдегі № ҚР ДСМ-29/202020, Қазақстан Республикасы Сауда және интеграция министрінің 2020 жылғы 6 сәуірдегі № 68-НҚ және Қазақстан Республикасы Ұлттық экономика министрінің 2020 жылғы 7 сәуірдегі № 26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20334 болып тіркелген, Қазақстан Республикасы нормативтік құқықтық актілерінің Эталондық бақылау банкінде 2020 жылғы 10 cәуірде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"Медициналық маскалардың шекті бағасын бекіту туралы" Қазақстан Республикасы Денсаулық сақтау министрінің 2020 жылғы 6 сәуірдегі № ҚР ДСМ-29/2020, Қазақстан Республикасы Ұлттық экономика министрінің 2020 жылғы 7 сәуірдегі № 26, Қазақстан Республикасы сауда және интеграция министрінің 2020 жылғы 6 сәуірдегі № 68-НҚ бірлескен бұйрығына өзгеріс енгізу туралы" Қазақстан Республикасы Денсаулық сақтау министрінің 2020 жылғы 14 шілдедегі № ҚР ДСМ-84/2020, Қазақстан Республикасы Сауда және интеграция министрінің м.а. 2020 жылғы 14 шілдегі № 146-НҚ және Қазақстан Республикасы Ұлттық экономика министрінің 2020 жылғы 14 шілдедегі № 55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15 шілдегі № 20971 болып тіркелген,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"Медициналық маскалардың шекті бағасын бекіту туралы" Қазақстан Республикасы Денсаулық сақтау министрінің 2020 жылғы 6 сәуірдегі № ҚР ДСМ-29/202020, Қазақстан Республикасы Сауда және интеграция министрінің 2020 жылғы 6 сәуірдегі № 68-НҚ, Қазақстан Республикасы Ұлттық экономика министрінің 2020 жылғы 7 сәуірдегі № 26 бірлескен бұйрығына өзгеріс енгізу туралы Қазақстан Республикасы Денсаулық сақтау министрінің м.а. 2020 жылғы 15 қазандағы № ҚР ДСМ-132/2020, Қазақстан Республикасы Сауда және интеграция министрінің м.а. 2020 жылғы 15 қазандағы № 227-НҚ және Қазақстан Республикасы Ұлттық экономика министрінің 2020 жылғы 15 қазандағы № 80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2020 жылғы 16 қазанда № 21453 болып тіркелген, Қазақстан Республикасы нормативтік құқықтық актілерінің Эталондық бақылау банкінде жарияланған).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