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f49b" w14:textId="60df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"Сайланатын мәслихаттар депутаттарының санын айқындау туралы" Қазақстан Республикасы Орталық сайлау комиссиясының 2020 жылғы 11 қыркүйектегі № 21/323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2021 жылғы 15 сәуірдегі № 1/402 қаулысы. Қазақстан Республикасы Әділет министрлігінде 2021 жылғы 15 сәуірде № 22542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"Сайланатын мәслихаттар депутаттарының санын айқындау туралы" Қазақстан Республикасы Орталық сайлау комиссиясының 2020 жылғы 11 қыркүйектегі № 21/323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21198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қалалық мәслихат депутаттарының саны мынадай шектерде айқындалды: халық саны елу мың адамға дейін болған кезде он бір депутат.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Есептеулерде халық саны жиырма бес мың адамға ұлғайған кезде депутаттар саны бір бірлікке артады.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 халқының саны статистика саласындағы мемлекеттік саясатты қалыптастыратын және іске асыратын уәкілетті органның 2020 жылғы 1 маусымдағы деректеріне сәйкес есепке алынады.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ескертпе әкімшілік-аумақтық бірлік қайта ұйымдастырылған (қосылған, біріктірілген, қайта құрылған, бөлініп шыққан немесе бөлінген) жағдайда қолданылмайды.";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аудандық мәслихат депутаттарының саны мынадай шектерде айқындалды: халық саны он бес мың адамға дейін болған кезде он депутаттан.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Есептеулерде халық саны он бес мың адамға ұлғайған кезде депутаттар саны бір бірлікке артады.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 халқының саны статистика саласындағы мемлекеттік саясатты қалыптастыратын және іске асыратын уәкілетті органның 2020 жылғы 1 маусымдағы деректеріне сәйкес есепке алынады.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ескертпе әкімшілік-аумақтық бірлік қайта ұйымдастырылған (қосылған, біріктірілген, қайта құрылған, бөлініп шыққан немесе бөлінген) жағдайда қолданылмайды".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Қазақстан Республикасы Орталық сайлау комиссиясы аппаратының сайлау процесін ұйымдастыру бөлімі осы қаулының Қазақстан Республикасы Әділет министрлігінде мемлекеттік тіркелуін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Орталық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