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aafb" w14:textId="84fa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"Жан басына шаққандағы нормативтік қаржыландыру іске асырылатын білім беру ұйымдарының типтері мен түрлерінің тізбесін бекіту туралы" Қазақстан Республикасы Білім және ғылым министрінің 2018 жылғы 27 қыркүйектегі № 503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2021 жылғы 7 сәуірдегі № 151 бұйрығы. Қазақстан Республикасының Әділет министрлігінде 2021 жылғы 12 сәуірде № 22536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"Жан басына шаққандағы нормативтік қаржыландыру іске асырылатын білім беру ұйымдарының типтері мен түрлерінің тізбесін бекіту туралы" Қазақстан Республикасы Білім және ғылым министрінің 2018 жылғы 27 қыркүйетегі № 503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17453 болып тіркелген, Қазақстан Республикасы нормативтік құқықтық актілерінің эталондық бақылау банк жүйесінде 2018 жылғы 09 қазанда жарияланған)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 Техникалық және кәсіптік білім департаменті заңнамада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интернет-ресурсында орналастыруды;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1) және 2) тармақшаларында қарастырылған іс-шаралардың орындалуы туралы мәліметтерді ұсынуды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жасайтын Қазақстан Республикасының Білім және ғылым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және ғылым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 2021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503 бұйрығына 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шаққандағы нормативтік қаржыландыру іске асырылатын білім беру ұйымдарының типтері мен түрлерінің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6162"/>
        <w:gridCol w:w="4585"/>
      </w:tblGrid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 типінің атауы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 түрлерінің атауы</w:t>
            </w:r>
          </w:p>
        </w:tc>
      </w:tr>
      <w:tr>
        <w:trPr>
          <w:trHeight w:val="30" w:hRule="atLeast"/>
        </w:trPr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ұйымдар 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Бөбекжай-бақша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Балабақша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Отбасылық бөбекжай-бақша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Санаторлық бөбекжай-бақша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"Мектеп-бөбекжай-бақша" кешені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Мектепке дейінгі шағын орталық </w:t>
            </w:r>
          </w:p>
        </w:tc>
      </w:tr>
      <w:tr>
        <w:trPr>
          <w:trHeight w:val="30" w:hRule="atLeast"/>
        </w:trPr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 (бастауыш, негізгі орта, жалпы орта) *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Бастауыш мектеп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Негізгі орта мектеп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Жалпы білім беретін мектеп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Гимназия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Лицей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Бейінді мектеп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Мектеп-гимназия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Мектеп-лицей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Қосымша білім беретін мектеп-орталық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Оқу-тәрбие орталығы (кешен)</w:t>
            </w:r>
          </w:p>
        </w:tc>
      </w:tr>
      <w:tr>
        <w:trPr>
          <w:trHeight w:val="30" w:hRule="atLeast"/>
        </w:trPr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 **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Колледж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Кәсіптік даярлау оқу орталығы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Жоғары колледж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 **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колледж</w:t>
            </w:r>
          </w:p>
        </w:tc>
      </w:tr>
      <w:tr>
        <w:trPr>
          <w:trHeight w:val="30" w:hRule="atLeast"/>
        </w:trPr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 **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Институт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Университет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Академия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шағын жинақты мектептерден, ауылдық жерде орналасқан орта білім беру ұйымдарынан, түзету мекемелері жанындағы, денсаулық сақтау ұйымдары жанындағы, мәдениет және дене шынықтыру-спорт ұйымдары жанындағы орта білім беру ұйымдарынан, республикалық орта білім беру ұйымдарынан басқа;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медициналық, әскери, арнайы оқу орындарынан, мәдениет және дене шынықтыру-спорт саласындағы білім беру ұйымдарынан, сондай-ақ Қазақстан Республикасы Президентінің жанындағы Мемлекеттік басқару академиясынан, Қазақстан Республикасы Жоғарғы Сотының жанындағы Сот төрелігі академиясынан басқа.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