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31fa" w14:textId="6123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тергеу изоляторларының ішкі тәртiптеме қағидаларын бекіту туралы" Қазақстан Республикасы Ішкі істер министрінің 2017 жылғы 26 шілдедегі № 505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7 сәуірдегі № 200 бұйрығы. Қазақстан Республикасының Әділет министрлігінде 2021 жылғы 12 сәуірде № 22534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"Қылмыстық-атқару жүйесі тергеу изоляторларының iшкi тәртiптеме қағидаларын бекіту туралы" Қазақстан Республикасы Ішкі істер министрінің 2017 жылғы 26 шілдедегі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15564 болып тіркелген, 2017 жылғы 6 қыркүйекте Нормативтік құқықтық актілерді эталондық бақылау банкінде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тергеу изоляторларының iшкi тәртiптеме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"116. Тергеу изоляторларының медициналық бөлімдерінің жанында стационарлық бөлімшелер ұйымдастырылады. Қазақстан Республикасы Ішкі істер министрінің 2020 жылғы 28 қазандағы № 745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21534 болып тіркелген) бекітілген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қағидаларына сәйкес тергеу изоляторында ұсталатын науқастар арнайы медициналық көмек көрсетуді қажет ететін жағдайларда денсаулық сақтауды мемлекеттік жергілікті басқару органының медициналық ұйымдарына жіберіледі, ол үшін жинамалы күзет құралдарымен жабдықталған оқшауланған палаталар бөлінеді.".</w:t>
      </w:r>
    </w:p>
    <w:bookmarkEnd w:id="3"/>
    <w:bookmarkStart w:name="z7" w:id="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xml:space="preserve">
      2) осы бұйрықты ресми жариялағаннан кейін Қазақстан Республикасы Ішкі істер министрлігінің интернет-ресурсына орналастыруды; </w:t>
      </w:r>
    </w:p>
    <w:bookmarkEnd w:id="6"/>
    <w:bookmarkStart w:name="z10"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