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2212" w14:textId="20c2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спорт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7 сәуірдегі № 90 бұйрығы. Қазақстан Республикасының Әділет министрлігінде 2021 жылғы 12 сәуірде № 22532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спорт министрінің кейбір бұйрықтарына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"Көтермелеудің салалық жүйесі жөніндегі нұсқаулығын бекіту туралы" Қазақстан Республикасы Мәдениет және спорт министрінің 2016 жылғы 27 маусымдағы № 181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13986 болып тіркелген, 2016 жылғы 9 тамызда Қазақстан Республикасы нормативтік құқықтық актілерінің эталондық бақылау банкінде жарияланған):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бұйрықтың орындалуын бақылау Қазақстан Республикасы Мәдениет және спорт министрлігінің аппарат басшысына жүктелсін.";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Көтермелеудің салалық жүйесі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көтермелеудің салалық жүйесі жөніндегі нұсқаулық (бұдан әрі - Нұсқаулық) саланы дамытуға қосқан үлесі үшін мәдениет, әдебиет және өнер, архив ісі және басқаруды құжаттамалық қамтамасыз ету, туристік қызмет, дене шынықтыру және спорт саласының қызметкерлерін көтермелеу рәсімін реттейді.";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Мәдениет, әдебиет және өнер, архив ісі және басқаруды құжаттамалық қамтамасыз ету, туристік қызмет, дене шынықтыру және спорт саласының қызметкерлерін көтермелеу мақсатында көтермелеудің келесі түрлері белгіленеді: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Нұсқаулықтың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құрмет грамотасы;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Нұсқаулықтың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алғыс хат.";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Мәдениет, әдебиет және өнер, архив ісі және басқаруды құжаттамалық қамтамасыз ету, туристік қызмет, дене шынықтыру және спорт саласының қызметкерлерін, соның ішінде Қазақстан Республикасы Мәдениет және спорт министрлігінің (бұдан әрі - Министрлік) және оның ведомстволарының, ведомстволық бағынысты ұйымдарының қызметкерлері (бұдан әрі - қызметкерлер) құрмет грамотасымен және алғыс хатымен көтермелеуге үміткер тұлғалар болып табылады.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Қызметкерлерді көтермелеу мемлекеттік және ұлттық мерекелерге, кәсіби мерекелерге: "Мәдениет және өнер қызметкерлерінің күні", "Спорт күні", "Архивші күні" мерекелеуге орай жүзеге асырылады.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Мәдениет, әдебиет және өнер, архив ісі және басқаруды құжаттамалық қамтамасыз ету, туристік қызмет, дене шынықтыру және спорт саласындағы үлесі, қызметі, жетістіктері немесе табыстары үшін бір тұлға екінші рет қайта ұсынылмайды.";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Қызметкерлерді көтермелеу үшін Қазақстан Республикасы Мәдениет және спорт министрінің (бұдан әрі - Министр) бұйрығымен комиссия құрылады.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мүшелерінің құрамы тақ саннан құрылады. Комиссия құрамы комиссия төрағасын есептемегенде Қазақстан Республикасы мәдениет және спорт вице-министрлерінен, аппарат басшысынан, ведомстволардың басшыларынан немесе орынбасарларынан, тиісті салаға жетекшілік ететін құрылымдық бөлімшелердің немесе олардың міндеттерін атқарушы тұлғалардан тағайындалады.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төрағасы болып Министр тағайындалады.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 Министрліктің Персоналды басқару қызметі қызметкерлерінің ішінен анықталады.";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Құрмет грамотасымен және алғыс хатпен марапаттау, комиссия хаттамасының негізінде министрліктің аппарат басшысының бұйрығымен жүзеге асырылады.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Құрмет грамотасымен келесі қызметкерлер марапатталады: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әрбір жеке саладағы (мәдениет, әдебиет және өнер, архив ісі және басқаруды құжаттамалық қамтамасыз ету, туристік қызмет, дене шынықтыру және спорт) еңбек өтілі үш жылдан аса;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саладағы (мәдениет, әдебиет және өнер, архив ісі және басқаруды құжаттамалық қамтамасыз ету, туристік қызмет, дене шынықтыру және спорт) қызметі, жетістіктері немесе табыстары үшін.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Алғыс хатпен келесі қызметкерлер марапатталады: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іс-шараларды өткізген жетістіктері (конкурстар, олимпиадалар, байқаулар, көрмелер);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мәдениет, әдебиет және өнер, архив ісі және басқаруды құжаттамалық қамтамасыз ету, туристік қызмет, дене шынықтыру және спорт саласын дамытуға қосқан үлесі үшін.";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Мәдениет және спорт министрлігі "Б" корпусының мемлекеттік әкімшілік қызметшілерінің жұмысын бағалау әдістемесін бекіту туралы" Қазақстан Республикасы Мәдениет және спорт министрінің 2018 жылғы 28 наурыздағы № 71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16755 болып тіркелген, 2018 жылғы 16 сәуірдегі Қазақстан Республикасы нормативтік құқықтық актілерінің эталондық бақылау банкінде жарияланған):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бұйрықтың орындалуын бақылау Қазақстан Республикасы Мәдениет және спорт министрлігінің аппарат басшысына жүктелсін.";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Мәдениет және спорт министрлігі "Б" корпусының мемлекеттік әкімшілік қызметшілерінің жұмысын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Министрліктің аппарат басшысы (ведомствоның бірінші басшысымен) Бағалау жөніндегі комиссия (бұдан әрі - уәкілетті тұлға) персоналды басқару қызметі жұмыс органы болып табылатын Бағалау жөніндегі комиссия (бұдан әрі - Комиссия) құрылады.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Персоналды басқару қызметі Қазақстан Республикасының заңнамасында белгіленген тәртіппен: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іс-шаралар орындалғаннан кейін он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Мәдениет және спорт министрлігінің аппарат басшысына жүктелсін.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