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5283" w14:textId="cb05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7 сәуірдегі № 123 бұйрығы. Қазақстан Республикасының Әділет министрлігінде 2021 жылғы 8 сәуірде № 22519 болып тіркелді</w:t>
      </w:r>
    </w:p>
    <w:p>
      <w:pPr>
        <w:spacing w:after="0"/>
        <w:ind w:left="0"/>
        <w:jc w:val="both"/>
      </w:pPr>
      <w:bookmarkStart w:name="z2" w:id="0"/>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үлгілік нысандарын бекiту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үлгілік нысандарын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Мына:</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қаржы-есеп айырысу орталығының жаңартылатын энергия көздерін пайдаланатын энергия өндіруші ұйымнан электр энергиясын аукциондық бағалар бойынша сатып алуы шартының үлгілік нысаны;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қаржы-есеп айырысу орталығының шартты тұтынушыларға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сатуы шартының үлгілік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қаржы-есеп айырысу орталығының басым шартты тұтынушыларға жаңартылатын энергия көздерін, қалдықтарды энергетикалық кәдеге жаратуды пайдаланатын энергия өндіруші ұйымдар өндірген электр энергиясын және тасқындық электр энергиясын сатуы шартының үлгілік нысаны;</w:t>
      </w:r>
    </w:p>
    <w:p>
      <w:pPr>
        <w:spacing w:after="0"/>
        <w:ind w:left="0"/>
        <w:jc w:val="both"/>
      </w:pPr>
      <w:r>
        <w:rPr>
          <w:rFonts w:ascii="Times New Roman"/>
          <w:b w:val="false"/>
          <w:i w:val="false"/>
          <w:color w:val="000000"/>
          <w:sz w:val="28"/>
        </w:rPr>
        <w:t>
      4) осы бұйрыққа 4-қосымшаға сәйкес қаржы-есеп айырысу орталығының қалдықтарды энергетикалық кәдеге жаратуды пайдаланатын энергия өндіруші ұйымнан электр энергиясын аукциондық бағалар бойынша сатып алуы шартының үлгілік нысаны;</w:t>
      </w:r>
    </w:p>
    <w:p>
      <w:pPr>
        <w:spacing w:after="0"/>
        <w:ind w:left="0"/>
        <w:jc w:val="both"/>
      </w:pPr>
      <w:r>
        <w:rPr>
          <w:rFonts w:ascii="Times New Roman"/>
          <w:b w:val="false"/>
          <w:i w:val="false"/>
          <w:color w:val="000000"/>
          <w:sz w:val="28"/>
        </w:rPr>
        <w:t xml:space="preserve">
      5) осы бұйрыққа 5-қосымшаға сәйкес қаржы-есеп айырысу орталығының тасқындық электр энергиясын өндіруді және желіге жіберуді жүзеге асыратын энергия өндіруші ұйымнан электр энергиясын шекті тарифтер бойынша сатып алуы шартының үлгілік нысаны бекітілсін."; </w:t>
      </w:r>
    </w:p>
    <w:bookmarkStart w:name="z8" w:id="4"/>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ұйымнан электр энергиясын аукциондық бағалар бойынша сатып алуы </w:t>
      </w:r>
      <w:r>
        <w:rPr>
          <w:rFonts w:ascii="Times New Roman"/>
          <w:b w:val="false"/>
          <w:i w:val="false"/>
          <w:color w:val="000000"/>
          <w:sz w:val="28"/>
        </w:rPr>
        <w:t>шартының</w:t>
      </w:r>
      <w:r>
        <w:rPr>
          <w:rFonts w:ascii="Times New Roman"/>
          <w:b w:val="false"/>
          <w:i w:val="false"/>
          <w:color w:val="000000"/>
          <w:sz w:val="28"/>
        </w:rPr>
        <w:t xml:space="preserve"> үлгілік нысанында:</w:t>
      </w:r>
    </w:p>
    <w:bookmarkEnd w:id="4"/>
    <w:bookmarkStart w:name="z9" w:id="5"/>
    <w:p>
      <w:pPr>
        <w:spacing w:after="0"/>
        <w:ind w:left="0"/>
        <w:jc w:val="both"/>
      </w:pPr>
      <w:r>
        <w:rPr>
          <w:rFonts w:ascii="Times New Roman"/>
          <w:b w:val="false"/>
          <w:i w:val="false"/>
          <w:color w:val="000000"/>
          <w:sz w:val="28"/>
        </w:rPr>
        <w:t>
      кіріспесі мынадай редакцияда жазылсын:</w:t>
      </w:r>
    </w:p>
    <w:bookmarkEnd w:id="5"/>
    <w:p>
      <w:pPr>
        <w:spacing w:after="0"/>
        <w:ind w:left="0"/>
        <w:jc w:val="both"/>
      </w:pPr>
      <w:r>
        <w:rPr>
          <w:rFonts w:ascii="Times New Roman"/>
          <w:b w:val="false"/>
          <w:i w:val="false"/>
          <w:color w:val="000000"/>
          <w:sz w:val="28"/>
        </w:rPr>
        <w:t>
      "                        № _____________</w:t>
      </w:r>
    </w:p>
    <w:p>
      <w:pPr>
        <w:spacing w:after="0"/>
        <w:ind w:left="0"/>
        <w:jc w:val="both"/>
      </w:pPr>
      <w:r>
        <w:rPr>
          <w:rFonts w:ascii="Times New Roman"/>
          <w:b w:val="false"/>
          <w:i w:val="false"/>
          <w:color w:val="000000"/>
          <w:sz w:val="28"/>
        </w:rPr>
        <w:t xml:space="preserve">
      ___________________________                        20___жыл ____ _________ </w:t>
      </w:r>
    </w:p>
    <w:p>
      <w:pPr>
        <w:spacing w:after="0"/>
        <w:ind w:left="0"/>
        <w:jc w:val="both"/>
      </w:pPr>
      <w:r>
        <w:rPr>
          <w:rFonts w:ascii="Times New Roman"/>
          <w:b w:val="false"/>
          <w:i w:val="false"/>
          <w:color w:val="000000"/>
          <w:sz w:val="28"/>
        </w:rPr>
        <w:t>
      (шарт жасалған жер)</w:t>
      </w:r>
    </w:p>
    <w:p>
      <w:pPr>
        <w:spacing w:after="0"/>
        <w:ind w:left="0"/>
        <w:jc w:val="both"/>
      </w:pPr>
      <w:r>
        <w:rPr>
          <w:rFonts w:ascii="Times New Roman"/>
          <w:b w:val="false"/>
          <w:i w:val="false"/>
          <w:color w:val="000000"/>
          <w:sz w:val="28"/>
        </w:rPr>
        <w:t>
      тіркелген мекенжайы: Қазақстан Республикасы,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мекенжайы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(қаржы-есеп айырысу орталығының толық атауы көрсетіледі)</w:t>
      </w:r>
    </w:p>
    <w:p>
      <w:pPr>
        <w:spacing w:after="0"/>
        <w:ind w:left="0"/>
        <w:jc w:val="both"/>
      </w:pPr>
      <w:r>
        <w:rPr>
          <w:rFonts w:ascii="Times New Roman"/>
          <w:b w:val="false"/>
          <w:i w:val="false"/>
          <w:color w:val="000000"/>
          <w:sz w:val="28"/>
        </w:rPr>
        <w:t>
      бизнес сәйкестендіру нөмірі:____________________________________, атынан</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бұдан әрі "Сатып алушы" деп аталатын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бір тараптан, және тіркелген мекенжайы: ________________________________,</w:t>
      </w:r>
    </w:p>
    <w:p>
      <w:pPr>
        <w:spacing w:after="0"/>
        <w:ind w:left="0"/>
        <w:jc w:val="both"/>
      </w:pPr>
      <w:r>
        <w:rPr>
          <w:rFonts w:ascii="Times New Roman"/>
          <w:b w:val="false"/>
          <w:i w:val="false"/>
          <w:color w:val="000000"/>
          <w:sz w:val="28"/>
        </w:rPr>
        <w:t>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____________________________________, атынан</w:t>
      </w:r>
    </w:p>
    <w:p>
      <w:pPr>
        <w:spacing w:after="0"/>
        <w:ind w:left="0"/>
        <w:jc w:val="both"/>
      </w:pPr>
      <w:r>
        <w:rPr>
          <w:rFonts w:ascii="Times New Roman"/>
          <w:b w:val="false"/>
          <w:i w:val="false"/>
          <w:color w:val="000000"/>
          <w:sz w:val="28"/>
        </w:rPr>
        <w:t>
      _________________________________________________ негізінде әрекет ететін</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бұдан әрі "Сатушы" деп аталатын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екінші тараптан, бірге "Тараптар", ал жеке "Тарап" деп аталатындар:</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p>
      <w:pPr>
        <w:spacing w:after="0"/>
        <w:ind w:left="0"/>
        <w:jc w:val="both"/>
      </w:pPr>
      <w:r>
        <w:rPr>
          <w:rFonts w:ascii="Times New Roman"/>
          <w:b w:val="false"/>
          <w:i w:val="false"/>
          <w:color w:val="000000"/>
          <w:sz w:val="28"/>
        </w:rPr>
        <w:t xml:space="preserve">
      3)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w:t>
      </w:r>
      <w:r>
        <w:rPr>
          <w:rFonts w:ascii="Times New Roman"/>
          <w:b w:val="false"/>
          <w:i w:val="false"/>
          <w:color w:val="000000"/>
          <w:sz w:val="28"/>
        </w:rPr>
        <w:t xml:space="preserve"> (бұдан әрі - Тіркелген тарифтерді және шекті аукциондық бағаларды айқындау қағидалары);</w:t>
      </w:r>
    </w:p>
    <w:p>
      <w:pPr>
        <w:spacing w:after="0"/>
        <w:ind w:left="0"/>
        <w:jc w:val="both"/>
      </w:pPr>
      <w:r>
        <w:rPr>
          <w:rFonts w:ascii="Times New Roman"/>
          <w:b w:val="false"/>
          <w:i w:val="false"/>
          <w:color w:val="000000"/>
          <w:sz w:val="28"/>
        </w:rPr>
        <w:t xml:space="preserve">
      4) Қағидаларға қосымшаға сәйкес Сатушының осы шартты жасасуға берілген өтінімін (20__ жылғы "___"_____ кіріс № ___); </w:t>
      </w:r>
    </w:p>
    <w:p>
      <w:pPr>
        <w:spacing w:after="0"/>
        <w:ind w:left="0"/>
        <w:jc w:val="both"/>
      </w:pPr>
      <w:r>
        <w:rPr>
          <w:rFonts w:ascii="Times New Roman"/>
          <w:b w:val="false"/>
          <w:i w:val="false"/>
          <w:color w:val="000000"/>
          <w:sz w:val="28"/>
        </w:rPr>
        <w:t>
      5) Сатушының Сатып алушыға аукциондық баға бойынша жаңартылатын энергия көздерін (бұдан әрі – ЖЭК) пайдалану объектілері өндірген электр энергиясын сату ниетін назарға ала отырып, төмендегілер туралы осы электр энергиясын сатып алу шартын (бұдан әрі – Шарт)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 </w:t>
      </w:r>
    </w:p>
    <w:bookmarkStart w:name="z11" w:id="6"/>
    <w:p>
      <w:pPr>
        <w:spacing w:after="0"/>
        <w:ind w:left="0"/>
        <w:jc w:val="both"/>
      </w:pPr>
      <w:r>
        <w:rPr>
          <w:rFonts w:ascii="Times New Roman"/>
          <w:b w:val="false"/>
          <w:i w:val="false"/>
          <w:color w:val="000000"/>
          <w:sz w:val="28"/>
        </w:rPr>
        <w:t>
      "7)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 Республикасының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7"/>
    <w:bookmarkStart w:name="z14" w:id="8"/>
    <w:p>
      <w:pPr>
        <w:spacing w:after="0"/>
        <w:ind w:left="0"/>
        <w:jc w:val="both"/>
      </w:pPr>
      <w:r>
        <w:rPr>
          <w:rFonts w:ascii="Times New Roman"/>
          <w:b w:val="false"/>
          <w:i w:val="false"/>
          <w:color w:val="000000"/>
          <w:sz w:val="28"/>
        </w:rPr>
        <w:t xml:space="preserve">
      4. Индекстеу нәтижесінде аукциондық бағаның шамасын 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"7. Электр станциясын қоса алғанда, ЖЭК пайдалану объектілерінен алынатын электр энергиясы теңгерімсіздігін қаржылық реттеуді Сатып алушы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сәйкес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"11. Сатушы:</w:t>
      </w:r>
    </w:p>
    <w:bookmarkEnd w:id="10"/>
    <w:p>
      <w:pPr>
        <w:spacing w:after="0"/>
        <w:ind w:left="0"/>
        <w:jc w:val="both"/>
      </w:pPr>
      <w:r>
        <w:rPr>
          <w:rFonts w:ascii="Times New Roman"/>
          <w:b w:val="false"/>
          <w:i w:val="false"/>
          <w:color w:val="000000"/>
          <w:sz w:val="28"/>
        </w:rPr>
        <w:t>
      1) ай сайын, беру айынан кейінгі айдың бесінен кешіктірмей беру айында электр энергиясын өндірудің, энергия беруші ұйымның желісіне жіберудің іс жүзіндегі тәулік сайынғы көлемі туралы ақпаратты Сатып алушыға беруге;</w:t>
      </w:r>
    </w:p>
    <w:p>
      <w:pPr>
        <w:spacing w:after="0"/>
        <w:ind w:left="0"/>
        <w:jc w:val="both"/>
      </w:pPr>
      <w:r>
        <w:rPr>
          <w:rFonts w:ascii="Times New Roman"/>
          <w:b w:val="false"/>
          <w:i w:val="false"/>
          <w:color w:val="000000"/>
          <w:sz w:val="28"/>
        </w:rPr>
        <w:t>
      2) ай сайын беру айынан кейінгі айдың бесінен кешіктірмей Сатып алушыға электр энергиясының электр желілеріне берілген іс жүзіндегі көлемі үшін шот-фактураны және салыстыру актісін ұсынуға;</w:t>
      </w:r>
    </w:p>
    <w:p>
      <w:pPr>
        <w:spacing w:after="0"/>
        <w:ind w:left="0"/>
        <w:jc w:val="both"/>
      </w:pPr>
      <w:r>
        <w:rPr>
          <w:rFonts w:ascii="Times New Roman"/>
          <w:b w:val="false"/>
          <w:i w:val="false"/>
          <w:color w:val="000000"/>
          <w:sz w:val="28"/>
        </w:rPr>
        <w:t>
      3) жыл сайын 1 - 31 қаңтар аралығындағы кезеңде өткен қаржы жылына өзара есеп айырысуларға салыстыру жүргізуге;</w:t>
      </w:r>
    </w:p>
    <w:p>
      <w:pPr>
        <w:spacing w:after="0"/>
        <w:ind w:left="0"/>
        <w:jc w:val="both"/>
      </w:pPr>
      <w:r>
        <w:rPr>
          <w:rFonts w:ascii="Times New Roman"/>
          <w:b w:val="false"/>
          <w:i w:val="false"/>
          <w:color w:val="000000"/>
          <w:sz w:val="28"/>
        </w:rPr>
        <w:t>
      4) ай сайын қаржы-есеп айырысу орталығына, беру айы басталғанға дейін күнтізбелік он күн бұрын электр энергиясын шығарудың, оны желілерге жіберудің болжамды көлемі туралы ақпаратты беруге;</w:t>
      </w:r>
    </w:p>
    <w:p>
      <w:pPr>
        <w:spacing w:after="0"/>
        <w:ind w:left="0"/>
        <w:jc w:val="both"/>
      </w:pPr>
      <w:r>
        <w:rPr>
          <w:rFonts w:ascii="Times New Roman"/>
          <w:b w:val="false"/>
          <w:i w:val="false"/>
          <w:color w:val="000000"/>
          <w:sz w:val="28"/>
        </w:rPr>
        <w:t>
      5) жыл сайын бірінші қарашаға қарай айларға бөле отырып, электр энергиясын шығарудың, желілерге жіберудің алдағы жылға арналған болжамды көлемдері туралы ақпаратты жолдауға;</w:t>
      </w:r>
    </w:p>
    <w:p>
      <w:pPr>
        <w:spacing w:after="0"/>
        <w:ind w:left="0"/>
        <w:jc w:val="both"/>
      </w:pPr>
      <w:r>
        <w:rPr>
          <w:rFonts w:ascii="Times New Roman"/>
          <w:b w:val="false"/>
          <w:i w:val="false"/>
          <w:color w:val="000000"/>
          <w:sz w:val="28"/>
        </w:rPr>
        <w:t>
      6) өз бастамасы бойынша Шартты бұзған кезде, болжамды бұзу күніне дейін бір ай бұрын Сатып алушыны жазбаша хабардар етуге;</w:t>
      </w:r>
    </w:p>
    <w:p>
      <w:pPr>
        <w:spacing w:after="0"/>
        <w:ind w:left="0"/>
        <w:jc w:val="both"/>
      </w:pPr>
      <w:r>
        <w:rPr>
          <w:rFonts w:ascii="Times New Roman"/>
          <w:b w:val="false"/>
          <w:i w:val="false"/>
          <w:color w:val="000000"/>
          <w:sz w:val="28"/>
        </w:rPr>
        <w:t>
      7)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p>
      <w:pPr>
        <w:spacing w:after="0"/>
        <w:ind w:left="0"/>
        <w:jc w:val="both"/>
      </w:pPr>
      <w:r>
        <w:rPr>
          <w:rFonts w:ascii="Times New Roman"/>
          <w:b w:val="false"/>
          <w:i w:val="false"/>
          <w:color w:val="000000"/>
          <w:sz w:val="28"/>
        </w:rPr>
        <w:t>
      8) ЖЭК пайдалану объектісінің коммерциялық пайдаланылуына дейін өзінің ЖЭК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p>
      <w:pPr>
        <w:spacing w:after="0"/>
        <w:ind w:left="0"/>
        <w:jc w:val="both"/>
      </w:pPr>
      <w:r>
        <w:rPr>
          <w:rFonts w:ascii="Times New Roman"/>
          <w:b w:val="false"/>
          <w:i w:val="false"/>
          <w:color w:val="000000"/>
          <w:sz w:val="28"/>
        </w:rPr>
        <w:t>
      9)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қаржы-есеп айырысу орталығына оған қатысты осы сатып алу шарты жасалған ЖЭК пайдалану объектісі үшін Өтініш беруші мен энергия беруші ұйым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p>
      <w:pPr>
        <w:spacing w:after="0"/>
        <w:ind w:left="0"/>
        <w:jc w:val="both"/>
      </w:pPr>
      <w:r>
        <w:rPr>
          <w:rFonts w:ascii="Times New Roman"/>
          <w:b w:val="false"/>
          <w:i w:val="false"/>
          <w:color w:val="000000"/>
          <w:sz w:val="28"/>
        </w:rPr>
        <w:t>
      10) ЖЭК пайдалану объектісінің энергия қондырғылары пайдалануға кезең-кезеңмен енгізілген кезде, ЖЭК пайдалану объектісінің энергия қондырғыларын кешенді сынаудың аралық актісінің көшірмесін оған қол қойылған күннен бастап 5 (бес) жұмыс күні ішінде, бірақ кешендік сынау өткізілген беру айы аяқталғанға дейін кешіктірмей ұсынуға;</w:t>
      </w:r>
    </w:p>
    <w:p>
      <w:pPr>
        <w:spacing w:after="0"/>
        <w:ind w:left="0"/>
        <w:jc w:val="both"/>
      </w:pPr>
      <w:r>
        <w:rPr>
          <w:rFonts w:ascii="Times New Roman"/>
          <w:b w:val="false"/>
          <w:i w:val="false"/>
          <w:color w:val="000000"/>
          <w:sz w:val="28"/>
        </w:rPr>
        <w:t>
      11) кешендік сынауды өткізу басталар алдында күнтізбелік 10 (он) күн ішінде жүйелік оператормен келісілген кешендік сынаулар бағдарламасының көшірмесін және ЭКЕАЖ-ды пайдалануға енгізу актісінің көшірмесін ұсынуға;</w:t>
      </w:r>
    </w:p>
    <w:p>
      <w:pPr>
        <w:spacing w:after="0"/>
        <w:ind w:left="0"/>
        <w:jc w:val="both"/>
      </w:pPr>
      <w:r>
        <w:rPr>
          <w:rFonts w:ascii="Times New Roman"/>
          <w:b w:val="false"/>
          <w:i w:val="false"/>
          <w:color w:val="000000"/>
          <w:sz w:val="28"/>
        </w:rPr>
        <w:t>
      12) кешендік сынауды өткізу басталар алдында 5 (бес) жұмыс күні бұрын қаржы-есеп айырысу орталығына 18-разрядты ЭКЕАЖ сәйкестендіру кодын беру және күн сайын Нұр-Сұлтан қаласының уақыты бойынша 10 сағат 00 минутқа дейін жүйелік оператордың автоматтандырылған ақпараттық жүйесіне алдағы операциялық тәуліктерге электр энергиясын желіге босатудың болжамды көлемдері туралы ақпаратты енгізуге;</w:t>
      </w:r>
    </w:p>
    <w:p>
      <w:pPr>
        <w:spacing w:after="0"/>
        <w:ind w:left="0"/>
        <w:jc w:val="both"/>
      </w:pPr>
      <w:r>
        <w:rPr>
          <w:rFonts w:ascii="Times New Roman"/>
          <w:b w:val="false"/>
          <w:i w:val="false"/>
          <w:color w:val="000000"/>
          <w:sz w:val="28"/>
        </w:rPr>
        <w:t>
      13)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31 желтоқсандағы № 691 бұйрығымен бекітілген Жүйелік оператордың қызмет көрсету, жүйелік және қосалқы көрсетілетін қызметтер нарығын ұйымдастыру және оның жұмыс істеу қағидаларының (Нормативтік құқықтық актілерді мемлекеттік тіркеу тізілімінде 2015 жылғы 28 желтоқсанда № 12562 болып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электр энергиясын өндіру-тұтынудың жүйелік операторы бекіткен тәуліктік графикке түзетулерді уақтылы енгізуге;</w:t>
      </w:r>
    </w:p>
    <w:p>
      <w:pPr>
        <w:spacing w:after="0"/>
        <w:ind w:left="0"/>
        <w:jc w:val="both"/>
      </w:pPr>
      <w:r>
        <w:rPr>
          <w:rFonts w:ascii="Times New Roman"/>
          <w:b w:val="false"/>
          <w:i w:val="false"/>
          <w:color w:val="000000"/>
          <w:sz w:val="28"/>
        </w:rPr>
        <w:t>
      15) ЖЭК пайдалану объектісінің белгіленген қуаты кемінде бір мегаватт болған кезде, Қазақстан Республикасының электр энергетикасы саласындағы заңнамасына сәйкес ЖЭК пайдалану объектісінің генерациялайтын қондырғыларының жүйелік оператор белгілеген жұмыс режимдерін сақтауға;</w:t>
      </w:r>
    </w:p>
    <w:p>
      <w:pPr>
        <w:spacing w:after="0"/>
        <w:ind w:left="0"/>
        <w:jc w:val="both"/>
      </w:pPr>
      <w:r>
        <w:rPr>
          <w:rFonts w:ascii="Times New Roman"/>
          <w:b w:val="false"/>
          <w:i w:val="false"/>
          <w:color w:val="000000"/>
          <w:sz w:val="28"/>
        </w:rPr>
        <w:t>
      16) ЖЭК пайдалану объектісі мен электр желілеріне ЖЭК пайдалану объектісі қосылған энергия беруші ұйым арасында қол қойылған электр энергиясын коммерциялық есепке алу аспаптарының көрсеткіштерін алу актісінің көшірмесін - беру айынан кейінгі айдың жетінші күнінен кешіктірмей беруге;</w:t>
      </w:r>
    </w:p>
    <w:p>
      <w:pPr>
        <w:spacing w:after="0"/>
        <w:ind w:left="0"/>
        <w:jc w:val="both"/>
      </w:pPr>
      <w:r>
        <w:rPr>
          <w:rFonts w:ascii="Times New Roman"/>
          <w:b w:val="false"/>
          <w:i w:val="false"/>
          <w:color w:val="000000"/>
          <w:sz w:val="28"/>
        </w:rPr>
        <w:t>
      17) күн электр станциялары үшін сатып алу шартына қол қойған күннен бастап 12 (он екі) ай ішінде, жел және биогазды электр станциясы үшін сатып алу шартына қол қойған күннен бастап 18 (он сегіз) ай ішінде, гидроэлектр станциялары үшін сатып алу шартына қол қойған күннен бастап 24 (жиырма төрт) ай ішінде: оған қатысты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қаржы-есеп айырысу орталығына ұсынуға;</w:t>
      </w:r>
    </w:p>
    <w:p>
      <w:pPr>
        <w:spacing w:after="0"/>
        <w:ind w:left="0"/>
        <w:jc w:val="both"/>
      </w:pPr>
      <w:r>
        <w:rPr>
          <w:rFonts w:ascii="Times New Roman"/>
          <w:b w:val="false"/>
          <w:i w:val="false"/>
          <w:color w:val="000000"/>
          <w:sz w:val="28"/>
        </w:rPr>
        <w:t>
      18) күн электр станциялары үшін шартқа қол қойылған күннен бастап 24 (жиырма төрт) ай ішінде, жел және биогаз электр станциялары үшін шартқа қол қойылған күннен бастап 36 (отыз алты) ай ішінде, гидроэлектр станциялары үшін шартқа қол қойылған күннен бастап 60 (алпыс) ай ішінде – Қазақстан Республикасының сәулет, қала құрылысы және құрылыс қызметі саласындағы заңнамасына сәйкес оған қатысты шарт жасалған ЖЭК пайдалану объектісін пайдалануға қабылдау актісінің көшірмесін қаржы-есеп айырысу орталығына ұсынуға міндетті.</w:t>
      </w:r>
    </w:p>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ЖЭК пайдалану объектісінің құрылысы бойынша жалпы жұмыс көлемінен 70% кем емес көлемде ЖЭК пайдалану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p>
      <w:pPr>
        <w:spacing w:after="0"/>
        <w:ind w:left="0"/>
        <w:jc w:val="both"/>
      </w:pPr>
      <w:r>
        <w:rPr>
          <w:rFonts w:ascii="Times New Roman"/>
          <w:b w:val="false"/>
          <w:i w:val="false"/>
          <w:color w:val="000000"/>
          <w:sz w:val="28"/>
        </w:rPr>
        <w:t>
      19) оған қатысты Шарт жасалған ЖЭК пайдалану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ЖЭК пайдалану объектілерін кешенді сынаудан өткізу басталғанға дейін 10 (он) жұмыс күні ішінде қаржы-есеп айырысу орталығына ұсынуға;</w:t>
      </w:r>
    </w:p>
    <w:p>
      <w:pPr>
        <w:spacing w:after="0"/>
        <w:ind w:left="0"/>
        <w:jc w:val="both"/>
      </w:pPr>
      <w:r>
        <w:rPr>
          <w:rFonts w:ascii="Times New Roman"/>
          <w:b w:val="false"/>
          <w:i w:val="false"/>
          <w:color w:val="000000"/>
          <w:sz w:val="28"/>
        </w:rPr>
        <w:t>
      20) оған қатысты Шарт жасалған ЖЭК пайдалану объектілері үшін энергия беруші ұйым мен Сатушы арасында қол қойылған, ЖЭК пайдалану бойынша объектілердегі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қойған күннен бастап және ЖЭК пайдалану объектілерін кешенді сынаудан өткізу басталғанға дейін 10 (он) жұмыс күні ішінде қаржы-есеп айырысу орталығына ұсынуға;</w:t>
      </w:r>
    </w:p>
    <w:p>
      <w:pPr>
        <w:spacing w:after="0"/>
        <w:ind w:left="0"/>
        <w:jc w:val="both"/>
      </w:pPr>
      <w:r>
        <w:rPr>
          <w:rFonts w:ascii="Times New Roman"/>
          <w:b w:val="false"/>
          <w:i w:val="false"/>
          <w:color w:val="000000"/>
          <w:sz w:val="28"/>
        </w:rPr>
        <w:t>
      21) қаржы-есеп айырысу орталығының сұранысы бойынша ЖЭК пайдалану объектісі құрылысының барысы туралы ақпарат ұсынуға;</w:t>
      </w:r>
    </w:p>
    <w:p>
      <w:pPr>
        <w:spacing w:after="0"/>
        <w:ind w:left="0"/>
        <w:jc w:val="both"/>
      </w:pPr>
      <w:r>
        <w:rPr>
          <w:rFonts w:ascii="Times New Roman"/>
          <w:b w:val="false"/>
          <w:i w:val="false"/>
          <w:color w:val="000000"/>
          <w:sz w:val="28"/>
        </w:rPr>
        <w:t>
      22) Қағидалардың 95-101-тармақтарында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p>
      <w:pPr>
        <w:spacing w:after="0"/>
        <w:ind w:left="0"/>
        <w:jc w:val="both"/>
      </w:pPr>
      <w:r>
        <w:rPr>
          <w:rFonts w:ascii="Times New Roman"/>
          <w:b w:val="false"/>
          <w:i w:val="false"/>
          <w:color w:val="000000"/>
          <w:sz w:val="28"/>
        </w:rPr>
        <w:t>
      23) ЖЭК пайдалану объектісінің құрылысына алынған шетелдік валютадағы кредиттік міндеттемелер бар болуы туралы ақпаратты жыл сайын бірінші қазанға қарай беруге;</w:t>
      </w:r>
    </w:p>
    <w:p>
      <w:pPr>
        <w:spacing w:after="0"/>
        <w:ind w:left="0"/>
        <w:jc w:val="both"/>
      </w:pPr>
      <w:r>
        <w:rPr>
          <w:rFonts w:ascii="Times New Roman"/>
          <w:b w:val="false"/>
          <w:i w:val="false"/>
          <w:color w:val="000000"/>
          <w:sz w:val="28"/>
        </w:rPr>
        <w:t>
      24) Сатушының бірігуі, банкрот болуы немесе таратылуы туралы Сатып алушыны дереу хабардар етуге;</w:t>
      </w:r>
    </w:p>
    <w:p>
      <w:pPr>
        <w:spacing w:after="0"/>
        <w:ind w:left="0"/>
        <w:jc w:val="both"/>
      </w:pPr>
      <w:r>
        <w:rPr>
          <w:rFonts w:ascii="Times New Roman"/>
          <w:b w:val="false"/>
          <w:i w:val="false"/>
          <w:color w:val="000000"/>
          <w:sz w:val="28"/>
        </w:rPr>
        <w:t>
      25) ЖЭК пайдалану объектісін жаңа генерациялау (бұған дейін пайдаланылмаған) қондырғыларын пайдаланып салуға;</w:t>
      </w:r>
    </w:p>
    <w:p>
      <w:pPr>
        <w:spacing w:after="0"/>
        <w:ind w:left="0"/>
        <w:jc w:val="both"/>
      </w:pPr>
      <w:r>
        <w:rPr>
          <w:rFonts w:ascii="Times New Roman"/>
          <w:b w:val="false"/>
          <w:i w:val="false"/>
          <w:color w:val="000000"/>
          <w:sz w:val="28"/>
        </w:rPr>
        <w:t>
      26) қаржы-есеп айырысу орталығының сұранысы бойынша электр энергиясын өндіру үшін ЖЭК пайдалану объектісінде пайдаланылатын ЖЭК бастапқы ресурсының негізгі сипаттамалары туралы ақпаратты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20" w:id="11"/>
    <w:p>
      <w:pPr>
        <w:spacing w:after="0"/>
        <w:ind w:left="0"/>
        <w:jc w:val="both"/>
      </w:pPr>
      <w:r>
        <w:rPr>
          <w:rFonts w:ascii="Times New Roman"/>
          <w:b w:val="false"/>
          <w:i w:val="false"/>
          <w:color w:val="000000"/>
          <w:sz w:val="28"/>
        </w:rPr>
        <w:t>
      "3) Сатып алушыны сатып алу құқықтарын басқаға беру туралы тиісті шарт жасасқанға дейін хабардар ете отырып,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жаңартылатын энергия көздерін қолдау саласында басшылық пен салааралық үйлестіруді жүзеге асыратын орталық атқарушы орган (бұдан әрі - уәкілетті орган) осы Шарт бойынша құқықтар мен талаптарды қабылдайтын Тараптың осы Шарттың 11-тармағының 21) тармақшасына сәйкес қаржылық қамтамасыз етуді ұсынуымен, сондай-ақ Сатып алушы, Сатушы және осы Шарт бойынша құқықтар мен талаптарды қабылдайтын Тарап арасында тиісті келісім жасай отырып, ЖЭК пайдаланатын энергия өндіруші ұйымдардың тізбесіне тиісті өзгерістерді енгізгеннен кейін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"23-2. Сатушының Сатып алушыға ақша түсімдерін кепілге қою туралы хабарламаны беруі, осы шартқа қатысты Сатып алушының мынадай іс-әрекеттерді жүзеге асыруына Сатушының қайтарып алынбайтын және сөзсіз келісімін білдіреді: </w:t>
      </w:r>
    </w:p>
    <w:bookmarkEnd w:id="12"/>
    <w:p>
      <w:pPr>
        <w:spacing w:after="0"/>
        <w:ind w:left="0"/>
        <w:jc w:val="both"/>
      </w:pPr>
      <w:r>
        <w:rPr>
          <w:rFonts w:ascii="Times New Roman"/>
          <w:b w:val="false"/>
          <w:i w:val="false"/>
          <w:color w:val="000000"/>
          <w:sz w:val="28"/>
        </w:rPr>
        <w:t xml:space="preserve">
      1) Сатып алушының қаржы ұйымының пайдасына одан тиісті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 </w:t>
      </w:r>
    </w:p>
    <w:p>
      <w:pPr>
        <w:spacing w:after="0"/>
        <w:ind w:left="0"/>
        <w:jc w:val="both"/>
      </w:pPr>
      <w:r>
        <w:rPr>
          <w:rFonts w:ascii="Times New Roman"/>
          <w:b w:val="false"/>
          <w:i w:val="false"/>
          <w:color w:val="000000"/>
          <w:sz w:val="28"/>
        </w:rPr>
        <w:t xml:space="preserve">
      2) Сатып алушыға қаржы ұйымынан бұндай ауыстыру қажеттігі туралы талап түскен кезде Сатушыны ауыстыруды жүзеге асыру. Қаржы ұйымының талап етуі бойынша Сатушыны ауыстыру уәкілетті орган Заңның 6-бабының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ұйымдардың тізбесіне тиісті өзгерістер енгізгеннен кейін жүзеге асырылады; </w:t>
      </w:r>
    </w:p>
    <w:p>
      <w:pPr>
        <w:spacing w:after="0"/>
        <w:ind w:left="0"/>
        <w:jc w:val="both"/>
      </w:pPr>
      <w:r>
        <w:rPr>
          <w:rFonts w:ascii="Times New Roman"/>
          <w:b w:val="false"/>
          <w:i w:val="false"/>
          <w:color w:val="000000"/>
          <w:sz w:val="28"/>
        </w:rPr>
        <w:t xml:space="preserve">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 жағдайлары туралы қаржы ұйымына ақпарат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"29. Шарт және онда көрсетілген аукциондық баға электр энергиясы Қазақстан Республикасының біртұтас электр энергетикалық жүйесіне босатылған ЖЭК пайдалану объектісінің электр қондырғыларын кешенді сынау басталған күннен бастап жиырма жыл өткен соң немесе қайсысы бұрын басталғанына байланысты, Шарттың 11-тармағы 17) тармақшасының бірінші бөлігінде көзделген мерзім аяқталған күннен бастап өз қолданысын тоқтатады.";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xml:space="preserve">
      "10. Тараптардың деректемелері және қолтаңбалары </w:t>
      </w:r>
    </w:p>
    <w:bookmarkEnd w:id="14"/>
    <w:tbl>
      <w:tblPr>
        <w:tblW w:w="0" w:type="auto"/>
        <w:tblCellSpacing w:w="0" w:type="auto"/>
        <w:tblBorders>
          <w:top w:val="none"/>
          <w:left w:val="none"/>
          <w:bottom w:val="none"/>
          <w:right w:val="none"/>
          <w:insideH w:val="none"/>
          <w:insideV w:val="none"/>
        </w:tblBorders>
      </w:tblPr>
      <w:tblGrid>
        <w:gridCol w:w="5987"/>
        <w:gridCol w:w="6313"/>
      </w:tblGrid>
      <w:tr>
        <w:trPr>
          <w:trHeight w:val="30" w:hRule="atLeast"/>
        </w:trPr>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_________________________________</w:t>
            </w:r>
            <w:r>
              <w:br/>
            </w:r>
            <w:r>
              <w:rPr>
                <w:rFonts w:ascii="Times New Roman"/>
                <w:b w:val="false"/>
                <w:i w:val="false"/>
                <w:color w:val="000000"/>
                <w:sz w:val="20"/>
              </w:rPr>
              <w:t>
                   (толық атауы)</w:t>
            </w:r>
            <w:r>
              <w:br/>
            </w:r>
            <w:r>
              <w:rPr>
                <w:rFonts w:ascii="Times New Roman"/>
                <w:b w:val="false"/>
                <w:i w:val="false"/>
                <w:color w:val="000000"/>
                <w:sz w:val="20"/>
              </w:rPr>
              <w:t>
Заңды мекенжайы:_________________</w:t>
            </w:r>
            <w:r>
              <w:br/>
            </w:r>
            <w:r>
              <w:rPr>
                <w:rFonts w:ascii="Times New Roman"/>
                <w:b w:val="false"/>
                <w:i w:val="false"/>
                <w:color w:val="000000"/>
                <w:sz w:val="20"/>
              </w:rPr>
              <w:t>
Нақты мекенжайы:_________________</w:t>
            </w:r>
            <w:r>
              <w:br/>
            </w:r>
            <w:r>
              <w:rPr>
                <w:rFonts w:ascii="Times New Roman"/>
                <w:b w:val="false"/>
                <w:i w:val="false"/>
                <w:color w:val="000000"/>
                <w:sz w:val="20"/>
              </w:rPr>
              <w:t>
Телефон/факс:_____________________</w:t>
            </w:r>
            <w:r>
              <w:br/>
            </w:r>
            <w:r>
              <w:rPr>
                <w:rFonts w:ascii="Times New Roman"/>
                <w:b w:val="false"/>
                <w:i w:val="false"/>
                <w:color w:val="000000"/>
                <w:sz w:val="20"/>
              </w:rPr>
              <w:t>
Бизнес сәйкестендіру нөмірі:</w:t>
            </w:r>
            <w:r>
              <w:br/>
            </w:r>
            <w:r>
              <w:rPr>
                <w:rFonts w:ascii="Times New Roman"/>
                <w:b w:val="false"/>
                <w:i w:val="false"/>
                <w:color w:val="000000"/>
                <w:sz w:val="20"/>
              </w:rPr>
              <w:t>
_________________________________</w:t>
            </w:r>
            <w:r>
              <w:br/>
            </w:r>
            <w:r>
              <w:rPr>
                <w:rFonts w:ascii="Times New Roman"/>
                <w:b w:val="false"/>
                <w:i w:val="false"/>
                <w:color w:val="000000"/>
                <w:sz w:val="20"/>
              </w:rPr>
              <w:t>
Банктік сәйкестендіру коды:</w:t>
            </w:r>
            <w:r>
              <w:br/>
            </w:r>
            <w:r>
              <w:rPr>
                <w:rFonts w:ascii="Times New Roman"/>
                <w:b w:val="false"/>
                <w:i w:val="false"/>
                <w:color w:val="000000"/>
                <w:sz w:val="20"/>
              </w:rPr>
              <w:t>
_________________________________</w:t>
            </w:r>
            <w:r>
              <w:br/>
            </w:r>
            <w:r>
              <w:rPr>
                <w:rFonts w:ascii="Times New Roman"/>
                <w:b w:val="false"/>
                <w:i w:val="false"/>
                <w:color w:val="000000"/>
                <w:sz w:val="20"/>
              </w:rPr>
              <w:t>
Жеке сәйкестендіру коды: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(банктің атауы)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(лауазымы)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м.о. (болған жағдайда)</w:t>
            </w:r>
          </w:p>
        </w:tc>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(толық атауы)</w:t>
            </w:r>
            <w:r>
              <w:br/>
            </w:r>
            <w:r>
              <w:rPr>
                <w:rFonts w:ascii="Times New Roman"/>
                <w:b w:val="false"/>
                <w:i w:val="false"/>
                <w:color w:val="000000"/>
                <w:sz w:val="20"/>
              </w:rPr>
              <w:t xml:space="preserve">
Заңды мекенжайы:_________________ </w:t>
            </w:r>
            <w:r>
              <w:br/>
            </w:r>
            <w:r>
              <w:rPr>
                <w:rFonts w:ascii="Times New Roman"/>
                <w:b w:val="false"/>
                <w:i w:val="false"/>
                <w:color w:val="000000"/>
                <w:sz w:val="20"/>
              </w:rPr>
              <w:t>
Нақты мекенжайы:_________________</w:t>
            </w:r>
            <w:r>
              <w:br/>
            </w:r>
            <w:r>
              <w:rPr>
                <w:rFonts w:ascii="Times New Roman"/>
                <w:b w:val="false"/>
                <w:i w:val="false"/>
                <w:color w:val="000000"/>
                <w:sz w:val="20"/>
              </w:rPr>
              <w:t xml:space="preserve">
Телефон/факс:_____________________ </w:t>
            </w:r>
            <w:r>
              <w:br/>
            </w:r>
            <w:r>
              <w:rPr>
                <w:rFonts w:ascii="Times New Roman"/>
                <w:b w:val="false"/>
                <w:i w:val="false"/>
                <w:color w:val="000000"/>
                <w:sz w:val="20"/>
              </w:rPr>
              <w:t>
Бизнес сәйкестендіру нөмірі:</w:t>
            </w:r>
            <w:r>
              <w:br/>
            </w:r>
            <w:r>
              <w:rPr>
                <w:rFonts w:ascii="Times New Roman"/>
                <w:b w:val="false"/>
                <w:i w:val="false"/>
                <w:color w:val="000000"/>
                <w:sz w:val="20"/>
              </w:rPr>
              <w:t>
_________________________________</w:t>
            </w:r>
            <w:r>
              <w:br/>
            </w:r>
            <w:r>
              <w:rPr>
                <w:rFonts w:ascii="Times New Roman"/>
                <w:b w:val="false"/>
                <w:i w:val="false"/>
                <w:color w:val="000000"/>
                <w:sz w:val="20"/>
              </w:rPr>
              <w:t>
Банктік сәйкестендіру коды: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Жеке сәйкестендіру коды: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(банктің атауы)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_________________________________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м.о. (болған жағдайда) ";</w:t>
            </w:r>
          </w:p>
        </w:tc>
      </w:tr>
    </w:tbl>
    <w:bookmarkStart w:name="z27" w:id="15"/>
    <w:p>
      <w:pPr>
        <w:spacing w:after="0"/>
        <w:ind w:left="0"/>
        <w:jc w:val="both"/>
      </w:pPr>
      <w:r>
        <w:rPr>
          <w:rFonts w:ascii="Times New Roman"/>
          <w:b w:val="false"/>
          <w:i w:val="false"/>
          <w:color w:val="000000"/>
          <w:sz w:val="28"/>
        </w:rPr>
        <w:t xml:space="preserve">
      көрсетілген бұйрықпен бекітілген қаржы есеп айырысу орталығының жаңартылатын энергия көздерін пайдалану объектілері өндірген электр энергиясын шартты тұтынушыларға сатуы </w:t>
      </w:r>
      <w:r>
        <w:rPr>
          <w:rFonts w:ascii="Times New Roman"/>
          <w:b w:val="false"/>
          <w:i w:val="false"/>
          <w:color w:val="000000"/>
          <w:sz w:val="28"/>
        </w:rPr>
        <w:t>шартының</w:t>
      </w:r>
      <w:r>
        <w:rPr>
          <w:rFonts w:ascii="Times New Roman"/>
          <w:b w:val="false"/>
          <w:i w:val="false"/>
          <w:color w:val="000000"/>
          <w:sz w:val="28"/>
        </w:rPr>
        <w:t xml:space="preserve"> үлгілік нысанында:</w:t>
      </w:r>
    </w:p>
    <w:bookmarkEnd w:id="15"/>
    <w:bookmarkStart w:name="z28" w:id="16"/>
    <w:p>
      <w:pPr>
        <w:spacing w:after="0"/>
        <w:ind w:left="0"/>
        <w:jc w:val="both"/>
      </w:pPr>
      <w:r>
        <w:rPr>
          <w:rFonts w:ascii="Times New Roman"/>
          <w:b w:val="false"/>
          <w:i w:val="false"/>
          <w:color w:val="000000"/>
          <w:sz w:val="28"/>
        </w:rPr>
        <w:t>
      тақырыбы мынадай редакцияда жазылсын:</w:t>
      </w:r>
    </w:p>
    <w:bookmarkEnd w:id="16"/>
    <w:p>
      <w:pPr>
        <w:spacing w:after="0"/>
        <w:ind w:left="0"/>
        <w:jc w:val="both"/>
      </w:pPr>
      <w:r>
        <w:rPr>
          <w:rFonts w:ascii="Times New Roman"/>
          <w:b w:val="false"/>
          <w:i w:val="false"/>
          <w:color w:val="000000"/>
          <w:sz w:val="28"/>
        </w:rPr>
        <w:t>
      "Қаржы-есеп айырысу орталығының шартты тұтынушыларға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сатуы шарты";</w:t>
      </w:r>
    </w:p>
    <w:bookmarkStart w:name="z29" w:id="17"/>
    <w:p>
      <w:pPr>
        <w:spacing w:after="0"/>
        <w:ind w:left="0"/>
        <w:jc w:val="both"/>
      </w:pPr>
      <w:r>
        <w:rPr>
          <w:rFonts w:ascii="Times New Roman"/>
          <w:b w:val="false"/>
          <w:i w:val="false"/>
          <w:color w:val="000000"/>
          <w:sz w:val="28"/>
        </w:rPr>
        <w:t>
      кіріспесі мынадай редакцияда жазылсын:</w:t>
      </w:r>
    </w:p>
    <w:bookmarkEnd w:id="17"/>
    <w:p>
      <w:pPr>
        <w:spacing w:after="0"/>
        <w:ind w:left="0"/>
        <w:jc w:val="both"/>
      </w:pPr>
      <w:r>
        <w:rPr>
          <w:rFonts w:ascii="Times New Roman"/>
          <w:b w:val="false"/>
          <w:i w:val="false"/>
          <w:color w:val="000000"/>
          <w:sz w:val="28"/>
        </w:rPr>
        <w:t>
      "                        № _____________</w:t>
      </w:r>
    </w:p>
    <w:p>
      <w:pPr>
        <w:spacing w:after="0"/>
        <w:ind w:left="0"/>
        <w:jc w:val="both"/>
      </w:pPr>
      <w:r>
        <w:rPr>
          <w:rFonts w:ascii="Times New Roman"/>
          <w:b w:val="false"/>
          <w:i w:val="false"/>
          <w:color w:val="000000"/>
          <w:sz w:val="28"/>
        </w:rPr>
        <w:t>
      ___________________________                  ____ _________20___жыл</w:t>
      </w:r>
    </w:p>
    <w:p>
      <w:pPr>
        <w:spacing w:after="0"/>
        <w:ind w:left="0"/>
        <w:jc w:val="both"/>
      </w:pPr>
      <w:r>
        <w:rPr>
          <w:rFonts w:ascii="Times New Roman"/>
          <w:b w:val="false"/>
          <w:i w:val="false"/>
          <w:color w:val="000000"/>
          <w:sz w:val="28"/>
        </w:rPr>
        <w:t>
      (шарт жасалған жер)</w:t>
      </w:r>
    </w:p>
    <w:p>
      <w:pPr>
        <w:spacing w:after="0"/>
        <w:ind w:left="0"/>
        <w:jc w:val="both"/>
      </w:pPr>
      <w:r>
        <w:rPr>
          <w:rFonts w:ascii="Times New Roman"/>
          <w:b w:val="false"/>
          <w:i w:val="false"/>
          <w:color w:val="000000"/>
          <w:sz w:val="28"/>
        </w:rPr>
        <w:t>
      тіркелген мекенжайы: Қазақстан Республикасы,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мекенжайы көрсетіледі)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(қаржы-есеп айырысу орталығының толық атауы көрсетіледі) </w:t>
      </w:r>
    </w:p>
    <w:p>
      <w:pPr>
        <w:spacing w:after="0"/>
        <w:ind w:left="0"/>
        <w:jc w:val="both"/>
      </w:pPr>
      <w:r>
        <w:rPr>
          <w:rFonts w:ascii="Times New Roman"/>
          <w:b w:val="false"/>
          <w:i w:val="false"/>
          <w:color w:val="000000"/>
          <w:sz w:val="28"/>
        </w:rPr>
        <w:t>
      бизнес сәйкестендіру нөмірі:___________________________________, атынан</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бір тараптан және</w:t>
      </w:r>
    </w:p>
    <w:p>
      <w:pPr>
        <w:spacing w:after="0"/>
        <w:ind w:left="0"/>
        <w:jc w:val="both"/>
      </w:pPr>
      <w:r>
        <w:rPr>
          <w:rFonts w:ascii="Times New Roman"/>
          <w:b w:val="false"/>
          <w:i w:val="false"/>
          <w:color w:val="000000"/>
          <w:sz w:val="28"/>
        </w:rPr>
        <w:t>
      тіркелген мекенжайы: ___________________________________________________________,</w:t>
      </w:r>
    </w:p>
    <w:p>
      <w:pPr>
        <w:spacing w:after="0"/>
        <w:ind w:left="0"/>
        <w:jc w:val="both"/>
      </w:pPr>
      <w:r>
        <w:rPr>
          <w:rFonts w:ascii="Times New Roman"/>
          <w:b w:val="false"/>
          <w:i w:val="false"/>
          <w:color w:val="000000"/>
          <w:sz w:val="28"/>
        </w:rPr>
        <w:t>
      (орналасқан мекенжайы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 атынан</w:t>
      </w:r>
    </w:p>
    <w:p>
      <w:pPr>
        <w:spacing w:after="0"/>
        <w:ind w:left="0"/>
        <w:jc w:val="both"/>
      </w:pPr>
      <w:r>
        <w:rPr>
          <w:rFonts w:ascii="Times New Roman"/>
          <w:b w:val="false"/>
          <w:i w:val="false"/>
          <w:color w:val="000000"/>
          <w:sz w:val="28"/>
        </w:rPr>
        <w:t xml:space="preserve">
      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екінші тараптан, бірлесе "Тараптар", ал жеке "Тарап" деп аталатындар:</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w:t>
      </w:r>
    </w:p>
    <w:p>
      <w:pPr>
        <w:spacing w:after="0"/>
        <w:ind w:left="0"/>
        <w:jc w:val="both"/>
      </w:pPr>
      <w:r>
        <w:rPr>
          <w:rFonts w:ascii="Times New Roman"/>
          <w:b w:val="false"/>
          <w:i w:val="false"/>
          <w:color w:val="000000"/>
          <w:sz w:val="28"/>
        </w:rPr>
        <w:t xml:space="preserve">
      3) "Тіркелген тарифтерді және шекті аукциондық бағаларды айқындау қағидаларын беіту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ЖЭК қолдауға арналған тарифті айқындау қағидалары) назарға ала отырып, төмендегілер туралы осы электр энергиясын сатып алу-сату шартын (бұдан әрі – Шарт)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"1. Осы шартта мынадай негізгі ұғымдар пайдаланылады: </w:t>
      </w:r>
    </w:p>
    <w:bookmarkEnd w:id="18"/>
    <w:p>
      <w:pPr>
        <w:spacing w:after="0"/>
        <w:ind w:left="0"/>
        <w:jc w:val="both"/>
      </w:pPr>
      <w:r>
        <w:rPr>
          <w:rFonts w:ascii="Times New Roman"/>
          <w:b w:val="false"/>
          <w:i w:val="false"/>
          <w:color w:val="000000"/>
          <w:sz w:val="28"/>
        </w:rPr>
        <w:t>
      1) берілетін электр энергиясы – жаңартылатын энергия көздерін, қалдықтарды энергетикалық кәдеге жаратуды пайдаланатын энергия өндіруші ұйымдар өндіретін электр энергиясы, және Қазақстан Республикасында қолданылатын нормалар мен талаптарға сәйкес келетін тасқындық электр энергиясы;</w:t>
      </w:r>
    </w:p>
    <w:p>
      <w:pPr>
        <w:spacing w:after="0"/>
        <w:ind w:left="0"/>
        <w:jc w:val="both"/>
      </w:pPr>
      <w:r>
        <w:rPr>
          <w:rFonts w:ascii="Times New Roman"/>
          <w:b w:val="false"/>
          <w:i w:val="false"/>
          <w:color w:val="000000"/>
          <w:sz w:val="28"/>
        </w:rPr>
        <w:t>
      2) есептік кезең - тиісті айдың бірінші күні сағат 00.00-де бастап тиісті айдың соңғы күні сағат 24.00-ді қоса алғанға дейінгі берілетін электр энергиясы нақты жеткізілетін күнтізбелік ай, оның нәтижелері бойынша берілетін электр энергиясының сатып алу-сату көлемінің түпкілікті есебі жүргізіледі;</w:t>
      </w:r>
    </w:p>
    <w:p>
      <w:pPr>
        <w:spacing w:after="0"/>
        <w:ind w:left="0"/>
        <w:jc w:val="both"/>
      </w:pPr>
      <w:r>
        <w:rPr>
          <w:rFonts w:ascii="Times New Roman"/>
          <w:b w:val="false"/>
          <w:i w:val="false"/>
          <w:color w:val="000000"/>
          <w:sz w:val="28"/>
        </w:rPr>
        <w:t xml:space="preserve">
      3)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w:t>
      </w:r>
    </w:p>
    <w:p>
      <w:pPr>
        <w:spacing w:after="0"/>
        <w:ind w:left="0"/>
        <w:jc w:val="both"/>
      </w:pPr>
      <w:r>
        <w:rPr>
          <w:rFonts w:ascii="Times New Roman"/>
          <w:b w:val="false"/>
          <w:i w:val="false"/>
          <w:color w:val="000000"/>
          <w:sz w:val="28"/>
        </w:rPr>
        <w:t xml:space="preserve">
      Қазақстан Республикасынан тысқары жерден электр энергиясын сатып алатын электр энергиясы нарығының субъектілері; </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4) жұмыс күні - Сатып алушы үшін жұмыс күні болып табылатын күн;</w:t>
      </w:r>
    </w:p>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w:t>
      </w:r>
    </w:p>
    <w:p>
      <w:pPr>
        <w:spacing w:after="0"/>
        <w:ind w:left="0"/>
        <w:jc w:val="both"/>
      </w:pPr>
      <w:r>
        <w:rPr>
          <w:rFonts w:ascii="Times New Roman"/>
          <w:b w:val="false"/>
          <w:i w:val="false"/>
          <w:color w:val="000000"/>
          <w:sz w:val="28"/>
        </w:rPr>
        <w:t>
      6)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 Республикасының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7)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есептік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xml:space="preserve">
      8) қалдықтарды энергетикалық кәдеге жаратуды пайдаланатын энергия өндіруші ұйым –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 </w:t>
      </w:r>
    </w:p>
    <w:p>
      <w:pPr>
        <w:spacing w:after="0"/>
        <w:ind w:left="0"/>
        <w:jc w:val="both"/>
      </w:pPr>
      <w:r>
        <w:rPr>
          <w:rFonts w:ascii="Times New Roman"/>
          <w:b w:val="false"/>
          <w:i w:val="false"/>
          <w:color w:val="000000"/>
          <w:sz w:val="28"/>
        </w:rPr>
        <w:t xml:space="preserve">
      9)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w:t>
      </w:r>
    </w:p>
    <w:p>
      <w:pPr>
        <w:spacing w:after="0"/>
        <w:ind w:left="0"/>
        <w:jc w:val="both"/>
      </w:pPr>
      <w:r>
        <w:rPr>
          <w:rFonts w:ascii="Times New Roman"/>
          <w:b w:val="false"/>
          <w:i w:val="false"/>
          <w:color w:val="000000"/>
          <w:sz w:val="28"/>
        </w:rPr>
        <w:t xml:space="preserve">
      10)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электр энергиясына арналған шекті тариф бойынша қаржы-есеп айырысу орталығына өткізілетін электр энергиясы; </w:t>
      </w:r>
    </w:p>
    <w:p>
      <w:pPr>
        <w:spacing w:after="0"/>
        <w:ind w:left="0"/>
        <w:jc w:val="both"/>
      </w:pPr>
      <w:r>
        <w:rPr>
          <w:rFonts w:ascii="Times New Roman"/>
          <w:b w:val="false"/>
          <w:i w:val="false"/>
          <w:color w:val="000000"/>
          <w:sz w:val="28"/>
        </w:rPr>
        <w:t>
      11) шарт – Сатушы мен Сатып алушы арасында жасалған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сатып алу-сатуы жөніндегі осы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 Осы Шарт бойынша ЖЭК-ті қолдауға арналған тарифті айқындау қағидаларына сәйкес айқындалатын жаңартылатын энергия көздерін қолдауға арналған тариф бойынша жаңартылатын энергия көздерін пайдалану объектілері, қалдықтарды энергетикалық кәдеге жарату объектілері өндіретін электр энергиясын және тасқындық электр энергиясын Сатушы сатады, ал Сатып алушы сатып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редкцияда жазылсын:</w:t>
      </w:r>
    </w:p>
    <w:bookmarkStart w:name="z35" w:id="20"/>
    <w:p>
      <w:pPr>
        <w:spacing w:after="0"/>
        <w:ind w:left="0"/>
        <w:jc w:val="both"/>
      </w:pPr>
      <w:r>
        <w:rPr>
          <w:rFonts w:ascii="Times New Roman"/>
          <w:b w:val="false"/>
          <w:i w:val="false"/>
          <w:color w:val="000000"/>
          <w:sz w:val="28"/>
        </w:rPr>
        <w:t>
      "5. Сатып алушы:</w:t>
      </w:r>
    </w:p>
    <w:bookmarkEnd w:id="20"/>
    <w:p>
      <w:pPr>
        <w:spacing w:after="0"/>
        <w:ind w:left="0"/>
        <w:jc w:val="both"/>
      </w:pPr>
      <w:r>
        <w:rPr>
          <w:rFonts w:ascii="Times New Roman"/>
          <w:b w:val="false"/>
          <w:i w:val="false"/>
          <w:color w:val="000000"/>
          <w:sz w:val="28"/>
        </w:rPr>
        <w:t>
      1) Нұр-Сұлтан қаласының уақыты бойынша сағат 10-ға дейін күн сайын жүйелік оператордың автоматтандырылған ақпараттық жүйесіне алдағы операциялық тәуліктерге (бірнеше операциялық тәулік) электр энергиясын желіге босатудың болжамды көлемдері туралы ақпаратты енгізуге;</w:t>
      </w:r>
    </w:p>
    <w:p>
      <w:pPr>
        <w:spacing w:after="0"/>
        <w:ind w:left="0"/>
        <w:jc w:val="both"/>
      </w:pPr>
      <w:r>
        <w:rPr>
          <w:rFonts w:ascii="Times New Roman"/>
          <w:b w:val="false"/>
          <w:i w:val="false"/>
          <w:color w:val="000000"/>
          <w:sz w:val="28"/>
        </w:rPr>
        <w:t>
      2) жыл сайын жиырмасыншы желтоқсанға қарай Сатушыға алдағы жылға электр энергиясын өндірудің, желіге босатудың болжамды жылдық айлар бойынша көлемдері туралы ақпаратты жіберуге;</w:t>
      </w:r>
    </w:p>
    <w:p>
      <w:pPr>
        <w:spacing w:after="0"/>
        <w:ind w:left="0"/>
        <w:jc w:val="both"/>
      </w:pPr>
      <w:r>
        <w:rPr>
          <w:rFonts w:ascii="Times New Roman"/>
          <w:b w:val="false"/>
          <w:i w:val="false"/>
          <w:color w:val="000000"/>
          <w:sz w:val="28"/>
        </w:rPr>
        <w:t>
      3) Сатушыға жаңартылатын энергия көздерін пайдалану объектілерінен, қалдықтарды энергетикалық кәдеге жарату объектілерінен электр энергиясын және тасқындық электр энергиясын жеткізу айы аяқталғаннан кейін отыз күнтізбелік күннен кешіктірмей есептік кезеңде жеткізілген жаңартылатын энергия көздерін пайдалану объектілері, қалдықтарды энергетикалық кәдеге жарату объектілері өндірген электр энергиясы және тасқындық электр энергиясы үшін ақы төлеуге міндетті.</w:t>
      </w:r>
    </w:p>
    <w:p>
      <w:pPr>
        <w:spacing w:after="0"/>
        <w:ind w:left="0"/>
        <w:jc w:val="both"/>
      </w:pPr>
      <w:r>
        <w:rPr>
          <w:rFonts w:ascii="Times New Roman"/>
          <w:b w:val="false"/>
          <w:i w:val="false"/>
          <w:color w:val="000000"/>
          <w:sz w:val="28"/>
        </w:rPr>
        <w:t xml:space="preserve">
      Алдыңғы есептік кезеңдер үшін берешегі болған жағдайда төлем ең алдымен осы берешекті өтеуге жұмсалады. </w:t>
      </w:r>
    </w:p>
    <w:p>
      <w:pPr>
        <w:spacing w:after="0"/>
        <w:ind w:left="0"/>
        <w:jc w:val="both"/>
      </w:pPr>
      <w:r>
        <w:rPr>
          <w:rFonts w:ascii="Times New Roman"/>
          <w:b w:val="false"/>
          <w:i w:val="false"/>
          <w:color w:val="000000"/>
          <w:sz w:val="28"/>
        </w:rPr>
        <w:t>
      Бұл ретте, Сатып алушы есептік кезеңде Сатушыға шот-фактурада көрсетілген сомадан артық төлеген болса, осындай артық төлемнің айырмашылығы авмотатты түрде келесі есептік кезеңнің аванстық төлеміне есептеледі;</w:t>
      </w:r>
    </w:p>
    <w:p>
      <w:pPr>
        <w:spacing w:after="0"/>
        <w:ind w:left="0"/>
        <w:jc w:val="both"/>
      </w:pPr>
      <w:r>
        <w:rPr>
          <w:rFonts w:ascii="Times New Roman"/>
          <w:b w:val="false"/>
          <w:i w:val="false"/>
          <w:color w:val="000000"/>
          <w:sz w:val="28"/>
        </w:rPr>
        <w:t xml:space="preserve">
      4) Сатушыны шот-фактураны алған күннен бастап 3 (үш) жұмыс күні ішінде хабардар етуі және Сатушыға келіспеушілігін көрсете отырып, жазбаша өтініш беруі тиіс, егер Сатып алушы ұсынылған шот-фактураның дұрыстығын даулайтын болса, ол Сатушыны хабардар етеді; </w:t>
      </w:r>
    </w:p>
    <w:p>
      <w:pPr>
        <w:spacing w:after="0"/>
        <w:ind w:left="0"/>
        <w:jc w:val="both"/>
      </w:pPr>
      <w:r>
        <w:rPr>
          <w:rFonts w:ascii="Times New Roman"/>
          <w:b w:val="false"/>
          <w:i w:val="false"/>
          <w:color w:val="000000"/>
          <w:sz w:val="28"/>
        </w:rPr>
        <w:t>
      5) Тараптар келіскен электр энергиясының көлемін аталған көлемге қатысты дауды реттегеннен кейін Сатушы мен Сатып алушы арасында дауласқан электр энергиясының көлеміне қатысты 15 (он бес) жұмыс күнінен кешіктірмей дауды реттегеннен кейін келесі айда төлеуі;</w:t>
      </w:r>
    </w:p>
    <w:p>
      <w:pPr>
        <w:spacing w:after="0"/>
        <w:ind w:left="0"/>
        <w:jc w:val="both"/>
      </w:pPr>
      <w:r>
        <w:rPr>
          <w:rFonts w:ascii="Times New Roman"/>
          <w:b w:val="false"/>
          <w:i w:val="false"/>
          <w:color w:val="000000"/>
          <w:sz w:val="28"/>
        </w:rPr>
        <w:t>
      6) тоқсан сайын есептік тоқсаннан кейінгі айдың 25 (жиырма бесіне) дейін келіспеушіліктерді көрсетумен немесе оларды көрсетпей өзара есеп айырысуларға салыстыру жүргізуі;</w:t>
      </w:r>
    </w:p>
    <w:p>
      <w:pPr>
        <w:spacing w:after="0"/>
        <w:ind w:left="0"/>
        <w:jc w:val="both"/>
      </w:pPr>
      <w:r>
        <w:rPr>
          <w:rFonts w:ascii="Times New Roman"/>
          <w:b w:val="false"/>
          <w:i w:val="false"/>
          <w:color w:val="000000"/>
          <w:sz w:val="28"/>
        </w:rPr>
        <w:t>
      7) ай сайын жаңартылатын энергия көздерін пайдалану объектілерінен электр энергиясы жеткізілген есептік айдан кейінгі айдың 5 (бесіне) дейін Сатушыға электр энергиясын өндірудің, желіге босатудың нақты көлемдері немесе Қазақстан Республикасынан тыс жерлерден электр энергиясын қабылдау туралы ақпаратты ұсынуы тиіс.";</w:t>
      </w:r>
    </w:p>
    <w:bookmarkStart w:name="z36" w:id="21"/>
    <w:p>
      <w:pPr>
        <w:spacing w:after="0"/>
        <w:ind w:left="0"/>
        <w:jc w:val="both"/>
      </w:pPr>
      <w:r>
        <w:rPr>
          <w:rFonts w:ascii="Times New Roman"/>
          <w:b w:val="false"/>
          <w:i w:val="false"/>
          <w:color w:val="000000"/>
          <w:sz w:val="28"/>
        </w:rPr>
        <w:t>
      8-тарау мынадай редакцияда жазылсын:</w:t>
      </w:r>
    </w:p>
    <w:bookmarkEnd w:id="21"/>
    <w:bookmarkStart w:name="z37" w:id="22"/>
    <w:p>
      <w:pPr>
        <w:spacing w:after="0"/>
        <w:ind w:left="0"/>
        <w:jc w:val="both"/>
      </w:pPr>
      <w:r>
        <w:rPr>
          <w:rFonts w:ascii="Times New Roman"/>
          <w:b w:val="false"/>
          <w:i w:val="false"/>
          <w:color w:val="000000"/>
          <w:sz w:val="28"/>
        </w:rPr>
        <w:t>
      "8. Тараптардың деректемелері мен қолтаңбалары</w:t>
      </w:r>
    </w:p>
    <w:bookmarkEnd w:id="22"/>
    <w:tbl>
      <w:tblPr>
        <w:tblW w:w="0" w:type="auto"/>
        <w:tblCellSpacing w:w="0" w:type="auto"/>
        <w:tblBorders>
          <w:top w:val="none"/>
          <w:left w:val="none"/>
          <w:bottom w:val="none"/>
          <w:right w:val="none"/>
          <w:insideH w:val="none"/>
          <w:insideV w:val="none"/>
        </w:tblBorders>
      </w:tblPr>
      <w:tblGrid>
        <w:gridCol w:w="6065"/>
        <w:gridCol w:w="6235"/>
      </w:tblGrid>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(толық атауы)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(толық атауы)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 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_________________________________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__________________________________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(банктің атауы)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(банктің атауы)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(лауазымы)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(лауазымы)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(болған жағдайда)</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 ";</w:t>
            </w:r>
          </w:p>
        </w:tc>
      </w:tr>
    </w:tbl>
    <w:bookmarkStart w:name="z38" w:id="23"/>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пайдаланатын энергия өндіруші ұйымдар өндірген электр энергиясын басым </w:t>
      </w:r>
      <w:r>
        <w:rPr>
          <w:rFonts w:ascii="Times New Roman"/>
          <w:b w:val="false"/>
          <w:i w:val="false"/>
          <w:color w:val="000000"/>
          <w:sz w:val="28"/>
        </w:rPr>
        <w:t>шартты</w:t>
      </w:r>
      <w:r>
        <w:rPr>
          <w:rFonts w:ascii="Times New Roman"/>
          <w:b w:val="false"/>
          <w:i w:val="false"/>
          <w:color w:val="000000"/>
          <w:sz w:val="28"/>
        </w:rPr>
        <w:t xml:space="preserve"> тұтынушыларға сатуы үлгілік шартында:</w:t>
      </w:r>
    </w:p>
    <w:bookmarkEnd w:id="23"/>
    <w:bookmarkStart w:name="z39" w:id="24"/>
    <w:p>
      <w:pPr>
        <w:spacing w:after="0"/>
        <w:ind w:left="0"/>
        <w:jc w:val="both"/>
      </w:pPr>
      <w:r>
        <w:rPr>
          <w:rFonts w:ascii="Times New Roman"/>
          <w:b w:val="false"/>
          <w:i w:val="false"/>
          <w:color w:val="000000"/>
          <w:sz w:val="28"/>
        </w:rPr>
        <w:t>
      тақырыбы мынадай редакцияда жазылсын:</w:t>
      </w:r>
    </w:p>
    <w:bookmarkEnd w:id="24"/>
    <w:p>
      <w:pPr>
        <w:spacing w:after="0"/>
        <w:ind w:left="0"/>
        <w:jc w:val="both"/>
      </w:pPr>
      <w:r>
        <w:rPr>
          <w:rFonts w:ascii="Times New Roman"/>
          <w:b w:val="false"/>
          <w:i w:val="false"/>
          <w:color w:val="000000"/>
          <w:sz w:val="28"/>
        </w:rPr>
        <w:t>
      "Қаржы-есеп айырысу орталығының шартты тұтынушыларға жаңартылатын энергия көздерін, қалдықтарды энергетикалық кәдеге жаратуды пайдаланатын энергия өндіруші ұйымдар өндірген электр энергиясын және тасқындық электр энергиясын сатуы шарты";</w:t>
      </w:r>
    </w:p>
    <w:bookmarkStart w:name="z40" w:id="25"/>
    <w:p>
      <w:pPr>
        <w:spacing w:after="0"/>
        <w:ind w:left="0"/>
        <w:jc w:val="both"/>
      </w:pPr>
      <w:r>
        <w:rPr>
          <w:rFonts w:ascii="Times New Roman"/>
          <w:b w:val="false"/>
          <w:i w:val="false"/>
          <w:color w:val="000000"/>
          <w:sz w:val="28"/>
        </w:rPr>
        <w:t>
      кіріспесі мынадай редакцияда жазылсын:</w:t>
      </w:r>
    </w:p>
    <w:bookmarkEnd w:id="25"/>
    <w:p>
      <w:pPr>
        <w:spacing w:after="0"/>
        <w:ind w:left="0"/>
        <w:jc w:val="both"/>
      </w:pPr>
      <w:r>
        <w:rPr>
          <w:rFonts w:ascii="Times New Roman"/>
          <w:b w:val="false"/>
          <w:i w:val="false"/>
          <w:color w:val="000000"/>
          <w:sz w:val="28"/>
        </w:rPr>
        <w:t>
      "                        № _____________</w:t>
      </w:r>
    </w:p>
    <w:p>
      <w:pPr>
        <w:spacing w:after="0"/>
        <w:ind w:left="0"/>
        <w:jc w:val="both"/>
      </w:pPr>
      <w:r>
        <w:rPr>
          <w:rFonts w:ascii="Times New Roman"/>
          <w:b w:val="false"/>
          <w:i w:val="false"/>
          <w:color w:val="000000"/>
          <w:sz w:val="28"/>
        </w:rPr>
        <w:t>
      ___________________________                  ____ __________20___жыл</w:t>
      </w:r>
    </w:p>
    <w:p>
      <w:pPr>
        <w:spacing w:after="0"/>
        <w:ind w:left="0"/>
        <w:jc w:val="both"/>
      </w:pPr>
      <w:r>
        <w:rPr>
          <w:rFonts w:ascii="Times New Roman"/>
          <w:b w:val="false"/>
          <w:i w:val="false"/>
          <w:color w:val="000000"/>
          <w:sz w:val="28"/>
        </w:rPr>
        <w:t>
      (шарт жасалған жер)</w:t>
      </w:r>
    </w:p>
    <w:p>
      <w:pPr>
        <w:spacing w:after="0"/>
        <w:ind w:left="0"/>
        <w:jc w:val="both"/>
      </w:pPr>
      <w:r>
        <w:rPr>
          <w:rFonts w:ascii="Times New Roman"/>
          <w:b w:val="false"/>
          <w:i w:val="false"/>
          <w:color w:val="000000"/>
          <w:sz w:val="28"/>
        </w:rPr>
        <w:t>
      тіркелген мекенжайы: Қазақстан Республикасы,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(қаржы-есеп айырысу орталығының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 атынан</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бір тараптан, және тіркелген мекенжайы: ________________________________________,</w:t>
      </w:r>
    </w:p>
    <w:p>
      <w:pPr>
        <w:spacing w:after="0"/>
        <w:ind w:left="0"/>
        <w:jc w:val="both"/>
      </w:pPr>
      <w:r>
        <w:rPr>
          <w:rFonts w:ascii="Times New Roman"/>
          <w:b w:val="false"/>
          <w:i w:val="false"/>
          <w:color w:val="000000"/>
          <w:sz w:val="28"/>
        </w:rPr>
        <w:t>
      (орналасқан жері көрсетіледі)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(басым шартты тұтынушының өкілеттігін білдіретін ұйымның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 атынан</w:t>
      </w:r>
    </w:p>
    <w:p>
      <w:pPr>
        <w:spacing w:after="0"/>
        <w:ind w:left="0"/>
        <w:jc w:val="both"/>
      </w:pPr>
      <w:r>
        <w:rPr>
          <w:rFonts w:ascii="Times New Roman"/>
          <w:b w:val="false"/>
          <w:i w:val="false"/>
          <w:color w:val="000000"/>
          <w:sz w:val="28"/>
        </w:rPr>
        <w:t>
      _____________________________________ негізінде әрекет ететін әрекет ететін</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"Сатып алушы" деп аталатын, ________________________________,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негізінде басым шартты тұтынушының өкілі болып табылатын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екінші тараптан, бірлесе "Тараптар", жекелеп "Тарап" деп аталатындар:</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w:t>
      </w:r>
    </w:p>
    <w:p>
      <w:pPr>
        <w:spacing w:after="0"/>
        <w:ind w:left="0"/>
        <w:jc w:val="both"/>
      </w:pPr>
      <w:r>
        <w:rPr>
          <w:rFonts w:ascii="Times New Roman"/>
          <w:b w:val="false"/>
          <w:i w:val="false"/>
          <w:color w:val="000000"/>
          <w:sz w:val="28"/>
        </w:rPr>
        <w:t xml:space="preserve">
      3) "Тіркелген тарифтерді және шекті аукциондық бағаларды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ЖЭК қолдауға арналған тарифті айқындау қағидалары); </w:t>
      </w:r>
    </w:p>
    <w:p>
      <w:pPr>
        <w:spacing w:after="0"/>
        <w:ind w:left="0"/>
        <w:jc w:val="both"/>
      </w:pPr>
      <w:r>
        <w:rPr>
          <w:rFonts w:ascii="Times New Roman"/>
          <w:b w:val="false"/>
          <w:i w:val="false"/>
          <w:color w:val="000000"/>
          <w:sz w:val="28"/>
        </w:rPr>
        <w:t xml:space="preserve">
      4)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w:t>
      </w:r>
      <w:r>
        <w:rPr>
          <w:rFonts w:ascii="Times New Roman"/>
          <w:b w:val="false"/>
          <w:i w:val="false"/>
          <w:color w:val="000000"/>
          <w:sz w:val="28"/>
        </w:rPr>
        <w:t xml:space="preserve"> (бұдан әрі - Тіркелген тарифтерді және шекті аукциондық бағаларды айқындау қағидалары) назарға ала отырып, төмендегі туралы осы электр энергиясын сатып алу-сату шартын (бұдан әрі – Шарт)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"1. Осы Шартта мынадай ұғымдар қолданылады:</w:t>
      </w:r>
    </w:p>
    <w:bookmarkEnd w:id="26"/>
    <w:p>
      <w:pPr>
        <w:spacing w:after="0"/>
        <w:ind w:left="0"/>
        <w:jc w:val="both"/>
      </w:pPr>
      <w:r>
        <w:rPr>
          <w:rFonts w:ascii="Times New Roman"/>
          <w:b w:val="false"/>
          <w:i w:val="false"/>
          <w:color w:val="000000"/>
          <w:sz w:val="28"/>
        </w:rPr>
        <w:t>
      1) басым шартты тұтынушылар (бұдан әрі – БШТ)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p>
      <w:pPr>
        <w:spacing w:after="0"/>
        <w:ind w:left="0"/>
        <w:jc w:val="both"/>
      </w:pPr>
      <w:r>
        <w:rPr>
          <w:rFonts w:ascii="Times New Roman"/>
          <w:b w:val="false"/>
          <w:i w:val="false"/>
          <w:color w:val="000000"/>
          <w:sz w:val="28"/>
        </w:rPr>
        <w:t>
      2) берілетін электр энергиясы – Қазақстан Республикасында қолданылатын нормалар мен талаптарға сәйкес келетін, жеткізу нүктелеріне жеткізілген, электр станциясы өндірген барлық электр энергиясы;</w:t>
      </w:r>
    </w:p>
    <w:p>
      <w:pPr>
        <w:spacing w:after="0"/>
        <w:ind w:left="0"/>
        <w:jc w:val="both"/>
      </w:pPr>
      <w:r>
        <w:rPr>
          <w:rFonts w:ascii="Times New Roman"/>
          <w:b w:val="false"/>
          <w:i w:val="false"/>
          <w:color w:val="000000"/>
          <w:sz w:val="28"/>
        </w:rPr>
        <w:t xml:space="preserve">
      3)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w:t>
      </w:r>
    </w:p>
    <w:p>
      <w:pPr>
        <w:spacing w:after="0"/>
        <w:ind w:left="0"/>
        <w:jc w:val="both"/>
      </w:pPr>
      <w:r>
        <w:rPr>
          <w:rFonts w:ascii="Times New Roman"/>
          <w:b w:val="false"/>
          <w:i w:val="false"/>
          <w:color w:val="000000"/>
          <w:sz w:val="28"/>
        </w:rPr>
        <w:t xml:space="preserve">
      Қазақстан Республикасынан тысқары жерден электр энергиясын сатып алатын электр энергиясы нарығының субъектілері; </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xml:space="preserve">
      5) жұмыс күні - Сатып алушы үшін жұмыс күні болып табылатын күн; </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w:t>
      </w:r>
    </w:p>
    <w:p>
      <w:pPr>
        <w:spacing w:after="0"/>
        <w:ind w:left="0"/>
        <w:jc w:val="both"/>
      </w:pPr>
      <w:r>
        <w:rPr>
          <w:rFonts w:ascii="Times New Roman"/>
          <w:b w:val="false"/>
          <w:i w:val="false"/>
          <w:color w:val="000000"/>
          <w:sz w:val="28"/>
        </w:rPr>
        <w:t>
      7)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 Республикасы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8)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xml:space="preserve">
      9) қалдықтарды энергетикалық кәдеге жаратуды пайдаланатын энергия өндіруші ұйым –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10)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p>
      <w:pPr>
        <w:spacing w:after="0"/>
        <w:ind w:left="0"/>
        <w:jc w:val="both"/>
      </w:pPr>
      <w:r>
        <w:rPr>
          <w:rFonts w:ascii="Times New Roman"/>
          <w:b w:val="false"/>
          <w:i w:val="false"/>
          <w:color w:val="000000"/>
          <w:sz w:val="28"/>
        </w:rPr>
        <w:t>
      11)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pPr>
        <w:spacing w:after="0"/>
        <w:ind w:left="0"/>
        <w:jc w:val="both"/>
      </w:pPr>
      <w:r>
        <w:rPr>
          <w:rFonts w:ascii="Times New Roman"/>
          <w:b w:val="false"/>
          <w:i w:val="false"/>
          <w:color w:val="000000"/>
          <w:sz w:val="28"/>
        </w:rPr>
        <w:t xml:space="preserve">
      12) күнтізбелік жыл – тиісті жылдың бірінші күні сағат 00.00-ден бастап тиісті жылдың соңғы күні сағат 24.00-ге дейін берілетін электр энергиясы нақты жеткізілетін жыл; </w:t>
      </w:r>
    </w:p>
    <w:p>
      <w:pPr>
        <w:spacing w:after="0"/>
        <w:ind w:left="0"/>
        <w:jc w:val="both"/>
      </w:pPr>
      <w:r>
        <w:rPr>
          <w:rFonts w:ascii="Times New Roman"/>
          <w:b w:val="false"/>
          <w:i w:val="false"/>
          <w:color w:val="000000"/>
          <w:sz w:val="28"/>
        </w:rPr>
        <w:t>
      13) шарт – Сатушы мен Сатып алушы арасында жасалған электр энергиясын сатып алу-сату шарты;</w:t>
      </w:r>
    </w:p>
    <w:p>
      <w:pPr>
        <w:spacing w:after="0"/>
        <w:ind w:left="0"/>
        <w:jc w:val="both"/>
      </w:pPr>
      <w:r>
        <w:rPr>
          <w:rFonts w:ascii="Times New Roman"/>
          <w:b w:val="false"/>
          <w:i w:val="false"/>
          <w:color w:val="000000"/>
          <w:sz w:val="28"/>
        </w:rPr>
        <w:t xml:space="preserve">
      14) электр станциясын коммерциялық пайдалану басталған күн – ЖЭК пайдалану объектісінің электр қондырғыларын кешенді сынау басталған күн; </w:t>
      </w:r>
    </w:p>
    <w:p>
      <w:pPr>
        <w:spacing w:after="0"/>
        <w:ind w:left="0"/>
        <w:jc w:val="both"/>
      </w:pPr>
      <w:r>
        <w:rPr>
          <w:rFonts w:ascii="Times New Roman"/>
          <w:b w:val="false"/>
          <w:i w:val="false"/>
          <w:color w:val="000000"/>
          <w:sz w:val="28"/>
        </w:rPr>
        <w:t>
      15) электр энергиясын коммерциялық есепке алудың автоматтандырылған жүйесі (бұдан әрі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"2. Шарт бойынша ЖЭК-ті қолдауға арналған тарифті айқындау қағидаларына сәйкес айқындалатын жаңартылатын энергия көздерін қолдауға арналған тариф бойынша ЖЭК көздерін, қалдықтарды энергетикалық кәдеге жаратуды пайдаланатын энергия өндіруші ұйымдар өндірген электр энергиясын және тасқындық электр энергиясын Сатушы сатады, ал Сатып алушы сатып алады.";</w:t>
      </w:r>
    </w:p>
    <w:bookmarkEnd w:id="27"/>
    <w:bookmarkStart w:name="z45" w:id="28"/>
    <w:p>
      <w:pPr>
        <w:spacing w:after="0"/>
        <w:ind w:left="0"/>
        <w:jc w:val="both"/>
      </w:pPr>
      <w:r>
        <w:rPr>
          <w:rFonts w:ascii="Times New Roman"/>
          <w:b w:val="false"/>
          <w:i w:val="false"/>
          <w:color w:val="000000"/>
          <w:sz w:val="28"/>
        </w:rPr>
        <w:t>
      9-тармақ мынадай редакцияда жазылсын:</w:t>
      </w:r>
    </w:p>
    <w:bookmarkEnd w:id="28"/>
    <w:bookmarkStart w:name="z46" w:id="29"/>
    <w:p>
      <w:pPr>
        <w:spacing w:after="0"/>
        <w:ind w:left="0"/>
        <w:jc w:val="both"/>
      </w:pPr>
      <w:r>
        <w:rPr>
          <w:rFonts w:ascii="Times New Roman"/>
          <w:b w:val="false"/>
          <w:i w:val="false"/>
          <w:color w:val="000000"/>
          <w:sz w:val="28"/>
        </w:rPr>
        <w:t>
      "9. Сатып алушы:</w:t>
      </w:r>
    </w:p>
    <w:bookmarkEnd w:id="29"/>
    <w:p>
      <w:pPr>
        <w:spacing w:after="0"/>
        <w:ind w:left="0"/>
        <w:jc w:val="both"/>
      </w:pPr>
      <w:r>
        <w:rPr>
          <w:rFonts w:ascii="Times New Roman"/>
          <w:b w:val="false"/>
          <w:i w:val="false"/>
          <w:color w:val="000000"/>
          <w:sz w:val="28"/>
        </w:rPr>
        <w:t>
      1) күн сайын Нұр-Сұлтан қаласының уақыты бойынша 10 сағат 00 минутқа дейін жүйелік оператордың автоматтандырылған ақпараттық жүйесіне алдағы операциялық тәуліктерге арналған электр энергиясын желіге босатудың болжамды көлемдері туралы ақпаратты енгізеді;</w:t>
      </w:r>
    </w:p>
    <w:p>
      <w:pPr>
        <w:spacing w:after="0"/>
        <w:ind w:left="0"/>
        <w:jc w:val="both"/>
      </w:pPr>
      <w:r>
        <w:rPr>
          <w:rFonts w:ascii="Times New Roman"/>
          <w:b w:val="false"/>
          <w:i w:val="false"/>
          <w:color w:val="000000"/>
          <w:sz w:val="28"/>
        </w:rPr>
        <w:t>
      2) жыл сайын 1 қарашаға дейін электр энергиясын шығарудың, энергия беруші ұйымдардың желілеріне жіберудің энергия беруші ұйымдарға және тұтынушыларға берудің алдағы жылға арналған болжамды көлемдері туралы ақпаратты Сатушыға беруге;</w:t>
      </w:r>
    </w:p>
    <w:p>
      <w:pPr>
        <w:spacing w:after="0"/>
        <w:ind w:left="0"/>
        <w:jc w:val="both"/>
      </w:pPr>
      <w:r>
        <w:rPr>
          <w:rFonts w:ascii="Times New Roman"/>
          <w:b w:val="false"/>
          <w:i w:val="false"/>
          <w:color w:val="000000"/>
          <w:sz w:val="28"/>
        </w:rPr>
        <w:t>
      3) ай сайын есепті айдан кейінгі айдың бесіне дейін ЖЭК объектілерінен электр энергиясы берілген айға дейін электр энергиясын шығарудың, энергия беруші ұйымдардың желісіне жіберудің нақты көлемдері немесе Қазақстан Республикасының шегінен тыс жерден қабылдау туралы ақпаратты Сатушыға беруге;</w:t>
      </w:r>
    </w:p>
    <w:p>
      <w:pPr>
        <w:spacing w:after="0"/>
        <w:ind w:left="0"/>
        <w:jc w:val="both"/>
      </w:pPr>
      <w:r>
        <w:rPr>
          <w:rFonts w:ascii="Times New Roman"/>
          <w:b w:val="false"/>
          <w:i w:val="false"/>
          <w:color w:val="000000"/>
          <w:sz w:val="28"/>
        </w:rPr>
        <w:t>
      4) есепті тоқсаннан кейінгі айдың 25 (жиырма бесіне) дейін тоқсан сайын келіспеушіліктерді көрсете отырып немесе онсыз салыстыру жүргізуге;</w:t>
      </w:r>
    </w:p>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Сатушыны дереу хабардар етуге;</w:t>
      </w:r>
    </w:p>
    <w:p>
      <w:pPr>
        <w:spacing w:after="0"/>
        <w:ind w:left="0"/>
        <w:jc w:val="both"/>
      </w:pPr>
      <w:r>
        <w:rPr>
          <w:rFonts w:ascii="Times New Roman"/>
          <w:b w:val="false"/>
          <w:i w:val="false"/>
          <w:color w:val="000000"/>
          <w:sz w:val="28"/>
        </w:rPr>
        <w:t>
      6) Сатып алушы іске қосқан тиісті сынау басталғанға дейін күнтізбелік 30 (отыз) күн бұрын ЖЭК пайдалану бойынша объектінің электр қондырғыларының кешендік сынау өткізілетін күніне дейін ағымдағы жылдың аяғына дейінгі мерзімде айларға бөле отырып, электр энергиясын желіге шығарудың болжамды көлемдері туралы Сатушыны хабардар етуге;</w:t>
      </w:r>
    </w:p>
    <w:p>
      <w:pPr>
        <w:spacing w:after="0"/>
        <w:ind w:left="0"/>
        <w:jc w:val="both"/>
      </w:pPr>
      <w:r>
        <w:rPr>
          <w:rFonts w:ascii="Times New Roman"/>
          <w:b w:val="false"/>
          <w:i w:val="false"/>
          <w:color w:val="000000"/>
          <w:sz w:val="28"/>
        </w:rPr>
        <w:t>
      7) тиісті шот-фактураны алған күннен бастап 3 (үш) жұмыс күні ішінде Сатушыны хабардар етуге және егер Сатып алушы берілген шот-фактураның дұрыстығына қарсы болса, наразылықтарын жазып, Сатушыға жазбаша өтініш беруге;</w:t>
      </w:r>
    </w:p>
    <w:p>
      <w:pPr>
        <w:spacing w:after="0"/>
        <w:ind w:left="0"/>
        <w:jc w:val="both"/>
      </w:pPr>
      <w:r>
        <w:rPr>
          <w:rFonts w:ascii="Times New Roman"/>
          <w:b w:val="false"/>
          <w:i w:val="false"/>
          <w:color w:val="000000"/>
          <w:sz w:val="28"/>
        </w:rPr>
        <w:t>
      8) дау реттелгеннен кейінгі келесі айда 15 (он бес) жұмыс күнінен кешіктірмей электр энергиясының Тараптармен келісілген көлеміне ақы төлеуге;</w:t>
      </w:r>
    </w:p>
    <w:p>
      <w:pPr>
        <w:spacing w:after="0"/>
        <w:ind w:left="0"/>
        <w:jc w:val="both"/>
      </w:pPr>
      <w:r>
        <w:rPr>
          <w:rFonts w:ascii="Times New Roman"/>
          <w:b w:val="false"/>
          <w:i w:val="false"/>
          <w:color w:val="000000"/>
          <w:sz w:val="28"/>
        </w:rPr>
        <w:t xml:space="preserve">
      9) Сатушыға ЖЭК қолдауға арналған тариф бойынша жеткізілген электр энергиясы үшін есептік кезең аяқталғаннан кейін күнтізбелік 30 (отыз) күннен кешіктірмей ақы төлеуі тиіс. </w:t>
      </w:r>
    </w:p>
    <w:p>
      <w:pPr>
        <w:spacing w:after="0"/>
        <w:ind w:left="0"/>
        <w:jc w:val="both"/>
      </w:pPr>
      <w:r>
        <w:rPr>
          <w:rFonts w:ascii="Times New Roman"/>
          <w:b w:val="false"/>
          <w:i w:val="false"/>
          <w:color w:val="000000"/>
          <w:sz w:val="28"/>
        </w:rPr>
        <w:t>
      Бұл ретте, алдыңғы есептік кезеңдер үшін берешек болған жағдайда ең алдымен төлем осы берешекті өтеуге жұмсалады. Егер есептік кезеңде Сатып алушы Сатушыға шот-фактурада көрсетілген сомадан артық төлесе, осы артық төлемнің айырмашылығы келесі есептік кезеңнің аванстық төлеміне автоматты түрде есептеледі;</w:t>
      </w:r>
    </w:p>
    <w:p>
      <w:pPr>
        <w:spacing w:after="0"/>
        <w:ind w:left="0"/>
        <w:jc w:val="both"/>
      </w:pPr>
      <w:r>
        <w:rPr>
          <w:rFonts w:ascii="Times New Roman"/>
          <w:b w:val="false"/>
          <w:i w:val="false"/>
          <w:color w:val="000000"/>
          <w:sz w:val="28"/>
        </w:rPr>
        <w:t>
      10) электр станциясының коммерциялық пайдаланылуына дейін өзінің ЖЭК пайдалану объектісінде ЭКЕАЖ жұмыс істеуін қамтамасыз етуге міндетті. ЭКЕАЖ жүйелік оператордың өңірлік диспетчерлік орталықтарына деректерді қашықтан беруі тиіс;</w:t>
      </w:r>
    </w:p>
    <w:p>
      <w:pPr>
        <w:spacing w:after="0"/>
        <w:ind w:left="0"/>
        <w:jc w:val="both"/>
      </w:pPr>
      <w:r>
        <w:rPr>
          <w:rFonts w:ascii="Times New Roman"/>
          <w:b w:val="false"/>
          <w:i w:val="false"/>
          <w:color w:val="000000"/>
          <w:sz w:val="28"/>
        </w:rPr>
        <w:t>
      11) осы актіге қол қойылған күннен бастап 5 (бес) жұмыс күні ішінде сәулет, қала құрылысы және құрылыс қызметі саласындағы Қазақстан Республикасының заңнамасымен анықталған бекітілген тәртіпте ЖЭК пайдалану бойынша объектіні пайдалануға қабылдап алу актісінің көшірмесін Сатушыға ұсынуға;</w:t>
      </w:r>
    </w:p>
    <w:p>
      <w:pPr>
        <w:spacing w:after="0"/>
        <w:ind w:left="0"/>
        <w:jc w:val="both"/>
      </w:pPr>
      <w:r>
        <w:rPr>
          <w:rFonts w:ascii="Times New Roman"/>
          <w:b w:val="false"/>
          <w:i w:val="false"/>
          <w:color w:val="000000"/>
          <w:sz w:val="28"/>
        </w:rPr>
        <w:t>
      12) осы шартқа қол қойылған күннен бастап 5 (бес) жұмыс күні ішінде энергия беруші ұйым мен энергия өндіруші ұйым арасында қол қойылған тараптардың теңгерімдік тиесілігі мен пайдалану жауапкершілігін ажырату актісінің көшірмесін Сатушыға ұсынуға;</w:t>
      </w:r>
    </w:p>
    <w:p>
      <w:pPr>
        <w:spacing w:after="0"/>
        <w:ind w:left="0"/>
        <w:jc w:val="both"/>
      </w:pPr>
      <w:r>
        <w:rPr>
          <w:rFonts w:ascii="Times New Roman"/>
          <w:b w:val="false"/>
          <w:i w:val="false"/>
          <w:color w:val="000000"/>
          <w:sz w:val="28"/>
        </w:rPr>
        <w:t>
      13) осы актіге қол қойылған күннен бастап 5 (бес) жұмыс күні ішінде энергия беруші ұйым мен энергия өндіруші ұйым арасында қол қойылған ЖЭК пайдалану объектісінде коммерциялық және техникалық есепке алу аспаптарын орналастыру схемасын қамтитын электр энергиясының коммерциялық есепке алу схемасын қабылдау актісінің көшірмесін Сатушыға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Тараптардың деректемелері мен қолтаңбалары </w:t>
      </w:r>
    </w:p>
    <w:tbl>
      <w:tblPr>
        <w:tblW w:w="0" w:type="auto"/>
        <w:tblCellSpacing w:w="0" w:type="auto"/>
        <w:tblBorders>
          <w:top w:val="none"/>
          <w:left w:val="none"/>
          <w:bottom w:val="none"/>
          <w:right w:val="none"/>
          <w:insideH w:val="none"/>
          <w:insideV w:val="none"/>
        </w:tblBorders>
      </w:tblPr>
      <w:tblGrid>
        <w:gridCol w:w="6065"/>
        <w:gridCol w:w="6235"/>
      </w:tblGrid>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(толық атауы)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(толық атауы)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 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_________________________________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__________________________________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(банктің атауы)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(банктің атауы)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(лауазымы)</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(лауазымы)</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(болған жағдайда)</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p>
        </w:tc>
      </w:tr>
      <w:tr>
        <w:trPr>
          <w:trHeight w:val="30" w:hRule="atLeast"/>
        </w:trPr>
        <w:tc>
          <w:tcPr>
            <w:tcW w:w="6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 ";</w:t>
            </w:r>
          </w:p>
        </w:tc>
      </w:tr>
    </w:tbl>
    <w:bookmarkStart w:name="z48"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 және 5-қосымшалармен толықтырылсын.</w:t>
      </w:r>
    </w:p>
    <w:bookmarkEnd w:id="30"/>
    <w:bookmarkStart w:name="z49" w:id="31"/>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31"/>
    <w:bookmarkStart w:name="z50"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51" w:id="3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w:t>
      </w:r>
    </w:p>
    <w:bookmarkEnd w:id="33"/>
    <w:bookmarkStart w:name="z52" w:id="34"/>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34"/>
    <w:bookmarkStart w:name="z53" w:id="3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35"/>
    <w:bookmarkStart w:name="z54" w:id="3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2021 года</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57" w:id="37"/>
    <w:p>
      <w:pPr>
        <w:spacing w:after="0"/>
        <w:ind w:left="0"/>
        <w:jc w:val="left"/>
      </w:pPr>
      <w:r>
        <w:rPr>
          <w:rFonts w:ascii="Times New Roman"/>
          <w:b/>
          <w:i w:val="false"/>
          <w:color w:val="000000"/>
        </w:rPr>
        <w:t xml:space="preserve"> Қаржы-есеп айырысу орталығының қалдықтарды энергетикалық кәдеге жаратуды пайдаланатын энергия өндіруші ұйымнан электр энергиясын аукциондық бағамен сатып алу шарты </w:t>
      </w:r>
    </w:p>
    <w:bookmarkEnd w:id="37"/>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______________________                        20___жыл ____ ______ </w:t>
      </w:r>
    </w:p>
    <w:p>
      <w:pPr>
        <w:spacing w:after="0"/>
        <w:ind w:left="0"/>
        <w:jc w:val="both"/>
      </w:pPr>
      <w:r>
        <w:rPr>
          <w:rFonts w:ascii="Times New Roman"/>
          <w:b w:val="false"/>
          <w:i w:val="false"/>
          <w:color w:val="000000"/>
          <w:sz w:val="28"/>
        </w:rPr>
        <w:t>
      (шарт жасалған жер)</w:t>
      </w:r>
    </w:p>
    <w:p>
      <w:pPr>
        <w:spacing w:after="0"/>
        <w:ind w:left="0"/>
        <w:jc w:val="both"/>
      </w:pPr>
      <w:r>
        <w:rPr>
          <w:rFonts w:ascii="Times New Roman"/>
          <w:b w:val="false"/>
          <w:i w:val="false"/>
          <w:color w:val="000000"/>
          <w:sz w:val="28"/>
        </w:rPr>
        <w:t>
      тіркелген мекенжайы: Қазақстан Республикасы,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мекенжайы көрсетіледі)</w:t>
      </w:r>
    </w:p>
    <w:p>
      <w:pPr>
        <w:spacing w:after="0"/>
        <w:ind w:left="0"/>
        <w:jc w:val="both"/>
      </w:pPr>
      <w:r>
        <w:rPr>
          <w:rFonts w:ascii="Times New Roman"/>
          <w:b w:val="false"/>
          <w:i w:val="false"/>
          <w:color w:val="000000"/>
          <w:sz w:val="28"/>
        </w:rPr>
        <w:t>
      бұдан әрі "Сатушы" деп аталатын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(қаржы-есеп айырысу орталығының толық атауы көрсетіледі)</w:t>
      </w:r>
    </w:p>
    <w:p>
      <w:pPr>
        <w:spacing w:after="0"/>
        <w:ind w:left="0"/>
        <w:jc w:val="both"/>
      </w:pPr>
      <w:r>
        <w:rPr>
          <w:rFonts w:ascii="Times New Roman"/>
          <w:b w:val="false"/>
          <w:i w:val="false"/>
          <w:color w:val="000000"/>
          <w:sz w:val="28"/>
        </w:rPr>
        <w:t>
      бизнес сәйкестендіру нөмірі:_______________________________, атынан</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бір тараптан, және</w:t>
      </w:r>
    </w:p>
    <w:p>
      <w:pPr>
        <w:spacing w:after="0"/>
        <w:ind w:left="0"/>
        <w:jc w:val="both"/>
      </w:pPr>
      <w:r>
        <w:rPr>
          <w:rFonts w:ascii="Times New Roman"/>
          <w:b w:val="false"/>
          <w:i w:val="false"/>
          <w:color w:val="000000"/>
          <w:sz w:val="28"/>
        </w:rPr>
        <w:t>
      тіркелген мекенжайы: ______________________________________________,</w:t>
      </w:r>
    </w:p>
    <w:p>
      <w:pPr>
        <w:spacing w:after="0"/>
        <w:ind w:left="0"/>
        <w:jc w:val="both"/>
      </w:pPr>
      <w:r>
        <w:rPr>
          <w:rFonts w:ascii="Times New Roman"/>
          <w:b w:val="false"/>
          <w:i w:val="false"/>
          <w:color w:val="000000"/>
          <w:sz w:val="28"/>
        </w:rPr>
        <w:t>
      (орналасқан жері көрсетіледі)</w:t>
      </w:r>
    </w:p>
    <w:p>
      <w:pPr>
        <w:spacing w:after="0"/>
        <w:ind w:left="0"/>
        <w:jc w:val="both"/>
      </w:pPr>
      <w:r>
        <w:rPr>
          <w:rFonts w:ascii="Times New Roman"/>
          <w:b w:val="false"/>
          <w:i w:val="false"/>
          <w:color w:val="000000"/>
          <w:sz w:val="28"/>
        </w:rPr>
        <w:t>
      бұдан әрі "Сатып алушы"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 атынан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басқа тараптан, бірлесе "Тараптар", ал жеке "Тарап" деп аталатындар:</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Қазақстан Республикасының 2009 жылғы 4 шілдедегі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p>
      <w:pPr>
        <w:spacing w:after="0"/>
        <w:ind w:left="0"/>
        <w:jc w:val="both"/>
      </w:pPr>
      <w:r>
        <w:rPr>
          <w:rFonts w:ascii="Times New Roman"/>
          <w:b w:val="false"/>
          <w:i w:val="false"/>
          <w:color w:val="000000"/>
          <w:sz w:val="28"/>
        </w:rPr>
        <w:t xml:space="preserve">
      4)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w:t>
      </w:r>
      <w:r>
        <w:rPr>
          <w:rFonts w:ascii="Times New Roman"/>
          <w:b w:val="false"/>
          <w:i w:val="false"/>
          <w:color w:val="000000"/>
          <w:sz w:val="28"/>
        </w:rPr>
        <w:t xml:space="preserve"> (бұдан әрі – Тіркелген тарифтерді және шекті аукциондық бағаларды айқындау қағидалары);</w:t>
      </w:r>
    </w:p>
    <w:p>
      <w:pPr>
        <w:spacing w:after="0"/>
        <w:ind w:left="0"/>
        <w:jc w:val="both"/>
      </w:pPr>
      <w:r>
        <w:rPr>
          <w:rFonts w:ascii="Times New Roman"/>
          <w:b w:val="false"/>
          <w:i w:val="false"/>
          <w:color w:val="000000"/>
          <w:sz w:val="28"/>
        </w:rPr>
        <w:t xml:space="preserve">
      5) Қағиданың қосымшасына сай Сатушының осы шартты жасауға берілген өтінімін (20__ жылғы "___"_____ кіріс № ___); </w:t>
      </w:r>
    </w:p>
    <w:p>
      <w:pPr>
        <w:spacing w:after="0"/>
        <w:ind w:left="0"/>
        <w:jc w:val="both"/>
      </w:pPr>
      <w:r>
        <w:rPr>
          <w:rFonts w:ascii="Times New Roman"/>
          <w:b w:val="false"/>
          <w:i w:val="false"/>
          <w:color w:val="000000"/>
          <w:sz w:val="28"/>
        </w:rPr>
        <w:t>
      6) Сатушының Сатып алушыға қалдықтарды энергетикалық кәдеге жарату объектісі өндірген электр энергиясын сату ниетін назарға ала отырып, төмендегілер туралы осы электр энергиясын сатып алу шартын (бұдан әрі – Шарт) жасады.</w:t>
      </w:r>
    </w:p>
    <w:bookmarkStart w:name="z58" w:id="38"/>
    <w:p>
      <w:pPr>
        <w:spacing w:after="0"/>
        <w:ind w:left="0"/>
        <w:jc w:val="both"/>
      </w:pPr>
      <w:r>
        <w:rPr>
          <w:rFonts w:ascii="Times New Roman"/>
          <w:b w:val="false"/>
          <w:i w:val="false"/>
          <w:color w:val="000000"/>
          <w:sz w:val="28"/>
        </w:rPr>
        <w:t>
      1. Терминдер мен анықтамалар</w:t>
      </w:r>
    </w:p>
    <w:bookmarkEnd w:id="38"/>
    <w:bookmarkStart w:name="z59" w:id="39"/>
    <w:p>
      <w:pPr>
        <w:spacing w:after="0"/>
        <w:ind w:left="0"/>
        <w:jc w:val="both"/>
      </w:pPr>
      <w:r>
        <w:rPr>
          <w:rFonts w:ascii="Times New Roman"/>
          <w:b w:val="false"/>
          <w:i w:val="false"/>
          <w:color w:val="000000"/>
          <w:sz w:val="28"/>
        </w:rPr>
        <w:t>
      1. Осы Шартта мынадай негізгі ұғымдар пайдаланылады:</w:t>
      </w:r>
    </w:p>
    <w:bookmarkEnd w:id="39"/>
    <w:p>
      <w:pPr>
        <w:spacing w:after="0"/>
        <w:ind w:left="0"/>
        <w:jc w:val="both"/>
      </w:pPr>
      <w:r>
        <w:rPr>
          <w:rFonts w:ascii="Times New Roman"/>
          <w:b w:val="false"/>
          <w:i w:val="false"/>
          <w:color w:val="000000"/>
          <w:sz w:val="28"/>
        </w:rPr>
        <w:t>
      1) аукциондық баға – жаңартылатын энергия көздерін қолдау жөніндегі қаржы-есеп айырысу орталығының қалдықтарды энергетикалық кәдеге жарату объектісі өндіретін, аукциондық сауда-саттық қорытындысы бойынша айқындалған және тиісті шекті аукциондық баға деңгейінен аспайтын электр энергиясын сатып алуына арналған баға;</w:t>
      </w:r>
    </w:p>
    <w:p>
      <w:pPr>
        <w:spacing w:after="0"/>
        <w:ind w:left="0"/>
        <w:jc w:val="both"/>
      </w:pPr>
      <w:r>
        <w:rPr>
          <w:rFonts w:ascii="Times New Roman"/>
          <w:b w:val="false"/>
          <w:i w:val="false"/>
          <w:color w:val="000000"/>
          <w:sz w:val="28"/>
        </w:rPr>
        <w:t>
      2) берілетін электр энергиясы – Қазақстан Республикасы заңнамасының нормалары мен талаптарына сәйкес келетін, жеткізу нүктелеріне жеткізілген, қалдықтарды энергетикалық кәдеге жарату объектілері өндірген барлық электр энергиясы;</w:t>
      </w:r>
    </w:p>
    <w:p>
      <w:pPr>
        <w:spacing w:after="0"/>
        <w:ind w:left="0"/>
        <w:jc w:val="both"/>
      </w:pPr>
      <w:r>
        <w:rPr>
          <w:rFonts w:ascii="Times New Roman"/>
          <w:b w:val="false"/>
          <w:i w:val="false"/>
          <w:color w:val="000000"/>
          <w:sz w:val="28"/>
        </w:rPr>
        <w:t>
      3) беру нүктесі – қалдықтарды энергетикалық кәдеге жарату объектісін энергия беруші ұйымның электр желілеріне қосу нүктесі;</w:t>
      </w:r>
    </w:p>
    <w:p>
      <w:pPr>
        <w:spacing w:after="0"/>
        <w:ind w:left="0"/>
        <w:jc w:val="both"/>
      </w:pPr>
      <w:r>
        <w:rPr>
          <w:rFonts w:ascii="Times New Roman"/>
          <w:b w:val="false"/>
          <w:i w:val="false"/>
          <w:color w:val="000000"/>
          <w:sz w:val="28"/>
        </w:rPr>
        <w:t>
      4) жеткізілетін ай – тиісті айдың бірінші күні сағат 00.00-де басталатын және тиісті айдың соңғы күні сағат 24.00-де аяқталатын қалдықтарды энергетикалық кәдеге жарату объектілерінен берілетін электр энергиясы нақты жеткізілетін күнтізбелік ай, оның нәтижелері бойынша жеткізілетін электр энергиясын сатып алу-сату көлемінің түпкілікті есебі жүргізіледі;</w:t>
      </w:r>
    </w:p>
    <w:p>
      <w:pPr>
        <w:spacing w:after="0"/>
        <w:ind w:left="0"/>
        <w:jc w:val="both"/>
      </w:pPr>
      <w:r>
        <w:rPr>
          <w:rFonts w:ascii="Times New Roman"/>
          <w:b w:val="false"/>
          <w:i w:val="false"/>
          <w:color w:val="000000"/>
          <w:sz w:val="28"/>
        </w:rPr>
        <w:t>
      5) жұмыс күні – Сатып алушы үшін жұмыс күні болып табылатын күн;</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w:t>
      </w:r>
    </w:p>
    <w:p>
      <w:pPr>
        <w:spacing w:after="0"/>
        <w:ind w:left="0"/>
        <w:jc w:val="both"/>
      </w:pPr>
      <w:r>
        <w:rPr>
          <w:rFonts w:ascii="Times New Roman"/>
          <w:b w:val="false"/>
          <w:i w:val="false"/>
          <w:color w:val="000000"/>
          <w:sz w:val="28"/>
        </w:rPr>
        <w:t>
      7) жүйелік оператордың ұлттық диспетчерлік орталығы – электр энергиясын теңгерімдеу мен оның сапасын қамтамасыз етуді қоса алғанда, Қазақстан Республикасы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8) коммерциялық есепке алу аспабы – Қазақстан Республикасының электр энергетикасы саласындағы заңнамасында белгіленген тәртіппен қолдануға рұқсат етілген, электр қуатын, электр немесе жылу энергиясын коммерциялық есепке алуға арналған техникалық құрылғы;</w:t>
      </w:r>
    </w:p>
    <w:p>
      <w:pPr>
        <w:spacing w:after="0"/>
        <w:ind w:left="0"/>
        <w:jc w:val="both"/>
      </w:pPr>
      <w:r>
        <w:rPr>
          <w:rFonts w:ascii="Times New Roman"/>
          <w:b w:val="false"/>
          <w:i w:val="false"/>
          <w:color w:val="000000"/>
          <w:sz w:val="28"/>
        </w:rPr>
        <w:t xml:space="preserve">
      9)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есептік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 </w:t>
      </w:r>
    </w:p>
    <w:p>
      <w:pPr>
        <w:spacing w:after="0"/>
        <w:ind w:left="0"/>
        <w:jc w:val="both"/>
      </w:pPr>
      <w:r>
        <w:rPr>
          <w:rFonts w:ascii="Times New Roman"/>
          <w:b w:val="false"/>
          <w:i w:val="false"/>
          <w:color w:val="000000"/>
          <w:sz w:val="28"/>
        </w:rPr>
        <w:t xml:space="preserve">
      10) қалдықтарды энергетикалық кәдеге жаратуды пайдаланатын энергия өндіруші ұйым -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11)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p>
      <w:pPr>
        <w:spacing w:after="0"/>
        <w:ind w:left="0"/>
        <w:jc w:val="both"/>
      </w:pPr>
      <w:r>
        <w:rPr>
          <w:rFonts w:ascii="Times New Roman"/>
          <w:b w:val="false"/>
          <w:i w:val="false"/>
          <w:color w:val="000000"/>
          <w:sz w:val="28"/>
        </w:rPr>
        <w:t>
      12) қаржылық ұйым – қаржылық қызмет көрету бойынша кәсіпкерлік қызметті жүзеге асыратын заңды тұлға;</w:t>
      </w:r>
    </w:p>
    <w:p>
      <w:pPr>
        <w:spacing w:after="0"/>
        <w:ind w:left="0"/>
        <w:jc w:val="both"/>
      </w:pPr>
      <w:r>
        <w:rPr>
          <w:rFonts w:ascii="Times New Roman"/>
          <w:b w:val="false"/>
          <w:i w:val="false"/>
          <w:color w:val="000000"/>
          <w:sz w:val="28"/>
        </w:rPr>
        <w:t>
      13) шарт – Сатушы мен Сатып алушы арасында жасалған электр энергиясын сатып алу жөніндегі осы шарт;</w:t>
      </w:r>
    </w:p>
    <w:p>
      <w:pPr>
        <w:spacing w:after="0"/>
        <w:ind w:left="0"/>
        <w:jc w:val="both"/>
      </w:pPr>
      <w:r>
        <w:rPr>
          <w:rFonts w:ascii="Times New Roman"/>
          <w:b w:val="false"/>
          <w:i w:val="false"/>
          <w:color w:val="000000"/>
          <w:sz w:val="28"/>
        </w:rPr>
        <w:t xml:space="preserve">
      14)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 </w:t>
      </w:r>
    </w:p>
    <w:p>
      <w:pPr>
        <w:spacing w:after="0"/>
        <w:ind w:left="0"/>
        <w:jc w:val="both"/>
      </w:pPr>
      <w:r>
        <w:rPr>
          <w:rFonts w:ascii="Times New Roman"/>
          <w:b w:val="false"/>
          <w:i w:val="false"/>
          <w:color w:val="000000"/>
          <w:sz w:val="28"/>
        </w:rPr>
        <w:t>
      15) қалдықтарды энергетикалық кәдеге жарату объектісін коммерциялық пайдалану басталған күн – Сатушының қалдықтарды энергетикалық кәдеге жарату объектісін пайдалану объектісінің электр қондырғыларын кешенді сынау басталған күн, бұл кезде электр энергиясы энергия беретін ұйымның электр торабына беріледі.</w:t>
      </w:r>
    </w:p>
    <w:bookmarkStart w:name="z60" w:id="40"/>
    <w:p>
      <w:pPr>
        <w:spacing w:after="0"/>
        <w:ind w:left="0"/>
        <w:jc w:val="both"/>
      </w:pPr>
      <w:r>
        <w:rPr>
          <w:rFonts w:ascii="Times New Roman"/>
          <w:b w:val="false"/>
          <w:i w:val="false"/>
          <w:color w:val="000000"/>
          <w:sz w:val="28"/>
        </w:rPr>
        <w:t>
      2. Шарттың мәні</w:t>
      </w:r>
    </w:p>
    <w:bookmarkEnd w:id="40"/>
    <w:bookmarkStart w:name="z61" w:id="41"/>
    <w:p>
      <w:pPr>
        <w:spacing w:after="0"/>
        <w:ind w:left="0"/>
        <w:jc w:val="both"/>
      </w:pPr>
      <w:r>
        <w:rPr>
          <w:rFonts w:ascii="Times New Roman"/>
          <w:b w:val="false"/>
          <w:i w:val="false"/>
          <w:color w:val="000000"/>
          <w:sz w:val="28"/>
        </w:rPr>
        <w:t xml:space="preserve">
      2. Шартқа сәйкес Сатушының қалдықтарды энергетикалық кәдеге жарату объектісінде өндірілген және жеткізу нүктесіне жеткізілген электр энергиясының барлық көлемін Сатушы сатады, ал Сатып алушы сатып алады. Сатушы мына қалдықтарды энергетикалық кәдеге жарату объектісінде электр энергиясын өндіретін болады: </w:t>
      </w:r>
    </w:p>
    <w:bookmarkEnd w:id="41"/>
    <w:p>
      <w:pPr>
        <w:spacing w:after="0"/>
        <w:ind w:left="0"/>
        <w:jc w:val="both"/>
      </w:pPr>
      <w:r>
        <w:rPr>
          <w:rFonts w:ascii="Times New Roman"/>
          <w:b w:val="false"/>
          <w:i w:val="false"/>
          <w:color w:val="000000"/>
          <w:sz w:val="28"/>
        </w:rPr>
        <w:t>
      1) атауы – _________;</w:t>
      </w:r>
    </w:p>
    <w:p>
      <w:pPr>
        <w:spacing w:after="0"/>
        <w:ind w:left="0"/>
        <w:jc w:val="both"/>
      </w:pPr>
      <w:r>
        <w:rPr>
          <w:rFonts w:ascii="Times New Roman"/>
          <w:b w:val="false"/>
          <w:i w:val="false"/>
          <w:color w:val="000000"/>
          <w:sz w:val="28"/>
        </w:rPr>
        <w:t>
      2) қалдықтарды энергетикалық кәдеге жарату объектісі орналасатын жер телімі (-дері) – кадастрлық нөмір – _________, жер телімінің жалпы алаңы – __________ гектар;</w:t>
      </w:r>
    </w:p>
    <w:p>
      <w:pPr>
        <w:spacing w:after="0"/>
        <w:ind w:left="0"/>
        <w:jc w:val="both"/>
      </w:pPr>
      <w:r>
        <w:rPr>
          <w:rFonts w:ascii="Times New Roman"/>
          <w:b w:val="false"/>
          <w:i w:val="false"/>
          <w:color w:val="000000"/>
          <w:sz w:val="28"/>
        </w:rPr>
        <w:t>
      3) негізгі өндіруші жабдықтың паспорттық деректеріне сүйене отырпы, негізгі өндіруші жабдықтың номиналды (паспорттық деректерде көрсетілген) қуатының сомасы ретінде айқындалатын қалдықтарды энергетикалық кәдеге жарату объектісінің өндіруші жабдығының белгіленген жиынтық қуаты – _____ (МВт);</w:t>
      </w:r>
    </w:p>
    <w:p>
      <w:pPr>
        <w:spacing w:after="0"/>
        <w:ind w:left="0"/>
        <w:jc w:val="both"/>
      </w:pPr>
      <w:r>
        <w:rPr>
          <w:rFonts w:ascii="Times New Roman"/>
          <w:b w:val="false"/>
          <w:i w:val="false"/>
          <w:color w:val="000000"/>
          <w:sz w:val="28"/>
        </w:rPr>
        <w:t>
      4) қалдықтарды энергетикалық кәдеге жарату объектісінің белгіленген қуатын пайдаланудың болжамдалған коэффициенті – ____;</w:t>
      </w:r>
    </w:p>
    <w:p>
      <w:pPr>
        <w:spacing w:after="0"/>
        <w:ind w:left="0"/>
        <w:jc w:val="both"/>
      </w:pPr>
      <w:r>
        <w:rPr>
          <w:rFonts w:ascii="Times New Roman"/>
          <w:b w:val="false"/>
          <w:i w:val="false"/>
          <w:color w:val="000000"/>
          <w:sz w:val="28"/>
        </w:rPr>
        <w:t>
      5) электр желісіне қосылу нүктесі – ______________________.</w:t>
      </w:r>
    </w:p>
    <w:bookmarkStart w:name="z62" w:id="42"/>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қағидаларымен белгіленген тәртіпте жүргізіледі.</w:t>
      </w:r>
    </w:p>
    <w:bookmarkEnd w:id="42"/>
    <w:bookmarkStart w:name="z63" w:id="43"/>
    <w:p>
      <w:pPr>
        <w:spacing w:after="0"/>
        <w:ind w:left="0"/>
        <w:jc w:val="both"/>
      </w:pPr>
      <w:r>
        <w:rPr>
          <w:rFonts w:ascii="Times New Roman"/>
          <w:b w:val="false"/>
          <w:i w:val="false"/>
          <w:color w:val="000000"/>
          <w:sz w:val="28"/>
        </w:rPr>
        <w:t>
      4. Индекстеу нәтижесінде аукциондық бағаның шамасын 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43"/>
    <w:bookmarkStart w:name="z64" w:id="44"/>
    <w:p>
      <w:pPr>
        <w:spacing w:after="0"/>
        <w:ind w:left="0"/>
        <w:jc w:val="both"/>
      </w:pPr>
      <w:r>
        <w:rPr>
          <w:rFonts w:ascii="Times New Roman"/>
          <w:b w:val="false"/>
          <w:i w:val="false"/>
          <w:color w:val="000000"/>
          <w:sz w:val="28"/>
        </w:rPr>
        <w:t>
      3. Электр энергияның көлемін есепке алу және төлеу.</w:t>
      </w:r>
    </w:p>
    <w:bookmarkEnd w:id="44"/>
    <w:bookmarkStart w:name="z65" w:id="45"/>
    <w:p>
      <w:pPr>
        <w:spacing w:after="0"/>
        <w:ind w:left="0"/>
        <w:jc w:val="both"/>
      </w:pPr>
      <w:r>
        <w:rPr>
          <w:rFonts w:ascii="Times New Roman"/>
          <w:b w:val="false"/>
          <w:i w:val="false"/>
          <w:color w:val="000000"/>
          <w:sz w:val="28"/>
        </w:rPr>
        <w:t>
      5. Жеткізетін электр энергиясының көлемін Сатушының есепке алу электр энергиясын беру нүктесінде орнатылған коммерциялық есепке алу аспаптарының көрсеткіштері негізінде жүргізіледі.</w:t>
      </w:r>
    </w:p>
    <w:bookmarkEnd w:id="45"/>
    <w:bookmarkStart w:name="z66" w:id="46"/>
    <w:p>
      <w:pPr>
        <w:spacing w:after="0"/>
        <w:ind w:left="0"/>
        <w:jc w:val="both"/>
      </w:pPr>
      <w:r>
        <w:rPr>
          <w:rFonts w:ascii="Times New Roman"/>
          <w:b w:val="false"/>
          <w:i w:val="false"/>
          <w:color w:val="000000"/>
          <w:sz w:val="28"/>
        </w:rPr>
        <w:t xml:space="preserve">
      6. Өз объектісінде ЭКЕАЖ-дың жұмыс істеуін қамтамасыз еткеннен кейін, Сатып алушы Сатушы жеткізетін электр энергиясының көлемдерін және Сатушы мен Сатып алушы арасындағы коммерциялық өзара есеп айырысуларды есепке алу және анықтау үшін ЭКЕАЖ деректерін пайдалануға құқылы. </w:t>
      </w:r>
    </w:p>
    <w:bookmarkEnd w:id="46"/>
    <w:bookmarkStart w:name="z67" w:id="47"/>
    <w:p>
      <w:pPr>
        <w:spacing w:after="0"/>
        <w:ind w:left="0"/>
        <w:jc w:val="both"/>
      </w:pPr>
      <w:r>
        <w:rPr>
          <w:rFonts w:ascii="Times New Roman"/>
          <w:b w:val="false"/>
          <w:i w:val="false"/>
          <w:color w:val="000000"/>
          <w:sz w:val="28"/>
        </w:rPr>
        <w:t>
      7. Даулы жағдайларда жүйелік оператор бекіткен Қазақстан Республикасының электр энергиясының көтерме сауда нарығында электр энергиясын өндіру-тұтынудың нақты теңгерімі Тараптар арасында өзара есеп айырысу үшін түпкілікті құжат болып табылады.</w:t>
      </w:r>
    </w:p>
    <w:bookmarkEnd w:id="47"/>
    <w:bookmarkStart w:name="z68" w:id="48"/>
    <w:p>
      <w:pPr>
        <w:spacing w:after="0"/>
        <w:ind w:left="0"/>
        <w:jc w:val="both"/>
      </w:pPr>
      <w:r>
        <w:rPr>
          <w:rFonts w:ascii="Times New Roman"/>
          <w:b w:val="false"/>
          <w:i w:val="false"/>
          <w:color w:val="000000"/>
          <w:sz w:val="28"/>
        </w:rPr>
        <w:t>
      8. Коммерциялық есепке алу аспаптары болмаған немесе беру нүктесінде орнатылған коммерциялық есепке алу аспаптары жарамсыз болған кезеңде қалдықтарды энергетикалық кәдеге жарату объектісі өндірген және энергия беруші ұйымның желісіне берілген электр энергиясына Сатып алушы ақы төлемейді және Тараптардың өзара есеп айырысулары кезінде есепке алынбайды. Бұл ретте Сатушыда коммерциялық есепке алу аспаптарының болмауы немесе олардың жарамсыз болуы кезеңі мен фактісі желілеріне қалдықтарды энергетикалық кәдеге жарату объектісі қосылған энергия беруші ұйымның тиісті актісімен расталуы тиіс.</w:t>
      </w:r>
    </w:p>
    <w:bookmarkEnd w:id="48"/>
    <w:bookmarkStart w:name="z69" w:id="49"/>
    <w:p>
      <w:pPr>
        <w:spacing w:after="0"/>
        <w:ind w:left="0"/>
        <w:jc w:val="both"/>
      </w:pPr>
      <w:r>
        <w:rPr>
          <w:rFonts w:ascii="Times New Roman"/>
          <w:b w:val="false"/>
          <w:i w:val="false"/>
          <w:color w:val="000000"/>
          <w:sz w:val="28"/>
        </w:rPr>
        <w:t>
      9. Сатып алушы электр энергиясына Сатушы ұсынған шот-фактура және көлемдерді салыстырып-тексеру актісі негізінде шартты тұтынушылар үшін бекітілген төлем мерзімі біткеннен кейін он бес жұмыс күні ішінде ақы төлейді.</w:t>
      </w:r>
    </w:p>
    <w:bookmarkEnd w:id="49"/>
    <w:bookmarkStart w:name="z70" w:id="50"/>
    <w:p>
      <w:pPr>
        <w:spacing w:after="0"/>
        <w:ind w:left="0"/>
        <w:jc w:val="both"/>
      </w:pPr>
      <w:r>
        <w:rPr>
          <w:rFonts w:ascii="Times New Roman"/>
          <w:b w:val="false"/>
          <w:i w:val="false"/>
          <w:color w:val="000000"/>
          <w:sz w:val="28"/>
        </w:rPr>
        <w:t>
      4. Тараптардың құқықтары мен міндеттері</w:t>
      </w:r>
    </w:p>
    <w:bookmarkEnd w:id="50"/>
    <w:bookmarkStart w:name="z71" w:id="51"/>
    <w:p>
      <w:pPr>
        <w:spacing w:after="0"/>
        <w:ind w:left="0"/>
        <w:jc w:val="both"/>
      </w:pPr>
      <w:r>
        <w:rPr>
          <w:rFonts w:ascii="Times New Roman"/>
          <w:b w:val="false"/>
          <w:i w:val="false"/>
          <w:color w:val="000000"/>
          <w:sz w:val="28"/>
        </w:rPr>
        <w:t xml:space="preserve">
      10. Сатушы: </w:t>
      </w:r>
    </w:p>
    <w:bookmarkEnd w:id="51"/>
    <w:p>
      <w:pPr>
        <w:spacing w:after="0"/>
        <w:ind w:left="0"/>
        <w:jc w:val="both"/>
      </w:pPr>
      <w:r>
        <w:rPr>
          <w:rFonts w:ascii="Times New Roman"/>
          <w:b w:val="false"/>
          <w:i w:val="false"/>
          <w:color w:val="000000"/>
          <w:sz w:val="28"/>
        </w:rPr>
        <w:t>
      1) ай сайын, электр энергиясын беру айынан кейінгі айдың 5 (бесінен) кешіктірмей электр энергиясын өндірудің, желіге босатудың нақты тәулік сайынғы көлемдері туралы ақпаратты Сатып алушыға беруге;</w:t>
      </w:r>
    </w:p>
    <w:p>
      <w:pPr>
        <w:spacing w:after="0"/>
        <w:ind w:left="0"/>
        <w:jc w:val="both"/>
      </w:pPr>
      <w:r>
        <w:rPr>
          <w:rFonts w:ascii="Times New Roman"/>
          <w:b w:val="false"/>
          <w:i w:val="false"/>
          <w:color w:val="000000"/>
          <w:sz w:val="28"/>
        </w:rPr>
        <w:t xml:space="preserve">
      2) ай сайын электр энергиясын беру айынан кейінгі айдың 5 (бесінен) кешіктірмей Сатып алушыға электр желілеріне берілген электр энергиясының нақты көлемі үшін шот-фактураны және салыстырып-тексеру актісін ұсынуға; </w:t>
      </w:r>
    </w:p>
    <w:p>
      <w:pPr>
        <w:spacing w:after="0"/>
        <w:ind w:left="0"/>
        <w:jc w:val="both"/>
      </w:pPr>
      <w:r>
        <w:rPr>
          <w:rFonts w:ascii="Times New Roman"/>
          <w:b w:val="false"/>
          <w:i w:val="false"/>
          <w:color w:val="000000"/>
          <w:sz w:val="28"/>
        </w:rPr>
        <w:t xml:space="preserve">
      3) жыл сайын қаңтардың 1-і мен 31-ін қоса алған кезеңде өткен қаржы жылындағы өзара есеп айырысуларға салыстырып-тексеру жүргізуге; </w:t>
      </w:r>
    </w:p>
    <w:p>
      <w:pPr>
        <w:spacing w:after="0"/>
        <w:ind w:left="0"/>
        <w:jc w:val="both"/>
      </w:pPr>
      <w:r>
        <w:rPr>
          <w:rFonts w:ascii="Times New Roman"/>
          <w:b w:val="false"/>
          <w:i w:val="false"/>
          <w:color w:val="000000"/>
          <w:sz w:val="28"/>
        </w:rPr>
        <w:t xml:space="preserve">
      4) ай сайын қаржы-есеп айырысу орталығына, электр энергиясын беру айына дейін 10 (он) күнтізбелік ішінде электр энергиясын өндірудің, оны желіге босатудың болжамды көлемі туралы ақпаратты беруге; </w:t>
      </w:r>
    </w:p>
    <w:p>
      <w:pPr>
        <w:spacing w:after="0"/>
        <w:ind w:left="0"/>
        <w:jc w:val="both"/>
      </w:pPr>
      <w:r>
        <w:rPr>
          <w:rFonts w:ascii="Times New Roman"/>
          <w:b w:val="false"/>
          <w:i w:val="false"/>
          <w:color w:val="000000"/>
          <w:sz w:val="28"/>
        </w:rPr>
        <w:t>
      5) жыл сайын 1 қарашаға қарай айларға бөле отырып, алдағы жылға электр энергиясын өндірудің, желіге босатудың болжамды көлемдері туралы ақпаратты жолдауға;</w:t>
      </w:r>
    </w:p>
    <w:p>
      <w:pPr>
        <w:spacing w:after="0"/>
        <w:ind w:left="0"/>
        <w:jc w:val="both"/>
      </w:pPr>
      <w:r>
        <w:rPr>
          <w:rFonts w:ascii="Times New Roman"/>
          <w:b w:val="false"/>
          <w:i w:val="false"/>
          <w:color w:val="000000"/>
          <w:sz w:val="28"/>
        </w:rPr>
        <w:t>
      6) өз бастамасы бойынша Шартты бұзған кезде, болжамды бұзу күніне дейін бір ай бұрын Сатып алушыны жазбаша хабардар етуге;</w:t>
      </w:r>
    </w:p>
    <w:p>
      <w:pPr>
        <w:spacing w:after="0"/>
        <w:ind w:left="0"/>
        <w:jc w:val="both"/>
      </w:pPr>
      <w:r>
        <w:rPr>
          <w:rFonts w:ascii="Times New Roman"/>
          <w:b w:val="false"/>
          <w:i w:val="false"/>
          <w:color w:val="000000"/>
          <w:sz w:val="28"/>
        </w:rPr>
        <w:t>
      7)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тез арада хабардар етуге;</w:t>
      </w:r>
    </w:p>
    <w:p>
      <w:pPr>
        <w:spacing w:after="0"/>
        <w:ind w:left="0"/>
        <w:jc w:val="both"/>
      </w:pPr>
      <w:r>
        <w:rPr>
          <w:rFonts w:ascii="Times New Roman"/>
          <w:b w:val="false"/>
          <w:i w:val="false"/>
          <w:color w:val="000000"/>
          <w:sz w:val="28"/>
        </w:rPr>
        <w:t>
      8) қалдықтарды энергетикалық кәдеге жаратуды пайдалану объектісін коммерциялық пайдалануға дейін қалдықтарды энергетикалық кәдеге жаратуды пайдалану объектісінде ЭКЕАЖ жұмыс істеуін қамтамасыз етуге міндетті. ЭКЕАЖ жүйелік оператордың өңірлік диспетчерлік орталықтарына деректерді қашықтан беруі тиіс;</w:t>
      </w:r>
    </w:p>
    <w:p>
      <w:pPr>
        <w:spacing w:after="0"/>
        <w:ind w:left="0"/>
        <w:jc w:val="both"/>
      </w:pPr>
      <w:r>
        <w:rPr>
          <w:rFonts w:ascii="Times New Roman"/>
          <w:b w:val="false"/>
          <w:i w:val="false"/>
          <w:color w:val="000000"/>
          <w:sz w:val="28"/>
        </w:rPr>
        <w:t>
      9) электр энергиясын коммерциялық есепке алу схемасын қабылдау актісіне қол қойылған күннен бастап және қалдықтарды энергетикалық кәдеге жаратуды пайдалану объектісіне кешендік сынау басталғанға дейін 10 (он) жұмыс күні ішінде қаржы-есеп айырысу орталығына осы Шарт жасалған қалдықтарды энергетикалық кәдеге жарату объектісі үшін энергия беруші ұйым мен Сатушы арасында қол қойылған, қалдықтарды энергетикалық кәдеге жаратуды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p>
      <w:pPr>
        <w:spacing w:after="0"/>
        <w:ind w:left="0"/>
        <w:jc w:val="both"/>
      </w:pPr>
      <w:r>
        <w:rPr>
          <w:rFonts w:ascii="Times New Roman"/>
          <w:b w:val="false"/>
          <w:i w:val="false"/>
          <w:color w:val="000000"/>
          <w:sz w:val="28"/>
        </w:rPr>
        <w:t>
      10) қалдықтарды энергетикалық кәдеге жаратуды пайдалану объектісінің энергия қондырғылары кезең-кезеңмен пайдалануға енгізілген кезде, қалдықтарды энергетикалық кәдеге жаратуды пайдалану объектісінің энергия қондырғыларын кешенді сынаудың аралық актісінің көшірмесін оған қол қойылған күннен бастап 5 (бес) жұмыс күні ішінде, бірақ кешендік сынау жүргізілген электр энергиясын жеткізу айы аяқталғаннан кешіктірмей ұсынуға;</w:t>
      </w:r>
    </w:p>
    <w:p>
      <w:pPr>
        <w:spacing w:after="0"/>
        <w:ind w:left="0"/>
        <w:jc w:val="both"/>
      </w:pPr>
      <w:r>
        <w:rPr>
          <w:rFonts w:ascii="Times New Roman"/>
          <w:b w:val="false"/>
          <w:i w:val="false"/>
          <w:color w:val="000000"/>
          <w:sz w:val="28"/>
        </w:rPr>
        <w:t>
      11) кешенді сынау басталғанға дейін 10 (он) күнтізбелік күн ішінде жүйелік оператормен келісілген кешенді сынаулар бағдарламасының көшірмесін және ЭКЕАЖ-ні пайдалануға енгізу актісінің көшірмесін ұсынуға;</w:t>
      </w:r>
    </w:p>
    <w:p>
      <w:pPr>
        <w:spacing w:after="0"/>
        <w:ind w:left="0"/>
        <w:jc w:val="both"/>
      </w:pPr>
      <w:r>
        <w:rPr>
          <w:rFonts w:ascii="Times New Roman"/>
          <w:b w:val="false"/>
          <w:i w:val="false"/>
          <w:color w:val="000000"/>
          <w:sz w:val="28"/>
        </w:rPr>
        <w:t xml:space="preserve">
      12)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 </w:t>
      </w:r>
    </w:p>
    <w:p>
      <w:pPr>
        <w:spacing w:after="0"/>
        <w:ind w:left="0"/>
        <w:jc w:val="both"/>
      </w:pPr>
      <w:r>
        <w:rPr>
          <w:rFonts w:ascii="Times New Roman"/>
          <w:b w:val="false"/>
          <w:i w:val="false"/>
          <w:color w:val="000000"/>
          <w:sz w:val="28"/>
        </w:rPr>
        <w:t xml:space="preserve">
      13) Қазақстан Республикасы Энергетика министрінің 2015 жылғы 3 желтоқсандағы № 691 бұйрығымен бекітілген Жүйелік оператордың қызмет көрсету, жүйелік және қосалқы көрсетілетін қызметтер нарығын ұйымдастыру және оның жұмыс істеуі қағидаларының (Нормативтік құқықтық актілерді мемлекеттік тіркеу тізілімінде 2015 жылғы 28 желтоқсанда № 12562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электр энергиясын өндіру-тұтынудың жүйелік операторы бекіткен тәуліктік графикке түзетулерді уақтылы енгізуге;</w:t>
      </w:r>
    </w:p>
    <w:p>
      <w:pPr>
        <w:spacing w:after="0"/>
        <w:ind w:left="0"/>
        <w:jc w:val="both"/>
      </w:pPr>
      <w:r>
        <w:rPr>
          <w:rFonts w:ascii="Times New Roman"/>
          <w:b w:val="false"/>
          <w:i w:val="false"/>
          <w:color w:val="000000"/>
          <w:sz w:val="28"/>
        </w:rPr>
        <w:t>
      14) қалдықтарды энергетикалық кәдеге жаратуды пайдалану объектісінің белгіленген қуаты кемінде бір мегаватт болған кезде, Қазақстан Республикасының электр энергетикасы саласындағы заңнамасына сәйкес қалдықтарды энергетикалық кәдеге жаратуды пайдалану объектісінің өндіруші қондырғыларының жүйелік оператор белгілеген жұмыс режимдерін сақтауға;</w:t>
      </w:r>
    </w:p>
    <w:p>
      <w:pPr>
        <w:spacing w:after="0"/>
        <w:ind w:left="0"/>
        <w:jc w:val="both"/>
      </w:pPr>
      <w:r>
        <w:rPr>
          <w:rFonts w:ascii="Times New Roman"/>
          <w:b w:val="false"/>
          <w:i w:val="false"/>
          <w:color w:val="000000"/>
          <w:sz w:val="28"/>
        </w:rPr>
        <w:t xml:space="preserve">
      15) қалдықтарды энергетикалық кәдеге жарату объектісі мен электр желілеріне қалдықтарды энергетикалық кәдеге жарату объектісі қосылған энергия беруші ұйым арасында қол қойылған электр энергиясын коммерциялық есепке алу аспаптарының көрсеткіштерін алу актісінің көшірмесін электр энергиясын беру айынан кейінгі айдың 7 (жетінші) күнінен кешіктірмей беруге; </w:t>
      </w:r>
    </w:p>
    <w:p>
      <w:pPr>
        <w:spacing w:after="0"/>
        <w:ind w:left="0"/>
        <w:jc w:val="both"/>
      </w:pPr>
      <w:r>
        <w:rPr>
          <w:rFonts w:ascii="Times New Roman"/>
          <w:b w:val="false"/>
          <w:i w:val="false"/>
          <w:color w:val="000000"/>
          <w:sz w:val="28"/>
        </w:rPr>
        <w:t>
      16) мемлекеттік сәулет-құрылыс бақылауды жүзеге асвыратын мемлекеттік органға жіберілген, Шарт жасалған қалдықтарды энергетикалық кәдеге жаратуды пайдалану объектісінің құрылыс-монтаждау жұмыстары басталғаны туралы хабарламаның көшірмесін Шартқа қол қойылған күннен бастап 24 (жиырма төрт) күнтізбелік күн ішінде қаржы-есеп айырысу орталығына ұсынуға;</w:t>
      </w:r>
    </w:p>
    <w:p>
      <w:pPr>
        <w:spacing w:after="0"/>
        <w:ind w:left="0"/>
        <w:jc w:val="both"/>
      </w:pPr>
      <w:r>
        <w:rPr>
          <w:rFonts w:ascii="Times New Roman"/>
          <w:b w:val="false"/>
          <w:i w:val="false"/>
          <w:color w:val="000000"/>
          <w:sz w:val="28"/>
        </w:rPr>
        <w:t xml:space="preserve">
      17) сәулет, қала құрылысы және құрылыс қызметі саласындағы Қазақстан Республикасының заңнамасына сәйкес Шарт жасалған қалдықтарды энергетикалық кәдеге жарату объектісін пайдалануға қабылдау актісінің көшірмесін 60 (алпыс) ай ішінде қаржы-есеп айырысу орталығына ұсынуға; </w:t>
      </w:r>
    </w:p>
    <w:p>
      <w:pPr>
        <w:spacing w:after="0"/>
        <w:ind w:left="0"/>
        <w:jc w:val="both"/>
      </w:pPr>
      <w:r>
        <w:rPr>
          <w:rFonts w:ascii="Times New Roman"/>
          <w:b w:val="false"/>
          <w:i w:val="false"/>
          <w:color w:val="000000"/>
          <w:sz w:val="28"/>
        </w:rPr>
        <w:t>
      18) Шарт жасалған қалдықтарды энергетикалық кәдеге жарату объектісі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тараптардың теңгерімдік тиесілігі мен пайдалану жауапкершілігін ажырату актісіне қол қойылған күннен бастап және қалдықтарды энергетикалық кәдеге жарату объектісіне кешенді сынау жүргізу басталғанға дейін 10 (он) жұмыс күні ішінде қаржы-есеп айырысу орталығына ұсынуға;</w:t>
      </w:r>
    </w:p>
    <w:p>
      <w:pPr>
        <w:spacing w:after="0"/>
        <w:ind w:left="0"/>
        <w:jc w:val="both"/>
      </w:pPr>
      <w:r>
        <w:rPr>
          <w:rFonts w:ascii="Times New Roman"/>
          <w:b w:val="false"/>
          <w:i w:val="false"/>
          <w:color w:val="000000"/>
          <w:sz w:val="28"/>
        </w:rPr>
        <w:t>
      19) Шарт жасалған қалдықтарды энергетикалық кәдеге жарату объектісі үшін энергия беруші ұйым мен Сатушы арасында қол қойылған қалдықтарды энергетикалық кәдеге жарату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электр энергиясын коммерциялық есепке алу схемасын қабылдау актісіне қол қойған күннен бастап және қалдықтарды энергетикалық кәдеге жарату объектісіне кешенді сынау басталанға дейін 10 (он) жұмыс күні ішінде қаржы-есеп айырысу орталығына ұсынуға;</w:t>
      </w:r>
    </w:p>
    <w:p>
      <w:pPr>
        <w:spacing w:after="0"/>
        <w:ind w:left="0"/>
        <w:jc w:val="both"/>
      </w:pPr>
      <w:r>
        <w:rPr>
          <w:rFonts w:ascii="Times New Roman"/>
          <w:b w:val="false"/>
          <w:i w:val="false"/>
          <w:color w:val="000000"/>
          <w:sz w:val="28"/>
        </w:rPr>
        <w:t>
      20) қаржы-есеп айырысу орталығының сұратуы бойынша қалдықтарды энергетикалық кәдеге жарату объектісі құрылысының барысы туралы ақпарат жолдауға;</w:t>
      </w:r>
    </w:p>
    <w:p>
      <w:pPr>
        <w:spacing w:after="0"/>
        <w:ind w:left="0"/>
        <w:jc w:val="both"/>
      </w:pPr>
      <w:r>
        <w:rPr>
          <w:rFonts w:ascii="Times New Roman"/>
          <w:b w:val="false"/>
          <w:i w:val="false"/>
          <w:color w:val="000000"/>
          <w:sz w:val="28"/>
        </w:rPr>
        <w:t>
      21) Қағидалардың 115-117-тармақтарында қойылатын талаптарға сәйкес осы Шартқа қол қойған күннен бастап 30 (отыз) күнтізбелік күн ішінде белгіленген қуаттың 1 (бір) кВт үшін 100 000 (жүз мың) теңге мөлшерінде Шарт талаптарының орындалуын қаржылық қамтамасыз етуді Сатып алушыға ұсынуға;</w:t>
      </w:r>
    </w:p>
    <w:p>
      <w:pPr>
        <w:spacing w:after="0"/>
        <w:ind w:left="0"/>
        <w:jc w:val="both"/>
      </w:pPr>
      <w:r>
        <w:rPr>
          <w:rFonts w:ascii="Times New Roman"/>
          <w:b w:val="false"/>
          <w:i w:val="false"/>
          <w:color w:val="000000"/>
          <w:sz w:val="28"/>
        </w:rPr>
        <w:t>
      22) қалдықтарды энергетикалық кәдеге жарату объектісін салу үшін салынған шетелдік валютадағы кредиттік міндеттемелердің болуы туралы ақпаратты жыл сайын бірінші қазанға қарай беруге;</w:t>
      </w:r>
    </w:p>
    <w:p>
      <w:pPr>
        <w:spacing w:after="0"/>
        <w:ind w:left="0"/>
        <w:jc w:val="both"/>
      </w:pPr>
      <w:r>
        <w:rPr>
          <w:rFonts w:ascii="Times New Roman"/>
          <w:b w:val="false"/>
          <w:i w:val="false"/>
          <w:color w:val="000000"/>
          <w:sz w:val="28"/>
        </w:rPr>
        <w:t>
      23) Сатушының бірігуі, банкрот болуы немесе таратылуы туралы Сатып алушыны тез арада хабардар етуге;</w:t>
      </w:r>
    </w:p>
    <w:p>
      <w:pPr>
        <w:spacing w:after="0"/>
        <w:ind w:left="0"/>
        <w:jc w:val="both"/>
      </w:pPr>
      <w:r>
        <w:rPr>
          <w:rFonts w:ascii="Times New Roman"/>
          <w:b w:val="false"/>
          <w:i w:val="false"/>
          <w:color w:val="000000"/>
          <w:sz w:val="28"/>
        </w:rPr>
        <w:t xml:space="preserve">
      24) жаңа генерациялау қондырғыларын (бұған дейін пайдаланылмаған) пайдалана отырып, қалдықтарды энергетикалық кәдеге жарату объектісін салуға міндетті. </w:t>
      </w:r>
    </w:p>
    <w:bookmarkStart w:name="z72" w:id="52"/>
    <w:p>
      <w:pPr>
        <w:spacing w:after="0"/>
        <w:ind w:left="0"/>
        <w:jc w:val="both"/>
      </w:pPr>
      <w:r>
        <w:rPr>
          <w:rFonts w:ascii="Times New Roman"/>
          <w:b w:val="false"/>
          <w:i w:val="false"/>
          <w:color w:val="000000"/>
          <w:sz w:val="28"/>
        </w:rPr>
        <w:t xml:space="preserve">
      11. Сатып алушы: </w:t>
      </w:r>
    </w:p>
    <w:bookmarkEnd w:id="52"/>
    <w:p>
      <w:pPr>
        <w:spacing w:after="0"/>
        <w:ind w:left="0"/>
        <w:jc w:val="both"/>
      </w:pPr>
      <w:r>
        <w:rPr>
          <w:rFonts w:ascii="Times New Roman"/>
          <w:b w:val="false"/>
          <w:i w:val="false"/>
          <w:color w:val="000000"/>
          <w:sz w:val="28"/>
        </w:rPr>
        <w:t xml:space="preserve">
      1) Сатушыдан көлемдерді салыстырып-тексеру актісін алған күннен бастап 15 (он бес) күнтізбелік күн ішінде оған қол қоюға немесе егер ол Сатушының жеткізілген электр энергиясының көлемі туралы деректерімен келіспесе, тура сол мерзімде Сатушыға бас тартудың негізділігін растайтын құжаттарды міндетті түрде қоса бере отырып, өзінің жазбаша дәлелді бас тартуын жіберуге; </w:t>
      </w:r>
    </w:p>
    <w:p>
      <w:pPr>
        <w:spacing w:after="0"/>
        <w:ind w:left="0"/>
        <w:jc w:val="both"/>
      </w:pPr>
      <w:r>
        <w:rPr>
          <w:rFonts w:ascii="Times New Roman"/>
          <w:b w:val="false"/>
          <w:i w:val="false"/>
          <w:color w:val="000000"/>
          <w:sz w:val="28"/>
        </w:rPr>
        <w:t>
      2) шартты тұтынушылар үшін белгіленген төлем мерзімі өткен соң 15 (он бес) жұмыс күні ішінде тиісті көлемдерді салыстырып-тексеру актісінде көрсетілген электр энергиясы жеткізілетін айда берілген барлық көлемі үшін Сатушыға ақы төлеуге;</w:t>
      </w:r>
    </w:p>
    <w:p>
      <w:pPr>
        <w:spacing w:after="0"/>
        <w:ind w:left="0"/>
        <w:jc w:val="both"/>
      </w:pPr>
      <w:r>
        <w:rPr>
          <w:rFonts w:ascii="Times New Roman"/>
          <w:b w:val="false"/>
          <w:i w:val="false"/>
          <w:color w:val="000000"/>
          <w:sz w:val="28"/>
        </w:rPr>
        <w:t>
      3) жыл сайын қаңтардың 1-і мен 31-ін қоса алған кезеңде өткен қаржы жылындағы өзара есеп айырысуларды салыстырып-тексеруді жүргізуге;</w:t>
      </w:r>
    </w:p>
    <w:p>
      <w:pPr>
        <w:spacing w:after="0"/>
        <w:ind w:left="0"/>
        <w:jc w:val="both"/>
      </w:pPr>
      <w:r>
        <w:rPr>
          <w:rFonts w:ascii="Times New Roman"/>
          <w:b w:val="false"/>
          <w:i w:val="false"/>
          <w:color w:val="000000"/>
          <w:sz w:val="28"/>
        </w:rPr>
        <w:t xml:space="preserve">
      4) өз атауынің, заңды мекенжайынің, нақты орналасқан жерінің және Шарт талаптарын орындау үшін қажетті деректемелерінің өзгергені туралы Сатушыны тез арада хабардар етуге; </w:t>
      </w:r>
    </w:p>
    <w:p>
      <w:pPr>
        <w:spacing w:after="0"/>
        <w:ind w:left="0"/>
        <w:jc w:val="both"/>
      </w:pPr>
      <w:r>
        <w:rPr>
          <w:rFonts w:ascii="Times New Roman"/>
          <w:b w:val="false"/>
          <w:i w:val="false"/>
          <w:color w:val="000000"/>
          <w:sz w:val="28"/>
        </w:rPr>
        <w:t>
      5) осы Шарттың 10-тармағының 17) тармақшасында көрсетілген мерзімде қалдықтарды энергетикалық кәдеге жарату объектісін іске қосқан кезде, жазбаша өтініш берген күннен бастап 10 (он) жұмыс күн ішінде Шарт талаптарының орындалуын қаржылық қамтамасыз ету сомасын немесе оның бөлігін қайтаруға;</w:t>
      </w:r>
    </w:p>
    <w:p>
      <w:pPr>
        <w:spacing w:after="0"/>
        <w:ind w:left="0"/>
        <w:jc w:val="both"/>
      </w:pPr>
      <w:r>
        <w:rPr>
          <w:rFonts w:ascii="Times New Roman"/>
          <w:b w:val="false"/>
          <w:i w:val="false"/>
          <w:color w:val="000000"/>
          <w:sz w:val="28"/>
        </w:rPr>
        <w:t xml:space="preserve">
      6) Сатып алушының бірігуі, банкрот болуы немесе таратылуы туралы Сатушыны тез арада хабардар етуге міндетті. </w:t>
      </w:r>
    </w:p>
    <w:bookmarkStart w:name="z73" w:id="53"/>
    <w:p>
      <w:pPr>
        <w:spacing w:after="0"/>
        <w:ind w:left="0"/>
        <w:jc w:val="both"/>
      </w:pPr>
      <w:r>
        <w:rPr>
          <w:rFonts w:ascii="Times New Roman"/>
          <w:b w:val="false"/>
          <w:i w:val="false"/>
          <w:color w:val="000000"/>
          <w:sz w:val="28"/>
        </w:rPr>
        <w:t xml:space="preserve">
      12. Сатушы: </w:t>
      </w:r>
    </w:p>
    <w:bookmarkEnd w:id="53"/>
    <w:p>
      <w:pPr>
        <w:spacing w:after="0"/>
        <w:ind w:left="0"/>
        <w:jc w:val="both"/>
      </w:pPr>
      <w:r>
        <w:rPr>
          <w:rFonts w:ascii="Times New Roman"/>
          <w:b w:val="false"/>
          <w:i w:val="false"/>
          <w:color w:val="000000"/>
          <w:sz w:val="28"/>
        </w:rPr>
        <w:t>
      1) Сатып алушыдан Шарттың талаптарын орындауды талап етуге;</w:t>
      </w:r>
    </w:p>
    <w:p>
      <w:pPr>
        <w:spacing w:after="0"/>
        <w:ind w:left="0"/>
        <w:jc w:val="both"/>
      </w:pPr>
      <w:r>
        <w:rPr>
          <w:rFonts w:ascii="Times New Roman"/>
          <w:b w:val="false"/>
          <w:i w:val="false"/>
          <w:color w:val="000000"/>
          <w:sz w:val="28"/>
        </w:rPr>
        <w:t>
      2) Шартта көрсетілген қалдықтарды энергетикалық кәдеге жарату объектісінің өндіруші жабдығының белгіленген жиынтық қуаты артпайтындай болса, қалдықтарды энергетикалық кәдеге жарату объектісіне ағымдағы немесе күрделі жөндеу жүргізуді, оның ішінде негізгі өндіруші жабдықты ауыстыра отырып, жүзеге асыруға;</w:t>
      </w:r>
    </w:p>
    <w:p>
      <w:pPr>
        <w:spacing w:after="0"/>
        <w:ind w:left="0"/>
        <w:jc w:val="both"/>
      </w:pPr>
      <w:r>
        <w:rPr>
          <w:rFonts w:ascii="Times New Roman"/>
          <w:b w:val="false"/>
          <w:i w:val="false"/>
          <w:color w:val="000000"/>
          <w:sz w:val="28"/>
        </w:rPr>
        <w:t>
      3) Сатып алушыны талап ету құқығын басқаға беру туралы тиісті шарт жасалғанға дейін хабардар ете отырып, Шарттан туындайтын өзінің қолданыстағы және алдағы құқықтары мен талаптарын Сатып алушыға беруге құқылы. Бұл ретте осы тармақшада көзделген құқықтар мен талаптарды басқаға беру жаңартылатын энергия көздерін пайдалануды қолдау саласында басшылықты және салааралық үйлестіруді жүзеге асыратын орталық атқарушы орган (уәкілетті орган) осы Шарт бойынша құқықтар мен талаптарды қабылдайтын Тараптың Шарттың 11-тармағының 21) тармақшасына сәйкес қаржылық қамтамасыз етуді ұсынуымен, сондай-ақ Сатып алушы, Сатушы және осы Шарт бойынша құқықтар мен талаптарды қабылдайтын Тарап арасында тиісті келісім жасай отырып, қалдықтарды энергетикалық кәдеге жарату объектілерінің энергия өндіруші ұйымдары тізбесіне тиісті өзгерістерді енгізгеннен кейін жүзеге асырылады;</w:t>
      </w:r>
    </w:p>
    <w:p>
      <w:pPr>
        <w:spacing w:after="0"/>
        <w:ind w:left="0"/>
        <w:jc w:val="both"/>
      </w:pPr>
      <w:r>
        <w:rPr>
          <w:rFonts w:ascii="Times New Roman"/>
          <w:b w:val="false"/>
          <w:i w:val="false"/>
          <w:color w:val="000000"/>
          <w:sz w:val="28"/>
        </w:rPr>
        <w:t>
      4) қалдықтарды энергетикалық кәдеге жарату объектісі үшінші тұлғаға иеліктен шығарылған кезде, осы Шарт бойынша өз құқықтары мен міндеттерін дәл сол тұлғаға толықтай беруге құқылы. Бұл жағдайда осы Шарт бойынша құқықтар мен міндеттер қалдықтарды энергетикалық кәдеге жарату объектісіне құқығымен бірге бір уақытта үшінші тұлғаға өтеді.</w:t>
      </w:r>
    </w:p>
    <w:bookmarkStart w:name="z74" w:id="54"/>
    <w:p>
      <w:pPr>
        <w:spacing w:after="0"/>
        <w:ind w:left="0"/>
        <w:jc w:val="both"/>
      </w:pPr>
      <w:r>
        <w:rPr>
          <w:rFonts w:ascii="Times New Roman"/>
          <w:b w:val="false"/>
          <w:i w:val="false"/>
          <w:color w:val="000000"/>
          <w:sz w:val="28"/>
        </w:rPr>
        <w:t>
      13. Сатып алушы:</w:t>
      </w:r>
    </w:p>
    <w:bookmarkEnd w:id="54"/>
    <w:p>
      <w:pPr>
        <w:spacing w:after="0"/>
        <w:ind w:left="0"/>
        <w:jc w:val="both"/>
      </w:pPr>
      <w:r>
        <w:rPr>
          <w:rFonts w:ascii="Times New Roman"/>
          <w:b w:val="false"/>
          <w:i w:val="false"/>
          <w:color w:val="000000"/>
          <w:sz w:val="28"/>
        </w:rPr>
        <w:t>
      1) Сатушыдан осы Шарт талаптарын орындауды талап етуге;</w:t>
      </w:r>
    </w:p>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p>
      <w:pPr>
        <w:spacing w:after="0"/>
        <w:ind w:left="0"/>
        <w:jc w:val="both"/>
      </w:pPr>
      <w:r>
        <w:rPr>
          <w:rFonts w:ascii="Times New Roman"/>
          <w:b w:val="false"/>
          <w:i w:val="false"/>
          <w:color w:val="000000"/>
          <w:sz w:val="28"/>
        </w:rPr>
        <w:t>
      3)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Start w:name="z75" w:id="55"/>
    <w:p>
      <w:pPr>
        <w:spacing w:after="0"/>
        <w:ind w:left="0"/>
        <w:jc w:val="both"/>
      </w:pPr>
      <w:r>
        <w:rPr>
          <w:rFonts w:ascii="Times New Roman"/>
          <w:b w:val="false"/>
          <w:i w:val="false"/>
          <w:color w:val="000000"/>
          <w:sz w:val="28"/>
        </w:rPr>
        <w:t>
      5. Тараптардың жауапкершілігі</w:t>
      </w:r>
    </w:p>
    <w:bookmarkEnd w:id="55"/>
    <w:bookmarkStart w:name="z76" w:id="56"/>
    <w:p>
      <w:pPr>
        <w:spacing w:after="0"/>
        <w:ind w:left="0"/>
        <w:jc w:val="both"/>
      </w:pPr>
      <w:r>
        <w:rPr>
          <w:rFonts w:ascii="Times New Roman"/>
          <w:b w:val="false"/>
          <w:i w:val="false"/>
          <w:color w:val="000000"/>
          <w:sz w:val="28"/>
        </w:rPr>
        <w:t>
      14. Сатушы Шарттың 11-тармағының 16) тармақшасына сәйкес қалдықтарды энергетикалық кәдеге жарату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Қағидалардың 98-тармағында белгіленген тәртіпте Шарт талаптарының орындалуын қаржылық қамтамасыз ету сомасының 30%-ын (отыз пайыз) ұстап қалады және ол туралы Сатушыға жазбаша хабарлайды.</w:t>
      </w:r>
    </w:p>
    <w:bookmarkEnd w:id="56"/>
    <w:bookmarkStart w:name="z77" w:id="57"/>
    <w:p>
      <w:pPr>
        <w:spacing w:after="0"/>
        <w:ind w:left="0"/>
        <w:jc w:val="both"/>
      </w:pPr>
      <w:r>
        <w:rPr>
          <w:rFonts w:ascii="Times New Roman"/>
          <w:b w:val="false"/>
          <w:i w:val="false"/>
          <w:color w:val="000000"/>
          <w:sz w:val="28"/>
        </w:rPr>
        <w:t>
      15. Егер Сатушы Шарттың 10-тармағының 17) тармақшасына сәйкес қалдықтарды энергетикалық кәдеге жарату объектісін пайдалануға қабылдау актісінің көшірмесін ұсыну мерзімдерін мерзімді бұзса, Сатып алушы Қағиданың 98-тармағында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15-тармағына сәйкес Шарт талаптарын орындауды қаржылық қамтамасыз ету сомасының бөлігін ұстап қалған кезде, Қағиданың 98-тармағында белгіленген тәртіпте Шарт талаптарының орындалуын қаржылық қамтамасыз ету сомасының 70% (жетпіс пайызын) ұстап қалады.</w:t>
      </w:r>
    </w:p>
    <w:bookmarkEnd w:id="57"/>
    <w:bookmarkStart w:name="z78" w:id="58"/>
    <w:p>
      <w:pPr>
        <w:spacing w:after="0"/>
        <w:ind w:left="0"/>
        <w:jc w:val="both"/>
      </w:pPr>
      <w:r>
        <w:rPr>
          <w:rFonts w:ascii="Times New Roman"/>
          <w:b w:val="false"/>
          <w:i w:val="false"/>
          <w:color w:val="000000"/>
          <w:sz w:val="28"/>
        </w:rPr>
        <w:t>
      16. Шартта көзделген төлемдер 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10 %-ынан (он пайызынан) аспайтын мөлшерде тұрақсыздық айыбын төлейді.</w:t>
      </w:r>
    </w:p>
    <w:bookmarkEnd w:id="58"/>
    <w:bookmarkStart w:name="z79" w:id="59"/>
    <w:p>
      <w:pPr>
        <w:spacing w:after="0"/>
        <w:ind w:left="0"/>
        <w:jc w:val="both"/>
      </w:pPr>
      <w:r>
        <w:rPr>
          <w:rFonts w:ascii="Times New Roman"/>
          <w:b w:val="false"/>
          <w:i w:val="false"/>
          <w:color w:val="000000"/>
          <w:sz w:val="28"/>
        </w:rPr>
        <w:t xml:space="preserve">
      17. Тараптар Шартта көзделген міндеттемелерді бұзғаны үшін Қазақстан Республикасының заңнамасына және Шарт талаптарына сәйкес жауапты болады. </w:t>
      </w:r>
    </w:p>
    <w:bookmarkEnd w:id="59"/>
    <w:bookmarkStart w:name="z80" w:id="60"/>
    <w:p>
      <w:pPr>
        <w:spacing w:after="0"/>
        <w:ind w:left="0"/>
        <w:jc w:val="both"/>
      </w:pPr>
      <w:r>
        <w:rPr>
          <w:rFonts w:ascii="Times New Roman"/>
          <w:b w:val="false"/>
          <w:i w:val="false"/>
          <w:color w:val="000000"/>
          <w:sz w:val="28"/>
        </w:rPr>
        <w:t>
      18. Шарттың талаптары Тараптардың өзара келісімі бойынша ғана өзгертіледі және жазбаша нысанда ресімделеді.</w:t>
      </w:r>
    </w:p>
    <w:bookmarkEnd w:id="60"/>
    <w:bookmarkStart w:name="z81" w:id="61"/>
    <w:p>
      <w:pPr>
        <w:spacing w:after="0"/>
        <w:ind w:left="0"/>
        <w:jc w:val="both"/>
      </w:pPr>
      <w:r>
        <w:rPr>
          <w:rFonts w:ascii="Times New Roman"/>
          <w:b w:val="false"/>
          <w:i w:val="false"/>
          <w:color w:val="000000"/>
          <w:sz w:val="28"/>
        </w:rPr>
        <w:t xml:space="preserve">
      19.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 </w:t>
      </w:r>
    </w:p>
    <w:bookmarkEnd w:id="61"/>
    <w:bookmarkStart w:name="z82" w:id="62"/>
    <w:p>
      <w:pPr>
        <w:spacing w:after="0"/>
        <w:ind w:left="0"/>
        <w:jc w:val="both"/>
      </w:pPr>
      <w:r>
        <w:rPr>
          <w:rFonts w:ascii="Times New Roman"/>
          <w:b w:val="false"/>
          <w:i w:val="false"/>
          <w:color w:val="000000"/>
          <w:sz w:val="28"/>
        </w:rPr>
        <w:t xml:space="preserve">
      20. Сатып алушы кез келген салдар үшін, соның ішінде қалдықтарды энергетикалық кәдеге жарату объектісін салу және (немесе) пайдалану нәтижесінде туындаған экологиялық, қаржылық, әлеуметтік және басқадай кез келген және мұнымен шектелмейтін салдар үшін үшінші тұлға алдында жауапты болмайды. </w:t>
      </w:r>
    </w:p>
    <w:bookmarkEnd w:id="62"/>
    <w:bookmarkStart w:name="z83" w:id="63"/>
    <w:p>
      <w:pPr>
        <w:spacing w:after="0"/>
        <w:ind w:left="0"/>
        <w:jc w:val="both"/>
      </w:pPr>
      <w:r>
        <w:rPr>
          <w:rFonts w:ascii="Times New Roman"/>
          <w:b w:val="false"/>
          <w:i w:val="false"/>
          <w:color w:val="000000"/>
          <w:sz w:val="28"/>
        </w:rPr>
        <w:t>
      21. Сатушы қалдықтарды энергетикалық кәдеге жарату объектісін салу және (немесе) пайдалану нәтижесінде туындаған экологиялық, қаржылық және әлеуметтік салдарлар үшін үшінші тұлғалар алдында толық жауапты болады.</w:t>
      </w:r>
    </w:p>
    <w:bookmarkEnd w:id="63"/>
    <w:bookmarkStart w:name="z84" w:id="64"/>
    <w:p>
      <w:pPr>
        <w:spacing w:after="0"/>
        <w:ind w:left="0"/>
        <w:jc w:val="both"/>
      </w:pPr>
      <w:r>
        <w:rPr>
          <w:rFonts w:ascii="Times New Roman"/>
          <w:b w:val="false"/>
          <w:i w:val="false"/>
          <w:color w:val="000000"/>
          <w:sz w:val="28"/>
        </w:rPr>
        <w:t>
      6. Форс-мажорлық жағдайлар</w:t>
      </w:r>
    </w:p>
    <w:bookmarkEnd w:id="64"/>
    <w:bookmarkStart w:name="z85" w:id="65"/>
    <w:p>
      <w:pPr>
        <w:spacing w:after="0"/>
        <w:ind w:left="0"/>
        <w:jc w:val="both"/>
      </w:pPr>
      <w:r>
        <w:rPr>
          <w:rFonts w:ascii="Times New Roman"/>
          <w:b w:val="false"/>
          <w:i w:val="false"/>
          <w:color w:val="000000"/>
          <w:sz w:val="28"/>
        </w:rPr>
        <w:t xml:space="preserve">
      22.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 </w:t>
      </w:r>
    </w:p>
    <w:bookmarkEnd w:id="65"/>
    <w:bookmarkStart w:name="z86" w:id="66"/>
    <w:p>
      <w:pPr>
        <w:spacing w:after="0"/>
        <w:ind w:left="0"/>
        <w:jc w:val="both"/>
      </w:pPr>
      <w:r>
        <w:rPr>
          <w:rFonts w:ascii="Times New Roman"/>
          <w:b w:val="false"/>
          <w:i w:val="false"/>
          <w:color w:val="000000"/>
          <w:sz w:val="28"/>
        </w:rPr>
        <w:t>
      23.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жағдай деп танылады.</w:t>
      </w:r>
    </w:p>
    <w:bookmarkEnd w:id="66"/>
    <w:bookmarkStart w:name="z87" w:id="67"/>
    <w:p>
      <w:pPr>
        <w:spacing w:after="0"/>
        <w:ind w:left="0"/>
        <w:jc w:val="both"/>
      </w:pPr>
      <w:r>
        <w:rPr>
          <w:rFonts w:ascii="Times New Roman"/>
          <w:b w:val="false"/>
          <w:i w:val="false"/>
          <w:color w:val="000000"/>
          <w:sz w:val="28"/>
        </w:rPr>
        <w:t xml:space="preserve">
      24.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 </w:t>
      </w:r>
    </w:p>
    <w:bookmarkEnd w:id="67"/>
    <w:bookmarkStart w:name="z88" w:id="68"/>
    <w:p>
      <w:pPr>
        <w:spacing w:after="0"/>
        <w:ind w:left="0"/>
        <w:jc w:val="both"/>
      </w:pPr>
      <w:r>
        <w:rPr>
          <w:rFonts w:ascii="Times New Roman"/>
          <w:b w:val="false"/>
          <w:i w:val="false"/>
          <w:color w:val="000000"/>
          <w:sz w:val="28"/>
        </w:rPr>
        <w:t xml:space="preserve">
      25.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он күнтізбелік күн ішінде хабардар етуге міндетті. </w:t>
      </w:r>
    </w:p>
    <w:bookmarkEnd w:id="68"/>
    <w:bookmarkStart w:name="z89" w:id="69"/>
    <w:p>
      <w:pPr>
        <w:spacing w:after="0"/>
        <w:ind w:left="0"/>
        <w:jc w:val="both"/>
      </w:pPr>
      <w:r>
        <w:rPr>
          <w:rFonts w:ascii="Times New Roman"/>
          <w:b w:val="false"/>
          <w:i w:val="false"/>
          <w:color w:val="000000"/>
          <w:sz w:val="28"/>
        </w:rPr>
        <w:t>
      7. Тараптардың Сатушы қалдықтарды энергетикалық кәдеге жарату объектісін салу үшін қаржылық ұйымдарда қарыз тартқан жағдайдағы іс-әрекеттері.</w:t>
      </w:r>
    </w:p>
    <w:bookmarkEnd w:id="69"/>
    <w:bookmarkStart w:name="z90" w:id="70"/>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қалдықтарды энергетикалық кәдеге жарату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70"/>
    <w:bookmarkStart w:name="z91" w:id="71"/>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71"/>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Заңның 6-бабының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 тізбесіне тиісті өзгерістер енгізгеннен кейін жүзеге асырылады;</w:t>
      </w:r>
    </w:p>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Start w:name="z92" w:id="72"/>
    <w:p>
      <w:pPr>
        <w:spacing w:after="0"/>
        <w:ind w:left="0"/>
        <w:jc w:val="both"/>
      </w:pPr>
      <w:r>
        <w:rPr>
          <w:rFonts w:ascii="Times New Roman"/>
          <w:b w:val="false"/>
          <w:i w:val="false"/>
          <w:color w:val="000000"/>
          <w:sz w:val="28"/>
        </w:rPr>
        <w:t>
      8. Дауларды шешу</w:t>
      </w:r>
    </w:p>
    <w:bookmarkEnd w:id="72"/>
    <w:bookmarkStart w:name="z93" w:id="73"/>
    <w:p>
      <w:pPr>
        <w:spacing w:after="0"/>
        <w:ind w:left="0"/>
        <w:jc w:val="both"/>
      </w:pPr>
      <w:r>
        <w:rPr>
          <w:rFonts w:ascii="Times New Roman"/>
          <w:b w:val="false"/>
          <w:i w:val="false"/>
          <w:color w:val="000000"/>
          <w:sz w:val="28"/>
        </w:rPr>
        <w:t xml:space="preserve">
      28. Шарттан туындайтын даулар Қазақстан Республикасының заңнамасына сәйкес шешілуге жатады. </w:t>
      </w:r>
    </w:p>
    <w:bookmarkEnd w:id="73"/>
    <w:bookmarkStart w:name="z94" w:id="74"/>
    <w:p>
      <w:pPr>
        <w:spacing w:after="0"/>
        <w:ind w:left="0"/>
        <w:jc w:val="both"/>
      </w:pPr>
      <w:r>
        <w:rPr>
          <w:rFonts w:ascii="Times New Roman"/>
          <w:b w:val="false"/>
          <w:i w:val="false"/>
          <w:color w:val="000000"/>
          <w:sz w:val="28"/>
        </w:rPr>
        <w:t xml:space="preserve">
      29. Тараптардың осы Шарт бойынша міндеттемелерін орындауы кезінде туындайтын барлық даулар мен келіспеушіліктер келіссөздер жолымен шешіледі. </w:t>
      </w:r>
    </w:p>
    <w:bookmarkEnd w:id="74"/>
    <w:bookmarkStart w:name="z95" w:id="75"/>
    <w:p>
      <w:pPr>
        <w:spacing w:after="0"/>
        <w:ind w:left="0"/>
        <w:jc w:val="both"/>
      </w:pPr>
      <w:r>
        <w:rPr>
          <w:rFonts w:ascii="Times New Roman"/>
          <w:b w:val="false"/>
          <w:i w:val="false"/>
          <w:color w:val="000000"/>
          <w:sz w:val="28"/>
        </w:rPr>
        <w:t xml:space="preserve">
      30. Осы Шартты жасауға, оның жарамдылығына, орындалуына, өзгертілуіне, тоқтатыла тұруына және бұзылуына байланысты, сондай-ақ Тараптар арасында келісімге қол жеткізілмеген, осы Шартқа байланысты барлық даулар Қазақстан Республикасының Азаматтық іс жүргізу кодексінде белгіленген тәртіппен қаралуға тиіс. </w:t>
      </w:r>
    </w:p>
    <w:bookmarkEnd w:id="75"/>
    <w:bookmarkStart w:name="z96" w:id="76"/>
    <w:p>
      <w:pPr>
        <w:spacing w:after="0"/>
        <w:ind w:left="0"/>
        <w:jc w:val="both"/>
      </w:pPr>
      <w:r>
        <w:rPr>
          <w:rFonts w:ascii="Times New Roman"/>
          <w:b w:val="false"/>
          <w:i w:val="false"/>
          <w:color w:val="000000"/>
          <w:sz w:val="28"/>
        </w:rPr>
        <w:t>
      9. Шарттың және аукциондық бағаның қолданылу мерзімі</w:t>
      </w:r>
    </w:p>
    <w:bookmarkEnd w:id="76"/>
    <w:bookmarkStart w:name="z97" w:id="77"/>
    <w:p>
      <w:pPr>
        <w:spacing w:after="0"/>
        <w:ind w:left="0"/>
        <w:jc w:val="both"/>
      </w:pPr>
      <w:r>
        <w:rPr>
          <w:rFonts w:ascii="Times New Roman"/>
          <w:b w:val="false"/>
          <w:i w:val="false"/>
          <w:color w:val="000000"/>
          <w:sz w:val="28"/>
        </w:rPr>
        <w:t>
      31. Осы Шарт Тараптармен қол қойылған күннен бастап күшіне енеді.</w:t>
      </w:r>
    </w:p>
    <w:bookmarkEnd w:id="77"/>
    <w:bookmarkStart w:name="z98" w:id="78"/>
    <w:p>
      <w:pPr>
        <w:spacing w:after="0"/>
        <w:ind w:left="0"/>
        <w:jc w:val="both"/>
      </w:pPr>
      <w:r>
        <w:rPr>
          <w:rFonts w:ascii="Times New Roman"/>
          <w:b w:val="false"/>
          <w:i w:val="false"/>
          <w:color w:val="000000"/>
          <w:sz w:val="28"/>
        </w:rPr>
        <w:t>
      32. Шарт және онда көрсетілген аукциондық баға өндірілген электр энергиясы энергия беруші ұйымның электр желісіне берілген қалдықтарды энергетикалық кәдеге жарату объектісінің электр қондырғыларын кешенді сынау басталған күннен бастап 15 (он бес) жыл өткеннен кейін өз қолданысын тоқтатады.</w:t>
      </w:r>
    </w:p>
    <w:bookmarkEnd w:id="78"/>
    <w:bookmarkStart w:name="z99" w:id="79"/>
    <w:p>
      <w:pPr>
        <w:spacing w:after="0"/>
        <w:ind w:left="0"/>
        <w:jc w:val="both"/>
      </w:pPr>
      <w:r>
        <w:rPr>
          <w:rFonts w:ascii="Times New Roman"/>
          <w:b w:val="false"/>
          <w:i w:val="false"/>
          <w:color w:val="000000"/>
          <w:sz w:val="28"/>
        </w:rPr>
        <w:t>
      10. Қорытынды ережелер</w:t>
      </w:r>
    </w:p>
    <w:bookmarkEnd w:id="79"/>
    <w:bookmarkStart w:name="z100" w:id="80"/>
    <w:p>
      <w:pPr>
        <w:spacing w:after="0"/>
        <w:ind w:left="0"/>
        <w:jc w:val="both"/>
      </w:pPr>
      <w:r>
        <w:rPr>
          <w:rFonts w:ascii="Times New Roman"/>
          <w:b w:val="false"/>
          <w:i w:val="false"/>
          <w:color w:val="000000"/>
          <w:sz w:val="28"/>
        </w:rPr>
        <w:t>
      33. Шарт:</w:t>
      </w:r>
    </w:p>
    <w:bookmarkEnd w:id="80"/>
    <w:p>
      <w:pPr>
        <w:spacing w:after="0"/>
        <w:ind w:left="0"/>
        <w:jc w:val="both"/>
      </w:pPr>
      <w:r>
        <w:rPr>
          <w:rFonts w:ascii="Times New Roman"/>
          <w:b w:val="false"/>
          <w:i w:val="false"/>
          <w:color w:val="000000"/>
          <w:sz w:val="28"/>
        </w:rPr>
        <w:t>
      1) Сатушының Шарттың 10-тармағының 17) тармақшасында көзделген қалдықтарды энергетикалық кәдеге жарату объектісін пайдалануға беру мерзімін бұзуы;</w:t>
      </w:r>
    </w:p>
    <w:p>
      <w:pPr>
        <w:spacing w:after="0"/>
        <w:ind w:left="0"/>
        <w:jc w:val="both"/>
      </w:pPr>
      <w:r>
        <w:rPr>
          <w:rFonts w:ascii="Times New Roman"/>
          <w:b w:val="false"/>
          <w:i w:val="false"/>
          <w:color w:val="000000"/>
          <w:sz w:val="28"/>
        </w:rPr>
        <w:t>
      2) Сатушы Шарттың қолданылуы кезеңінде өндірілетін электр энергиясын Қазақстан Республикасының электр энергетикасы туралы заңнамасына сай тұтынушылармен жасалған екіжақты шарттарға сәйкес келісілген баға бойынша өткізуі;</w:t>
      </w:r>
    </w:p>
    <w:p>
      <w:pPr>
        <w:spacing w:after="0"/>
        <w:ind w:left="0"/>
        <w:jc w:val="both"/>
      </w:pPr>
      <w:r>
        <w:rPr>
          <w:rFonts w:ascii="Times New Roman"/>
          <w:b w:val="false"/>
          <w:i w:val="false"/>
          <w:color w:val="000000"/>
          <w:sz w:val="28"/>
        </w:rPr>
        <w:t>
      3) Қағидалардың 95-тармағына сәйкес Сатушы Шарт талаптарының орындалуын қаржылық қамтамасыз етуді ұсыну мерзімін бұзған жағдайда өз қолданысын тоқтатады.</w:t>
      </w:r>
    </w:p>
    <w:bookmarkStart w:name="z101" w:id="81"/>
    <w:p>
      <w:pPr>
        <w:spacing w:after="0"/>
        <w:ind w:left="0"/>
        <w:jc w:val="both"/>
      </w:pPr>
      <w:r>
        <w:rPr>
          <w:rFonts w:ascii="Times New Roman"/>
          <w:b w:val="false"/>
          <w:i w:val="false"/>
          <w:color w:val="000000"/>
          <w:sz w:val="28"/>
        </w:rPr>
        <w:t>
      34. Шарттың барлық өзгерістері мен толықтырулары олар жазбаша түрінде жасалған және Тараптардың уәкілетті өкілдері қол қойған жағдайда ғана жарамды болып табылады.</w:t>
      </w:r>
    </w:p>
    <w:bookmarkEnd w:id="81"/>
    <w:bookmarkStart w:name="z102" w:id="82"/>
    <w:p>
      <w:pPr>
        <w:spacing w:after="0"/>
        <w:ind w:left="0"/>
        <w:jc w:val="both"/>
      </w:pPr>
      <w:r>
        <w:rPr>
          <w:rFonts w:ascii="Times New Roman"/>
          <w:b w:val="false"/>
          <w:i w:val="false"/>
          <w:color w:val="000000"/>
          <w:sz w:val="28"/>
        </w:rPr>
        <w:t xml:space="preserve">
      35. Тараптар арасындағы барлық хат алмасу қағаз нұсқасындағы хаттарды жіберу арқылы жазбаша түрде жүзеге асырылады. </w:t>
      </w:r>
    </w:p>
    <w:bookmarkEnd w:id="82"/>
    <w:bookmarkStart w:name="z103" w:id="83"/>
    <w:p>
      <w:pPr>
        <w:spacing w:after="0"/>
        <w:ind w:left="0"/>
        <w:jc w:val="both"/>
      </w:pPr>
      <w:r>
        <w:rPr>
          <w:rFonts w:ascii="Times New Roman"/>
          <w:b w:val="false"/>
          <w:i w:val="false"/>
          <w:color w:val="000000"/>
          <w:sz w:val="28"/>
        </w:rPr>
        <w:t xml:space="preserve">
      36. Шарт заңды күші бірдей екі данада, қазақ және орыс тілдерінде жасалды. </w:t>
      </w:r>
    </w:p>
    <w:bookmarkEnd w:id="83"/>
    <w:bookmarkStart w:name="z104" w:id="84"/>
    <w:p>
      <w:pPr>
        <w:spacing w:after="0"/>
        <w:ind w:left="0"/>
        <w:jc w:val="both"/>
      </w:pPr>
      <w:r>
        <w:rPr>
          <w:rFonts w:ascii="Times New Roman"/>
          <w:b w:val="false"/>
          <w:i w:val="false"/>
          <w:color w:val="000000"/>
          <w:sz w:val="28"/>
        </w:rPr>
        <w:t>
      37. Шарт Нұр-Сұлтан қаласында жасалды, оған екі Тарапта қол қойды және Сатып алушы оны 20__ жылғы "_____"_________ № _____ жасалған шарттар тізілімінде тіркеді.</w:t>
      </w:r>
    </w:p>
    <w:bookmarkEnd w:id="84"/>
    <w:bookmarkStart w:name="z105" w:id="85"/>
    <w:p>
      <w:pPr>
        <w:spacing w:after="0"/>
        <w:ind w:left="0"/>
        <w:jc w:val="both"/>
      </w:pPr>
      <w:r>
        <w:rPr>
          <w:rFonts w:ascii="Times New Roman"/>
          <w:b w:val="false"/>
          <w:i w:val="false"/>
          <w:color w:val="000000"/>
          <w:sz w:val="28"/>
        </w:rPr>
        <w:t xml:space="preserve">
      38. Осы Шарттың барлық талаптары тұрақты болып табылады, Қазақстан Республикасы заңнамасының өзгеруіне тәуелді емес және Сатып алушымен келісім бойынша ғана өзгертіледі. </w:t>
      </w:r>
    </w:p>
    <w:bookmarkEnd w:id="85"/>
    <w:bookmarkStart w:name="z106" w:id="86"/>
    <w:p>
      <w:pPr>
        <w:spacing w:after="0"/>
        <w:ind w:left="0"/>
        <w:jc w:val="both"/>
      </w:pPr>
      <w:r>
        <w:rPr>
          <w:rFonts w:ascii="Times New Roman"/>
          <w:b w:val="false"/>
          <w:i w:val="false"/>
          <w:color w:val="000000"/>
          <w:sz w:val="28"/>
        </w:rPr>
        <w:t>
      11. Тараптардың деректемелері және қолтаңбалары</w:t>
      </w:r>
    </w:p>
    <w:bookmarkEnd w:id="86"/>
    <w:tbl>
      <w:tblPr>
        <w:tblW w:w="0" w:type="auto"/>
        <w:tblCellSpacing w:w="0" w:type="auto"/>
        <w:tblBorders>
          <w:top w:val="none"/>
          <w:left w:val="none"/>
          <w:bottom w:val="none"/>
          <w:right w:val="none"/>
          <w:insideH w:val="none"/>
          <w:insideV w:val="none"/>
        </w:tblBorders>
      </w:tblPr>
      <w:tblGrid>
        <w:gridCol w:w="6301"/>
        <w:gridCol w:w="5999"/>
      </w:tblGrid>
      <w:tr>
        <w:trPr>
          <w:trHeight w:val="30" w:hRule="atLeast"/>
        </w:trPr>
        <w:tc>
          <w:tcPr>
            <w:tcW w:w="6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(толық атауы)</w:t>
            </w:r>
            <w:r>
              <w:br/>
            </w:r>
            <w:r>
              <w:rPr>
                <w:rFonts w:ascii="Times New Roman"/>
                <w:b w:val="false"/>
                <w:i w:val="false"/>
                <w:color w:val="000000"/>
                <w:sz w:val="20"/>
              </w:rPr>
              <w:t xml:space="preserve">
Заңды мекенжайы:_____________ </w:t>
            </w:r>
            <w:r>
              <w:br/>
            </w:r>
            <w:r>
              <w:rPr>
                <w:rFonts w:ascii="Times New Roman"/>
                <w:b w:val="false"/>
                <w:i w:val="false"/>
                <w:color w:val="000000"/>
                <w:sz w:val="20"/>
              </w:rPr>
              <w:t xml:space="preserve">
Нақты мекенжайы:_____________ </w:t>
            </w:r>
            <w:r>
              <w:br/>
            </w:r>
            <w:r>
              <w:rPr>
                <w:rFonts w:ascii="Times New Roman"/>
                <w:b w:val="false"/>
                <w:i w:val="false"/>
                <w:color w:val="000000"/>
                <w:sz w:val="20"/>
              </w:rPr>
              <w:t xml:space="preserve">
Тел./факс:____________________ </w:t>
            </w:r>
            <w:r>
              <w:br/>
            </w:r>
            <w:r>
              <w:rPr>
                <w:rFonts w:ascii="Times New Roman"/>
                <w:b w:val="false"/>
                <w:i w:val="false"/>
                <w:color w:val="000000"/>
                <w:sz w:val="20"/>
              </w:rPr>
              <w:t xml:space="preserve">
Бизнес сәйкестендіру нөмірі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Банктік сәйкестендіру коды _____________________________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(лауазымы)</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м.о. (болған жағдайда)</w:t>
            </w:r>
          </w:p>
        </w:tc>
        <w:tc>
          <w:tcPr>
            <w:tcW w:w="5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____________________________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Заңды мекенжайы:____________ </w:t>
            </w:r>
            <w:r>
              <w:br/>
            </w:r>
            <w:r>
              <w:rPr>
                <w:rFonts w:ascii="Times New Roman"/>
                <w:b w:val="false"/>
                <w:i w:val="false"/>
                <w:color w:val="000000"/>
                <w:sz w:val="20"/>
              </w:rPr>
              <w:t xml:space="preserve">
Нақты мекенжайы:____________ </w:t>
            </w:r>
            <w:r>
              <w:br/>
            </w:r>
            <w:r>
              <w:rPr>
                <w:rFonts w:ascii="Times New Roman"/>
                <w:b w:val="false"/>
                <w:i w:val="false"/>
                <w:color w:val="000000"/>
                <w:sz w:val="20"/>
              </w:rPr>
              <w:t xml:space="preserve">
Тел./факс:___________________ </w:t>
            </w:r>
            <w:r>
              <w:br/>
            </w:r>
            <w:r>
              <w:rPr>
                <w:rFonts w:ascii="Times New Roman"/>
                <w:b w:val="false"/>
                <w:i w:val="false"/>
                <w:color w:val="000000"/>
                <w:sz w:val="20"/>
              </w:rPr>
              <w:t xml:space="preserve">
Бизнес сәйкестендіру нөмірі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(тегі, аты, әкесінің аты (болған жағдайда)) </w:t>
            </w:r>
            <w:r>
              <w:br/>
            </w: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7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09" w:id="87"/>
    <w:p>
      <w:pPr>
        <w:spacing w:after="0"/>
        <w:ind w:left="0"/>
        <w:jc w:val="left"/>
      </w:pPr>
      <w:r>
        <w:rPr>
          <w:rFonts w:ascii="Times New Roman"/>
          <w:b/>
          <w:i w:val="false"/>
          <w:color w:val="000000"/>
        </w:rPr>
        <w:t xml:space="preserve"> Қаржы-есеп айырысу орталығының тасқындық электр энергиясын өндіруді және желіге босатуды жүзеге асыратын энергия өндіруші ұйымнан электр энергиясын шекті тарифтер бойынша сатып алу шарты </w:t>
      </w:r>
    </w:p>
    <w:bookmarkEnd w:id="87"/>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______________________                        20___жыл ____ ______ </w:t>
      </w:r>
    </w:p>
    <w:p>
      <w:pPr>
        <w:spacing w:after="0"/>
        <w:ind w:left="0"/>
        <w:jc w:val="both"/>
      </w:pPr>
      <w:r>
        <w:rPr>
          <w:rFonts w:ascii="Times New Roman"/>
          <w:b w:val="false"/>
          <w:i w:val="false"/>
          <w:color w:val="000000"/>
          <w:sz w:val="28"/>
        </w:rPr>
        <w:t>
      (шарт жасалған жер)</w:t>
      </w:r>
    </w:p>
    <w:p>
      <w:pPr>
        <w:spacing w:after="0"/>
        <w:ind w:left="0"/>
        <w:jc w:val="both"/>
      </w:pPr>
      <w:r>
        <w:rPr>
          <w:rFonts w:ascii="Times New Roman"/>
          <w:b w:val="false"/>
          <w:i w:val="false"/>
          <w:color w:val="000000"/>
          <w:sz w:val="28"/>
        </w:rPr>
        <w:t>
      тіркелген мекенжайы: Қазақстан Республикасы,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мекенжайы көрсетіледі)</w:t>
      </w:r>
    </w:p>
    <w:p>
      <w:pPr>
        <w:spacing w:after="0"/>
        <w:ind w:left="0"/>
        <w:jc w:val="both"/>
      </w:pPr>
      <w:r>
        <w:rPr>
          <w:rFonts w:ascii="Times New Roman"/>
          <w:b w:val="false"/>
          <w:i w:val="false"/>
          <w:color w:val="000000"/>
          <w:sz w:val="28"/>
        </w:rPr>
        <w:t>
      бұдан әрі "Сатушы" деп аталатын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(қаржы-есеп айырысу орталығының толық атауы көрсетіледі)</w:t>
      </w:r>
    </w:p>
    <w:p>
      <w:pPr>
        <w:spacing w:after="0"/>
        <w:ind w:left="0"/>
        <w:jc w:val="both"/>
      </w:pPr>
      <w:r>
        <w:rPr>
          <w:rFonts w:ascii="Times New Roman"/>
          <w:b w:val="false"/>
          <w:i w:val="false"/>
          <w:color w:val="000000"/>
          <w:sz w:val="28"/>
        </w:rPr>
        <w:t>
      бизнес сәйкестендіру нөмірі:_______________________________, атынан</w:t>
      </w:r>
    </w:p>
    <w:p>
      <w:pPr>
        <w:spacing w:after="0"/>
        <w:ind w:left="0"/>
        <w:jc w:val="both"/>
      </w:pPr>
      <w:r>
        <w:rPr>
          <w:rFonts w:ascii="Times New Roman"/>
          <w:b w:val="false"/>
          <w:i w:val="false"/>
          <w:color w:val="000000"/>
          <w:sz w:val="28"/>
        </w:rPr>
        <w:t xml:space="preserve">
      ___________________________________________ негізінде әрекет ететін </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бір тараптан, және</w:t>
      </w:r>
    </w:p>
    <w:p>
      <w:pPr>
        <w:spacing w:after="0"/>
        <w:ind w:left="0"/>
        <w:jc w:val="both"/>
      </w:pPr>
      <w:r>
        <w:rPr>
          <w:rFonts w:ascii="Times New Roman"/>
          <w:b w:val="false"/>
          <w:i w:val="false"/>
          <w:color w:val="000000"/>
          <w:sz w:val="28"/>
        </w:rPr>
        <w:t xml:space="preserve">
      тіркелген мекенжайы: ______________________________________________, </w:t>
      </w:r>
    </w:p>
    <w:p>
      <w:pPr>
        <w:spacing w:after="0"/>
        <w:ind w:left="0"/>
        <w:jc w:val="both"/>
      </w:pPr>
      <w:r>
        <w:rPr>
          <w:rFonts w:ascii="Times New Roman"/>
          <w:b w:val="false"/>
          <w:i w:val="false"/>
          <w:color w:val="000000"/>
          <w:sz w:val="28"/>
        </w:rPr>
        <w:t>
      (орналасқан жері көрсетіледі)</w:t>
      </w:r>
    </w:p>
    <w:p>
      <w:pPr>
        <w:spacing w:after="0"/>
        <w:ind w:left="0"/>
        <w:jc w:val="both"/>
      </w:pPr>
      <w:r>
        <w:rPr>
          <w:rFonts w:ascii="Times New Roman"/>
          <w:b w:val="false"/>
          <w:i w:val="false"/>
          <w:color w:val="000000"/>
          <w:sz w:val="28"/>
        </w:rPr>
        <w:t>
      бұдан әрі "Сатып алушы"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бизнес сәйкестендіру нөмірі: ___________________________________, атынан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(өкілеттіктің туындау негіздемесі көрсетіледі)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басқа тараптан, бірлесе "Тараптар", ал жеке "Тарап" деп аталатындар:</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"Электр энергетикасы туралы" 2004 жылғы 9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 назарға ала отырып, төмендегілер туралы осы электр энергиясын сатып алу шартын (бұдан әрі – Шарт) жасады.</w:t>
      </w:r>
    </w:p>
    <w:bookmarkStart w:name="z110" w:id="88"/>
    <w:p>
      <w:pPr>
        <w:spacing w:after="0"/>
        <w:ind w:left="0"/>
        <w:jc w:val="both"/>
      </w:pPr>
      <w:r>
        <w:rPr>
          <w:rFonts w:ascii="Times New Roman"/>
          <w:b w:val="false"/>
          <w:i w:val="false"/>
          <w:color w:val="000000"/>
          <w:sz w:val="28"/>
        </w:rPr>
        <w:t>
      1. Терминдер мен анықтамалар</w:t>
      </w:r>
    </w:p>
    <w:bookmarkEnd w:id="88"/>
    <w:bookmarkStart w:name="z111" w:id="89"/>
    <w:p>
      <w:pPr>
        <w:spacing w:after="0"/>
        <w:ind w:left="0"/>
        <w:jc w:val="both"/>
      </w:pPr>
      <w:r>
        <w:rPr>
          <w:rFonts w:ascii="Times New Roman"/>
          <w:b w:val="false"/>
          <w:i w:val="false"/>
          <w:color w:val="000000"/>
          <w:sz w:val="28"/>
        </w:rPr>
        <w:t xml:space="preserve">
      1. Осы шартта мынадай негізгі ұғымдар пайдаланылады: </w:t>
      </w:r>
    </w:p>
    <w:bookmarkEnd w:id="89"/>
    <w:p>
      <w:pPr>
        <w:spacing w:after="0"/>
        <w:ind w:left="0"/>
        <w:jc w:val="both"/>
      </w:pPr>
      <w:r>
        <w:rPr>
          <w:rFonts w:ascii="Times New Roman"/>
          <w:b w:val="false"/>
          <w:i w:val="false"/>
          <w:color w:val="000000"/>
          <w:sz w:val="28"/>
        </w:rPr>
        <w:t xml:space="preserve">
      1) беру нүктесі – тасқындық электр энергиясын пайдалану объектісін энергия беруші ұйымның электр желілеріне қосу нүктесі; </w:t>
      </w:r>
    </w:p>
    <w:p>
      <w:pPr>
        <w:spacing w:after="0"/>
        <w:ind w:left="0"/>
        <w:jc w:val="both"/>
      </w:pPr>
      <w:r>
        <w:rPr>
          <w:rFonts w:ascii="Times New Roman"/>
          <w:b w:val="false"/>
          <w:i w:val="false"/>
          <w:color w:val="000000"/>
          <w:sz w:val="28"/>
        </w:rPr>
        <w:t>
      2) жеткізілетін ай – тиісті айдың бірінші күні сағат 00.00-де басталатын және тиісті айдың соңғы күні сағат 24.00-де аяқталатын тасқындық электр энергиясын пайдалану объектілерінен берілетін электр энергиясы нақты жеткізілетін күнтізбелік ай, оның нәтижелері бойынша жеткізілетін электр энергиясын сатып алу-сату көлемінің түпкілікті есебі жүргізіледі;</w:t>
      </w:r>
    </w:p>
    <w:p>
      <w:pPr>
        <w:spacing w:after="0"/>
        <w:ind w:left="0"/>
        <w:jc w:val="both"/>
      </w:pPr>
      <w:r>
        <w:rPr>
          <w:rFonts w:ascii="Times New Roman"/>
          <w:b w:val="false"/>
          <w:i w:val="false"/>
          <w:color w:val="000000"/>
          <w:sz w:val="28"/>
        </w:rPr>
        <w:t>
      3) берілетін электр энергиясы – Қазақстан Республикасы заңнамасының нормалары мен талаптарына сәйкес келетін, беру нүктелеріне жеткізілетін, электр станциялары өндірген барлық электр энергиясы;</w:t>
      </w:r>
    </w:p>
    <w:p>
      <w:pPr>
        <w:spacing w:after="0"/>
        <w:ind w:left="0"/>
        <w:jc w:val="both"/>
      </w:pPr>
      <w:r>
        <w:rPr>
          <w:rFonts w:ascii="Times New Roman"/>
          <w:b w:val="false"/>
          <w:i w:val="false"/>
          <w:color w:val="000000"/>
          <w:sz w:val="28"/>
        </w:rPr>
        <w:t>
      4) жұмыс күні - Сатып алушы үшін жұмыс күні болып табылатын күн;</w:t>
      </w:r>
    </w:p>
    <w:p>
      <w:pPr>
        <w:spacing w:after="0"/>
        <w:ind w:left="0"/>
        <w:jc w:val="both"/>
      </w:pPr>
      <w:r>
        <w:rPr>
          <w:rFonts w:ascii="Times New Roman"/>
          <w:b w:val="false"/>
          <w:i w:val="false"/>
          <w:color w:val="000000"/>
          <w:sz w:val="28"/>
        </w:rPr>
        <w:t xml:space="preserve">
      5)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торабы бойынша жеткізуді, оған техникалық қызмет көрсетуді және пайдалану дайындығында ұстап тұруды жүзеге асыратын ұлттық компания; </w:t>
      </w:r>
    </w:p>
    <w:p>
      <w:pPr>
        <w:spacing w:after="0"/>
        <w:ind w:left="0"/>
        <w:jc w:val="both"/>
      </w:pPr>
      <w:r>
        <w:rPr>
          <w:rFonts w:ascii="Times New Roman"/>
          <w:b w:val="false"/>
          <w:i w:val="false"/>
          <w:color w:val="000000"/>
          <w:sz w:val="28"/>
        </w:rPr>
        <w:t>
      6) жүйелік оператордың ұлттық диспетчерлік орталығы (ЖО ҰДО) - электр энергиясын теңгерімдеу мен оның сапасын қамтамасыз етуді қоса алғанда, Қазақстан Республикасы біртұтас электр энергетикалық жүйесін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xml:space="preserve">
      7) коммерциялық есепке алу аспабы – Қазақстан Республикасының электр энергетикасы саласындағы заңнамасында белгіленген тәртіппен қолдануға рұқсат етілген, электр қуатын, электр немесе жылу энергиясын коммерциялық есепке алуға арналған техникалық құрылғы; </w:t>
      </w:r>
    </w:p>
    <w:p>
      <w:pPr>
        <w:spacing w:after="0"/>
        <w:ind w:left="0"/>
        <w:jc w:val="both"/>
      </w:pPr>
      <w:r>
        <w:rPr>
          <w:rFonts w:ascii="Times New Roman"/>
          <w:b w:val="false"/>
          <w:i w:val="false"/>
          <w:color w:val="000000"/>
          <w:sz w:val="28"/>
        </w:rPr>
        <w:t>
      8) күнтізбелік жыл – тиісті жылдың бірінші күні сағат 00.00-ден бастап тиісті жылдың соңғы күні сағат 24.00-ге дейін берілетін электр энергиясы нақты жеткізілетін жыл;</w:t>
      </w:r>
    </w:p>
    <w:p>
      <w:pPr>
        <w:spacing w:after="0"/>
        <w:ind w:left="0"/>
        <w:jc w:val="both"/>
      </w:pPr>
      <w:r>
        <w:rPr>
          <w:rFonts w:ascii="Times New Roman"/>
          <w:b w:val="false"/>
          <w:i w:val="false"/>
          <w:color w:val="000000"/>
          <w:sz w:val="28"/>
        </w:rPr>
        <w:t>
      9)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есептік кезең ішінде орталықтандырылмаған және орталықтандырылған сауда нарықтарында,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Нақты теңгерім Қазақстан Республикасының электр энергиясының көтерме сауда нарығы субъектілері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10)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xml:space="preserve">
      11) шарт – Сатушы мен Сатып алушы арасында жасалған Электр энергиясын сатып алу жөніндегі осы шарт; </w:t>
      </w:r>
    </w:p>
    <w:p>
      <w:pPr>
        <w:spacing w:after="0"/>
        <w:ind w:left="0"/>
        <w:jc w:val="both"/>
      </w:pPr>
      <w:r>
        <w:rPr>
          <w:rFonts w:ascii="Times New Roman"/>
          <w:b w:val="false"/>
          <w:i w:val="false"/>
          <w:color w:val="000000"/>
          <w:sz w:val="28"/>
        </w:rPr>
        <w:t xml:space="preserve">
      12) электр энергиясына арналған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электр энергетикасы саласында басшылықты жүзеге асыратын уәкілетті орган белгілеген әдістеме бойынша айқындалатын тіркелген пайда есепке алынатын, электр энергиясын өткізетін энергия өндіруші ұйымдар топтары үшін электр энергетикасы саласында басшылықты жүзеге асыратын уәкілетті орган жеті жылға тең мерзімге бекіткен босату тарифінің (бағасының) ең жоғары шамасы. </w:t>
      </w:r>
    </w:p>
    <w:bookmarkStart w:name="z112" w:id="90"/>
    <w:p>
      <w:pPr>
        <w:spacing w:after="0"/>
        <w:ind w:left="0"/>
        <w:jc w:val="both"/>
      </w:pPr>
      <w:r>
        <w:rPr>
          <w:rFonts w:ascii="Times New Roman"/>
          <w:b w:val="false"/>
          <w:i w:val="false"/>
          <w:color w:val="000000"/>
          <w:sz w:val="28"/>
        </w:rPr>
        <w:t>
      2. Шарттың мәні</w:t>
      </w:r>
    </w:p>
    <w:bookmarkEnd w:id="90"/>
    <w:bookmarkStart w:name="z113" w:id="91"/>
    <w:p>
      <w:pPr>
        <w:spacing w:after="0"/>
        <w:ind w:left="0"/>
        <w:jc w:val="both"/>
      </w:pPr>
      <w:r>
        <w:rPr>
          <w:rFonts w:ascii="Times New Roman"/>
          <w:b w:val="false"/>
          <w:i w:val="false"/>
          <w:color w:val="000000"/>
          <w:sz w:val="28"/>
        </w:rPr>
        <w:t>
      2. Шартқа сәйкес Сатушының объектісінде өндірілген және беру нүктесіне жеткізілген электр энергиясының барлық көлемін Сатушы сатады, ал Сатып алушы сатып алады. Сатушы мына объектіде электр энергиясын өндіретін болады:</w:t>
      </w:r>
    </w:p>
    <w:bookmarkEnd w:id="91"/>
    <w:p>
      <w:pPr>
        <w:spacing w:after="0"/>
        <w:ind w:left="0"/>
        <w:jc w:val="both"/>
      </w:pPr>
      <w:r>
        <w:rPr>
          <w:rFonts w:ascii="Times New Roman"/>
          <w:b w:val="false"/>
          <w:i w:val="false"/>
          <w:color w:val="000000"/>
          <w:sz w:val="28"/>
        </w:rPr>
        <w:t xml:space="preserve">
      1) атауы – __________; </w:t>
      </w:r>
    </w:p>
    <w:p>
      <w:pPr>
        <w:spacing w:after="0"/>
        <w:ind w:left="0"/>
        <w:jc w:val="both"/>
      </w:pPr>
      <w:r>
        <w:rPr>
          <w:rFonts w:ascii="Times New Roman"/>
          <w:b w:val="false"/>
          <w:i w:val="false"/>
          <w:color w:val="000000"/>
          <w:sz w:val="28"/>
        </w:rPr>
        <w:t>
      2) шартты тұтынушының өндіруші жабдығының белгіленген жиынтық қуаты – _____ (МВт).</w:t>
      </w:r>
    </w:p>
    <w:p>
      <w:pPr>
        <w:spacing w:after="0"/>
        <w:ind w:left="0"/>
        <w:jc w:val="both"/>
      </w:pPr>
      <w:r>
        <w:rPr>
          <w:rFonts w:ascii="Times New Roman"/>
          <w:b w:val="false"/>
          <w:i w:val="false"/>
          <w:color w:val="000000"/>
          <w:sz w:val="28"/>
        </w:rPr>
        <w:t>
      3) электр желісіне қосылу нүктесі – __________________.</w:t>
      </w:r>
    </w:p>
    <w:bookmarkStart w:name="z114" w:id="92"/>
    <w:p>
      <w:pPr>
        <w:spacing w:after="0"/>
        <w:ind w:left="0"/>
        <w:jc w:val="both"/>
      </w:pPr>
      <w:r>
        <w:rPr>
          <w:rFonts w:ascii="Times New Roman"/>
          <w:b w:val="false"/>
          <w:i w:val="false"/>
          <w:color w:val="000000"/>
          <w:sz w:val="28"/>
        </w:rPr>
        <w:t xml:space="preserve">
      3. Қосымша құн салығын есепке алмағанда, электр энергиясының 1 (бір) киловатт-сағаты үшін ______ құрайтын электр энергиясына арналған шекті тариф Шарт бойынша электр энергиясының бағасы болып табылады. </w:t>
      </w:r>
    </w:p>
    <w:bookmarkEnd w:id="92"/>
    <w:bookmarkStart w:name="z115" w:id="93"/>
    <w:p>
      <w:pPr>
        <w:spacing w:after="0"/>
        <w:ind w:left="0"/>
        <w:jc w:val="both"/>
      </w:pPr>
      <w:r>
        <w:rPr>
          <w:rFonts w:ascii="Times New Roman"/>
          <w:b w:val="false"/>
          <w:i w:val="false"/>
          <w:color w:val="000000"/>
          <w:sz w:val="28"/>
        </w:rPr>
        <w:t>
      3. Электр энергиясының көлемін есепке алу және төлеу</w:t>
      </w:r>
    </w:p>
    <w:bookmarkEnd w:id="93"/>
    <w:bookmarkStart w:name="z116" w:id="94"/>
    <w:p>
      <w:pPr>
        <w:spacing w:after="0"/>
        <w:ind w:left="0"/>
        <w:jc w:val="both"/>
      </w:pPr>
      <w:r>
        <w:rPr>
          <w:rFonts w:ascii="Times New Roman"/>
          <w:b w:val="false"/>
          <w:i w:val="false"/>
          <w:color w:val="000000"/>
          <w:sz w:val="28"/>
        </w:rPr>
        <w:t>
      4. Тараптар арасында өзара есеп айырысу үшін түпкілікті құжат бұл ЖО ҰДО ұсынатын Қазақстан Республикасы электр энергиясының көтерме сауда нарығында электр энергиясын өндіру-тұтынудың нақты теңгерімі болып табылады.</w:t>
      </w:r>
    </w:p>
    <w:bookmarkEnd w:id="94"/>
    <w:bookmarkStart w:name="z117" w:id="95"/>
    <w:p>
      <w:pPr>
        <w:spacing w:after="0"/>
        <w:ind w:left="0"/>
        <w:jc w:val="both"/>
      </w:pPr>
      <w:r>
        <w:rPr>
          <w:rFonts w:ascii="Times New Roman"/>
          <w:b w:val="false"/>
          <w:i w:val="false"/>
          <w:color w:val="000000"/>
          <w:sz w:val="28"/>
        </w:rPr>
        <w:t>
      5. Сатып алушы электр энергиясына Сатушы ұсынған шот-фактура және көлемдерді салыстырып-тексеру актісі негізінде шартты тұтынушылар үшін белгіленген төлем мерзімі біткеннен кейін он бес жұмыс күні ішінде ақы төлейді.</w:t>
      </w:r>
    </w:p>
    <w:bookmarkEnd w:id="95"/>
    <w:bookmarkStart w:name="z118" w:id="96"/>
    <w:p>
      <w:pPr>
        <w:spacing w:after="0"/>
        <w:ind w:left="0"/>
        <w:jc w:val="both"/>
      </w:pPr>
      <w:r>
        <w:rPr>
          <w:rFonts w:ascii="Times New Roman"/>
          <w:b w:val="false"/>
          <w:i w:val="false"/>
          <w:color w:val="000000"/>
          <w:sz w:val="28"/>
        </w:rPr>
        <w:t>
      4. Тараптардың құқықтары мен міндеттері</w:t>
      </w:r>
    </w:p>
    <w:bookmarkEnd w:id="96"/>
    <w:bookmarkStart w:name="z119" w:id="97"/>
    <w:p>
      <w:pPr>
        <w:spacing w:after="0"/>
        <w:ind w:left="0"/>
        <w:jc w:val="both"/>
      </w:pPr>
      <w:r>
        <w:rPr>
          <w:rFonts w:ascii="Times New Roman"/>
          <w:b w:val="false"/>
          <w:i w:val="false"/>
          <w:color w:val="000000"/>
          <w:sz w:val="28"/>
        </w:rPr>
        <w:t>
      6. Сатушы:</w:t>
      </w:r>
    </w:p>
    <w:bookmarkEnd w:id="97"/>
    <w:p>
      <w:pPr>
        <w:spacing w:after="0"/>
        <w:ind w:left="0"/>
        <w:jc w:val="both"/>
      </w:pPr>
      <w:r>
        <w:rPr>
          <w:rFonts w:ascii="Times New Roman"/>
          <w:b w:val="false"/>
          <w:i w:val="false"/>
          <w:color w:val="000000"/>
          <w:sz w:val="28"/>
        </w:rPr>
        <w:t>
      1) тасқындық электр энергиясын беру айынан кейінгі айдың 5 (бесінен) кешіктірмей электр энергиясын өндірудің, желіге босатудың нақты тәулік сайынғы көлемдері туралы ақпаратты Сатып алушыға беруге;</w:t>
      </w:r>
    </w:p>
    <w:p>
      <w:pPr>
        <w:spacing w:after="0"/>
        <w:ind w:left="0"/>
        <w:jc w:val="both"/>
      </w:pPr>
      <w:r>
        <w:rPr>
          <w:rFonts w:ascii="Times New Roman"/>
          <w:b w:val="false"/>
          <w:i w:val="false"/>
          <w:color w:val="000000"/>
          <w:sz w:val="28"/>
        </w:rPr>
        <w:t>
      2) электр энергиясын берудің есептік кезеңінен кейінгі айдың 20 (жиырмасынан) кешіктірмей Сатып алушыға көлемдерді салыстырып-тексеру актісі негізінде шот-фактураны жіберуге;</w:t>
      </w:r>
    </w:p>
    <w:p>
      <w:pPr>
        <w:spacing w:after="0"/>
        <w:ind w:left="0"/>
        <w:jc w:val="both"/>
      </w:pPr>
      <w:r>
        <w:rPr>
          <w:rFonts w:ascii="Times New Roman"/>
          <w:b w:val="false"/>
          <w:i w:val="false"/>
          <w:color w:val="000000"/>
          <w:sz w:val="28"/>
        </w:rPr>
        <w:t>
      3) тоқсан сайын есептік тоқсаннан кейінгі айдың 25 (жиырма бесіне) дейін келіспеушіліктерді көрсетіп немесе оларды көрсетпей өзара есеп айырысуларға тексеру жүргізуге;</w:t>
      </w:r>
    </w:p>
    <w:p>
      <w:pPr>
        <w:spacing w:after="0"/>
        <w:ind w:left="0"/>
        <w:jc w:val="both"/>
      </w:pPr>
      <w:r>
        <w:rPr>
          <w:rFonts w:ascii="Times New Roman"/>
          <w:b w:val="false"/>
          <w:i w:val="false"/>
          <w:color w:val="000000"/>
          <w:sz w:val="28"/>
        </w:rPr>
        <w:t>
      4) қаржы-есеп айырысу орталығына электр энергиясын беру айына дейінгі 10 (он) күнтізбелік күн ішінде тасқындық электр энергиясын өндірудің, желіге босатудың болжамды көлемдері туралы ақпаратты ұсынуға;</w:t>
      </w:r>
    </w:p>
    <w:p>
      <w:pPr>
        <w:spacing w:after="0"/>
        <w:ind w:left="0"/>
        <w:jc w:val="both"/>
      </w:pPr>
      <w:r>
        <w:rPr>
          <w:rFonts w:ascii="Times New Roman"/>
          <w:b w:val="false"/>
          <w:i w:val="false"/>
          <w:color w:val="000000"/>
          <w:sz w:val="28"/>
        </w:rPr>
        <w:t xml:space="preserve">
      5) Сатып алушыны өзінің шекті тарифінің, атауының, заңды мекенжайының, нақты орналасқан жерінің және шарт талаптарын орындау үшін қажетті өзге де деректемелерінің өзгергені туралы тез арада хабардар етуге; </w:t>
      </w:r>
    </w:p>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 міндетті.</w:t>
      </w:r>
    </w:p>
    <w:bookmarkStart w:name="z120" w:id="98"/>
    <w:p>
      <w:pPr>
        <w:spacing w:after="0"/>
        <w:ind w:left="0"/>
        <w:jc w:val="both"/>
      </w:pPr>
      <w:r>
        <w:rPr>
          <w:rFonts w:ascii="Times New Roman"/>
          <w:b w:val="false"/>
          <w:i w:val="false"/>
          <w:color w:val="000000"/>
          <w:sz w:val="28"/>
        </w:rPr>
        <w:t xml:space="preserve">
      7. Сатып алушы: </w:t>
      </w:r>
    </w:p>
    <w:bookmarkEnd w:id="98"/>
    <w:p>
      <w:pPr>
        <w:spacing w:after="0"/>
        <w:ind w:left="0"/>
        <w:jc w:val="both"/>
      </w:pPr>
      <w:r>
        <w:rPr>
          <w:rFonts w:ascii="Times New Roman"/>
          <w:b w:val="false"/>
          <w:i w:val="false"/>
          <w:color w:val="000000"/>
          <w:sz w:val="28"/>
        </w:rPr>
        <w:t>
      1) Сатушыдан көлемдерді салыстырып-тексеру актісін алған күннен бастап 15 (он бес) күнтізбелік күн ішінде оған қол қоюға немесе егер ол Сатушының жеткізілген тасқындық электр энергиясының көлемі туралы деректерімен келіспесе, тура сол мерзімде Сатушыға бас тартуды негіздейтін құжаттарды міндетті түрде қоса бере отырып, өзінің жазбаша дәлелденген бас тартуын жіберуге;</w:t>
      </w:r>
    </w:p>
    <w:p>
      <w:pPr>
        <w:spacing w:after="0"/>
        <w:ind w:left="0"/>
        <w:jc w:val="both"/>
      </w:pPr>
      <w:r>
        <w:rPr>
          <w:rFonts w:ascii="Times New Roman"/>
          <w:b w:val="false"/>
          <w:i w:val="false"/>
          <w:color w:val="000000"/>
          <w:sz w:val="28"/>
        </w:rPr>
        <w:t>
      2) шартты тұтынушылар үшін белгіленген төлем мерзімі өткен соң 15 (он бес) жұмыс күні ішінде тиісті көлемдерді салыстырып-тексеру актісінде көрсетілген тасқындық электр энергиясы жеткізілетін айда берілген барлық көлемі үшін Сатушыға ақы төлеуге;</w:t>
      </w:r>
    </w:p>
    <w:p>
      <w:pPr>
        <w:spacing w:after="0"/>
        <w:ind w:left="0"/>
        <w:jc w:val="both"/>
      </w:pPr>
      <w:r>
        <w:rPr>
          <w:rFonts w:ascii="Times New Roman"/>
          <w:b w:val="false"/>
          <w:i w:val="false"/>
          <w:color w:val="000000"/>
          <w:sz w:val="28"/>
        </w:rPr>
        <w:t>
      3) жыл сайын қаңтардың 1-і мен 31-ін қоса алған кезеңде өткен қаржы жылындағы өзара есеп айырысуларды салыстырып-тексеруді жүргізуге;</w:t>
      </w:r>
    </w:p>
    <w:p>
      <w:pPr>
        <w:spacing w:after="0"/>
        <w:ind w:left="0"/>
        <w:jc w:val="both"/>
      </w:pPr>
      <w:r>
        <w:rPr>
          <w:rFonts w:ascii="Times New Roman"/>
          <w:b w:val="false"/>
          <w:i w:val="false"/>
          <w:color w:val="000000"/>
          <w:sz w:val="28"/>
        </w:rPr>
        <w:t>
      4) өз атауының, заңды мекенжайының, нақты орналасқан жері мен Шарт талаптарын орындау үшін қажетті деректемелерінің өзгергені туралы Сатушыны тез арада хабардар етуге міндетті.</w:t>
      </w:r>
    </w:p>
    <w:bookmarkStart w:name="z121" w:id="99"/>
    <w:p>
      <w:pPr>
        <w:spacing w:after="0"/>
        <w:ind w:left="0"/>
        <w:jc w:val="both"/>
      </w:pPr>
      <w:r>
        <w:rPr>
          <w:rFonts w:ascii="Times New Roman"/>
          <w:b w:val="false"/>
          <w:i w:val="false"/>
          <w:color w:val="000000"/>
          <w:sz w:val="28"/>
        </w:rPr>
        <w:t>
      8. Сатушы:</w:t>
      </w:r>
    </w:p>
    <w:bookmarkEnd w:id="99"/>
    <w:p>
      <w:pPr>
        <w:spacing w:after="0"/>
        <w:ind w:left="0"/>
        <w:jc w:val="both"/>
      </w:pPr>
      <w:r>
        <w:rPr>
          <w:rFonts w:ascii="Times New Roman"/>
          <w:b w:val="false"/>
          <w:i w:val="false"/>
          <w:color w:val="000000"/>
          <w:sz w:val="28"/>
        </w:rPr>
        <w:t xml:space="preserve">
      1) Сатып алушыдан Шарттың талаптарын орындауды талап етуге; </w:t>
      </w:r>
    </w:p>
    <w:p>
      <w:pPr>
        <w:spacing w:after="0"/>
        <w:ind w:left="0"/>
        <w:jc w:val="both"/>
      </w:pPr>
      <w:r>
        <w:rPr>
          <w:rFonts w:ascii="Times New Roman"/>
          <w:b w:val="false"/>
          <w:i w:val="false"/>
          <w:color w:val="000000"/>
          <w:sz w:val="28"/>
        </w:rPr>
        <w:t xml:space="preserve">
      2) Шартқа және Қазақстан Республикасының жаңартылатын энергия көздері және электр энергетикасы саласындағы заңнамасына сәйкес Сатушының басқа да міндеттемелерін орындауын талап етуге құқылы. </w:t>
      </w:r>
    </w:p>
    <w:bookmarkStart w:name="z122" w:id="100"/>
    <w:p>
      <w:pPr>
        <w:spacing w:after="0"/>
        <w:ind w:left="0"/>
        <w:jc w:val="both"/>
      </w:pPr>
      <w:r>
        <w:rPr>
          <w:rFonts w:ascii="Times New Roman"/>
          <w:b w:val="false"/>
          <w:i w:val="false"/>
          <w:color w:val="000000"/>
          <w:sz w:val="28"/>
        </w:rPr>
        <w:t>
      9. Сатып алушы:</w:t>
      </w:r>
    </w:p>
    <w:bookmarkEnd w:id="100"/>
    <w:p>
      <w:pPr>
        <w:spacing w:after="0"/>
        <w:ind w:left="0"/>
        <w:jc w:val="both"/>
      </w:pPr>
      <w:r>
        <w:rPr>
          <w:rFonts w:ascii="Times New Roman"/>
          <w:b w:val="false"/>
          <w:i w:val="false"/>
          <w:color w:val="000000"/>
          <w:sz w:val="28"/>
        </w:rPr>
        <w:t xml:space="preserve">
      1) Сатушыдан осы Шарт талаптарын орындауды талап етуге; </w:t>
      </w:r>
    </w:p>
    <w:p>
      <w:pPr>
        <w:spacing w:after="0"/>
        <w:ind w:left="0"/>
        <w:jc w:val="both"/>
      </w:pPr>
      <w:r>
        <w:rPr>
          <w:rFonts w:ascii="Times New Roman"/>
          <w:b w:val="false"/>
          <w:i w:val="false"/>
          <w:color w:val="000000"/>
          <w:sz w:val="28"/>
        </w:rPr>
        <w:t xml:space="preserve">
      2) егер Тараптар арасындағы электр энергиясын беру айында жеткізілген электр энергиясының көлемі туралы келіспеушіліктерді реттеу қорытындылары бойынша Сатып алушы Сатушыға артық сома төлеген факті анықталатын болса, алдағы төлемдерде Сатушыға тиесілі сомалардан артық төленген соманы ұстап қалуға; </w:t>
      </w:r>
    </w:p>
    <w:p>
      <w:pPr>
        <w:spacing w:after="0"/>
        <w:ind w:left="0"/>
        <w:jc w:val="both"/>
      </w:pPr>
      <w:r>
        <w:rPr>
          <w:rFonts w:ascii="Times New Roman"/>
          <w:b w:val="false"/>
          <w:i w:val="false"/>
          <w:color w:val="000000"/>
          <w:sz w:val="28"/>
        </w:rPr>
        <w:t xml:space="preserve">
      3)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 </w:t>
      </w:r>
    </w:p>
    <w:bookmarkStart w:name="z123" w:id="101"/>
    <w:p>
      <w:pPr>
        <w:spacing w:after="0"/>
        <w:ind w:left="0"/>
        <w:jc w:val="both"/>
      </w:pPr>
      <w:r>
        <w:rPr>
          <w:rFonts w:ascii="Times New Roman"/>
          <w:b w:val="false"/>
          <w:i w:val="false"/>
          <w:color w:val="000000"/>
          <w:sz w:val="28"/>
        </w:rPr>
        <w:t>
      5. Тараптардың жауапкершілігі</w:t>
      </w:r>
    </w:p>
    <w:bookmarkEnd w:id="101"/>
    <w:bookmarkStart w:name="z124" w:id="102"/>
    <w:p>
      <w:pPr>
        <w:spacing w:after="0"/>
        <w:ind w:left="0"/>
        <w:jc w:val="both"/>
      </w:pPr>
      <w:r>
        <w:rPr>
          <w:rFonts w:ascii="Times New Roman"/>
          <w:b w:val="false"/>
          <w:i w:val="false"/>
          <w:color w:val="000000"/>
          <w:sz w:val="28"/>
        </w:rPr>
        <w:t>
      10. Шартта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10 %-ынан (он пайызынан) аспайтын мөлшерде тұрақсыздық айыбын төлейді.</w:t>
      </w:r>
    </w:p>
    <w:bookmarkEnd w:id="102"/>
    <w:bookmarkStart w:name="z125" w:id="103"/>
    <w:p>
      <w:pPr>
        <w:spacing w:after="0"/>
        <w:ind w:left="0"/>
        <w:jc w:val="both"/>
      </w:pPr>
      <w:r>
        <w:rPr>
          <w:rFonts w:ascii="Times New Roman"/>
          <w:b w:val="false"/>
          <w:i w:val="false"/>
          <w:color w:val="000000"/>
          <w:sz w:val="28"/>
        </w:rPr>
        <w:t xml:space="preserve">
      11. Тараптар Шартпен көзделген міндеттемелерді бұзғаны үшін Қазақстан Республикасының заңнамасына және Шарттың талаптарына сәйкес жауапты болады. </w:t>
      </w:r>
    </w:p>
    <w:bookmarkEnd w:id="103"/>
    <w:bookmarkStart w:name="z126" w:id="104"/>
    <w:p>
      <w:pPr>
        <w:spacing w:after="0"/>
        <w:ind w:left="0"/>
        <w:jc w:val="both"/>
      </w:pPr>
      <w:r>
        <w:rPr>
          <w:rFonts w:ascii="Times New Roman"/>
          <w:b w:val="false"/>
          <w:i w:val="false"/>
          <w:color w:val="000000"/>
          <w:sz w:val="28"/>
        </w:rPr>
        <w:t xml:space="preserve">
      12. Осы Шарттың талаптары Тараптардың өзара келісімі бойынша ғана өзгертіледі және жазбаша нысанда ресімделеді. </w:t>
      </w:r>
    </w:p>
    <w:bookmarkEnd w:id="104"/>
    <w:bookmarkStart w:name="z127" w:id="105"/>
    <w:p>
      <w:pPr>
        <w:spacing w:after="0"/>
        <w:ind w:left="0"/>
        <w:jc w:val="both"/>
      </w:pPr>
      <w:r>
        <w:rPr>
          <w:rFonts w:ascii="Times New Roman"/>
          <w:b w:val="false"/>
          <w:i w:val="false"/>
          <w:color w:val="000000"/>
          <w:sz w:val="28"/>
        </w:rPr>
        <w:t>
      13. Сатып алушы электр энергиясын диспетчерлендіруге, беруге және таратуға байланысты, онымен шектелмей үшінші тұлғалардың іс-әрекеттері үшін жауапты болмайды.</w:t>
      </w:r>
    </w:p>
    <w:bookmarkEnd w:id="105"/>
    <w:bookmarkStart w:name="z128" w:id="106"/>
    <w:p>
      <w:pPr>
        <w:spacing w:after="0"/>
        <w:ind w:left="0"/>
        <w:jc w:val="both"/>
      </w:pPr>
      <w:r>
        <w:rPr>
          <w:rFonts w:ascii="Times New Roman"/>
          <w:b w:val="false"/>
          <w:i w:val="false"/>
          <w:color w:val="000000"/>
          <w:sz w:val="28"/>
        </w:rPr>
        <w:t>
      6. Дауларды шешу</w:t>
      </w:r>
    </w:p>
    <w:bookmarkEnd w:id="106"/>
    <w:bookmarkStart w:name="z129" w:id="107"/>
    <w:p>
      <w:pPr>
        <w:spacing w:after="0"/>
        <w:ind w:left="0"/>
        <w:jc w:val="both"/>
      </w:pPr>
      <w:r>
        <w:rPr>
          <w:rFonts w:ascii="Times New Roman"/>
          <w:b w:val="false"/>
          <w:i w:val="false"/>
          <w:color w:val="000000"/>
          <w:sz w:val="28"/>
        </w:rPr>
        <w:t>
      14. Осы Шарттан туындайтын даулар Қазақстан Республикасының заңнамасына сәйкес шешілуге жатады.</w:t>
      </w:r>
    </w:p>
    <w:bookmarkEnd w:id="107"/>
    <w:bookmarkStart w:name="z130" w:id="108"/>
    <w:p>
      <w:pPr>
        <w:spacing w:after="0"/>
        <w:ind w:left="0"/>
        <w:jc w:val="both"/>
      </w:pPr>
      <w:r>
        <w:rPr>
          <w:rFonts w:ascii="Times New Roman"/>
          <w:b w:val="false"/>
          <w:i w:val="false"/>
          <w:color w:val="000000"/>
          <w:sz w:val="28"/>
        </w:rPr>
        <w:t xml:space="preserve">
      15. Тараптардың осы Шарт бойынша міндеттемелерін орындауы кезінде туындайтын барлық даулар мен келіспеушіліктер келіссөздер жолымен шешіледі. </w:t>
      </w:r>
    </w:p>
    <w:bookmarkEnd w:id="108"/>
    <w:bookmarkStart w:name="z131" w:id="109"/>
    <w:p>
      <w:pPr>
        <w:spacing w:after="0"/>
        <w:ind w:left="0"/>
        <w:jc w:val="both"/>
      </w:pPr>
      <w:r>
        <w:rPr>
          <w:rFonts w:ascii="Times New Roman"/>
          <w:b w:val="false"/>
          <w:i w:val="false"/>
          <w:color w:val="000000"/>
          <w:sz w:val="28"/>
        </w:rPr>
        <w:t xml:space="preserve">
      16. Күнтізбелік жылда берілген электр энергиясының көлемі туралы дау болған кезде Тараптар есепті айда берілген электр энергиясының көлеміне қатысты жазбаша келіспеушіліктерді алған сәттен бастап 15 (он бес) күнтізбелік күн ішінде осы дауды келіссөздер арқылы шешуге күш-жігерін салуға міндетті. Тараптар есепті айда берілген электр энергиясының көлемі туралы дау бойынша келісімге келе алмаған кезде, дау сот тәртібімен түпкілікті шешуге жатады. </w:t>
      </w:r>
    </w:p>
    <w:bookmarkEnd w:id="109"/>
    <w:bookmarkStart w:name="z132" w:id="110"/>
    <w:p>
      <w:pPr>
        <w:spacing w:after="0"/>
        <w:ind w:left="0"/>
        <w:jc w:val="both"/>
      </w:pPr>
      <w:r>
        <w:rPr>
          <w:rFonts w:ascii="Times New Roman"/>
          <w:b w:val="false"/>
          <w:i w:val="false"/>
          <w:color w:val="000000"/>
          <w:sz w:val="28"/>
        </w:rPr>
        <w:t>
      17. Даулы жағдайларда ЖО ҰДО ұсынатын, Қазақстан Республикасының электр энергиясының көтерме сауда нарығында электр энергиясын өндіру-тұтынудың нақты теңгерімі Тараптар арасында өзара есеп айырысу үшін түпкілікті құжат болып табылады.</w:t>
      </w:r>
    </w:p>
    <w:bookmarkEnd w:id="110"/>
    <w:bookmarkStart w:name="z133" w:id="111"/>
    <w:p>
      <w:pPr>
        <w:spacing w:after="0"/>
        <w:ind w:left="0"/>
        <w:jc w:val="both"/>
      </w:pPr>
      <w:r>
        <w:rPr>
          <w:rFonts w:ascii="Times New Roman"/>
          <w:b w:val="false"/>
          <w:i w:val="false"/>
          <w:color w:val="000000"/>
          <w:sz w:val="28"/>
        </w:rPr>
        <w:t>
      18. Осы Шартты жасауға, оның жарамдылығына, орындалуына, өзгертілуіне, тоқтатыла тұруына және бұзылуына байланысты, сондай-ақ Тараптар арасында келісімге қол жеткізілмеген, осы Шартқа байланысты барлық даулар сатып алушының орналасқан жері бойынша мемлекеттік сотта қаралуға тиіс.</w:t>
      </w:r>
    </w:p>
    <w:bookmarkEnd w:id="111"/>
    <w:bookmarkStart w:name="z134" w:id="112"/>
    <w:p>
      <w:pPr>
        <w:spacing w:after="0"/>
        <w:ind w:left="0"/>
        <w:jc w:val="both"/>
      </w:pPr>
      <w:r>
        <w:rPr>
          <w:rFonts w:ascii="Times New Roman"/>
          <w:b w:val="false"/>
          <w:i w:val="false"/>
          <w:color w:val="000000"/>
          <w:sz w:val="28"/>
        </w:rPr>
        <w:t>
      7. Форс-мажорлық жағдайлар</w:t>
      </w:r>
    </w:p>
    <w:bookmarkEnd w:id="112"/>
    <w:bookmarkStart w:name="z135" w:id="113"/>
    <w:p>
      <w:pPr>
        <w:spacing w:after="0"/>
        <w:ind w:left="0"/>
        <w:jc w:val="both"/>
      </w:pPr>
      <w:r>
        <w:rPr>
          <w:rFonts w:ascii="Times New Roman"/>
          <w:b w:val="false"/>
          <w:i w:val="false"/>
          <w:color w:val="000000"/>
          <w:sz w:val="28"/>
        </w:rPr>
        <w:t xml:space="preserve">
      19. Шарт талаптарының орындалмағаны және/немесе тиісінше орындалмағаны форс-мажорлық жағдай нәтижелері болып табылатын болса, Тараптар ол үшін жауапты болмайды. </w:t>
      </w:r>
    </w:p>
    <w:bookmarkEnd w:id="113"/>
    <w:bookmarkStart w:name="z136" w:id="114"/>
    <w:p>
      <w:pPr>
        <w:spacing w:after="0"/>
        <w:ind w:left="0"/>
        <w:jc w:val="both"/>
      </w:pPr>
      <w:r>
        <w:rPr>
          <w:rFonts w:ascii="Times New Roman"/>
          <w:b w:val="false"/>
          <w:i w:val="false"/>
          <w:color w:val="000000"/>
          <w:sz w:val="28"/>
        </w:rPr>
        <w:t xml:space="preserve">
      20.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жағдай деп танылады. </w:t>
      </w:r>
    </w:p>
    <w:bookmarkEnd w:id="114"/>
    <w:bookmarkStart w:name="z137" w:id="115"/>
    <w:p>
      <w:pPr>
        <w:spacing w:after="0"/>
        <w:ind w:left="0"/>
        <w:jc w:val="both"/>
      </w:pPr>
      <w:r>
        <w:rPr>
          <w:rFonts w:ascii="Times New Roman"/>
          <w:b w:val="false"/>
          <w:i w:val="false"/>
          <w:color w:val="000000"/>
          <w:sz w:val="28"/>
        </w:rPr>
        <w:t xml:space="preserve">
      21. Форс-мажорлық жағдай әсеріне ұшыраған Тарап бұл туралы растайтын құжаттарды ұсынумен форс-мажорлық жағдайдың сипатын, туындау себебін және олардың болжамды ұзақтығын көрсете отырып, басқа Тарапты 10 (он) күнтізбелік күн ішінде хабардар етуге міндетті. </w:t>
      </w:r>
    </w:p>
    <w:bookmarkEnd w:id="115"/>
    <w:bookmarkStart w:name="z138" w:id="116"/>
    <w:p>
      <w:pPr>
        <w:spacing w:after="0"/>
        <w:ind w:left="0"/>
        <w:jc w:val="both"/>
      </w:pPr>
      <w:r>
        <w:rPr>
          <w:rFonts w:ascii="Times New Roman"/>
          <w:b w:val="false"/>
          <w:i w:val="false"/>
          <w:color w:val="000000"/>
          <w:sz w:val="28"/>
        </w:rPr>
        <w:t>
      8. Шарттың қолданылу мерзімі</w:t>
      </w:r>
    </w:p>
    <w:bookmarkEnd w:id="116"/>
    <w:bookmarkStart w:name="z139" w:id="117"/>
    <w:p>
      <w:pPr>
        <w:spacing w:after="0"/>
        <w:ind w:left="0"/>
        <w:jc w:val="both"/>
      </w:pPr>
      <w:r>
        <w:rPr>
          <w:rFonts w:ascii="Times New Roman"/>
          <w:b w:val="false"/>
          <w:i w:val="false"/>
          <w:color w:val="000000"/>
          <w:sz w:val="28"/>
        </w:rPr>
        <w:t>
      22. Осы Шарт _____ жылғы "___" _____ бастап күшіне енеді.</w:t>
      </w:r>
    </w:p>
    <w:bookmarkEnd w:id="117"/>
    <w:bookmarkStart w:name="z140" w:id="118"/>
    <w:p>
      <w:pPr>
        <w:spacing w:after="0"/>
        <w:ind w:left="0"/>
        <w:jc w:val="both"/>
      </w:pPr>
      <w:r>
        <w:rPr>
          <w:rFonts w:ascii="Times New Roman"/>
          <w:b w:val="false"/>
          <w:i w:val="false"/>
          <w:color w:val="000000"/>
          <w:sz w:val="28"/>
        </w:rPr>
        <w:t xml:space="preserve">
      23. Осы Шарттың қолданылу мерзімі 20 ___ жылғы "____" ________ бастап 20 ___ жылғы ______ дейін. </w:t>
      </w:r>
    </w:p>
    <w:bookmarkEnd w:id="118"/>
    <w:bookmarkStart w:name="z141" w:id="119"/>
    <w:p>
      <w:pPr>
        <w:spacing w:after="0"/>
        <w:ind w:left="0"/>
        <w:jc w:val="both"/>
      </w:pPr>
      <w:r>
        <w:rPr>
          <w:rFonts w:ascii="Times New Roman"/>
          <w:b w:val="false"/>
          <w:i w:val="false"/>
          <w:color w:val="000000"/>
          <w:sz w:val="28"/>
        </w:rPr>
        <w:t>
      9. Шарттың талаптары</w:t>
      </w:r>
    </w:p>
    <w:bookmarkEnd w:id="119"/>
    <w:bookmarkStart w:name="z142" w:id="120"/>
    <w:p>
      <w:pPr>
        <w:spacing w:after="0"/>
        <w:ind w:left="0"/>
        <w:jc w:val="both"/>
      </w:pPr>
      <w:r>
        <w:rPr>
          <w:rFonts w:ascii="Times New Roman"/>
          <w:b w:val="false"/>
          <w:i w:val="false"/>
          <w:color w:val="000000"/>
          <w:sz w:val="28"/>
        </w:rPr>
        <w:t xml:space="preserve">
      24. Осы Шарт заңды күші бірдей екі данада, қазақ және орыс тілдерінде жасалды. </w:t>
      </w:r>
    </w:p>
    <w:bookmarkEnd w:id="120"/>
    <w:bookmarkStart w:name="z143" w:id="121"/>
    <w:p>
      <w:pPr>
        <w:spacing w:after="0"/>
        <w:ind w:left="0"/>
        <w:jc w:val="both"/>
      </w:pPr>
      <w:r>
        <w:rPr>
          <w:rFonts w:ascii="Times New Roman"/>
          <w:b w:val="false"/>
          <w:i w:val="false"/>
          <w:color w:val="000000"/>
          <w:sz w:val="28"/>
        </w:rPr>
        <w:t>
      25. Осы Шарт Нұр-Сұлтан қаласында жасалды және Сатып алушы оны 20__ жылғы "_____"_________ № _____ жасалған шарттар тізілімінде тіркеді.</w:t>
      </w:r>
    </w:p>
    <w:bookmarkEnd w:id="121"/>
    <w:bookmarkStart w:name="z144" w:id="122"/>
    <w:p>
      <w:pPr>
        <w:spacing w:after="0"/>
        <w:ind w:left="0"/>
        <w:jc w:val="both"/>
      </w:pPr>
      <w:r>
        <w:rPr>
          <w:rFonts w:ascii="Times New Roman"/>
          <w:b w:val="false"/>
          <w:i w:val="false"/>
          <w:color w:val="000000"/>
          <w:sz w:val="28"/>
        </w:rPr>
        <w:t>
      10. Шартты өзгерту талаптары</w:t>
      </w:r>
    </w:p>
    <w:bookmarkEnd w:id="122"/>
    <w:bookmarkStart w:name="z145" w:id="123"/>
    <w:p>
      <w:pPr>
        <w:spacing w:after="0"/>
        <w:ind w:left="0"/>
        <w:jc w:val="both"/>
      </w:pPr>
      <w:r>
        <w:rPr>
          <w:rFonts w:ascii="Times New Roman"/>
          <w:b w:val="false"/>
          <w:i w:val="false"/>
          <w:color w:val="000000"/>
          <w:sz w:val="28"/>
        </w:rPr>
        <w:t>
      26. Шарт Тараптардың кез келгенінің бастамасы бойынша Шартқа қосымша келісім жасау жолымен өзгертіледі.</w:t>
      </w:r>
    </w:p>
    <w:bookmarkEnd w:id="123"/>
    <w:bookmarkStart w:name="z146" w:id="124"/>
    <w:p>
      <w:pPr>
        <w:spacing w:after="0"/>
        <w:ind w:left="0"/>
        <w:jc w:val="both"/>
      </w:pPr>
      <w:r>
        <w:rPr>
          <w:rFonts w:ascii="Times New Roman"/>
          <w:b w:val="false"/>
          <w:i w:val="false"/>
          <w:color w:val="000000"/>
          <w:sz w:val="28"/>
        </w:rPr>
        <w:t>
      11. Тараптардың деректемелері және қолтаңбалары</w:t>
      </w:r>
    </w:p>
    <w:bookmarkEnd w:id="1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(толық атауы)</w:t>
            </w:r>
            <w:r>
              <w:br/>
            </w:r>
            <w:r>
              <w:rPr>
                <w:rFonts w:ascii="Times New Roman"/>
                <w:b w:val="false"/>
                <w:i w:val="false"/>
                <w:color w:val="000000"/>
                <w:sz w:val="20"/>
              </w:rPr>
              <w:t xml:space="preserve">
Заңды мекенжайы:_________________ </w:t>
            </w:r>
            <w:r>
              <w:br/>
            </w:r>
            <w:r>
              <w:rPr>
                <w:rFonts w:ascii="Times New Roman"/>
                <w:b w:val="false"/>
                <w:i w:val="false"/>
                <w:color w:val="000000"/>
                <w:sz w:val="20"/>
              </w:rPr>
              <w:t xml:space="preserve">
Нақты мекенжайы:_________________ </w:t>
            </w:r>
            <w:r>
              <w:br/>
            </w:r>
            <w:r>
              <w:rPr>
                <w:rFonts w:ascii="Times New Roman"/>
                <w:b w:val="false"/>
                <w:i w:val="false"/>
                <w:color w:val="000000"/>
                <w:sz w:val="20"/>
              </w:rPr>
              <w:t xml:space="preserve">
Тел./факс:_______________________ </w:t>
            </w:r>
            <w:r>
              <w:br/>
            </w:r>
            <w:r>
              <w:rPr>
                <w:rFonts w:ascii="Times New Roman"/>
                <w:b w:val="false"/>
                <w:i w:val="false"/>
                <w:color w:val="000000"/>
                <w:sz w:val="20"/>
              </w:rPr>
              <w:t xml:space="preserve">
Бизнес сәйкестендіру нөмірі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м.о.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(толық атауы)</w:t>
            </w:r>
            <w:r>
              <w:br/>
            </w:r>
            <w:r>
              <w:rPr>
                <w:rFonts w:ascii="Times New Roman"/>
                <w:b w:val="false"/>
                <w:i w:val="false"/>
                <w:color w:val="000000"/>
                <w:sz w:val="20"/>
              </w:rPr>
              <w:t xml:space="preserve">
Заңды мекенжайы:________________ </w:t>
            </w:r>
            <w:r>
              <w:br/>
            </w:r>
            <w:r>
              <w:rPr>
                <w:rFonts w:ascii="Times New Roman"/>
                <w:b w:val="false"/>
                <w:i w:val="false"/>
                <w:color w:val="000000"/>
                <w:sz w:val="20"/>
              </w:rPr>
              <w:t xml:space="preserve">
Нақты мекенжайы:________________ </w:t>
            </w:r>
            <w:r>
              <w:br/>
            </w:r>
            <w:r>
              <w:rPr>
                <w:rFonts w:ascii="Times New Roman"/>
                <w:b w:val="false"/>
                <w:i w:val="false"/>
                <w:color w:val="000000"/>
                <w:sz w:val="20"/>
              </w:rPr>
              <w:t xml:space="preserve">
Тел./факс:______________________ </w:t>
            </w:r>
            <w:r>
              <w:br/>
            </w:r>
            <w:r>
              <w:rPr>
                <w:rFonts w:ascii="Times New Roman"/>
                <w:b w:val="false"/>
                <w:i w:val="false"/>
                <w:color w:val="000000"/>
                <w:sz w:val="20"/>
              </w:rPr>
              <w:t xml:space="preserve">
Бизнес сәйкестендіру нөмірі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Жеке сәйкестендіру коды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