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8dae" w14:textId="3a28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6 сәуірдегі № 309 бұйрығы. Қазақстан Республикасының Әділет министрлігінде 2021 жылғы 7 сәуірде № 22507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212-бабына </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қаласының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2021 жыл;</w:t>
      </w:r>
    </w:p>
    <w:bookmarkEnd w:id="3"/>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5" w:id="4"/>
    <w:p>
      <w:pPr>
        <w:spacing w:after="0"/>
        <w:ind w:left="0"/>
        <w:jc w:val="both"/>
      </w:pPr>
      <w:r>
        <w:rPr>
          <w:rFonts w:ascii="Times New Roman"/>
          <w:b w:val="false"/>
          <w:i w:val="false"/>
          <w:color w:val="000000"/>
          <w:sz w:val="28"/>
        </w:rPr>
        <w:t>
      2) көлемі 8 800 000 000 (сегіз миллиард сегіз жүз миллион) теңгеден артық емес;</w:t>
      </w:r>
    </w:p>
    <w:bookmarkEnd w:id="4"/>
    <w:bookmarkStart w:name="z6" w:id="5"/>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