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8455" w14:textId="8198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прокуратурасының жанындағы Құқық қорғау органдары академиясында алғашқы кәсіптік даярлықтан өтетін адамдарға арналған жеке тамақтану рационының, азық-түліктің, жабдықтың, асханалық–ас үй мүкәммалының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2021 жылғы 1 сәуірдегі № 42 бұйрығы. Қазақстан Республикасының Әділет министрлігінде 2021 жылғы 5 сәуірде № 22486 болып тіркелді. Күші жойылды - Қазақстан Республикасы Бас Прокурорының 2025 жылғы 10 қарашадағы № 139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10.11.2025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"Прокуратура туралы" 2017 жылғы 30 маусымдағы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Бас прокуратурасының жанындағы Құқық қорғау органдары академиясында алғашқы кәсіптік даярлықтан өтетін адамдарға арналған жеке тамақтану рационының, азық-түліктің, жабдықтың, асханалық–ас үй мүкәмаллының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жанындағы Құқық қорғау органдары академиясы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Бас Прокурорының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20___жылғы "___" 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прокуратурасының жанындағы Құқық қорғау органдары академиясында алғашқы кәсіптік даярлықтан өтетін адамдарға арналған жеке тамақтану рационының, азық-түліктің, жабдықтың, асханалық - ас үй мүкәмаллының заттай нормалары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жанындағы Құқық қорғау органдары академиясында бастапқы кәсіби даярлықтан өтетін адамдардың жеке тамақтану рационының №1 заттай нормасы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 (фортификацияланған)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 (фортификацияланған)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үрме 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үрме 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бұрыш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Әшкөк жасыл 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Ақжелкен жасыл 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Асқабақ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(жазғы маусым)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 - және тропикалық жемістер (апельсиндер) қысқы маусым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 (шие)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шырыны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субөнімдер (бауыр)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 өнімдері (жартылай ысталған)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мұздатылған балық (минтай)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орамжапырағы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жұмыртқасы, дана / күн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сүті, майлылығы 3,2 %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сүтінен жасалған ашытылған сұйық өнімдер (майлылығы 2,5 % айран)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майлы сүзбе 7,5%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(жануар майы &gt; 75 %)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норма бойынша стипендия алатын, жатақханада тұратын тыңдаушылар Қазақстан Республикасы Бас прокуратурасының жанындағы Құқық қорғау органдары академиясында бастапқы кәсіптік даярлықтан өту кезеңінде қамтамасыз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жанындағы Құқық қорғау органдары академиясында бастапқы кәсіби даярлықтан өтіп жатқан адамдардың жеке тамақтану рационының №2 өнімдерді ауыстыру нормасы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грамм/күн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Ауыстыру нормасы,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бірінші сұрыпты бидай ұны (фортификацияланған)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ұнынан пісірілген нан 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 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жармасы 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жармасы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жармасы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Бұршақтар (бұршақ, қызыл және ақ үрме бұршақ, жасымық)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Бұршақтар 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қырыққабат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көкөністер 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көкөністер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Қырыққабат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көкөністер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бұрыш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көкөністер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пияз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(сарымсақ)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көкөністер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(жазғы маусым)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 - және тропикалық жемістер (апельсиндер) қысқы 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шырындар 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 (шие)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 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шырыны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субөнімдер (бауыр)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 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 өнімдері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Субөнімдер 37,5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мұздатылған балық (минтай, майшабақ)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балық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жұмыртқасы, дана /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ұнтағы 10,9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йогурт 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сүтінен жасалған ашытылған сұйық өнімдер (майлылығы 2,5 % айран)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йогурт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майлы сүзбе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 ірімшігі 24,3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(жануар майы &gt; 75 %)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11,4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 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 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ашытқы 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Сублимацияланған кептірілген дәмдеуіштер 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Сублимацияланған кептірілген дәмдеуіштер 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 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Иодталған ас тұзы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тұзы 4,1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жанындағы Құқық қорғау органдары академиясы асханасының жабдықтары мен мүкәммалының №3 нормасы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адамнан астам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стол таразысы, шекті жүктемесі 10-20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таразысы, шекті жүктеме 2-10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үйлерге арналған тауарлық таразылар, шекті жүктемесі 100-200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 газды, ас пісіретін, электрлі бу қазандығы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350-400 кг/сағ картоп қабығын тазалағыш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көкөністерді кесуге арналған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1000 тәрелке ыдыс жуатын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2000 тәрелке ыдыс жуатын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110-150 кг ет тартқыш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арналған пышақ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м2 дейін қуыру беті бар ас үй плитасы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80 л тостағандары бар электр 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секциялы қуыру шкафы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көлемі 12 м3 тоңазытқыш камерасы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көлемі 18 м3 тоңазытқыш камерасы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1,2-1,25 м3 ас үйлерге арналған тоңазытқыш шкафы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80-400 кг жүк арбасы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жинауға арналған арба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суық өңдеуге арналған ванна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секциялы металлды жуу ваннасы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секциялы металлды жуу ваннасы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мүшелеуге арналған металл бөлшектеу столы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бөлшектеуге арналған металлды бөлшектеу столы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Көкөністерді кесуге арналған металлды бөлшектеу столы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бөлуге арналған металлды бөлшектеу столы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өнімдерге арналған металлды бөлшектеу столы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бар, орындықтар жиынтығы бар 4 орынды асхана столы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Сойылған еттерді ілуге арналған тіреу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шабуға арналған колода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сақтауға арналған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Ыдысты сақтауға арналған металлды стеллаж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қалдықтарына арналған қақпағы бар бөшке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емес қалдықтарға арналған қақпағы бар бөшке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үйлерге арналған эмальданған шелек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аспаз шанышқысы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20 литр плитаға қоятын алюминий қазаны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50 литр плитаға қоятын алюминий кастрюль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0,5-0,75 литр тот баспайтын болаттан жасалған құятын қасық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0,2-0,25 литр тот баспайтын болаттан жасалған құю қасық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 қасығы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Көкөністерді тазалауға арналған пышақ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 пышағы немесе консерві банкілерін ашуға арналған құрал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етті өңдеуге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құсты өңдеуге арналған пышақ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балықты өңдеуге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етті өңдеуге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құсты өңдеуге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балықты өңдеуге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шөпке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Ірімшікке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гастрономиясына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гастрономиясына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көкөністерге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көкөністерге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Майшабаққа арналған ас үй пышағы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етті өңдеуге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құсты өңдеуге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балықты өңдеуге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етті өңдеуге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құсты өңдеуге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балықты өңдеуге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шөпке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Ірімшікке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гастрономиясына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гастрономиясына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көкөністерге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көкөністерге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Майшабаққа арналған кесу тақтасы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табақ (противень)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қоймасына арналған 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қоймасына арналған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Плитаға қоятын қазандарға арналған металл табурет-тұғыр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етін кесуге арналған балта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 аспаздық шөміш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кепсер (шумовка)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7,0 л алюминий сүзгіш (сүзгі ожау)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шанышқысы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дастарханы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210 см3 кружка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қасық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қасығы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беруге арналған табақша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Салатқа арналған тәрелке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тамаққа арналған тәрелке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тамаққа арналған тәрелке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күнге есептелген қағаз майлықтар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тамақтануға 2 дана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стақан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Дәмдеуіштерге арналған ыдыс (қыша, бұрыш, тұз)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 эмальдандырылған шәйнек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2-тағамды тарату желісінің жылу буының мармиті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тарату желісінің асхана аспаптары секциясы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тарату желісінің салқындатылатын ашық сөресі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тарату желісінің ыстық сусындарға арналған бейтарап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цехқа арналған бактерицидті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Вт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