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a123" w14:textId="6a3a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экологиялық бақылаудың сынақ зертханалары үшін химиялық реактивтердің, зертханалық ыдыстардың және басқа да шығыс материалдарының тиесілігінің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м.а. 2021 жылғы 31 наурыздағы № 82 бұйрығы. Қазақстан Республикасының Әділет министрлігінде 2021 жылғы 5 сәуірде № 22483 болып тіркелді. Күші жойылды - Қазақстан Республикасы Экология және табиғи ресурстар министрінің 2025 жылғы 14 шiлдедегi № 191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Экология және табиғи ресурстар министрінің 14.07.2025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экологиялық бақылаудың сынақ зертханалары үшін химиялық реактивтердің, зертханалық ыдыстардың және басқа да шығыс материалдарының тиесілігінің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Экология, геология және табиғи ресурстар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Экология, геология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табиғи ресурстар министрдің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министрдің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экологиялық бақылаудың сынақ зертханалары үшін химиялық реактивтердің, зертханалық ыдыстардың және басқа да шығыс материалдарының тиесілігінің заттай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түрдегі норма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мерзімі,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 аясы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 аумағы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нормаларға анықтама беретін және қолданылу аясын көрсететін сипаттамалары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Химиялық реактивтерді қолданудың табиғи нормалары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Бутилацетат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Фенолды анықтау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"Экология, геология және табиғи ресурстары министрлігінің Экологиялық реттеу және бақылау комитеті Экология департаменті" республикалық мемлекеттік мекемесінің бір сынақ зертханасына (келесіде – ЭД ЭРБК)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қышқылының бутил эфирі, химиялық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мен топырақтағы мұнай өнімдерін анықтау үшін, АБАЗ,ыдысты шаюға арналған.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гидроксиді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Кермектікті, кальций, марганец, жалпы фосфор, аммоний, нитраттар, хром, мұнай өнімдерін, АБАЗ, фенол,бор, аммоний, магний және топырақтағы нитраттарды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таза, сілті.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Гидроксиламмоний хлориді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Кермектікті, кальций, марганец, сынап, топырақтағы темірді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10г/дм3 массалық концентрациялы ерітінді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Этиленгликоль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ауада сульфатты, күкірт диоксидін, азот диоксидті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Сульфаттарды, су мен топырақтағы металлдарды, топырақтың минералды құрамын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қышқылы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құрамындағы - нитрит, мыс, цинк, күкіртсутек,бор, топырақта – металдарды анықтау.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сулы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құрамындағы кермектік, кальций, магний, темір, цинк, мыс, жалпы фосфор, топырақтағы судағы катионды-анионды құрамын, металлдарды анықтау.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 ерітінді, ерекше таза (r=0,8), қапталу 1 литр(келесіде – л), аммоний гидроксиді, сулы аммиак.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Триэтаноламин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Кермектікті, кальциді, ауадағы күкіртсутекті анықтау.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1:3 сұйытылған ерітінді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Несслер Реактиві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Ионды аммоний, жалпы азотты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АБАЗ, цинк, ОБТ, мұнай өнімдерін анықтау.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хлориді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мен топырақтағы сульфаттарды анықтау.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 нитраты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Хлоридтерді анықтау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атмосферасында хлорид, күкірт диоскидін анықтау.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таза, ас тұзы, галит, натрий хлориді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Көмірқышқылды натрий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(карбонаты)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ОБТ, судағы құрғақ қалдық, судың катион-анионды құрамын анықтау.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үшін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қызғылт сары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Гидрокарбонат, жалпы сілтілікті, сульфат, топырақтың минералды құрамын анықтау.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гелиантин, қызғылт сары қышқылды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қызыл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Судағы кальций хромды, топырақтың минералды құрамын анықтау.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мыс (мыс сульфаты)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Судағы фенол, жалпы фосфор, аммонийлі азотты анықтау.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Мурексид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Кальцийді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пурпураты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Хромоген қара арнайы ЕТ 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құрамындағы жалпы кермектікті анықтау.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таза, ЕТ-00 қара хромоген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Тиомочевина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 және судағы жалпы фосфорды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Массалық концентрациясы 80г/дм3 ерітінді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хлориді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құрамындағы жалпы кермектікті, кальций, темір, ОБТ анықтау үшін. Топырақтағы кальций, магний, аммонийлі азотты анықтау.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таза, аммоний хлориді, сулы аммиак.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молибдаты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құрамындағы жалпы фосфор, фосфаттар, топырақта- нитраттар, фосфорды анықтау.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Массалық концентрациясы 50 г/дм3 ерітінді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персульфаты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Марганец,фосфаттар, жалпы фосфор, никель, хромды анықтау.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Массалық концентрациясы 150 г/дм3 ерітінді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цитраты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Мысты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Массалық концентрациясы 400 г/дм3 ерітінді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хроматы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Хлоридтерді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таза, калий хроматы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Сульфосалицил қышқылы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Темірді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Массалық концентрациясы 300 г/дм3 ерітінді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сорғыш, қышқылдылық, нитратты азотты анықтау.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хлор-күміс электрод үшін күміс иондарынан бос 3 молярлық ерітінді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хлориді, стандарт –титр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сорғышты анықтауда.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ммол/л химиялық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фталаты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ОХТ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Натрийдің диэтилдитиокарбаматы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Топырақтағы мыс, кальцийді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Грисс реактиві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Нитриттерді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 тұзы, стандарт-титр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ОХТ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 моль/дм3 ерітінді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 тұзы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ОХТ, темір, топырақ құрамындағы органикалық затты анықтау.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Темір-аммоний ашудасы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фосфорды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Массалық концентрациясы 100г / дм3 ерітінді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сульфаты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ОХТ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Қою-көк хром қышқыл индикаторы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минералды құрамын, судың кермектігін, топырақтағы темірді анықтау.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хлориді, стандарт титр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Хлоридтерді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таза, ас тұзы, галит, натрий хлориді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ОХТ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Фенолфталеин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Карбонат, гидрокарбонат, жалпы фосфор, фосфаттарды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таза, пурген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Фенантролин моногидраты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Цинкты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сульфиті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кермектік, судағы мұнай өнімдерін, топырақтағы органикалық заттарды анықтауда.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ацетаты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құрамындағы цинкты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химиялық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нитраты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сульфат, хлоридтерді анықтауда.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таза, нитрат серебра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күміс нитраты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Хлоридтерді анықта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 сульфаты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ОХТ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Сульфамин қышқылы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ОБТ, судағы нитраттар, атмосфералық ауада күкірт диоксидін анықтау.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(ерігіш)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құрамындағы ОБТ, оттекті ерітінді белсенді хлор, күкіртсутек.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құрамындағы сульфаттарды және кобальт, никель, қорғасын, цинк, мыс, марганец, хром металлдарын, топырақтағы борды анықтау.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 стандарт-титрі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ОБТ, еріген оттек, топырақтағы аммоний, топырақтың минералды құрамын анықтауда.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1-нафтиламин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құрамындағы нитриттерді, топырақта нитраттарды анықтау.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сульфаты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атмосферасында күкіртсутекті анықтауда.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иодиді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Еріген оттек, суадғы ОБТ, топырақтағы нитраттарды және аммонийлі азотты, ауа атмосферасында азот диоксидін және оксидін анықтау.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 қышқылы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Нитриттерді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 МЕМСТ 5821-78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N,N-диметил-n-фенилендиаминдигидрохлориді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атмосферасында күкіртсутекті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таза. ТУ 6-09-1903-77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(III) хлориді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ОБТ, ауа атмосферасында күкірсутекті анықтау да.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Формалин 40%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Судағы марганецті, ауа атмосферасында күкірт диоксидін анықтауда.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40%, сулы ерітінді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атмосферасында күкірт диоксидін анықтауда.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сульфаты,7-сулы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 марганец, ОБТ, топырақта борды анықтауда.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таза, МЕМСТ 4523-67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стандарт-титрі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минералды құрамын анықтауда.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Концентрациясы 0,1моль/л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Тетрахлорметан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Судағы органикалық заттарды анықтау.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антимонил тартраты 0,5 - сулы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фосфор,фосфат, топырақ-қоғалмалы фосфор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 г/дм3 массалық концентрациясымен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Б (динатрий тұзы этилендиаминеваяэтилендиамин-N,N,N',N'- сірке қышқылы 2-сулы)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Судағы марганец,медь, бор, нитриттар, ауа атмосферасында күкірт диоксидін, топырақтағы кальций және магний, аммонийлі азот, бор, нитрат-иондарды анықтау.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қалыптылығы 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Б (динатрий тұзы этилендиаминеваяэтилендиамин-N,N,N',N'- сірке қышқылы 2-сулы)- стандарт-титрі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Судағы қаттылықты, кальцийді, магнийді, топырақтағы нитриттерді, нитраттарды анықтау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қалыптылығы 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 айдалған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сульфат, цинк, ОБТ, АБАЗ, фосфат, хром, гидрокарбонаттарды, топырақта магний, өндіріс қалдықтары мен ауа атм.-дағы хром, аспаптар мен құрал-жабдықтардың бетін тазалау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таза, 70%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 әгі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 аммонийді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"А"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сульфаты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гидроксиді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 ОБТ, органикалық заттарды, қышқылмен өңделген ерітінділерді бейтараптандыру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бромиді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құрамындағы сынапты анықтауда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броматы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құрамындағы сынапты анықтауда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Қалайы (II) хлориді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құрамындағы сынапты, атомдық спектрометрия әдістерімен элементтердің құрамын анықтау.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салицилаты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 нитраттарды, топырақта аммонийді анықтау.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 МЕМСТ 17628-72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гидрофосфаты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 анықтауда.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 МЕМСТ 2493-75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дигидрофосфаты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 анықтауда.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гидрофосфаты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 анықтауда.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бихроматы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 анықтауда.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бихроматы стандарт-титр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 анықтауда.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Акридин сары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АБАЗ анықтауда.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қышқылы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бор, кальций, кермектік, магний, карбонаттар, темір, сынап, нитрит, сульфат, аммоний, фосфат, жалпы фосфор, АБАЗ, ОБТ, мұнай өнімдерін, күкіртсутек, топырақта сульфаттарды, мин. құрамын және аммонийді анықтауда.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таза, хлорсутек қышқылы, (r =1,180…1,185)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қышқылы стандарт-титр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 карбонаттар және гидрокарбонаттарды анықтау.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қалыптылығы 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марганец,жалпы фосфор,фосфат,ОБТ,ОХТ, нитраты, аммоний, хром, цинк, топырақта магний, мин.құрамын анықтауда.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таза, (r=1,75)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8,8-дихинолилдисульфиді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 цинкты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 ТУ 6-09-16-907-84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Дифенилкарбазиді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 хромды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Ализарин қызыл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 фторид иондарын анықтау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марганец, мыс, топырақта сульфат, никель, цинк, мыс, хромды анықтау.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Люмокқаптамаферон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Мысты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 ТУ 6-09-1629-87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Ортофосфор қышқылы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 еріген оттек, фенол, жалпы фосфор, хром, АБАЗ, нитраттарды анықтау.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жалпы үлесі 10%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пирофосфаты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 нитраттарды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таза. МЕМСТ 342-77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 сульфаты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 нитраттарды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таза. МЕМСТ 5841-74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нитропруссиді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 аммонийді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 ТУ 6- 09-4224-76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сульфаты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Топырақтағы сульфаттарға градуирлеу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 МЕМСТ 4166-76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ацетаты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Металдарды анықтау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 МЕМСТ 3117-78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ацетаты 2-сулы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огранич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 цианидті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тазаМЕМСТ 5823-78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роданиді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 цианидті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Лантан нитраты 6-сулы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 фторидті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Калий-натрий тартраты 4-сулы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мен топырақтағы аммонийдің химиялық анализі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пирролидиндитиокарбаматы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 (0,1кг)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Металдарды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 сусыз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ОБТ, топырақтың ылғалдылығын анықтауда.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Хч, ТУ 6-09-4578-81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Топырақтағы нитраттарға градуирлеу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 жалпы фосфор, фосфаттарды, топырақта қозғалмалы фосфорды анықтауда.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 СТП ТУ КОМП 2-723-15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сорғышындағы сульфаттарды анықтау.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Сульфаттарды анықтаушы реагент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Сульфаттарды анықтау үшін 40-150 мг/л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Сульфаттарды анықтаушы реагент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Сульфаттарды анықтау үшін 150-900 мг/л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 НАСН су құрамындағы фенолдарды анықтаушы реагенттер комплексі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Судағы фенолдарды анықтау.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буферлі р-р, қапталған. реагент Phenol 1, қапталған реагент Phenol.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 НАСН ОХТ анықтаушы реагент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ОХТ анықтау үшін 15-150 мг/л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 НАСН ОХТ анықтаушы реагент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ОХТ анықтау үшін 5-60 мг/л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 НАСН су құрамындағы мысты анықтаушы реагенттер комплексі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Мысты анықтау үшін 0,001-0,20 мг/л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Coppermasking, қапталған реагент Porphyrin 1, қапталған реагент Porphyrin 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 НАСН су құрамындағы мысты анықтаушы реагенттер комплексі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Мысты анықтау үшін 0,040-0,50 мг/л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қапталған. реагентCuVer 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 НАСН су құрамындағы цинкты анықтаушы реагенттер комплексі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Цинкты анықтау үшін 0,10-3,0 мг/л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циклогексанон 100 мл және қапталған реагентZincoVer 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қапталған реагенті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(фосфаттар)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реагент (SulfaVer 4 SulfateReagent)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(Сульфат)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Қапталған реагенттер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реагенті (FerroVerIronReagent)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(жалпы темір)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Қапталған реагенттер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 реагент (NitriVer 3 Nitritereagent)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(Нитриттер)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Қапталған реагенттер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реагент (NitraVer 5 Nitratereagent)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(Нитраттар)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Қапталған реагенттер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аммоннийін анықтаушы НАСН реагенті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(аммонийнийлі азот)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Қапталған реагенттер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анықтаушы НАСН реагенті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Судағы никельді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Қапталған реагенттер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анықтаушы НАСН реагенті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Судағы хромды анықтау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Қапталған реагенттер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анықтаушы НАСН реагенті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Судағы марганецті анықтау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Қапталған реагенттер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Йод, стандарт-титрі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Күкірсутекті анықтау үшін.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моль/л ерітінді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Этанолдағы фенол ерітіндісінің құрамының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аспапты градуирлеу.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Массалық концентрациясы 1 мг/см3, қателік 1%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кермектік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Өлшеулердің дәлдігін, дұрыстығын тексеру.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Массалық концентрациясы 0,2 ммоль/дм3 -ден және жоғары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Сульфат-иондарының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Өлшеулердің дәлдігін, дұрыстығын тексеру.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Массалық концентрациясы 1000 мг/дм3-ден және жоғары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Хлорид- иондарының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Өлшеулердің дәлдігін, дұрыстығын тексеру.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Массалық концентрациясы 50 мг/дм3-ден және жоғары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Гександағы мұнай өнімдері ерітіндісінің құрамының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Массалық концентрациясы 2 мг/дм3-ден және жоғары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Нитрат- иондарының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Градуирленген тәуелділікті құру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Массалық концентрациясы 0,7 мг/дм3-ден және жоғары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нитрит-иондарының ерітіндісінің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Градуирленген тәуелділікті құру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иондарының сулы ерітіндісі құрамының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Градуирленген тәуелділікті құру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Массалық концентрациясы 0,05-тен 4,0 мг/дм3 және жоғары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фосфат иондарының ерітіндісінің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Градуирленген тәуелділікті құру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Массалық концентрациясы 0,1-тен 0,2 мг/дм3 және жоғары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3 буферлі ерітінді-эталондарын дайындауға арналған стандарт-титрі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Өлшеулердің дәлдігін, дұрыстығын тексеру, аспапты баптау.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темір (III) иондарының ерітіндісінің құрамының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Градуирленген тәуелділікті құру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Массалық концентрациясы 200 мг/дм3-ден және жоғары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хром (VI) иондарының ерітіндісінің құрамының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Градуирленген тәуелділікті құру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Хромның массалық концентрациясы 0,1-ден 0,5 г-ға дейін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магний иондарының ерітіндісінің құрамының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Өлшеулердің дәлдігін, дұрыстығын тексеру.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Массалық концентрациясы 20 мкг/дм3-ден және жоғары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никель иондарының ерітіндісінің құрамының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Никельдің массалық концентрациясы 0,1-ден 0,5 г-ға дейін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мыс иондарының ерітіндісінің құрамының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Мыстың массалық концентрациясы 0,1-ден 0,5 г-ға дейін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қалайы иондарының ерітіндісінің құрамының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Градуирленген тәуелділікті құру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Қалайының массалық концентрациясы 0,1-ден 0,5 г-ға дейін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кобальт иондарының ерітіндісінің құрамының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Градуирленген тәуелділікті құру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Кобальттың массалық концентрациясы 0,1-ден 0,5 г-ға дейін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ванадий иондарының ерітіндісінің құрамының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Градуирленген тәуелділікті құру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Ванадийдің массалық концентрациясы 0,1-ден 0,5 г-ға дейін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 -3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РМ-2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РМ-1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додецилсульфаты сулы ерітіндісінің (АБАЗ) құрамының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ОХТ құрамының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Өлшеулердің дәлдігін, дұрыстығын тексеру.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марганец(ІІ) иондарының ерітіндісінің құрамының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Марганецтің массалық концентрациясы 0,1-ден 0,5 г-ға дейін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сынап(ІІ) иондарының ерітіндісінің құрамының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Сынаптың массалық концентрациясы 0,010-ден 1мкг/дм3-ге дейін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сынап(ІІ) иондарының ерітіндісінің құрамының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Цинктың массалық концентрациясы 0,1-ден 0,5 г-ге дейін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мышьяк(ІІ) иондарының ерітіндісінің құрамының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Мышьяктың массалық концентрациясы 0,1-ден 0,5 г-ге дейін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кальций(ІІ) иондарының ерітіндісінің құрамының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Өлшеулердің дәлдігін, дұрыстығын тексеру.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Кальцийдің массалық концентрациясы 0,1-ден 0,5 г-ге дейін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иондарының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концентрациясы 10 мг/дм3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иондарының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концентрациясы 10 мг/дм3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Роданид иондарының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концентрациясы 0,01-0,4 мг/л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иондарының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концентрациясы 0,005-ден 0,1 мг/дм3-ге дейін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Қалайы иондарының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концентрациясы 0,005-ден 0,2 мг/дм3-ге дейін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иондарының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концентрациясы 0,0005-ден 0,01мг/дм3-ге дейін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иондарының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концентрациясы 0,001-ден 50 мг/дм3-ге дейін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иондарының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концентрациясы 0,01-ден 0,2 мг/дм3-ге дейін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иондарының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концентрациясы 0,01-ден 50 мг/дм3-ге дейін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 иондарының МСҮ-і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концентрациясы 0,001-ден 50 мг/дм3-ге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бөлім. Зертханалық ыдыстардың және басқа да шығыс материалдарының тиесілігінің заттай нормасы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құйғыш В 100-150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100-150, полипропиленді диам.100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құйғыш В 100-150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100-150, НС-1, шыны диам.100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құйғыш В 100-200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100-200, НС-1, шыны диам.100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құйғыш В 25-38, НС-1, шыны диам.25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25-38, НС-1, шыны диам.25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құйғыш В 36-50, НС-1, шыны диам.36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36-50, НС-1, шыны диам.36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құйғыш В 75-110, НС-1, шыны диам.75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75-110, НС-1, шыны диам.75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Жууға арналған губка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поролон- аброзивті қабатты, өлшемі 85*65*43 қаптамада 5 данадан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Бөлгіш құйғыш ВД-3-100 ХС, сыйымдылығы 100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ВД-3-100 ХС, сыйымдылығы 100 мл ВД типті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Бөлгіш құйғыш ВД-3-1000 ХС, сыйымдылығы 1000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ВД-3-1000 ХС, сыйымдылығы 1000 мл ВД типті.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Бөлгіш құйғыш ВД-3-250 ХС, сыйымдылығы 250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ВД-3-250 ХС, сыйымдылығы 250 мл ВД типті.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Бөлгіш құйғыш ВД-3-50 ХС, сыйымдылығы 50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ВД-3-50 ХС, сыйымдылығы 50 мл ВД типті.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Бөлгіш құйғыш ВД-3-500 ХС, сыйымдылығы 500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ВД-3-500 ХС, сыйымдылығы 500 мл ВД типті.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колба мен стақандарға арналған ұстағышы сымнан жасалған ерш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ыдысты жуу және дайындау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300 мм, диаметрі 50*150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Пробиркаларға арналған ұстағышы сымнан жасалған ерш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ыдысты жуу және дайындау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250 мм, диаметрі 10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ыдысты жууға арналған сұйықтық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ыдысты жуу және дайындау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күшейтілген, көлемі 2,0 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"Лапка" қысқышы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150мм, ені 0-120мм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 қысқышы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Металды, резеңке шлангтарға арналған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2,7-ден 10,0-ге дейін рН-ын анықтауға арналған индикатор қағазы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рН-ы 2,7-ден 10,0-ге дейін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Ауадағы бензолға арналған индикаторлық түтікшелер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Бензолды анықтауға арналған диапазоны 0-ден 100 мг/м3 дейінгі бір реттік шыны индикаторлық түтіктер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Ауадағы азот диоксидіне арналған индикаторлық түтікшелер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диоксидін анықтауға арналған диапазоны 0-ден 100 мг/м3 дейінгі бір реттік шыны индикаторлық түтіктер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Ауадағы күкірт диоксидіне арналған индикаторлық түтікшелер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диоксидін анықтауға арналған диапазоны 0-ден 100 мг/м3 дейінгі бір реттік шыны индикаторлық түтіктер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Ауадағы ксилол күкіртке арналған индикаторлық түтікшелер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ксилолын анықтауға арналған диапазоны 0-ден 100 мг/м3 дейінгі бір реттік шыны индикаторлық түтіктер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Ауадағы азот оксидіне арналған индикаторлық түтікшелер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оксидін анықтауға арналған диапазоны 0-ден 100 мг/м3 дейінгі бір реттік шыны индикаторлық түтіктер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Ауадағы көміртек оксидіне арналған индикаторлық түтікшелер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оксидін анықтауға арналған диапазоны 0-ден 100 мг/м3 дейінгі бір реттік шыны индикаторлық түтіктер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Ауадағы күкіртсутекке арналған индикаторлық түтікшелер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Күкіртсутекті анықтауға арналған диапазоны 0-ден 100 мг/м3 дейінгі бір реттік шыны индикаторлық түтіктер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Ауадағы толуолға арналған индикаторлық түтікшелер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Толуолды анықтауға арналған диапазоны 0-ден 100 мг/м3 дейінгі бір реттік шыны индикаторлық түтіктер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Ауадағы мұнай көмірсутектеріне арналған индикаторлық түтікшелер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көмірсутектерін анықтауға арналған диапазоны 0-ден 100 мг/м3 дейінгі бір реттік шыны индикаторлық түтіктер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Ауадағы күкірт формальдегидіне арналған индикаторлық түтікшелер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формальдегидін анықтауға арналған диапазоны 0-ден 100 мг/м3 дейінгі бір реттік шыны индикаторлық түтіктер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1-1000- 2, өлшегіш колба 1000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1-1000-2 ,орындалу 1, дәлдігі 2-ші классты берік кептелген қақпақты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1-200- 2, өлшегіш колба 200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1-200- 2, орындалу 1, дәлдігі 2-ші классты берік кептелген қақпақты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1-25- 2 , өлшегіш колба 25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1-25- 2, орындалу 1, дәлдігі 2-ші классты берік кептелген қақпақты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1-250- 2, өлшегіш колба 250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1-250- 2, орындалу 1, дәлдігі 2-ші классты берік кептелген қақпақты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1-500- 2, өлшегіш колба 500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1-500- 2, орындалу 1, дәлдігі 2-ші классты берік кептелген қақпақты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 -2-1000-50 ТХС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1000 мл, ауыстырылмайтын конусты мойнының диам. 50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 -2-100-50 ТХС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100 мл, ауыстырылмайтын конусты мойнының диам. 34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 -2-250-50 ТХС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2 сыйымдылығы 250 мл, ауыстырылмайтын конусты мойнының диам. 50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түйіні бар штативті сақиналар сыртқы диаметрі 100мм массасы 236г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диаметрі 100мм массасы 236г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түйіні бар штативті сақиналар сыртқы диаметрі 136мм массасы 266г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диаметрі 136мм массасы 266г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Фотометрияға арналған кювета 20*20 мм, өлшемі 12,5*12,5*45,0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20*20 мм, өлшемдері 12,5*12,5*45,0 мм, оптикалық шыныдан жасалған.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Фотометрияға арналған кювета 30*30 мм, өлшемі 12,5*12,5*45,0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30*30 мм, өлшемдері 12,5*12,5*45,0 мм, оптикалық шыныдан жасалған.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Фотометрияға арналған кювета 50*50 мм, өлшемі 12,5*12,5*45,0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50*50 мм, өлшемдері 12,5*12,5*45,0 мм, оптикалық шыныдан жасалған.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сүлгілер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жұқа және бейтарап. 2-қабатты ақ (205*200мм)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Штативтің негізі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18/10 аяғының ұзындығы 150мм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Градуирленген пипеткалар 2-2-2-1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ағызылып тасталынатын, сыйымдылығы 1 мл, МЕМСТ 29227 б-ша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Градуирленген пипеткалар 2-2-2-2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ағызылып тасталынатын, сыйымдылығы 2 мл, МЕМСТ 29227 б-ша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Пробиркалар П-2- 10-14/23, градуирленген тегістелген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П-2- 10-14/23, шлифпен градуирленген, НС-1, сыйымдылығы 10 мл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Пробиркалар П-2- 15-14/23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П-2- 15-14/23, шлифпен градуирленген, НС-1 сыйымдылығы 15 мл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Стақан В-1-100 ТХС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В-1-1000 ТХС МЕМСТ 25336 б-ша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Стақан В-1-1000 ТХС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В-1-1000 ТХС МЕМСТ 25336 б-ша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Стақан В-250 ТХС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В-1-250 ТХС МЕМСТ 25336 б-ша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Өлшегіш цилиндр шыны негізді шүмекті 1-25-2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негізді шүмекті 1-25-2, шыныдан жасалынған НС-1, МЕМСТ 19808 б-ша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Өлшегіш цилиндр шыны негізді шүмекті 1-50-2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негізді шүмекті 1-50-2, шыныдан жасалынған НС-1, МЕМСТ 19808 б-ша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Өлшегіш пипеткаларға арналған штатив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ШПМ-20, полипропиленнен жасалған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Пробиркаларға арналған штатив автоклавталатын, сынбайтын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автоклавталған, соғылмайтын, орын саны 12, диаметр 18мм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Кестелерде көрсетілген техникалық сипаттамалар бойынша кем түспейтін басқа өлшеу құралдарын қолдануға жол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- килограмм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г/см3 - грамм сантиметр куб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 – қышқылдылық, су көрсетіші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ОБТ – оттекті биологиялық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ОХТ – оттекті химиялық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АБАЗ – анионды беттік-активті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МСҮ – мемлекеттік стандартты үлгі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қалыптылық (концентрация)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т– таза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