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cfaa" w14:textId="4c9c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министрлігінің мемлекеттік қызметшілерін көтермелеуді қолдану қағидаларын бекіту туралы" Қазақстан Республикасы Еңбек және халықты әлеуметтік қорғау министрінің 2018 жылғы 24 желтоқсандағы № 571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2021 жылғы 1 сәуірдегі № 101 бұйрығы. Қазақстан Республикасының Әділет министрлігінде 2021 жылғы 2 сәуірде № 22477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министрлігінің мемлекеттік қызметшілерін көтермелеуді қолдану қағидаларын бекіту туралы" Қазақстан Республикасы Еңбек және халықты әлеуметтік қорғау министрінің 2018 жылғы 24 желтоқсандағы № 571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18025 болып тіркелген, 2019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Еңбек және халықты әлеуметтік қорғау министрлігінің мемлекеттік қызметшілерін көтермелеуді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Біржолғы ақшалай сыйақы төлемі қаржыландыру жоспары бойынша Министрлікті және ведомствоның аумақтық бөлімшелерін ұстауға көзделген мемлекеттік бюджет қаражатын үнемдеу есебінен Министрліктің аппарат басшысының және ведомствоның аумақтық бөлімшелері басшысының бұйрығымен жүзеге асырылады.";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Министрліктің грамотасымен, Министрдің Алғысымен және бағалы сыйлықпен көтермелеу туралы шешім Министрлік ведомствосының құрылымдық бөлімшелері мен аумақтық бөлімшелері басшыларының ұсынуы бойынша қабылданады және Министрдің бұйрығымен ресімделеді.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 Министрліктің грамотасымен, Министрдің Алғысымен және мемлекеттік қызметшілердің нақты сіңірген еңбегі сипатталған бағалы сыйлықпен көтермелеу туралы ұсынымдар жетекшілік ететін вице-министрмен (аппарат басшысымен) келісу бойынша оның құрылымдық бөлімшелері басшыларының қолы қойылған немесе ведомствоның аумақтық бөлімшелері басшыларының қолы қойылған Министрліктің кадр қызметіне жіберіледі.".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Кадр қызметі басқармасы Қазақстан Республикасының заңнамасында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министрлігінің аппарат басшысы А.Д. Құрманғалиеваға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