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e209" w14:textId="ad6e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Күштерінен шығарылатын адамдарды әлеуметтік бейімдеуді ұйымдастыру жөніндегі қағидаларды бекіту туралы" Қазақстан Республикасы Қорғаныс министрінің 2019 жылғы 26 сәуірдегі № 287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31 наурыздағы № 181 бұйрығы. Қазақстан Республикасының Әділет министрлігінде 2021 жылғы 1 сәуірде № 22463 болып тіркелді. Күші жойылды - Қазақстан Республикасы Қорғаныс министрінің 2022 жылғы 26 қыркүйектегі № 834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26.09.2022 </w:t>
      </w:r>
      <w:r>
        <w:rPr>
          <w:rFonts w:ascii="Times New Roman"/>
          <w:b w:val="false"/>
          <w:i w:val="false"/>
          <w:color w:val="ff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Күштерінен шығарылатын адамдарды әлеуметтік бейімдеуді ұйымдастыру жөніндегі қағидаларды бекіту туралы" Қазақстан Республикасы Қорғаныс министрінің 2019 жылғы 26 сәуірдегі № 287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18618 болып тіркелген, 2019 жылғы 13 мамырда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Қарулы Күштерінен шығарылатын адамдарды әлеуметтік бейімдеуді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Әлеуметтік бейімдеуге жататын адамды қызметтен шығарылғанға дейін 6 ай бұрын кадрлық әскери басқару органдары әлеуметтік бейімдеуді қамтамасыз етуге, оның ішінде әскери қызмет өткеру кезеңінде азаматтық мамандық алу мақсатындағы құқығы туралы жазбаша хабардар етеді.";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Қазақстан Республикасының Қарулы Күштерінен шығарылатын адамдарды тиісті мамандық бойынша жұмысқа орналастыру мүмкіндігін қарау үшін кадр органы тоқсан сайын қызмет өткеру орны бойынша бос орындарға мониторинг жүргізеді.";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Комиссия тоқсанына бір рет әлеуметтік бейімдеуге жататын адамдармен әлеуметтік қамсыздандыру, оның ішінде психологиялық қолдау және психологиялық сүйемелдеу мәселелері бойынша консультациялар өткізеді.".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Тәрбие және идеологиялық жұмыстар департаменті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