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94ca" w14:textId="9a49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28 қаңтардағы № 41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31 наурыздағы № 34 қаулысы. Қазақстан Республикасының Әділет министрлігінде 2021 жылғы 1 сәуірде № 22461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2) тармақшасына сәйкес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"Қаржы ұйымдарының қаржылық есептілікті ұсыну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2) тармақшасына сәйкес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1. Қоса беріліп отырған Қаржы ұйымдарының қаржылық есептiлiктi ұсыну қағидалары бекітілсін";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қаржы ұйымдарының және микроқаржы қызметін жүзеге асыратын ұйымдардың қаржылық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7" w:id="4"/>
    <w:p>
      <w:pPr>
        <w:spacing w:after="0"/>
        <w:ind w:left="0"/>
        <w:jc w:val="both"/>
      </w:pPr>
      <w:r>
        <w:rPr>
          <w:rFonts w:ascii="Times New Roman"/>
          <w:b w:val="false"/>
          <w:i w:val="false"/>
          <w:color w:val="000000"/>
          <w:sz w:val="28"/>
        </w:rPr>
        <w:t>
      2. Бухгалтерлік есеп департаменті (С.К. Рахметова)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9"/>
    <w:bookmarkStart w:name="z13"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w:t>
            </w:r>
            <w:r>
              <w:br/>
            </w:r>
            <w:r>
              <w:rPr>
                <w:rFonts w:ascii="Times New Roman"/>
                <w:b w:val="false"/>
                <w:i/>
                <w:color w:val="000000"/>
                <w:sz w:val="20"/>
              </w:rPr>
              <w:t>дамыту агенттігі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жөніндегі агенттігінің</w:t>
            </w:r>
            <w:r>
              <w:br/>
            </w: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34</w:t>
            </w:r>
            <w:r>
              <w:br/>
            </w:r>
            <w:r>
              <w:rPr>
                <w:rFonts w:ascii="Times New Roman"/>
                <w:b w:val="false"/>
                <w:i w:val="false"/>
                <w:color w:val="000000"/>
                <w:sz w:val="20"/>
              </w:rPr>
              <w:t>Қаулыға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41 қаулысымен бекітілді</w:t>
            </w:r>
          </w:p>
        </w:tc>
      </w:tr>
    </w:tbl>
    <w:bookmarkStart w:name="z15" w:id="11"/>
    <w:p>
      <w:pPr>
        <w:spacing w:after="0"/>
        <w:ind w:left="0"/>
        <w:jc w:val="left"/>
      </w:pPr>
      <w:r>
        <w:rPr>
          <w:rFonts w:ascii="Times New Roman"/>
          <w:b/>
          <w:i w:val="false"/>
          <w:color w:val="000000"/>
        </w:rPr>
        <w:t xml:space="preserve"> Қаржы ұйымдарының қаржылық есептiлiктi ұсыну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Осы Қаржы ұйымдарының қаржылық есептiлiктi ұсынуы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қаржылық есептілік нысандарын, тiзбесiн, кезеңділігін және ұсыну мерзімін қоса алғанда, қаржы ұйымдарының (бұдан әрі – ұйымдар) қаржылық есептiлiктi ұсыну тәртібін айқындайды.</w:t>
      </w:r>
    </w:p>
    <w:bookmarkEnd w:id="13"/>
    <w:bookmarkStart w:name="z18" w:id="14"/>
    <w:p>
      <w:pPr>
        <w:spacing w:after="0"/>
        <w:ind w:left="0"/>
        <w:jc w:val="both"/>
      </w:pPr>
      <w:r>
        <w:rPr>
          <w:rFonts w:ascii="Times New Roman"/>
          <w:b w:val="false"/>
          <w:i w:val="false"/>
          <w:color w:val="000000"/>
          <w:sz w:val="28"/>
        </w:rPr>
        <w:t>
      2. Қаржылық есептілік электрондық форматта ұсынылады.</w:t>
      </w:r>
    </w:p>
    <w:bookmarkEnd w:id="14"/>
    <w:bookmarkStart w:name="z19" w:id="15"/>
    <w:p>
      <w:pPr>
        <w:spacing w:after="0"/>
        <w:ind w:left="0"/>
        <w:jc w:val="both"/>
      </w:pPr>
      <w:r>
        <w:rPr>
          <w:rFonts w:ascii="Times New Roman"/>
          <w:b w:val="false"/>
          <w:i w:val="false"/>
          <w:color w:val="000000"/>
          <w:sz w:val="28"/>
        </w:rPr>
        <w:t>
      3. Ұйымдардың (бірыңғай жинақтаушы зейнетақы қорын қоспағанда) қағаз тасымалдағыштағы қаржылық есептілігіне бірінші басшы немесе оның міндетін атқарушы адам, бас бухгалтер, орындаушы қол қояды және ол ұйымда сақталады. Қазақстан Республикасы Ұлттық Банкінің (бұдан әрі – Ұлттық Банк) және (немесе) Ұлттық Банктің аумақтық филиалының талап етуі бойынша ұйым (бірыңғай жинақтаушы зейнетақы қорын қоспағанда) сұратуды алған күннен бастап 2 (екі) жұмыс күнінен кешіктірмей түзетулері және өшірілген жерлері болмауға тиіс қағаз тасымалдағыштағы қаржылық есептілікті ұсынады.</w:t>
      </w:r>
    </w:p>
    <w:bookmarkEnd w:id="15"/>
    <w:bookmarkStart w:name="z20" w:id="16"/>
    <w:p>
      <w:pPr>
        <w:spacing w:after="0"/>
        <w:ind w:left="0"/>
        <w:jc w:val="both"/>
      </w:pPr>
      <w:r>
        <w:rPr>
          <w:rFonts w:ascii="Times New Roman"/>
          <w:b w:val="false"/>
          <w:i w:val="false"/>
          <w:color w:val="000000"/>
          <w:sz w:val="28"/>
        </w:rPr>
        <w:t>
      4. Ұйымдардың (бірыңғай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тасымалдағыштағы деректермен сәйкестігін ұйымның бірінші басшысы немесе оның міндетін атқарушы адам қамтамасыз етеді.</w:t>
      </w:r>
    </w:p>
    <w:bookmarkEnd w:id="16"/>
    <w:p>
      <w:pPr>
        <w:spacing w:after="0"/>
        <w:ind w:left="0"/>
        <w:jc w:val="both"/>
      </w:pPr>
      <w:r>
        <w:rPr>
          <w:rFonts w:ascii="Times New Roman"/>
          <w:b w:val="false"/>
          <w:i w:val="false"/>
          <w:color w:val="000000"/>
          <w:sz w:val="28"/>
        </w:rPr>
        <w:t>
      Қағаз тасымалдағыштағы жылдық қаржылық есептілікте 2 (екі) немесе одан көп салыстырмалы кезеңдердің болуына жол беріледі.</w:t>
      </w:r>
    </w:p>
    <w:bookmarkStart w:name="z21" w:id="17"/>
    <w:p>
      <w:pPr>
        <w:spacing w:after="0"/>
        <w:ind w:left="0"/>
        <w:jc w:val="both"/>
      </w:pPr>
      <w:r>
        <w:rPr>
          <w:rFonts w:ascii="Times New Roman"/>
          <w:b w:val="false"/>
          <w:i w:val="false"/>
          <w:color w:val="000000"/>
          <w:sz w:val="28"/>
        </w:rPr>
        <w:t>
      5. Бірыңғай жинақтаушы зейнетақы қорының бірінші басшысының немесе оның міндетін атқарушы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Ұлттық Банктің аумақтық филиалының 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bookmarkEnd w:id="17"/>
    <w:bookmarkStart w:name="z22" w:id="18"/>
    <w:p>
      <w:pPr>
        <w:spacing w:after="0"/>
        <w:ind w:left="0"/>
        <w:jc w:val="both"/>
      </w:pPr>
      <w:r>
        <w:rPr>
          <w:rFonts w:ascii="Times New Roman"/>
          <w:b w:val="false"/>
          <w:i w:val="false"/>
          <w:color w:val="000000"/>
          <w:sz w:val="28"/>
        </w:rPr>
        <w:t>
      6. 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басшысы немесе оның міндетін атқарушы адам қамтамасыз етеді.</w:t>
      </w:r>
    </w:p>
    <w:bookmarkEnd w:id="18"/>
    <w:bookmarkStart w:name="z23" w:id="19"/>
    <w:p>
      <w:pPr>
        <w:spacing w:after="0"/>
        <w:ind w:left="0"/>
        <w:jc w:val="both"/>
      </w:pPr>
      <w:r>
        <w:rPr>
          <w:rFonts w:ascii="Times New Roman"/>
          <w:b w:val="false"/>
          <w:i w:val="false"/>
          <w:color w:val="000000"/>
          <w:sz w:val="28"/>
        </w:rPr>
        <w:t>
      7. Ұлттық Банкке және (немесе) Ұлттық Банктің аумақтық филиалына бұрын ұсынылған қаржылық есептілікте қателер анықталған жағдайда, ұйым мынадай іс-шараларды көрсетілген ретпен жүзеге асыру арқылы қателердің түзетілуін қамтамасыз етеді:</w:t>
      </w:r>
    </w:p>
    <w:bookmarkEnd w:id="19"/>
    <w:bookmarkStart w:name="z24" w:id="20"/>
    <w:p>
      <w:pPr>
        <w:spacing w:after="0"/>
        <w:ind w:left="0"/>
        <w:jc w:val="both"/>
      </w:pPr>
      <w:r>
        <w:rPr>
          <w:rFonts w:ascii="Times New Roman"/>
          <w:b w:val="false"/>
          <w:i w:val="false"/>
          <w:color w:val="000000"/>
          <w:sz w:val="28"/>
        </w:rPr>
        <w:t>
      1) анықталған қатені бухгалтерлік жазбаны жүзеге асыру және түзетуші бухгалтерлік жазба жүргізілген есепті кезеңнің қаржылық есептілігін ретроспективті түзету жолымен түзетеді;</w:t>
      </w:r>
    </w:p>
    <w:bookmarkEnd w:id="20"/>
    <w:bookmarkStart w:name="z25" w:id="21"/>
    <w:p>
      <w:pPr>
        <w:spacing w:after="0"/>
        <w:ind w:left="0"/>
        <w:jc w:val="both"/>
      </w:pPr>
      <w:r>
        <w:rPr>
          <w:rFonts w:ascii="Times New Roman"/>
          <w:b w:val="false"/>
          <w:i w:val="false"/>
          <w:color w:val="000000"/>
          <w:sz w:val="28"/>
        </w:rPr>
        <w:t>
      2) бұрын ұсынылған қаржылық есептіліктен анықталған қатенің сипаттамасын көрсете отырып, Ұлттық Банкке және (немесе) Ұлттық Банктің аумақтық филиалына қағаз жеткізгіште жазбаша хабарлама жібереді.</w:t>
      </w:r>
    </w:p>
    <w:bookmarkEnd w:id="21"/>
    <w:bookmarkStart w:name="z26" w:id="22"/>
    <w:p>
      <w:pPr>
        <w:spacing w:after="0"/>
        <w:ind w:left="0"/>
        <w:jc w:val="both"/>
      </w:pPr>
      <w:r>
        <w:rPr>
          <w:rFonts w:ascii="Times New Roman"/>
          <w:b w:val="false"/>
          <w:i w:val="false"/>
          <w:color w:val="000000"/>
          <w:sz w:val="28"/>
        </w:rPr>
        <w:t xml:space="preserve">
      8. Ұйымдар Ұлттық Банкке, 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"басқа да активтер" және "басқа да міндеттемелер" баптары бойынша, сондай-ақ пайда мен зиян туралы есептің/жиынтық кіріс туралы есептің "басқа да кірістер" және "басқа да шығыстар" баптары бойынша нақтылауды жүзеге асырады. </w:t>
      </w:r>
    </w:p>
    <w:bookmarkEnd w:id="22"/>
    <w:p>
      <w:pPr>
        <w:spacing w:after="0"/>
        <w:ind w:left="0"/>
        <w:jc w:val="both"/>
      </w:pPr>
      <w:r>
        <w:rPr>
          <w:rFonts w:ascii="Times New Roman"/>
          <w:b w:val="false"/>
          <w:i w:val="false"/>
          <w:color w:val="000000"/>
          <w:sz w:val="28"/>
        </w:rPr>
        <w:t>
      Екінші деңгейдегі банктер түсіндірме жазбада пайда мен зиян туралы есептің/жиынтық кіріс туралы есептің және ақшалай қаражаттың қозғалысы туралы есептің "пайыздық кірістер" және "пайыздық шығыстар" баптары бойынша қосымша нақтылауды жүзеге асырады.</w:t>
      </w:r>
    </w:p>
    <w:bookmarkStart w:name="z27" w:id="23"/>
    <w:p>
      <w:pPr>
        <w:spacing w:after="0"/>
        <w:ind w:left="0"/>
        <w:jc w:val="left"/>
      </w:pPr>
      <w:r>
        <w:rPr>
          <w:rFonts w:ascii="Times New Roman"/>
          <w:b/>
          <w:i w:val="false"/>
          <w:color w:val="000000"/>
        </w:rPr>
        <w:t xml:space="preserve"> 2-тарау. Жылдық қаржылық есептілікті ұсыну тәртібі</w:t>
      </w:r>
    </w:p>
    <w:bookmarkEnd w:id="23"/>
    <w:bookmarkStart w:name="z28" w:id="24"/>
    <w:p>
      <w:pPr>
        <w:spacing w:after="0"/>
        <w:ind w:left="0"/>
        <w:jc w:val="both"/>
      </w:pPr>
      <w:r>
        <w:rPr>
          <w:rFonts w:ascii="Times New Roman"/>
          <w:b w:val="false"/>
          <w:i w:val="false"/>
          <w:color w:val="000000"/>
          <w:sz w:val="28"/>
        </w:rPr>
        <w:t xml:space="preserve">
      9. Ұлттық Банкке жылдық қаржылық есептілікті есепті жылдан кейінгі жылғы 30 сәуірге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 қаражатының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bookmarkEnd w:id="24"/>
    <w:bookmarkStart w:name="z29" w:id="25"/>
    <w:p>
      <w:pPr>
        <w:spacing w:after="0"/>
        <w:ind w:left="0"/>
        <w:jc w:val="both"/>
      </w:pPr>
      <w:r>
        <w:rPr>
          <w:rFonts w:ascii="Times New Roman"/>
          <w:b w:val="false"/>
          <w:i w:val="false"/>
          <w:color w:val="000000"/>
          <w:sz w:val="28"/>
        </w:rPr>
        <w:t>
      1) екінші деңгейдегі банктер;</w:t>
      </w:r>
    </w:p>
    <w:bookmarkEnd w:id="25"/>
    <w:bookmarkStart w:name="z30" w:id="26"/>
    <w:p>
      <w:pPr>
        <w:spacing w:after="0"/>
        <w:ind w:left="0"/>
        <w:jc w:val="both"/>
      </w:pPr>
      <w:r>
        <w:rPr>
          <w:rFonts w:ascii="Times New Roman"/>
          <w:b w:val="false"/>
          <w:i w:val="false"/>
          <w:color w:val="000000"/>
          <w:sz w:val="28"/>
        </w:rPr>
        <w:t>
      2) сақтандыру (қайта сақтандыру) ұйымдары, исламдық сақтандыру (қайта сақтандыру) ұйымдары және сақтандыру брокерлері;</w:t>
      </w:r>
    </w:p>
    <w:bookmarkEnd w:id="26"/>
    <w:bookmarkStart w:name="z31" w:id="27"/>
    <w:p>
      <w:pPr>
        <w:spacing w:after="0"/>
        <w:ind w:left="0"/>
        <w:jc w:val="both"/>
      </w:pPr>
      <w:r>
        <w:rPr>
          <w:rFonts w:ascii="Times New Roman"/>
          <w:b w:val="false"/>
          <w:i w:val="false"/>
          <w:color w:val="000000"/>
          <w:sz w:val="28"/>
        </w:rPr>
        <w:t>
      3) меншікті активтері бойынша бірыңғай жинақтаушы зейнетақы қоры;</w:t>
      </w:r>
    </w:p>
    <w:bookmarkEnd w:id="27"/>
    <w:bookmarkStart w:name="z32" w:id="28"/>
    <w:p>
      <w:pPr>
        <w:spacing w:after="0"/>
        <w:ind w:left="0"/>
        <w:jc w:val="both"/>
      </w:pPr>
      <w:r>
        <w:rPr>
          <w:rFonts w:ascii="Times New Roman"/>
          <w:b w:val="false"/>
          <w:i w:val="false"/>
          <w:color w:val="000000"/>
          <w:sz w:val="28"/>
        </w:rPr>
        <w:t>
      4) меншікті активтері бойынша ерікті жинақтаушы зейнетақы қорлары;</w:t>
      </w:r>
    </w:p>
    <w:bookmarkEnd w:id="28"/>
    <w:bookmarkStart w:name="z33" w:id="29"/>
    <w:p>
      <w:pPr>
        <w:spacing w:after="0"/>
        <w:ind w:left="0"/>
        <w:jc w:val="both"/>
      </w:pPr>
      <w:r>
        <w:rPr>
          <w:rFonts w:ascii="Times New Roman"/>
          <w:b w:val="false"/>
          <w:i w:val="false"/>
          <w:color w:val="000000"/>
          <w:sz w:val="28"/>
        </w:rPr>
        <w:t>
      5) бағалы қағаздар нарығында брокерлік және дилерлік қызметті жүзеге асыратын ұйымдар;</w:t>
      </w:r>
    </w:p>
    <w:bookmarkEnd w:id="29"/>
    <w:bookmarkStart w:name="z34" w:id="30"/>
    <w:p>
      <w:pPr>
        <w:spacing w:after="0"/>
        <w:ind w:left="0"/>
        <w:jc w:val="both"/>
      </w:pPr>
      <w:r>
        <w:rPr>
          <w:rFonts w:ascii="Times New Roman"/>
          <w:b w:val="false"/>
          <w:i w:val="false"/>
          <w:color w:val="000000"/>
          <w:sz w:val="28"/>
        </w:rPr>
        <w:t>
      6) инвестициялық портфельді басқарушылар;</w:t>
      </w:r>
    </w:p>
    <w:bookmarkEnd w:id="30"/>
    <w:bookmarkStart w:name="z35" w:id="31"/>
    <w:p>
      <w:pPr>
        <w:spacing w:after="0"/>
        <w:ind w:left="0"/>
        <w:jc w:val="both"/>
      </w:pPr>
      <w:r>
        <w:rPr>
          <w:rFonts w:ascii="Times New Roman"/>
          <w:b w:val="false"/>
          <w:i w:val="false"/>
          <w:color w:val="000000"/>
          <w:sz w:val="28"/>
        </w:rPr>
        <w:t>
      7) бағалы қағаздар нарығында трансфер-агенттік қызметті жүзеге асыратын ұйымдар;</w:t>
      </w:r>
    </w:p>
    <w:bookmarkEnd w:id="31"/>
    <w:bookmarkStart w:name="z36" w:id="32"/>
    <w:p>
      <w:pPr>
        <w:spacing w:after="0"/>
        <w:ind w:left="0"/>
        <w:jc w:val="both"/>
      </w:pPr>
      <w:r>
        <w:rPr>
          <w:rFonts w:ascii="Times New Roman"/>
          <w:b w:val="false"/>
          <w:i w:val="false"/>
          <w:color w:val="000000"/>
          <w:sz w:val="28"/>
        </w:rPr>
        <w:t>
      8)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p>
    <w:bookmarkEnd w:id="32"/>
    <w:bookmarkStart w:name="z37" w:id="33"/>
    <w:p>
      <w:pPr>
        <w:spacing w:after="0"/>
        <w:ind w:left="0"/>
        <w:jc w:val="both"/>
      </w:pPr>
      <w:r>
        <w:rPr>
          <w:rFonts w:ascii="Times New Roman"/>
          <w:b w:val="false"/>
          <w:i w:val="false"/>
          <w:color w:val="000000"/>
          <w:sz w:val="28"/>
        </w:rPr>
        <w:t>
      9) өзара сақтандыру қоғамдары ұсынады.</w:t>
      </w:r>
    </w:p>
    <w:bookmarkEnd w:id="33"/>
    <w:bookmarkStart w:name="z38" w:id="34"/>
    <w:p>
      <w:pPr>
        <w:spacing w:after="0"/>
        <w:ind w:left="0"/>
        <w:jc w:val="both"/>
      </w:pPr>
      <w:r>
        <w:rPr>
          <w:rFonts w:ascii="Times New Roman"/>
          <w:b w:val="false"/>
          <w:i w:val="false"/>
          <w:color w:val="000000"/>
          <w:sz w:val="28"/>
        </w:rPr>
        <w:t>
      10. Микроқаржылық қызметті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 қамтитын жылдық қаржылық есептілікті электрондық форматта ұсынады</w:t>
      </w:r>
    </w:p>
    <w:bookmarkEnd w:id="34"/>
    <w:bookmarkStart w:name="z39" w:id="35"/>
    <w:p>
      <w:pPr>
        <w:spacing w:after="0"/>
        <w:ind w:left="0"/>
        <w:jc w:val="both"/>
      </w:pPr>
      <w:r>
        <w:rPr>
          <w:rFonts w:ascii="Times New Roman"/>
          <w:b w:val="false"/>
          <w:i w:val="false"/>
          <w:color w:val="000000"/>
          <w:sz w:val="28"/>
        </w:rPr>
        <w:t xml:space="preserve">
      11. Бірыңғай жинақтаушы зейнетақы қоры және ерікті жинақтаушы зейнетақы қоры Ұлттық Банкке есепті жылдан кейінгі жылғы 30 сәуірге (қоса алғанда) дейінгі мерзімде "Қазақстан Республикасында зейнетақымен қамсыздандыру туралы" 2013 жылғы 26 маусымдағы Қазақстан Республикасы Заңының </w:t>
      </w:r>
      <w:r>
        <w:rPr>
          <w:rFonts w:ascii="Times New Roman"/>
          <w:b w:val="false"/>
          <w:i w:val="false"/>
          <w:color w:val="000000"/>
          <w:sz w:val="28"/>
        </w:rPr>
        <w:t>54-бабының</w:t>
      </w:r>
      <w:r>
        <w:rPr>
          <w:rFonts w:ascii="Times New Roman"/>
          <w:b w:val="false"/>
          <w:i w:val="false"/>
          <w:color w:val="000000"/>
          <w:sz w:val="28"/>
        </w:rPr>
        <w:t xml:space="preserve"> 4-тармағына сәйкес аудиторлық ұйым растаған,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таза зейнетақы активтері туралы есепті,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bookmarkEnd w:id="35"/>
    <w:bookmarkStart w:name="z40" w:id="36"/>
    <w:p>
      <w:pPr>
        <w:spacing w:after="0"/>
        <w:ind w:left="0"/>
        <w:jc w:val="both"/>
      </w:pPr>
      <w:r>
        <w:rPr>
          <w:rFonts w:ascii="Times New Roman"/>
          <w:b w:val="false"/>
          <w:i w:val="false"/>
          <w:color w:val="000000"/>
          <w:sz w:val="28"/>
        </w:rPr>
        <w:t>
      12. Активтер мен міндеттемелерді бір мезгілде беру жөніндегі операция нәтижесінде активтер мен міндеттемелер қабылдаған ұйымдар Ұлттық Банкке есепті жылғы 31 (отыз бірінші) мамырға (қоса алғанда) дейінгі мерзімде активтер мен міндеттемелерді бір мезгілде беру жөніндегі операция болған есепті жыл үшін жылдық қаржылық есептілікті ал еншілес ұйымы (ұйымдары) болған жағдайда – халықаралық қаржылық есептілік стандарттарына сәйкес жасалған және аудиторлық ұйым растаған,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ұсынады.</w:t>
      </w:r>
    </w:p>
    <w:bookmarkEnd w:id="36"/>
    <w:bookmarkStart w:name="z41" w:id="37"/>
    <w:p>
      <w:pPr>
        <w:spacing w:after="0"/>
        <w:ind w:left="0"/>
        <w:jc w:val="both"/>
      </w:pPr>
      <w:r>
        <w:rPr>
          <w:rFonts w:ascii="Times New Roman"/>
          <w:b w:val="false"/>
          <w:i w:val="false"/>
          <w:color w:val="000000"/>
          <w:sz w:val="28"/>
        </w:rPr>
        <w:t>
      13. Екінші деңгейдегі банктердің ақша қозғалысы туралы есептері халықаралық қаржылық есептілік стандарттарына сәйкес тікелей әдіс бойынша жасалады.</w:t>
      </w:r>
    </w:p>
    <w:bookmarkEnd w:id="37"/>
    <w:bookmarkStart w:name="z42" w:id="38"/>
    <w:p>
      <w:pPr>
        <w:spacing w:after="0"/>
        <w:ind w:left="0"/>
        <w:jc w:val="left"/>
      </w:pPr>
      <w:r>
        <w:rPr>
          <w:rFonts w:ascii="Times New Roman"/>
          <w:b/>
          <w:i w:val="false"/>
          <w:color w:val="000000"/>
        </w:rPr>
        <w:t xml:space="preserve"> 3-тарау. Тоқсан сайынғы және ай сайынғы қаржылық есептілікті ұсыну тәртібі</w:t>
      </w:r>
    </w:p>
    <w:bookmarkEnd w:id="38"/>
    <w:bookmarkStart w:name="z43" w:id="39"/>
    <w:p>
      <w:pPr>
        <w:spacing w:after="0"/>
        <w:ind w:left="0"/>
        <w:jc w:val="both"/>
      </w:pPr>
      <w:r>
        <w:rPr>
          <w:rFonts w:ascii="Times New Roman"/>
          <w:b w:val="false"/>
          <w:i w:val="false"/>
          <w:color w:val="000000"/>
          <w:sz w:val="28"/>
        </w:rPr>
        <w:t>
      14. Ұлттық Банкке тоқсан сайынғы қаржылық есептілікті:</w:t>
      </w:r>
    </w:p>
    <w:bookmarkEnd w:id="39"/>
    <w:bookmarkStart w:name="z44" w:id="40"/>
    <w:p>
      <w:pPr>
        <w:spacing w:after="0"/>
        <w:ind w:left="0"/>
        <w:jc w:val="both"/>
      </w:pPr>
      <w:r>
        <w:rPr>
          <w:rFonts w:ascii="Times New Roman"/>
          <w:b w:val="false"/>
          <w:i w:val="false"/>
          <w:color w:val="000000"/>
          <w:sz w:val="28"/>
        </w:rPr>
        <w:t>
      1) екінші деңгейдегі банктер тоқсаннан кейінгі күнтізбелік 60 (алпыс) күннен кешіктірмей, мынадай нысандар бойынша:</w:t>
      </w:r>
    </w:p>
    <w:bookmarkEnd w:id="40"/>
    <w:p>
      <w:pPr>
        <w:spacing w:after="0"/>
        <w:ind w:left="0"/>
        <w:jc w:val="both"/>
      </w:pPr>
      <w:r>
        <w:rPr>
          <w:rFonts w:ascii="Times New Roman"/>
          <w:b w:val="false"/>
          <w:i w:val="false"/>
          <w:color w:val="000000"/>
          <w:sz w:val="28"/>
        </w:rPr>
        <w:t>
      Қағидаларға 1-қосымшаға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2-қосымшаға сәйкес нысан бойынша пайда мен зиян туралы есепті/жиынтық кіріс туралы есепті;</w:t>
      </w:r>
    </w:p>
    <w:p>
      <w:pPr>
        <w:spacing w:after="0"/>
        <w:ind w:left="0"/>
        <w:jc w:val="both"/>
      </w:pPr>
      <w:r>
        <w:rPr>
          <w:rFonts w:ascii="Times New Roman"/>
          <w:b w:val="false"/>
          <w:i w:val="false"/>
          <w:color w:val="000000"/>
          <w:sz w:val="28"/>
        </w:rPr>
        <w:t>
      Қағидаларға 3-қосымшаға сәйкес нысан бойынша ақша қаражатының қозғалысы туралы есепті;</w:t>
      </w:r>
    </w:p>
    <w:p>
      <w:pPr>
        <w:spacing w:after="0"/>
        <w:ind w:left="0"/>
        <w:jc w:val="both"/>
      </w:pPr>
      <w:r>
        <w:rPr>
          <w:rFonts w:ascii="Times New Roman"/>
          <w:b w:val="false"/>
          <w:i w:val="false"/>
          <w:color w:val="000000"/>
          <w:sz w:val="28"/>
        </w:rPr>
        <w:t>
      Қағидаларға 4-қосымшаға сәйкес нысан бойынша капиталдағы өзгерістер туралы есепті ұсынады.</w:t>
      </w:r>
    </w:p>
    <w:p>
      <w:pPr>
        <w:spacing w:after="0"/>
        <w:ind w:left="0"/>
        <w:jc w:val="both"/>
      </w:pPr>
      <w:r>
        <w:rPr>
          <w:rFonts w:ascii="Times New Roman"/>
          <w:b w:val="false"/>
          <w:i w:val="false"/>
          <w:color w:val="000000"/>
          <w:sz w:val="28"/>
        </w:rPr>
        <w:t>
      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халықаралық қаржылық есептілік стандарттарына сәйкес жасалған және аудиторлық ұйым растаған (бар болса) жеке тоқсан сайынғы қаржылық есептілікті және шоғырландырылған тоқсан сайынғы қаржылық есептілікті ұсынады;</w:t>
      </w:r>
    </w:p>
    <w:bookmarkStart w:name="z45" w:id="41"/>
    <w:p>
      <w:pPr>
        <w:spacing w:after="0"/>
        <w:ind w:left="0"/>
        <w:jc w:val="both"/>
      </w:pPr>
      <w:r>
        <w:rPr>
          <w:rFonts w:ascii="Times New Roman"/>
          <w:b w:val="false"/>
          <w:i w:val="false"/>
          <w:color w:val="000000"/>
          <w:sz w:val="28"/>
        </w:rPr>
        <w:t>
      2) сақтандыру брокерлері есепті тоқсаннан кейінгі айдың 6 (алтыншы) жұмыс күнінен кешіктірмей, мынадай нысандар бойынша;</w:t>
      </w:r>
    </w:p>
    <w:bookmarkEnd w:id="41"/>
    <w:bookmarkStart w:name="z50" w:id="4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42"/>
    <w:bookmarkStart w:name="z51"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bookmarkEnd w:id="43"/>
    <w:bookmarkStart w:name="z46" w:id="44"/>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bookmarkEnd w:id="44"/>
    <w:bookmarkStart w:name="z48" w:id="4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45"/>
    <w:bookmarkStart w:name="z49" w:id="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bookmarkEnd w:id="46"/>
    <w:bookmarkStart w:name="z47" w:id="47"/>
    <w:p>
      <w:pPr>
        <w:spacing w:after="0"/>
        <w:ind w:left="0"/>
        <w:jc w:val="both"/>
      </w:pPr>
      <w:r>
        <w:rPr>
          <w:rFonts w:ascii="Times New Roman"/>
          <w:b w:val="false"/>
          <w:i w:val="false"/>
          <w:color w:val="000000"/>
          <w:sz w:val="28"/>
        </w:rPr>
        <w:t>
      15. Микроқаржы ұйымдары өзінің орналасқан жері бойынша Ұлттық Банктің аумақтық филиалына тоқсан сайынғы қаржылық есептілікті есепті тоқсаннан кейінгі айдың 20 (жиырмасынан) кешіктірмей, кредиттік серіктестіктер мен ломбардтар есепті тоқсанынан кейінгі айдың 25 (жиырма бесінен) кешіктірмей, мынадай нысандар бойынша:</w:t>
      </w:r>
    </w:p>
    <w:bookmarkEnd w:id="47"/>
    <w:bookmarkStart w:name="z52" w:id="48"/>
    <w:p>
      <w:pPr>
        <w:spacing w:after="0"/>
        <w:ind w:left="0"/>
        <w:jc w:val="both"/>
      </w:pPr>
      <w:r>
        <w:rPr>
          <w:rFonts w:ascii="Times New Roman"/>
          <w:b w:val="false"/>
          <w:i w:val="false"/>
          <w:color w:val="000000"/>
          <w:sz w:val="28"/>
        </w:rPr>
        <w:t>
      Қағидаларға 7-қосымшаға сәйкес нысан бойынша бухгалтерлік балансты;</w:t>
      </w:r>
    </w:p>
    <w:bookmarkEnd w:id="48"/>
    <w:bookmarkStart w:name="z53" w:id="49"/>
    <w:p>
      <w:pPr>
        <w:spacing w:after="0"/>
        <w:ind w:left="0"/>
        <w:jc w:val="both"/>
      </w:pPr>
      <w:r>
        <w:rPr>
          <w:rFonts w:ascii="Times New Roman"/>
          <w:b w:val="false"/>
          <w:i w:val="false"/>
          <w:color w:val="000000"/>
          <w:sz w:val="28"/>
        </w:rPr>
        <w:t>
      Қағидаларға 8-қосымшаға сәйкес нысан бойынша пайда мен зиян туралы есепті ұсынады.</w:t>
      </w:r>
    </w:p>
    <w:bookmarkEnd w:id="49"/>
    <w:bookmarkStart w:name="z54" w:id="50"/>
    <w:p>
      <w:pPr>
        <w:spacing w:after="0"/>
        <w:ind w:left="0"/>
        <w:jc w:val="both"/>
      </w:pPr>
      <w:r>
        <w:rPr>
          <w:rFonts w:ascii="Times New Roman"/>
          <w:b w:val="false"/>
          <w:i w:val="false"/>
          <w:color w:val="000000"/>
          <w:sz w:val="28"/>
        </w:rPr>
        <w:t>
      16. Ұлттық Банкке ай сайынғы қаржылық есептілікті:</w:t>
      </w:r>
    </w:p>
    <w:bookmarkEnd w:id="50"/>
    <w:bookmarkStart w:name="z55" w:id="51"/>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bookmarkEnd w:id="51"/>
    <w:bookmarkStart w:name="z56" w:id="5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bookmarkEnd w:id="52"/>
    <w:bookmarkStart w:name="z57" w:id="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bookmarkEnd w:id="53"/>
    <w:bookmarkStart w:name="z58" w:id="54"/>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54"/>
    <w:bookmarkStart w:name="z59"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bookmarkEnd w:id="55"/>
    <w:bookmarkStart w:name="z60" w:id="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bookmarkEnd w:id="56"/>
    <w:bookmarkStart w:name="z61" w:id="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bookmarkEnd w:id="57"/>
    <w:bookmarkStart w:name="z62" w:id="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bookmarkEnd w:id="58"/>
    <w:bookmarkStart w:name="z63" w:id="59"/>
    <w:p>
      <w:pPr>
        <w:spacing w:after="0"/>
        <w:ind w:left="0"/>
        <w:jc w:val="both"/>
      </w:pPr>
      <w:r>
        <w:rPr>
          <w:rFonts w:ascii="Times New Roman"/>
          <w:b w:val="false"/>
          <w:i w:val="false"/>
          <w:color w:val="000000"/>
          <w:sz w:val="28"/>
        </w:rPr>
        <w:t>
      3) ерікті жинақтаушы зейнетақы қорлары есепті айдан кейінгі айдың 5 (бесінші) жұмыс күнінен кешіктірмей, мынадай нысандар бойынша:</w:t>
      </w:r>
    </w:p>
    <w:bookmarkEnd w:id="59"/>
    <w:bookmarkStart w:name="z64" w:id="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bookmarkEnd w:id="60"/>
    <w:bookmarkStart w:name="z65" w:id="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bookmarkEnd w:id="61"/>
    <w:bookmarkStart w:name="z66" w:id="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bookmarkEnd w:id="62"/>
    <w:bookmarkStart w:name="z67" w:id="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bookmarkEnd w:id="63"/>
    <w:bookmarkStart w:name="z68" w:id="64"/>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bookmarkEnd w:id="64"/>
    <w:bookmarkStart w:name="z69" w:id="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bookmarkEnd w:id="65"/>
    <w:bookmarkStart w:name="z70" w:id="6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 ұсынады;</w:t>
      </w:r>
    </w:p>
    <w:bookmarkEnd w:id="66"/>
    <w:bookmarkStart w:name="z71" w:id="67"/>
    <w:p>
      <w:pPr>
        <w:spacing w:after="0"/>
        <w:ind w:left="0"/>
        <w:jc w:val="both"/>
      </w:pPr>
      <w:r>
        <w:rPr>
          <w:rFonts w:ascii="Times New Roman"/>
          <w:b w:val="false"/>
          <w:i w:val="false"/>
          <w:color w:val="000000"/>
          <w:sz w:val="28"/>
        </w:rPr>
        <w:t>
      5) инвестициялық портфельді басқарушылар есепті айдан кейінгі айдың 5 (бесінші) жұмыс күнінен кешіктірмей, мынадай нысандар бойынша:</w:t>
      </w:r>
    </w:p>
    <w:bookmarkEnd w:id="67"/>
    <w:bookmarkStart w:name="z72" w:id="6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bookmarkEnd w:id="68"/>
    <w:bookmarkStart w:name="z73" w:id="6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w:t>
      </w:r>
    </w:p>
    <w:bookmarkEnd w:id="69"/>
    <w:bookmarkStart w:name="z74" w:id="7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w:t>
      </w:r>
    </w:p>
    <w:bookmarkEnd w:id="70"/>
    <w:bookmarkStart w:name="z75" w:id="7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w:t>
      </w:r>
    </w:p>
    <w:bookmarkEnd w:id="71"/>
    <w:bookmarkStart w:name="z76" w:id="7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зейнетақы активтері бойынша бухгалтерлік балансты;</w:t>
      </w:r>
    </w:p>
    <w:bookmarkEnd w:id="72"/>
    <w:bookmarkStart w:name="z77" w:id="7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зейнетақы активтері бойынша пайда мен зияндар туралы есепті ұсынады;</w:t>
      </w:r>
    </w:p>
    <w:bookmarkEnd w:id="73"/>
    <w:bookmarkStart w:name="z78" w:id="74"/>
    <w:p>
      <w:pPr>
        <w:spacing w:after="0"/>
        <w:ind w:left="0"/>
        <w:jc w:val="both"/>
      </w:pPr>
      <w:r>
        <w:rPr>
          <w:rFonts w:ascii="Times New Roman"/>
          <w:b w:val="false"/>
          <w:i w:val="false"/>
          <w:color w:val="000000"/>
          <w:sz w:val="28"/>
        </w:rPr>
        <w:t>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bookmarkEnd w:id="74"/>
    <w:bookmarkStart w:name="z79" w:id="75"/>
    <w:p>
      <w:pPr>
        <w:spacing w:after="0"/>
        <w:ind w:left="0"/>
        <w:jc w:val="both"/>
      </w:pPr>
      <w:r>
        <w:rPr>
          <w:rFonts w:ascii="Times New Roman"/>
          <w:b w:val="false"/>
          <w:i w:val="false"/>
          <w:color w:val="000000"/>
          <w:sz w:val="28"/>
        </w:rPr>
        <w:t>
      Қағидаларға 17-қосымшаға сәйкес нысан бойынша инвестициялық қордың (басқа клиенттердің) активтері бойынша бухгалтерлік балансты;</w:t>
      </w:r>
    </w:p>
    <w:bookmarkEnd w:id="75"/>
    <w:bookmarkStart w:name="z80" w:id="76"/>
    <w:p>
      <w:pPr>
        <w:spacing w:after="0"/>
        <w:ind w:left="0"/>
        <w:jc w:val="both"/>
      </w:pPr>
      <w:r>
        <w:rPr>
          <w:rFonts w:ascii="Times New Roman"/>
          <w:b w:val="false"/>
          <w:i w:val="false"/>
          <w:color w:val="000000"/>
          <w:sz w:val="28"/>
        </w:rPr>
        <w:t>
      Қағидаларға 18-қосымшаға сәйкес нысан бойынша инвестициялық қордың (басқа клиенттердің) активтері бойынша пайда мен зиян туралы есепті ұсынады;</w:t>
      </w:r>
    </w:p>
    <w:bookmarkEnd w:id="76"/>
    <w:bookmarkStart w:name="z81" w:id="77"/>
    <w:p>
      <w:pPr>
        <w:spacing w:after="0"/>
        <w:ind w:left="0"/>
        <w:jc w:val="both"/>
      </w:pPr>
      <w:r>
        <w:rPr>
          <w:rFonts w:ascii="Times New Roman"/>
          <w:b w:val="false"/>
          <w:i w:val="false"/>
          <w:color w:val="000000"/>
          <w:sz w:val="28"/>
        </w:rPr>
        <w:t>
      7) Ұлттық пошта операторы есепті айдан кейінгі айдың 25 (жиырма бесінен) кешіктірмей, мынадай нысандар бойынша:</w:t>
      </w:r>
    </w:p>
    <w:bookmarkEnd w:id="77"/>
    <w:bookmarkStart w:name="z82" w:id="78"/>
    <w:p>
      <w:pPr>
        <w:spacing w:after="0"/>
        <w:ind w:left="0"/>
        <w:jc w:val="both"/>
      </w:pPr>
      <w:r>
        <w:rPr>
          <w:rFonts w:ascii="Times New Roman"/>
          <w:b w:val="false"/>
          <w:i w:val="false"/>
          <w:color w:val="000000"/>
          <w:sz w:val="28"/>
        </w:rPr>
        <w:t>
      Қағидаларға 7-қосымшаға сәйкес нысан бойынша бухгалтерлік балансты;</w:t>
      </w:r>
    </w:p>
    <w:bookmarkEnd w:id="78"/>
    <w:bookmarkStart w:name="z83" w:id="7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пайда мен зиян туралы есепті ұсынады;</w:t>
      </w:r>
    </w:p>
    <w:bookmarkEnd w:id="79"/>
    <w:bookmarkStart w:name="z84" w:id="80"/>
    <w:p>
      <w:pPr>
        <w:spacing w:after="0"/>
        <w:ind w:left="0"/>
        <w:jc w:val="both"/>
      </w:pPr>
      <w:r>
        <w:rPr>
          <w:rFonts w:ascii="Times New Roman"/>
          <w:b w:val="false"/>
          <w:i w:val="false"/>
          <w:color w:val="000000"/>
          <w:sz w:val="28"/>
        </w:rPr>
        <w:t>
      8) орталық депозитарий есепті айдан кейінгі айдың 25 (жиырма бесінен) кешіктірмей, мынадай нысандар бойынша:</w:t>
      </w:r>
    </w:p>
    <w:bookmarkEnd w:id="80"/>
    <w:bookmarkStart w:name="z85" w:id="81"/>
    <w:p>
      <w:pPr>
        <w:spacing w:after="0"/>
        <w:ind w:left="0"/>
        <w:jc w:val="both"/>
      </w:pPr>
      <w:r>
        <w:rPr>
          <w:rFonts w:ascii="Times New Roman"/>
          <w:b w:val="false"/>
          <w:i w:val="false"/>
          <w:color w:val="000000"/>
          <w:sz w:val="28"/>
        </w:rPr>
        <w:t>
      Қағидаларға 7-қосымшаға сәйкес нысан бойынша бухгалтерлік балансты;</w:t>
      </w:r>
    </w:p>
    <w:bookmarkEnd w:id="81"/>
    <w:bookmarkStart w:name="z86" w:id="82"/>
    <w:p>
      <w:pPr>
        <w:spacing w:after="0"/>
        <w:ind w:left="0"/>
        <w:jc w:val="both"/>
      </w:pPr>
      <w:r>
        <w:rPr>
          <w:rFonts w:ascii="Times New Roman"/>
          <w:b w:val="false"/>
          <w:i w:val="false"/>
          <w:color w:val="000000"/>
          <w:sz w:val="28"/>
        </w:rPr>
        <w:t>
      Қағидаларға 8-қосымшаға сәйкес нысан бойынша пайда мен зиян туралы есепті ұсынады;</w:t>
      </w:r>
    </w:p>
    <w:bookmarkEnd w:id="82"/>
    <w:bookmarkStart w:name="z87" w:id="83"/>
    <w:p>
      <w:pPr>
        <w:spacing w:after="0"/>
        <w:ind w:left="0"/>
        <w:jc w:val="both"/>
      </w:pPr>
      <w:r>
        <w:rPr>
          <w:rFonts w:ascii="Times New Roman"/>
          <w:b w:val="false"/>
          <w:i w:val="false"/>
          <w:color w:val="000000"/>
          <w:sz w:val="28"/>
        </w:rPr>
        <w:t>
      9) сауда-саттықты ұйымдастырушы есепті айдан кейінгі айдың 20 (жиырмасынан) кешіктірмей, мынадай нысандар бойынша:</w:t>
      </w:r>
    </w:p>
    <w:bookmarkEnd w:id="83"/>
    <w:bookmarkStart w:name="z88" w:id="84"/>
    <w:p>
      <w:pPr>
        <w:spacing w:after="0"/>
        <w:ind w:left="0"/>
        <w:jc w:val="both"/>
      </w:pPr>
      <w:r>
        <w:rPr>
          <w:rFonts w:ascii="Times New Roman"/>
          <w:b w:val="false"/>
          <w:i w:val="false"/>
          <w:color w:val="000000"/>
          <w:sz w:val="28"/>
        </w:rPr>
        <w:t>
      Қағидаларға 7-қосымшаға сәйкес нысан бойынша бухгалтерлік балансты;</w:t>
      </w:r>
    </w:p>
    <w:bookmarkEnd w:id="84"/>
    <w:bookmarkStart w:name="z89" w:id="85"/>
    <w:p>
      <w:pPr>
        <w:spacing w:after="0"/>
        <w:ind w:left="0"/>
        <w:jc w:val="both"/>
      </w:pPr>
      <w:r>
        <w:rPr>
          <w:rFonts w:ascii="Times New Roman"/>
          <w:b w:val="false"/>
          <w:i w:val="false"/>
          <w:color w:val="000000"/>
          <w:sz w:val="28"/>
        </w:rPr>
        <w:t>
      Қағидаларға 8-қосымшаға сәйкес нысан бойынша пайда мен зиян туралы есепті ұсынады.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1-қосымша</w:t>
            </w:r>
          </w:p>
        </w:tc>
      </w:tr>
    </w:tbl>
    <w:bookmarkStart w:name="z91" w:id="86"/>
    <w:p>
      <w:pPr>
        <w:spacing w:after="0"/>
        <w:ind w:left="0"/>
        <w:jc w:val="left"/>
      </w:pPr>
      <w:r>
        <w:rPr>
          <w:rFonts w:ascii="Times New Roman"/>
          <w:b/>
          <w:i w:val="false"/>
          <w:color w:val="000000"/>
        </w:rPr>
        <w:t xml:space="preserve"> Әкімшілік деректерді жинауға арналған нысан</w:t>
      </w:r>
    </w:p>
    <w:bookmarkEnd w:id="8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92" w:id="87"/>
    <w:p>
      <w:pPr>
        <w:spacing w:after="0"/>
        <w:ind w:left="0"/>
        <w:jc w:val="left"/>
      </w:pPr>
      <w:r>
        <w:rPr>
          <w:rFonts w:ascii="Times New Roman"/>
          <w:b/>
          <w:i w:val="false"/>
          <w:color w:val="000000"/>
        </w:rPr>
        <w:t xml:space="preserve"> Бухгалтерлік баланс</w:t>
      </w:r>
    </w:p>
    <w:bookmarkEnd w:id="87"/>
    <w:p>
      <w:pPr>
        <w:spacing w:after="0"/>
        <w:ind w:left="0"/>
        <w:jc w:val="both"/>
      </w:pPr>
      <w:r>
        <w:rPr>
          <w:rFonts w:ascii="Times New Roman"/>
          <w:b w:val="false"/>
          <w:i w:val="false"/>
          <w:color w:val="000000"/>
          <w:sz w:val="28"/>
        </w:rPr>
        <w:t>
      Әкімшілік деректер нысанының индексі: 1Н.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2)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305"/>
        <w:gridCol w:w="1842"/>
        <w:gridCol w:w="123"/>
        <w:gridCol w:w="1970"/>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5" w:id="88"/>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 кезеңділігі: жыл сайын/тоқсан сайын)</w:t>
      </w:r>
    </w:p>
    <w:bookmarkEnd w:id="88"/>
    <w:bookmarkStart w:name="z96" w:id="89"/>
    <w:p>
      <w:pPr>
        <w:spacing w:after="0"/>
        <w:ind w:left="0"/>
        <w:jc w:val="left"/>
      </w:pPr>
      <w:r>
        <w:rPr>
          <w:rFonts w:ascii="Times New Roman"/>
          <w:b/>
          <w:i w:val="false"/>
          <w:color w:val="000000"/>
        </w:rPr>
        <w:t xml:space="preserve"> 1-тарау. Жалпы ережелер</w:t>
      </w:r>
    </w:p>
    <w:bookmarkEnd w:id="89"/>
    <w:bookmarkStart w:name="z97" w:id="90"/>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90"/>
    <w:bookmarkStart w:name="z98" w:id="9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91"/>
    <w:bookmarkStart w:name="z99" w:id="92"/>
    <w:p>
      <w:pPr>
        <w:spacing w:after="0"/>
        <w:ind w:left="0"/>
        <w:jc w:val="both"/>
      </w:pPr>
      <w:r>
        <w:rPr>
          <w:rFonts w:ascii="Times New Roman"/>
          <w:b w:val="false"/>
          <w:i w:val="false"/>
          <w:color w:val="000000"/>
          <w:sz w:val="28"/>
        </w:rPr>
        <w:t xml:space="preserve">
      3. Нысан жыл сайын және тоқсан сайын есепті кезеңнің соңындағы жағдай бойынша ұсынылады. </w:t>
      </w:r>
    </w:p>
    <w:bookmarkEnd w:id="92"/>
    <w:p>
      <w:pPr>
        <w:spacing w:after="0"/>
        <w:ind w:left="0"/>
        <w:jc w:val="both"/>
      </w:pPr>
      <w:r>
        <w:rPr>
          <w:rFonts w:ascii="Times New Roman"/>
          <w:b w:val="false"/>
          <w:i w:val="false"/>
          <w:color w:val="000000"/>
          <w:sz w:val="28"/>
        </w:rPr>
        <w:t xml:space="preserve">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 </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bookmarkStart w:name="z100" w:id="9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93"/>
    <w:bookmarkStart w:name="z101" w:id="9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94"/>
    <w:bookmarkStart w:name="z102" w:id="95"/>
    <w:p>
      <w:pPr>
        <w:spacing w:after="0"/>
        <w:ind w:left="0"/>
        <w:jc w:val="left"/>
      </w:pPr>
      <w:r>
        <w:rPr>
          <w:rFonts w:ascii="Times New Roman"/>
          <w:b/>
          <w:i w:val="false"/>
          <w:color w:val="000000"/>
        </w:rPr>
        <w:t xml:space="preserve"> 2-тарау. Нысанды толтыру</w:t>
      </w:r>
    </w:p>
    <w:bookmarkEnd w:id="95"/>
    <w:bookmarkStart w:name="z103" w:id="96"/>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96"/>
    <w:bookmarkStart w:name="z104" w:id="97"/>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97"/>
    <w:bookmarkStart w:name="z105" w:id="98"/>
    <w:p>
      <w:pPr>
        <w:spacing w:after="0"/>
        <w:ind w:left="0"/>
        <w:jc w:val="both"/>
      </w:pPr>
      <w:r>
        <w:rPr>
          <w:rFonts w:ascii="Times New Roman"/>
          <w:b w:val="false"/>
          <w:i w:val="false"/>
          <w:color w:val="000000"/>
          <w:sz w:val="28"/>
        </w:rPr>
        <w:t>
      8. 3-бағанда өткен жылдың соңындағы деректер көрсетіледі.</w:t>
      </w:r>
    </w:p>
    <w:bookmarkEnd w:id="98"/>
    <w:bookmarkStart w:name="z106" w:id="99"/>
    <w:p>
      <w:pPr>
        <w:spacing w:after="0"/>
        <w:ind w:left="0"/>
        <w:jc w:val="both"/>
      </w:pPr>
      <w:r>
        <w:rPr>
          <w:rFonts w:ascii="Times New Roman"/>
          <w:b w:val="false"/>
          <w:i w:val="false"/>
          <w:color w:val="000000"/>
          <w:sz w:val="28"/>
        </w:rPr>
        <w:t>
      9. Қаржылық есептілік түрі: жеке және шоғырландырылған.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2-қосымша</w:t>
            </w:r>
          </w:p>
        </w:tc>
      </w:tr>
    </w:tbl>
    <w:bookmarkStart w:name="z108" w:id="100"/>
    <w:p>
      <w:pPr>
        <w:spacing w:after="0"/>
        <w:ind w:left="0"/>
        <w:jc w:val="left"/>
      </w:pPr>
      <w:r>
        <w:rPr>
          <w:rFonts w:ascii="Times New Roman"/>
          <w:b/>
          <w:i w:val="false"/>
          <w:color w:val="000000"/>
        </w:rPr>
        <w:t xml:space="preserve"> Әкімшілік деректерді жинауға арналған нысан</w:t>
      </w:r>
    </w:p>
    <w:bookmarkEnd w:id="100"/>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09" w:id="101"/>
    <w:p>
      <w:pPr>
        <w:spacing w:after="0"/>
        <w:ind w:left="0"/>
        <w:jc w:val="left"/>
      </w:pPr>
      <w:r>
        <w:rPr>
          <w:rFonts w:ascii="Times New Roman"/>
          <w:b/>
          <w:i w:val="false"/>
          <w:color w:val="000000"/>
        </w:rPr>
        <w:t xml:space="preserve"> Пайда мен зиян туралы есеп/жиынтық кіріс туралы есеп</w:t>
      </w:r>
    </w:p>
    <w:bookmarkEnd w:id="101"/>
    <w:p>
      <w:pPr>
        <w:spacing w:after="0"/>
        <w:ind w:left="0"/>
        <w:jc w:val="both"/>
      </w:pPr>
      <w:r>
        <w:rPr>
          <w:rFonts w:ascii="Times New Roman"/>
          <w:b w:val="false"/>
          <w:i w:val="false"/>
          <w:color w:val="000000"/>
          <w:sz w:val="28"/>
        </w:rPr>
        <w:t>
      Әкімшілік деректер нысанының индексі: 2Н.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2)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4905"/>
        <w:gridCol w:w="6"/>
        <w:gridCol w:w="2013"/>
        <w:gridCol w:w="2015"/>
      </w:tblGrid>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шығын</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шығын</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жиынтық кіріс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12" w:id="102"/>
    <w:p>
      <w:pPr>
        <w:spacing w:after="0"/>
        <w:ind w:left="0"/>
        <w:jc w:val="left"/>
      </w:pPr>
      <w:r>
        <w:rPr>
          <w:rFonts w:ascii="Times New Roman"/>
          <w:b/>
          <w:i w:val="false"/>
          <w:color w:val="000000"/>
        </w:rPr>
        <w:t xml:space="preserve"> "Пайда мен зиян туралы есеп/жиынтық кіріс туралы есеп" әкімшілік деректерді жинауға арналған нысанды толтыру бойынша түсіндірме (индексі – 2Н, кезеңділігі: жыл сайын / тоқсан сайын)</w:t>
      </w:r>
    </w:p>
    <w:bookmarkEnd w:id="102"/>
    <w:bookmarkStart w:name="z116" w:id="103"/>
    <w:p>
      <w:pPr>
        <w:spacing w:after="0"/>
        <w:ind w:left="0"/>
        <w:jc w:val="left"/>
      </w:pPr>
      <w:r>
        <w:rPr>
          <w:rFonts w:ascii="Times New Roman"/>
          <w:b/>
          <w:i w:val="false"/>
          <w:color w:val="000000"/>
        </w:rPr>
        <w:t xml:space="preserve"> 1-тарау. Жалпы ережелер</w:t>
      </w:r>
    </w:p>
    <w:bookmarkEnd w:id="103"/>
    <w:bookmarkStart w:name="z113" w:id="104"/>
    <w:p>
      <w:pPr>
        <w:spacing w:after="0"/>
        <w:ind w:left="0"/>
        <w:jc w:val="both"/>
      </w:pPr>
      <w:r>
        <w:rPr>
          <w:rFonts w:ascii="Times New Roman"/>
          <w:b w:val="false"/>
          <w:i w:val="false"/>
          <w:color w:val="000000"/>
          <w:sz w:val="28"/>
        </w:rPr>
        <w:t>
      1. 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айқындайды.</w:t>
      </w:r>
    </w:p>
    <w:bookmarkEnd w:id="104"/>
    <w:bookmarkStart w:name="z114" w:id="10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05"/>
    <w:bookmarkStart w:name="z115" w:id="106"/>
    <w:p>
      <w:pPr>
        <w:spacing w:after="0"/>
        <w:ind w:left="0"/>
        <w:jc w:val="both"/>
      </w:pPr>
      <w:r>
        <w:rPr>
          <w:rFonts w:ascii="Times New Roman"/>
          <w:b w:val="false"/>
          <w:i w:val="false"/>
          <w:color w:val="000000"/>
          <w:sz w:val="28"/>
        </w:rPr>
        <w:t xml:space="preserve">
      3. Нысан жыл сайын және тоқсан сайын есепті кезеңнің соңындағы жағдай бойынша ұсынылады. </w:t>
      </w:r>
    </w:p>
    <w:bookmarkEnd w:id="106"/>
    <w:p>
      <w:pPr>
        <w:spacing w:after="0"/>
        <w:ind w:left="0"/>
        <w:jc w:val="both"/>
      </w:pPr>
      <w:r>
        <w:rPr>
          <w:rFonts w:ascii="Times New Roman"/>
          <w:b w:val="false"/>
          <w:i w:val="false"/>
          <w:color w:val="000000"/>
          <w:sz w:val="28"/>
        </w:rPr>
        <w:t xml:space="preserve">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 </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Start w:name="z117" w:id="10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107"/>
    <w:bookmarkStart w:name="z118" w:id="10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08"/>
    <w:bookmarkStart w:name="z119" w:id="109"/>
    <w:p>
      <w:pPr>
        <w:spacing w:after="0"/>
        <w:ind w:left="0"/>
        <w:jc w:val="left"/>
      </w:pPr>
      <w:r>
        <w:rPr>
          <w:rFonts w:ascii="Times New Roman"/>
          <w:b/>
          <w:i w:val="false"/>
          <w:color w:val="000000"/>
        </w:rPr>
        <w:t xml:space="preserve"> 2-тарау. Нысанды толтыру</w:t>
      </w:r>
    </w:p>
    <w:bookmarkEnd w:id="109"/>
    <w:bookmarkStart w:name="z120" w:id="110"/>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110"/>
    <w:bookmarkStart w:name="z121" w:id="111"/>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 (өсу қорытындысымен).</w:t>
      </w:r>
    </w:p>
    <w:bookmarkEnd w:id="111"/>
    <w:bookmarkStart w:name="z122" w:id="112"/>
    <w:p>
      <w:pPr>
        <w:spacing w:after="0"/>
        <w:ind w:left="0"/>
        <w:jc w:val="both"/>
      </w:pPr>
      <w:r>
        <w:rPr>
          <w:rFonts w:ascii="Times New Roman"/>
          <w:b w:val="false"/>
          <w:i w:val="false"/>
          <w:color w:val="000000"/>
          <w:sz w:val="28"/>
        </w:rPr>
        <w:t>
      8. 3-бағанда өткен жылдың басынан бергі ұқсас кезеңдегі деректер көрсетіледі (өспелі қорытындымен).</w:t>
      </w:r>
    </w:p>
    <w:bookmarkEnd w:id="112"/>
    <w:bookmarkStart w:name="z123" w:id="113"/>
    <w:p>
      <w:pPr>
        <w:spacing w:after="0"/>
        <w:ind w:left="0"/>
        <w:jc w:val="both"/>
      </w:pPr>
      <w:r>
        <w:rPr>
          <w:rFonts w:ascii="Times New Roman"/>
          <w:b w:val="false"/>
          <w:i w:val="false"/>
          <w:color w:val="000000"/>
          <w:sz w:val="28"/>
        </w:rPr>
        <w:t xml:space="preserve">
      9. Қаржылық есептілік түрі: жеке және шоғырландырылған.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3-қосымша</w:t>
            </w:r>
          </w:p>
        </w:tc>
      </w:tr>
    </w:tbl>
    <w:bookmarkStart w:name="z125" w:id="114"/>
    <w:p>
      <w:pPr>
        <w:spacing w:after="0"/>
        <w:ind w:left="0"/>
        <w:jc w:val="left"/>
      </w:pPr>
      <w:r>
        <w:rPr>
          <w:rFonts w:ascii="Times New Roman"/>
          <w:b/>
          <w:i w:val="false"/>
          <w:color w:val="000000"/>
        </w:rPr>
        <w:t xml:space="preserve"> Әкімшілік деректерді жинауға арналған нысан</w:t>
      </w:r>
    </w:p>
    <w:bookmarkEnd w:id="114"/>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26" w:id="115"/>
    <w:p>
      <w:pPr>
        <w:spacing w:after="0"/>
        <w:ind w:left="0"/>
        <w:jc w:val="left"/>
      </w:pPr>
      <w:r>
        <w:rPr>
          <w:rFonts w:ascii="Times New Roman"/>
          <w:b/>
          <w:i w:val="false"/>
          <w:color w:val="000000"/>
        </w:rPr>
        <w:t xml:space="preserve"> Ақшалай қаражаттың қозғалысы туралы есеп</w:t>
      </w:r>
    </w:p>
    <w:bookmarkEnd w:id="115"/>
    <w:p>
      <w:pPr>
        <w:spacing w:after="0"/>
        <w:ind w:left="0"/>
        <w:jc w:val="both"/>
      </w:pPr>
      <w:r>
        <w:rPr>
          <w:rFonts w:ascii="Times New Roman"/>
          <w:b w:val="false"/>
          <w:i w:val="false"/>
          <w:color w:val="000000"/>
          <w:sz w:val="28"/>
        </w:rPr>
        <w:t>
      Әкімшілік деректер нысанының индексі: 3Н.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2)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5"/>
        <w:gridCol w:w="289"/>
        <w:gridCol w:w="1897"/>
        <w:gridCol w:w="70"/>
        <w:gridCol w:w="1969"/>
      </w:tblGrid>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түскен ақшалай қаражаттың таза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олардың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 xml:space="preserve"> қосымша</w:t>
            </w:r>
          </w:p>
        </w:tc>
      </w:tr>
    </w:tbl>
    <w:bookmarkStart w:name="z129" w:id="116"/>
    <w:p>
      <w:pPr>
        <w:spacing w:after="0"/>
        <w:ind w:left="0"/>
        <w:jc w:val="left"/>
      </w:pPr>
      <w:r>
        <w:rPr>
          <w:rFonts w:ascii="Times New Roman"/>
          <w:b/>
          <w:i w:val="false"/>
          <w:color w:val="000000"/>
        </w:rPr>
        <w:t xml:space="preserve"> "Ақшалай қаражаттың қозғалысы туралы есеп" әкімшілік деректерді жинауға арналған нысанды толтыру бойынша түсіндірме (индексі – 3Н, кезеңділігі: жыл сайын/тоқсан сайын)</w:t>
      </w:r>
    </w:p>
    <w:bookmarkEnd w:id="116"/>
    <w:bookmarkStart w:name="z130" w:id="117"/>
    <w:p>
      <w:pPr>
        <w:spacing w:after="0"/>
        <w:ind w:left="0"/>
        <w:jc w:val="left"/>
      </w:pPr>
      <w:r>
        <w:rPr>
          <w:rFonts w:ascii="Times New Roman"/>
          <w:b/>
          <w:i w:val="false"/>
          <w:color w:val="000000"/>
        </w:rPr>
        <w:t xml:space="preserve"> 1-тарау. Жалпы ережелер</w:t>
      </w:r>
    </w:p>
    <w:bookmarkEnd w:id="117"/>
    <w:bookmarkStart w:name="z131" w:id="118"/>
    <w:p>
      <w:pPr>
        <w:spacing w:after="0"/>
        <w:ind w:left="0"/>
        <w:jc w:val="both"/>
      </w:pPr>
      <w:r>
        <w:rPr>
          <w:rFonts w:ascii="Times New Roman"/>
          <w:b w:val="false"/>
          <w:i w:val="false"/>
          <w:color w:val="000000"/>
          <w:sz w:val="28"/>
        </w:rPr>
        <w:t>
      1. 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p>
    <w:bookmarkEnd w:id="118"/>
    <w:bookmarkStart w:name="z132"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19"/>
    <w:bookmarkStart w:name="z133" w:id="120"/>
    <w:p>
      <w:pPr>
        <w:spacing w:after="0"/>
        <w:ind w:left="0"/>
        <w:jc w:val="both"/>
      </w:pPr>
      <w:r>
        <w:rPr>
          <w:rFonts w:ascii="Times New Roman"/>
          <w:b w:val="false"/>
          <w:i w:val="false"/>
          <w:color w:val="000000"/>
          <w:sz w:val="28"/>
        </w:rPr>
        <w:t xml:space="preserve">
      3. Нысан жыл сайын және тоқсан сайын есепті кезеңнің соңындағы жағдай бойынша ұсынылады. </w:t>
      </w:r>
    </w:p>
    <w:bookmarkEnd w:id="120"/>
    <w:p>
      <w:pPr>
        <w:spacing w:after="0"/>
        <w:ind w:left="0"/>
        <w:jc w:val="both"/>
      </w:pPr>
      <w:r>
        <w:rPr>
          <w:rFonts w:ascii="Times New Roman"/>
          <w:b w:val="false"/>
          <w:i w:val="false"/>
          <w:color w:val="000000"/>
          <w:sz w:val="28"/>
        </w:rPr>
        <w:t xml:space="preserve">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 </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Start w:name="z134" w:id="121"/>
    <w:p>
      <w:pPr>
        <w:spacing w:after="0"/>
        <w:ind w:left="0"/>
        <w:jc w:val="left"/>
      </w:pPr>
      <w:r>
        <w:rPr>
          <w:rFonts w:ascii="Times New Roman"/>
          <w:b/>
          <w:i w:val="false"/>
          <w:color w:val="000000"/>
        </w:rPr>
        <w:t xml:space="preserve"> 2-тарау. Нысанды толтыру</w:t>
      </w:r>
    </w:p>
    <w:bookmarkEnd w:id="121"/>
    <w:bookmarkStart w:name="z135" w:id="122"/>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122"/>
    <w:bookmarkStart w:name="z136" w:id="123"/>
    <w:p>
      <w:pPr>
        <w:spacing w:after="0"/>
        <w:ind w:left="0"/>
        <w:jc w:val="both"/>
      </w:pPr>
      <w:r>
        <w:rPr>
          <w:rFonts w:ascii="Times New Roman"/>
          <w:b w:val="false"/>
          <w:i w:val="false"/>
          <w:color w:val="000000"/>
          <w:sz w:val="28"/>
        </w:rPr>
        <w:t>
      7. 2-бағанда есепті кезеңнің соңғы күнін қоса алғанда, есепті кезең үшін деректер көрсетіледі.</w:t>
      </w:r>
    </w:p>
    <w:bookmarkEnd w:id="123"/>
    <w:bookmarkStart w:name="z137" w:id="124"/>
    <w:p>
      <w:pPr>
        <w:spacing w:after="0"/>
        <w:ind w:left="0"/>
        <w:jc w:val="both"/>
      </w:pPr>
      <w:r>
        <w:rPr>
          <w:rFonts w:ascii="Times New Roman"/>
          <w:b w:val="false"/>
          <w:i w:val="false"/>
          <w:color w:val="000000"/>
          <w:sz w:val="28"/>
        </w:rPr>
        <w:t>
      8. 3-бағанда өткен жылғы ұқсас кезеңнің соңындағы деректер көрсетіледі.</w:t>
      </w:r>
    </w:p>
    <w:bookmarkEnd w:id="124"/>
    <w:bookmarkStart w:name="z138" w:id="125"/>
    <w:p>
      <w:pPr>
        <w:spacing w:after="0"/>
        <w:ind w:left="0"/>
        <w:jc w:val="both"/>
      </w:pPr>
      <w:r>
        <w:rPr>
          <w:rFonts w:ascii="Times New Roman"/>
          <w:b w:val="false"/>
          <w:i w:val="false"/>
          <w:color w:val="000000"/>
          <w:sz w:val="28"/>
        </w:rPr>
        <w:t>
      9. Қаржылық есептілік түрі: жеке және шоғырландырылған.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4-қосымша</w:t>
            </w:r>
          </w:p>
        </w:tc>
      </w:tr>
    </w:tbl>
    <w:bookmarkStart w:name="z140" w:id="126"/>
    <w:p>
      <w:pPr>
        <w:spacing w:after="0"/>
        <w:ind w:left="0"/>
        <w:jc w:val="left"/>
      </w:pPr>
      <w:r>
        <w:rPr>
          <w:rFonts w:ascii="Times New Roman"/>
          <w:b/>
          <w:i w:val="false"/>
          <w:color w:val="000000"/>
        </w:rPr>
        <w:t xml:space="preserve"> Әкімшілік деректерді жинауға арналған нысан</w:t>
      </w:r>
    </w:p>
    <w:bookmarkEnd w:id="12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Капиталдағы өзгерістер туралы есеп</w:t>
      </w:r>
    </w:p>
    <w:p>
      <w:pPr>
        <w:spacing w:after="0"/>
        <w:ind w:left="0"/>
        <w:jc w:val="both"/>
      </w:pPr>
      <w:r>
        <w:rPr>
          <w:rFonts w:ascii="Times New Roman"/>
          <w:b w:val="false"/>
          <w:i w:val="false"/>
          <w:color w:val="000000"/>
          <w:sz w:val="28"/>
        </w:rPr>
        <w:t>
      Әкімшілік деректер нысанының индексі: 4Н.</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2)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118"/>
        <w:gridCol w:w="1118"/>
        <w:gridCol w:w="1118"/>
        <w:gridCol w:w="1119"/>
        <w:gridCol w:w="2878"/>
        <w:gridCol w:w="1119"/>
        <w:gridCol w:w="1742"/>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арналған резервтер (провизиялар)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жылдың соңында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2222"/>
        <w:gridCol w:w="1931"/>
        <w:gridCol w:w="399"/>
        <w:gridCol w:w="330"/>
        <w:gridCol w:w="1608"/>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қаржы активтері бойынша резервтер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"Капиталдағы өзгерістер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3" w:id="127"/>
    <w:p>
      <w:pPr>
        <w:spacing w:after="0"/>
        <w:ind w:left="0"/>
        <w:jc w:val="left"/>
      </w:pPr>
      <w:r>
        <w:rPr>
          <w:rFonts w:ascii="Times New Roman"/>
          <w:b/>
          <w:i w:val="false"/>
          <w:color w:val="000000"/>
        </w:rPr>
        <w:t xml:space="preserve"> "Капиталдағы өзгерістер туралы есеп" әкімшілік деректерді жинауға арналған нысанды толтыру бойынша түсіндірме (индексі –4Н, кезеңділігі: жыл сайын / тоқсан сайын)</w:t>
      </w:r>
    </w:p>
    <w:bookmarkEnd w:id="127"/>
    <w:bookmarkStart w:name="z144" w:id="128"/>
    <w:p>
      <w:pPr>
        <w:spacing w:after="0"/>
        <w:ind w:left="0"/>
        <w:jc w:val="left"/>
      </w:pPr>
      <w:r>
        <w:rPr>
          <w:rFonts w:ascii="Times New Roman"/>
          <w:b/>
          <w:i w:val="false"/>
          <w:color w:val="000000"/>
        </w:rPr>
        <w:t xml:space="preserve"> 1-тарау. Жалпы ережелер</w:t>
      </w:r>
    </w:p>
    <w:bookmarkEnd w:id="128"/>
    <w:bookmarkStart w:name="z145" w:id="129"/>
    <w:p>
      <w:pPr>
        <w:spacing w:after="0"/>
        <w:ind w:left="0"/>
        <w:jc w:val="both"/>
      </w:pPr>
      <w:r>
        <w:rPr>
          <w:rFonts w:ascii="Times New Roman"/>
          <w:b w:val="false"/>
          <w:i w:val="false"/>
          <w:color w:val="000000"/>
          <w:sz w:val="28"/>
        </w:rPr>
        <w:t>
      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bookmarkEnd w:id="129"/>
    <w:bookmarkStart w:name="z146" w:id="13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30"/>
    <w:bookmarkStart w:name="z147" w:id="131"/>
    <w:p>
      <w:pPr>
        <w:spacing w:after="0"/>
        <w:ind w:left="0"/>
        <w:jc w:val="both"/>
      </w:pPr>
      <w:r>
        <w:rPr>
          <w:rFonts w:ascii="Times New Roman"/>
          <w:b w:val="false"/>
          <w:i w:val="false"/>
          <w:color w:val="000000"/>
          <w:sz w:val="28"/>
        </w:rPr>
        <w:t xml:space="preserve">
      3. Нысан жыл сайын және тоқсан сайын есепті кезеңнің соңындағы жағдай бойынша ұсынылады. </w:t>
      </w:r>
    </w:p>
    <w:bookmarkEnd w:id="131"/>
    <w:p>
      <w:pPr>
        <w:spacing w:after="0"/>
        <w:ind w:left="0"/>
        <w:jc w:val="both"/>
      </w:pPr>
      <w:r>
        <w:rPr>
          <w:rFonts w:ascii="Times New Roman"/>
          <w:b w:val="false"/>
          <w:i w:val="false"/>
          <w:color w:val="000000"/>
          <w:sz w:val="28"/>
        </w:rPr>
        <w:t xml:space="preserve">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 </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туралы есепті және шоғырландырылған капиталдағы өзгерістер туралы есепті жеке ұсынады.</w:t>
      </w:r>
    </w:p>
    <w:bookmarkStart w:name="z148" w:id="13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132"/>
    <w:bookmarkStart w:name="z149" w:id="133"/>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33"/>
    <w:bookmarkStart w:name="z150" w:id="134"/>
    <w:p>
      <w:pPr>
        <w:spacing w:after="0"/>
        <w:ind w:left="0"/>
        <w:jc w:val="left"/>
      </w:pPr>
      <w:r>
        <w:rPr>
          <w:rFonts w:ascii="Times New Roman"/>
          <w:b/>
          <w:i w:val="false"/>
          <w:color w:val="000000"/>
        </w:rPr>
        <w:t xml:space="preserve"> 2-тарау. Нысанды толтыру</w:t>
      </w:r>
    </w:p>
    <w:bookmarkEnd w:id="134"/>
    <w:bookmarkStart w:name="z151" w:id="135"/>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135"/>
    <w:bookmarkStart w:name="z152" w:id="136"/>
    <w:p>
      <w:pPr>
        <w:spacing w:after="0"/>
        <w:ind w:left="0"/>
        <w:jc w:val="both"/>
      </w:pPr>
      <w:r>
        <w:rPr>
          <w:rFonts w:ascii="Times New Roman"/>
          <w:b w:val="false"/>
          <w:i w:val="false"/>
          <w:color w:val="000000"/>
          <w:sz w:val="28"/>
        </w:rPr>
        <w:t>
      7. 12 және 13-бағандар шоғырландырылған қаржылық есептілікті ұсыну кезінде толтырылады.</w:t>
      </w:r>
    </w:p>
    <w:bookmarkEnd w:id="136"/>
    <w:bookmarkStart w:name="z153" w:id="137"/>
    <w:p>
      <w:pPr>
        <w:spacing w:after="0"/>
        <w:ind w:left="0"/>
        <w:jc w:val="both"/>
      </w:pPr>
      <w:r>
        <w:rPr>
          <w:rFonts w:ascii="Times New Roman"/>
          <w:b w:val="false"/>
          <w:i w:val="false"/>
          <w:color w:val="000000"/>
          <w:sz w:val="28"/>
        </w:rPr>
        <w:t>
      8. Қаржылық есептілік түрі: жеке және шоғырландырылған.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интернет-ресурсында орналастырылған.</w:t>
      </w:r>
    </w:p>
    <w:p>
      <w:pPr>
        <w:spacing w:after="0"/>
        <w:ind w:left="0"/>
        <w:jc w:val="left"/>
      </w:pPr>
      <w:r>
        <w:rPr>
          <w:rFonts w:ascii="Times New Roman"/>
          <w:b/>
          <w:i w:val="false"/>
          <w:color w:val="000000"/>
        </w:rPr>
        <w:t xml:space="preserve">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3"/>
        <w:gridCol w:w="302"/>
        <w:gridCol w:w="1855"/>
        <w:gridCol w:w="109"/>
        <w:gridCol w:w="1971"/>
      </w:tblGrid>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7" w:id="138"/>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1НЗА1-БжЕЖЗҚ, кезеңділігі: жыл сайын)</w:t>
      </w:r>
    </w:p>
    <w:bookmarkEnd w:id="138"/>
    <w:bookmarkStart w:name="z158" w:id="139"/>
    <w:p>
      <w:pPr>
        <w:spacing w:after="0"/>
        <w:ind w:left="0"/>
        <w:jc w:val="left"/>
      </w:pPr>
      <w:r>
        <w:rPr>
          <w:rFonts w:ascii="Times New Roman"/>
          <w:b/>
          <w:i w:val="false"/>
          <w:color w:val="000000"/>
        </w:rPr>
        <w:t xml:space="preserve"> 1-тарау. Жалпы ережелер</w:t>
      </w:r>
    </w:p>
    <w:bookmarkEnd w:id="139"/>
    <w:bookmarkStart w:name="z159" w:id="140"/>
    <w:p>
      <w:pPr>
        <w:spacing w:after="0"/>
        <w:ind w:left="0"/>
        <w:jc w:val="both"/>
      </w:pPr>
      <w:r>
        <w:rPr>
          <w:rFonts w:ascii="Times New Roman"/>
          <w:b w:val="false"/>
          <w:i w:val="false"/>
          <w:color w:val="000000"/>
          <w:sz w:val="28"/>
        </w:rPr>
        <w:t>
      1. Осы түсіндірме "ЗА1-БжЕЖЗҚ" әкімшілік деректерді жинауға арналған нысанды (бұдан әрі – нысан) толтыру бойынша бірыңғай талаптарды айқындайды.</w:t>
      </w:r>
    </w:p>
    <w:bookmarkEnd w:id="140"/>
    <w:bookmarkStart w:name="z160" w:id="14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41"/>
    <w:bookmarkStart w:name="z161" w:id="142"/>
    <w:p>
      <w:pPr>
        <w:spacing w:after="0"/>
        <w:ind w:left="0"/>
        <w:jc w:val="both"/>
      </w:pPr>
      <w:r>
        <w:rPr>
          <w:rFonts w:ascii="Times New Roman"/>
          <w:b w:val="false"/>
          <w:i w:val="false"/>
          <w:color w:val="000000"/>
          <w:sz w:val="28"/>
        </w:rPr>
        <w:t xml:space="preserve">
      3. Нысанды бірыңғай жинақтаушы зейнетақы қоры және ерікті жинақтаушы зейнетақы қорлары жыл сайын есепті жылдың соңындағы жағдай бойынша ұсынады. </w:t>
      </w:r>
    </w:p>
    <w:bookmarkEnd w:id="142"/>
    <w:bookmarkStart w:name="z162" w:id="14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43"/>
    <w:bookmarkStart w:name="z163" w:id="14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44"/>
    <w:bookmarkStart w:name="z164" w:id="145"/>
    <w:p>
      <w:pPr>
        <w:spacing w:after="0"/>
        <w:ind w:left="0"/>
        <w:jc w:val="left"/>
      </w:pPr>
      <w:r>
        <w:rPr>
          <w:rFonts w:ascii="Times New Roman"/>
          <w:b/>
          <w:i w:val="false"/>
          <w:color w:val="000000"/>
        </w:rPr>
        <w:t xml:space="preserve"> 2-тарау. Нысанды толтыру</w:t>
      </w:r>
    </w:p>
    <w:bookmarkEnd w:id="145"/>
    <w:bookmarkStart w:name="z165" w:id="146"/>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bookmarkEnd w:id="146"/>
    <w:bookmarkStart w:name="z166" w:id="147"/>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47"/>
    <w:bookmarkStart w:name="z167" w:id="148"/>
    <w:p>
      <w:pPr>
        <w:spacing w:after="0"/>
        <w:ind w:left="0"/>
        <w:jc w:val="both"/>
      </w:pPr>
      <w:r>
        <w:rPr>
          <w:rFonts w:ascii="Times New Roman"/>
          <w:b w:val="false"/>
          <w:i w:val="false"/>
          <w:color w:val="000000"/>
          <w:sz w:val="28"/>
        </w:rPr>
        <w:t>
      8. 3-бағанда өткен жылдың соңындағы деректер көрсетіледі.</w:t>
      </w:r>
    </w:p>
    <w:bookmarkEnd w:id="148"/>
    <w:bookmarkStart w:name="z168" w:id="149"/>
    <w:p>
      <w:pPr>
        <w:spacing w:after="0"/>
        <w:ind w:left="0"/>
        <w:jc w:val="both"/>
      </w:pPr>
      <w:r>
        <w:rPr>
          <w:rFonts w:ascii="Times New Roman"/>
          <w:b w:val="false"/>
          <w:i w:val="false"/>
          <w:color w:val="000000"/>
          <w:sz w:val="28"/>
        </w:rPr>
        <w:t>
      9. Қаржылық есептіліктің түрі: жеке.</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интернет-ресурсында орналастырылған.</w:t>
      </w:r>
    </w:p>
    <w:p>
      <w:pPr>
        <w:spacing w:after="0"/>
        <w:ind w:left="0"/>
        <w:jc w:val="left"/>
      </w:pPr>
      <w:r>
        <w:rPr>
          <w:rFonts w:ascii="Times New Roman"/>
          <w:b/>
          <w:i w:val="false"/>
          <w:color w:val="000000"/>
        </w:rPr>
        <w:t xml:space="preserve">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5520"/>
        <w:gridCol w:w="8"/>
        <w:gridCol w:w="2013"/>
        <w:gridCol w:w="2015"/>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1" w:id="150"/>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2НЗА1-БжЕЖЗҚ, кезеңділігі: жыл сайын)</w:t>
      </w:r>
    </w:p>
    <w:bookmarkEnd w:id="150"/>
    <w:bookmarkStart w:name="z172" w:id="151"/>
    <w:p>
      <w:pPr>
        <w:spacing w:after="0"/>
        <w:ind w:left="0"/>
        <w:jc w:val="left"/>
      </w:pPr>
      <w:r>
        <w:rPr>
          <w:rFonts w:ascii="Times New Roman"/>
          <w:b/>
          <w:i w:val="false"/>
          <w:color w:val="000000"/>
        </w:rPr>
        <w:t xml:space="preserve"> 1-тарау. Жалпы ережелер</w:t>
      </w:r>
    </w:p>
    <w:bookmarkEnd w:id="151"/>
    <w:bookmarkStart w:name="z173" w:id="152"/>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bookmarkEnd w:id="152"/>
    <w:bookmarkStart w:name="z174" w:id="15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53"/>
    <w:bookmarkStart w:name="z175" w:id="154"/>
    <w:p>
      <w:pPr>
        <w:spacing w:after="0"/>
        <w:ind w:left="0"/>
        <w:jc w:val="both"/>
      </w:pPr>
      <w:r>
        <w:rPr>
          <w:rFonts w:ascii="Times New Roman"/>
          <w:b w:val="false"/>
          <w:i w:val="false"/>
          <w:color w:val="000000"/>
          <w:sz w:val="28"/>
        </w:rPr>
        <w:t xml:space="preserve">
      3. Нысанды бірыңғай жинақтаушы зейнетақы қоры және ерікті жинақтаушы зейнетақы қорлары жыл сайын есепті кезеңнің соңындағы жағдай бойынша ұсынады. </w:t>
      </w:r>
    </w:p>
    <w:bookmarkEnd w:id="154"/>
    <w:bookmarkStart w:name="z176" w:id="155"/>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5"/>
    <w:bookmarkStart w:name="z177" w:id="15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56"/>
    <w:bookmarkStart w:name="z178" w:id="157"/>
    <w:p>
      <w:pPr>
        <w:spacing w:after="0"/>
        <w:ind w:left="0"/>
        <w:jc w:val="left"/>
      </w:pPr>
      <w:r>
        <w:rPr>
          <w:rFonts w:ascii="Times New Roman"/>
          <w:b/>
          <w:i w:val="false"/>
          <w:color w:val="000000"/>
        </w:rPr>
        <w:t xml:space="preserve"> 2-тарау. Нысанды толтыру</w:t>
      </w:r>
    </w:p>
    <w:bookmarkEnd w:id="157"/>
    <w:bookmarkStart w:name="z179" w:id="158"/>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bookmarkEnd w:id="158"/>
    <w:bookmarkStart w:name="z180" w:id="159"/>
    <w:p>
      <w:pPr>
        <w:spacing w:after="0"/>
        <w:ind w:left="0"/>
        <w:jc w:val="both"/>
      </w:pPr>
      <w:r>
        <w:rPr>
          <w:rFonts w:ascii="Times New Roman"/>
          <w:b w:val="false"/>
          <w:i w:val="false"/>
          <w:color w:val="000000"/>
          <w:sz w:val="28"/>
        </w:rPr>
        <w:t>
      7. 2-бағанда ағымдағы жылдың басынан бергі кезеңдегі деректер (өсу қорытындысымен) көрсетіледі.</w:t>
      </w:r>
    </w:p>
    <w:bookmarkEnd w:id="159"/>
    <w:bookmarkStart w:name="z181" w:id="160"/>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(өсу қорытындысымен) көрсетіледі.</w:t>
      </w:r>
    </w:p>
    <w:bookmarkEnd w:id="160"/>
    <w:bookmarkStart w:name="z182" w:id="161"/>
    <w:p>
      <w:pPr>
        <w:spacing w:after="0"/>
        <w:ind w:left="0"/>
        <w:jc w:val="both"/>
      </w:pPr>
      <w:r>
        <w:rPr>
          <w:rFonts w:ascii="Times New Roman"/>
          <w:b w:val="false"/>
          <w:i w:val="false"/>
          <w:color w:val="000000"/>
          <w:sz w:val="28"/>
        </w:rPr>
        <w:t>
      9. Қаржылық есептіліктің түрі: жеке.</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7-қосымша</w:t>
            </w:r>
          </w:p>
        </w:tc>
      </w:tr>
    </w:tbl>
    <w:bookmarkStart w:name="z184" w:id="162"/>
    <w:p>
      <w:pPr>
        <w:spacing w:after="0"/>
        <w:ind w:left="0"/>
        <w:jc w:val="left"/>
      </w:pPr>
      <w:r>
        <w:rPr>
          <w:rFonts w:ascii="Times New Roman"/>
          <w:b/>
          <w:i w:val="false"/>
          <w:color w:val="000000"/>
        </w:rPr>
        <w:t xml:space="preserve"> Әкімшілік деректерді жинауға арналған нысан</w:t>
      </w:r>
    </w:p>
    <w:bookmarkEnd w:id="162"/>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pPr>
        <w:spacing w:after="0"/>
        <w:ind w:left="0"/>
        <w:jc w:val="both"/>
      </w:pPr>
      <w:r>
        <w:rPr>
          <w:rFonts w:ascii="Times New Roman"/>
          <w:b w:val="false"/>
          <w:i w:val="false"/>
          <w:color w:val="000000"/>
          <w:sz w:val="28"/>
        </w:rPr>
        <w:t>
      3) кредиттік серіктестіктер мен ломбардтар - тоқсан сайын, есепті тоқсаннан кейінгі айдың 25 (жиырма бесінен) кешіктірмей;</w:t>
      </w:r>
    </w:p>
    <w:p>
      <w:pPr>
        <w:spacing w:after="0"/>
        <w:ind w:left="0"/>
        <w:jc w:val="both"/>
      </w:pPr>
      <w:r>
        <w:rPr>
          <w:rFonts w:ascii="Times New Roman"/>
          <w:b w:val="false"/>
          <w:i w:val="false"/>
          <w:color w:val="000000"/>
          <w:sz w:val="28"/>
        </w:rPr>
        <w:t>
      4) Ұлттық пошта операторы – ай сайын, есепті айдан кейінгі айдың 25 (жиырма бесінен) кешіктірмей;</w:t>
      </w:r>
    </w:p>
    <w:p>
      <w:pPr>
        <w:spacing w:after="0"/>
        <w:ind w:left="0"/>
        <w:jc w:val="both"/>
      </w:pPr>
      <w:r>
        <w:rPr>
          <w:rFonts w:ascii="Times New Roman"/>
          <w:b w:val="false"/>
          <w:i w:val="false"/>
          <w:color w:val="000000"/>
          <w:sz w:val="28"/>
        </w:rPr>
        <w:t>
      5) орталық депозитарий мен сауда-саттықты ұйымдастырушы – ай сайын,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8"/>
        <w:gridCol w:w="630"/>
        <w:gridCol w:w="1833"/>
        <w:gridCol w:w="292"/>
        <w:gridCol w:w="101"/>
        <w:gridCol w:w="1756"/>
      </w:tblGrid>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соңындағы</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бағаланатын қарыздар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бағаланатын қарыздар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 бойынша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87" w:id="163"/>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- 1Н-МҚҰжСБ, кезеңділігі: тоқсан сайын, ай сайын)</w:t>
      </w:r>
    </w:p>
    <w:bookmarkEnd w:id="163"/>
    <w:bookmarkStart w:name="z188" w:id="164"/>
    <w:p>
      <w:pPr>
        <w:spacing w:after="0"/>
        <w:ind w:left="0"/>
        <w:jc w:val="left"/>
      </w:pPr>
      <w:r>
        <w:rPr>
          <w:rFonts w:ascii="Times New Roman"/>
          <w:b/>
          <w:i w:val="false"/>
          <w:color w:val="000000"/>
        </w:rPr>
        <w:t xml:space="preserve"> 1-тарау. Жалпы ережелер</w:t>
      </w:r>
    </w:p>
    <w:bookmarkEnd w:id="164"/>
    <w:bookmarkStart w:name="z189" w:id="165"/>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165"/>
    <w:bookmarkStart w:name="z190" w:id="16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66"/>
    <w:bookmarkStart w:name="z191" w:id="167"/>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bookmarkEnd w:id="167"/>
    <w:bookmarkStart w:name="z192" w:id="168"/>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8"/>
    <w:bookmarkStart w:name="z193" w:id="16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69"/>
    <w:bookmarkStart w:name="z194" w:id="170"/>
    <w:p>
      <w:pPr>
        <w:spacing w:after="0"/>
        <w:ind w:left="0"/>
        <w:jc w:val="left"/>
      </w:pPr>
      <w:r>
        <w:rPr>
          <w:rFonts w:ascii="Times New Roman"/>
          <w:b/>
          <w:i w:val="false"/>
          <w:color w:val="000000"/>
        </w:rPr>
        <w:t xml:space="preserve"> 2-тарау. Нысанды толтыру</w:t>
      </w:r>
    </w:p>
    <w:bookmarkEnd w:id="170"/>
    <w:bookmarkStart w:name="z195" w:id="17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71"/>
    <w:bookmarkStart w:name="z196" w:id="17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72"/>
    <w:bookmarkStart w:name="z197" w:id="173"/>
    <w:p>
      <w:pPr>
        <w:spacing w:after="0"/>
        <w:ind w:left="0"/>
        <w:jc w:val="both"/>
      </w:pPr>
      <w:r>
        <w:rPr>
          <w:rFonts w:ascii="Times New Roman"/>
          <w:b w:val="false"/>
          <w:i w:val="false"/>
          <w:color w:val="000000"/>
          <w:sz w:val="28"/>
        </w:rPr>
        <w:t>
      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bookmarkEnd w:id="173"/>
    <w:bookmarkStart w:name="z198" w:id="174"/>
    <w:p>
      <w:pPr>
        <w:spacing w:after="0"/>
        <w:ind w:left="0"/>
        <w:jc w:val="both"/>
      </w:pPr>
      <w:r>
        <w:rPr>
          <w:rFonts w:ascii="Times New Roman"/>
          <w:b w:val="false"/>
          <w:i w:val="false"/>
          <w:color w:val="000000"/>
          <w:sz w:val="28"/>
        </w:rPr>
        <w:t>
      9. 28, 35, 45.1 және 45.2-жолдарды тиісті қызметті жүзеге асыру кезінде акционерлік қоғамдар ғана толтырады.</w:t>
      </w:r>
    </w:p>
    <w:bookmarkEnd w:id="174"/>
    <w:bookmarkStart w:name="z199" w:id="175"/>
    <w:p>
      <w:pPr>
        <w:spacing w:after="0"/>
        <w:ind w:left="0"/>
        <w:jc w:val="both"/>
      </w:pPr>
      <w:r>
        <w:rPr>
          <w:rFonts w:ascii="Times New Roman"/>
          <w:b w:val="false"/>
          <w:i w:val="false"/>
          <w:color w:val="000000"/>
          <w:sz w:val="28"/>
        </w:rPr>
        <w:t>
      10. Қаржылық есептіліктің түрі: жеке.</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8-қосымша</w:t>
            </w:r>
          </w:p>
        </w:tc>
      </w:tr>
    </w:tbl>
    <w:bookmarkStart w:name="z201" w:id="176"/>
    <w:p>
      <w:pPr>
        <w:spacing w:after="0"/>
        <w:ind w:left="0"/>
        <w:jc w:val="left"/>
      </w:pPr>
      <w:r>
        <w:rPr>
          <w:rFonts w:ascii="Times New Roman"/>
          <w:b/>
          <w:i w:val="false"/>
          <w:color w:val="000000"/>
        </w:rPr>
        <w:t xml:space="preserve"> Әкімшілік деректерді жинауға арналған нысан</w:t>
      </w:r>
    </w:p>
    <w:bookmarkEnd w:id="17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02" w:id="177"/>
    <w:p>
      <w:pPr>
        <w:spacing w:after="0"/>
        <w:ind w:left="0"/>
        <w:jc w:val="left"/>
      </w:pPr>
      <w:r>
        <w:rPr>
          <w:rFonts w:ascii="Times New Roman"/>
          <w:b/>
          <w:i w:val="false"/>
          <w:color w:val="000000"/>
        </w:rPr>
        <w:t xml:space="preserve"> Пайда мен зиян туралы есеп</w:t>
      </w:r>
    </w:p>
    <w:bookmarkEnd w:id="177"/>
    <w:p>
      <w:pPr>
        <w:spacing w:after="0"/>
        <w:ind w:left="0"/>
        <w:jc w:val="both"/>
      </w:pPr>
      <w:r>
        <w:rPr>
          <w:rFonts w:ascii="Times New Roman"/>
          <w:b w:val="false"/>
          <w:i w:val="false"/>
          <w:color w:val="000000"/>
          <w:sz w:val="28"/>
        </w:rPr>
        <w:t>
      Әкімшілік деректер нысанының индексі: 2Н-МҚҰжСБ.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тоқсан сайын,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pPr>
        <w:spacing w:after="0"/>
        <w:ind w:left="0"/>
        <w:jc w:val="both"/>
      </w:pPr>
      <w:r>
        <w:rPr>
          <w:rFonts w:ascii="Times New Roman"/>
          <w:b w:val="false"/>
          <w:i w:val="false"/>
          <w:color w:val="000000"/>
          <w:sz w:val="28"/>
        </w:rPr>
        <w:t>
      3) кредиттік серіктестіктер мен ломбардтар - тоқсан сайын, есепті тоқсаннан кейінгі айдың 25 (жиырма бесінен) кешіктірмей;</w:t>
      </w:r>
    </w:p>
    <w:p>
      <w:pPr>
        <w:spacing w:after="0"/>
        <w:ind w:left="0"/>
        <w:jc w:val="both"/>
      </w:pPr>
      <w:r>
        <w:rPr>
          <w:rFonts w:ascii="Times New Roman"/>
          <w:b w:val="false"/>
          <w:i w:val="false"/>
          <w:color w:val="000000"/>
          <w:sz w:val="28"/>
        </w:rPr>
        <w:t>
      4) орталық депозитарий мен сауда-саттықты ұйымдастырушы - ай сайын,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9"/>
        <w:gridCol w:w="1722"/>
        <w:gridCol w:w="722"/>
        <w:gridCol w:w="1029"/>
        <w:gridCol w:w="1059"/>
        <w:gridCol w:w="949"/>
        <w:gridCol w:w="4"/>
        <w:gridCol w:w="2016"/>
      </w:tblGrid>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түскен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 (шығыс) (нетто)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 (шығыс) (нетто)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05" w:id="178"/>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–2Н-МҚҰжСБ, кезеңділігі: ай сайын/тоқсан сайын)</w:t>
      </w:r>
    </w:p>
    <w:bookmarkEnd w:id="178"/>
    <w:bookmarkStart w:name="z206" w:id="179"/>
    <w:p>
      <w:pPr>
        <w:spacing w:after="0"/>
        <w:ind w:left="0"/>
        <w:jc w:val="left"/>
      </w:pPr>
      <w:r>
        <w:rPr>
          <w:rFonts w:ascii="Times New Roman"/>
          <w:b/>
          <w:i w:val="false"/>
          <w:color w:val="000000"/>
        </w:rPr>
        <w:t xml:space="preserve"> 1-тарау. Жалпы ережелер</w:t>
      </w:r>
    </w:p>
    <w:bookmarkEnd w:id="179"/>
    <w:bookmarkStart w:name="z207" w:id="180"/>
    <w:p>
      <w:pPr>
        <w:spacing w:after="0"/>
        <w:ind w:left="0"/>
        <w:jc w:val="both"/>
      </w:pPr>
      <w:r>
        <w:rPr>
          <w:rFonts w:ascii="Times New Roman"/>
          <w:b w:val="false"/>
          <w:i w:val="false"/>
          <w:color w:val="000000"/>
          <w:sz w:val="28"/>
        </w:rPr>
        <w:t>
      1. Осы түсіндірме "Пайда мен зиян" әкімшілік деректерді жинауға арналған нысанды (бұдан әрі – нысан) толтыру бойынша бірыңғай талаптарды айқындайды.</w:t>
      </w:r>
    </w:p>
    <w:bookmarkEnd w:id="180"/>
    <w:bookmarkStart w:name="z208" w:id="18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81"/>
    <w:bookmarkStart w:name="z209" w:id="182"/>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bookmarkEnd w:id="182"/>
    <w:bookmarkStart w:name="z210" w:id="18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83"/>
    <w:bookmarkStart w:name="z211" w:id="184"/>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84"/>
    <w:bookmarkStart w:name="z212" w:id="185"/>
    <w:p>
      <w:pPr>
        <w:spacing w:after="0"/>
        <w:ind w:left="0"/>
        <w:jc w:val="left"/>
      </w:pPr>
      <w:r>
        <w:rPr>
          <w:rFonts w:ascii="Times New Roman"/>
          <w:b/>
          <w:i w:val="false"/>
          <w:color w:val="000000"/>
        </w:rPr>
        <w:t xml:space="preserve"> 2-тарау. Нысанды толтыру</w:t>
      </w:r>
    </w:p>
    <w:bookmarkEnd w:id="185"/>
    <w:bookmarkStart w:name="z213" w:id="18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86"/>
    <w:bookmarkStart w:name="z214" w:id="187"/>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87"/>
    <w:bookmarkStart w:name="z215" w:id="188"/>
    <w:p>
      <w:pPr>
        <w:spacing w:after="0"/>
        <w:ind w:left="0"/>
        <w:jc w:val="both"/>
      </w:pPr>
      <w:r>
        <w:rPr>
          <w:rFonts w:ascii="Times New Roman"/>
          <w:b w:val="false"/>
          <w:i w:val="false"/>
          <w:color w:val="000000"/>
          <w:sz w:val="28"/>
        </w:rPr>
        <w:t>
      8. 5-бағанда алдыңғы жылдың осындай кезеңдегі деректер көрсетіледі.</w:t>
      </w:r>
    </w:p>
    <w:bookmarkEnd w:id="188"/>
    <w:bookmarkStart w:name="z216" w:id="189"/>
    <w:p>
      <w:pPr>
        <w:spacing w:after="0"/>
        <w:ind w:left="0"/>
        <w:jc w:val="both"/>
      </w:pPr>
      <w:r>
        <w:rPr>
          <w:rFonts w:ascii="Times New Roman"/>
          <w:b w:val="false"/>
          <w:i w:val="false"/>
          <w:color w:val="000000"/>
          <w:sz w:val="28"/>
        </w:rPr>
        <w:t>
      9. 6-бағанда алдыңғы жылдың басынан бері осындай кезеңдегі деректер (өспелі жиынтығымен) көрсетіледі.</w:t>
      </w:r>
    </w:p>
    <w:bookmarkEnd w:id="189"/>
    <w:bookmarkStart w:name="z217" w:id="190"/>
    <w:p>
      <w:pPr>
        <w:spacing w:after="0"/>
        <w:ind w:left="0"/>
        <w:jc w:val="both"/>
      </w:pPr>
      <w:r>
        <w:rPr>
          <w:rFonts w:ascii="Times New Roman"/>
          <w:b w:val="false"/>
          <w:i w:val="false"/>
          <w:color w:val="000000"/>
          <w:sz w:val="28"/>
        </w:rPr>
        <w:t>
      10. 1 – 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90"/>
    <w:bookmarkStart w:name="z218" w:id="191"/>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bookmarkEnd w:id="191"/>
    <w:bookmarkStart w:name="z219" w:id="192"/>
    <w:p>
      <w:pPr>
        <w:spacing w:after="0"/>
        <w:ind w:left="0"/>
        <w:jc w:val="both"/>
      </w:pPr>
      <w:r>
        <w:rPr>
          <w:rFonts w:ascii="Times New Roman"/>
          <w:b w:val="false"/>
          <w:i w:val="false"/>
          <w:color w:val="000000"/>
          <w:sz w:val="28"/>
        </w:rPr>
        <w:t>
      12. 12.1 және 12.4-жолдарды тиісті қызметті жүзеге асыру кезінде акционерлік қоғамдар ғана толтырады.</w:t>
      </w:r>
    </w:p>
    <w:bookmarkEnd w:id="192"/>
    <w:bookmarkStart w:name="z220" w:id="193"/>
    <w:p>
      <w:pPr>
        <w:spacing w:after="0"/>
        <w:ind w:left="0"/>
        <w:jc w:val="both"/>
      </w:pPr>
      <w:r>
        <w:rPr>
          <w:rFonts w:ascii="Times New Roman"/>
          <w:b w:val="false"/>
          <w:i w:val="false"/>
          <w:color w:val="000000"/>
          <w:sz w:val="28"/>
        </w:rPr>
        <w:t>
      13. Қаржылық есептілік түрі: жеке.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9-қосымша</w:t>
            </w:r>
          </w:p>
        </w:tc>
      </w:tr>
    </w:tbl>
    <w:bookmarkStart w:name="z222" w:id="194"/>
    <w:p>
      <w:pPr>
        <w:spacing w:after="0"/>
        <w:ind w:left="0"/>
        <w:jc w:val="left"/>
      </w:pPr>
      <w:r>
        <w:rPr>
          <w:rFonts w:ascii="Times New Roman"/>
          <w:b/>
          <w:i w:val="false"/>
          <w:color w:val="000000"/>
        </w:rPr>
        <w:t xml:space="preserve"> Әкімшілік деректерді жинауға арналған нысан</w:t>
      </w:r>
    </w:p>
    <w:bookmarkEnd w:id="19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23" w:id="195"/>
    <w:p>
      <w:pPr>
        <w:spacing w:after="0"/>
        <w:ind w:left="0"/>
        <w:jc w:val="left"/>
      </w:pPr>
      <w:r>
        <w:rPr>
          <w:rFonts w:ascii="Times New Roman"/>
          <w:b/>
          <w:i w:val="false"/>
          <w:color w:val="000000"/>
        </w:rPr>
        <w:t xml:space="preserve"> Бухгалтерлік баланс</w:t>
      </w:r>
    </w:p>
    <w:bookmarkEnd w:id="195"/>
    <w:p>
      <w:pPr>
        <w:spacing w:after="0"/>
        <w:ind w:left="0"/>
        <w:jc w:val="both"/>
      </w:pPr>
      <w:r>
        <w:rPr>
          <w:rFonts w:ascii="Times New Roman"/>
          <w:b w:val="false"/>
          <w:i w:val="false"/>
          <w:color w:val="000000"/>
          <w:sz w:val="28"/>
        </w:rPr>
        <w:t>
      Әкімшілік деректер нысанының индексі: 1Н-СҰ.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8"/>
        <w:gridCol w:w="630"/>
        <w:gridCol w:w="1833"/>
        <w:gridCol w:w="292"/>
        <w:gridCol w:w="101"/>
        <w:gridCol w:w="1756"/>
      </w:tblGrid>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төлемдер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 қайта есептеу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25" w:id="196"/>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- 1Н-СҰ, кезеңділігі: ай сайын)</w:t>
      </w:r>
    </w:p>
    <w:bookmarkEnd w:id="196"/>
    <w:bookmarkStart w:name="z226" w:id="197"/>
    <w:p>
      <w:pPr>
        <w:spacing w:after="0"/>
        <w:ind w:left="0"/>
        <w:jc w:val="left"/>
      </w:pPr>
      <w:r>
        <w:rPr>
          <w:rFonts w:ascii="Times New Roman"/>
          <w:b/>
          <w:i w:val="false"/>
          <w:color w:val="000000"/>
        </w:rPr>
        <w:t xml:space="preserve"> 1-тарау. Жалпы ережелер</w:t>
      </w:r>
    </w:p>
    <w:bookmarkEnd w:id="197"/>
    <w:bookmarkStart w:name="z227" w:id="198"/>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198"/>
    <w:bookmarkStart w:name="z228" w:id="19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99"/>
    <w:bookmarkStart w:name="z229" w:id="20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толтырады.</w:t>
      </w:r>
    </w:p>
    <w:bookmarkEnd w:id="200"/>
    <w:bookmarkStart w:name="z230" w:id="20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1"/>
    <w:bookmarkStart w:name="z231" w:id="20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02"/>
    <w:bookmarkStart w:name="z232" w:id="203"/>
    <w:p>
      <w:pPr>
        <w:spacing w:after="0"/>
        <w:ind w:left="0"/>
        <w:jc w:val="left"/>
      </w:pPr>
      <w:r>
        <w:rPr>
          <w:rFonts w:ascii="Times New Roman"/>
          <w:b/>
          <w:i w:val="false"/>
          <w:color w:val="000000"/>
        </w:rPr>
        <w:t xml:space="preserve"> 2-тарау. Нысанды толтыру</w:t>
      </w:r>
    </w:p>
    <w:bookmarkEnd w:id="203"/>
    <w:bookmarkStart w:name="z233" w:id="20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04"/>
    <w:bookmarkStart w:name="z234" w:id="205"/>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05"/>
    <w:bookmarkStart w:name="z235" w:id="206"/>
    <w:p>
      <w:pPr>
        <w:spacing w:after="0"/>
        <w:ind w:left="0"/>
        <w:jc w:val="both"/>
      </w:pPr>
      <w:r>
        <w:rPr>
          <w:rFonts w:ascii="Times New Roman"/>
          <w:b w:val="false"/>
          <w:i w:val="false"/>
          <w:color w:val="000000"/>
          <w:sz w:val="28"/>
        </w:rPr>
        <w:t>
      8. 1 – 62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06"/>
    <w:bookmarkStart w:name="z236" w:id="207"/>
    <w:p>
      <w:pPr>
        <w:spacing w:after="0"/>
        <w:ind w:left="0"/>
        <w:jc w:val="both"/>
      </w:pPr>
      <w:r>
        <w:rPr>
          <w:rFonts w:ascii="Times New Roman"/>
          <w:b w:val="false"/>
          <w:i w:val="false"/>
          <w:color w:val="000000"/>
          <w:sz w:val="28"/>
        </w:rPr>
        <w:t>
      9. Қаржылық есептілік түрі: жеке.</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bookmarkStart w:name="z238" w:id="208"/>
    <w:p>
      <w:pPr>
        <w:spacing w:after="0"/>
        <w:ind w:left="0"/>
        <w:jc w:val="left"/>
      </w:pPr>
      <w:r>
        <w:rPr>
          <w:rFonts w:ascii="Times New Roman"/>
          <w:b/>
          <w:i w:val="false"/>
          <w:color w:val="000000"/>
        </w:rPr>
        <w:t xml:space="preserve"> Әкімшілік деректерді жинауға арналған нысан</w:t>
      </w:r>
    </w:p>
    <w:bookmarkEnd w:id="20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1743"/>
        <w:gridCol w:w="730"/>
        <w:gridCol w:w="1145"/>
        <w:gridCol w:w="1005"/>
        <w:gridCol w:w="1003"/>
        <w:gridCol w:w="2"/>
        <w:gridCol w:w="2018"/>
      </w:tblGrid>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үшін (өспелі жиынтығымен)</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қызметтен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кіріс (шығыс)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құны өзгеруінен кіріс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 шығысы және ақпараттық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41" w:id="209"/>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2Н-СҰ, кезеңділігі: ай сайын)</w:t>
      </w:r>
    </w:p>
    <w:bookmarkEnd w:id="209"/>
    <w:bookmarkStart w:name="z242" w:id="210"/>
    <w:p>
      <w:pPr>
        <w:spacing w:after="0"/>
        <w:ind w:left="0"/>
        <w:jc w:val="left"/>
      </w:pPr>
      <w:r>
        <w:rPr>
          <w:rFonts w:ascii="Times New Roman"/>
          <w:b/>
          <w:i w:val="false"/>
          <w:color w:val="000000"/>
        </w:rPr>
        <w:t xml:space="preserve"> 1-тарау. Жалпы ережелер</w:t>
      </w:r>
    </w:p>
    <w:bookmarkEnd w:id="210"/>
    <w:bookmarkStart w:name="z243" w:id="211"/>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211"/>
    <w:bookmarkStart w:name="z244" w:id="21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12"/>
    <w:bookmarkStart w:name="z245" w:id="21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213"/>
    <w:bookmarkStart w:name="z246" w:id="21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14"/>
    <w:bookmarkStart w:name="z247" w:id="215"/>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15"/>
    <w:bookmarkStart w:name="z248" w:id="216"/>
    <w:p>
      <w:pPr>
        <w:spacing w:after="0"/>
        <w:ind w:left="0"/>
        <w:jc w:val="left"/>
      </w:pPr>
      <w:r>
        <w:rPr>
          <w:rFonts w:ascii="Times New Roman"/>
          <w:b/>
          <w:i w:val="false"/>
          <w:color w:val="000000"/>
        </w:rPr>
        <w:t xml:space="preserve"> 2-тарау. Нысанды толтыру</w:t>
      </w:r>
    </w:p>
    <w:bookmarkEnd w:id="216"/>
    <w:bookmarkStart w:name="z249" w:id="21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17"/>
    <w:bookmarkStart w:name="z250" w:id="218"/>
    <w:p>
      <w:pPr>
        <w:spacing w:after="0"/>
        <w:ind w:left="0"/>
        <w:jc w:val="both"/>
      </w:pPr>
      <w:r>
        <w:rPr>
          <w:rFonts w:ascii="Times New Roman"/>
          <w:b w:val="false"/>
          <w:i w:val="false"/>
          <w:color w:val="000000"/>
          <w:sz w:val="28"/>
        </w:rPr>
        <w:t>
      7. 4-бағанда ағымдағы жылдың басынан бері кезеңдегі деректер (өспелі жиынтығымен) көрсетіледі.</w:t>
      </w:r>
    </w:p>
    <w:bookmarkEnd w:id="218"/>
    <w:bookmarkStart w:name="z251" w:id="219"/>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219"/>
    <w:bookmarkStart w:name="z252" w:id="220"/>
    <w:p>
      <w:pPr>
        <w:spacing w:after="0"/>
        <w:ind w:left="0"/>
        <w:jc w:val="both"/>
      </w:pPr>
      <w:r>
        <w:rPr>
          <w:rFonts w:ascii="Times New Roman"/>
          <w:b w:val="false"/>
          <w:i w:val="false"/>
          <w:color w:val="000000"/>
          <w:sz w:val="28"/>
        </w:rPr>
        <w:t>
      9. 6-бағанда өткен жылдың басынан бері ұқсас кезеңдегі деректер (өспелі жиынтығымен) көрсетіледі.</w:t>
      </w:r>
    </w:p>
    <w:bookmarkEnd w:id="220"/>
    <w:bookmarkStart w:name="z253" w:id="221"/>
    <w:p>
      <w:pPr>
        <w:spacing w:after="0"/>
        <w:ind w:left="0"/>
        <w:jc w:val="both"/>
      </w:pPr>
      <w:r>
        <w:rPr>
          <w:rFonts w:ascii="Times New Roman"/>
          <w:b w:val="false"/>
          <w:i w:val="false"/>
          <w:color w:val="000000"/>
          <w:sz w:val="28"/>
        </w:rPr>
        <w:t>
      10. 1 – 48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21"/>
    <w:bookmarkStart w:name="z254" w:id="222"/>
    <w:p>
      <w:pPr>
        <w:spacing w:after="0"/>
        <w:ind w:left="0"/>
        <w:jc w:val="both"/>
      </w:pPr>
      <w:r>
        <w:rPr>
          <w:rFonts w:ascii="Times New Roman"/>
          <w:b w:val="false"/>
          <w:i w:val="false"/>
          <w:color w:val="000000"/>
          <w:sz w:val="28"/>
        </w:rPr>
        <w:t>
      11. Қаржылық есептілік түрі: жеке.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11-қосымша</w:t>
            </w:r>
          </w:p>
        </w:tc>
      </w:tr>
    </w:tbl>
    <w:bookmarkStart w:name="z256" w:id="223"/>
    <w:p>
      <w:pPr>
        <w:spacing w:after="0"/>
        <w:ind w:left="0"/>
        <w:jc w:val="left"/>
      </w:pPr>
      <w:r>
        <w:rPr>
          <w:rFonts w:ascii="Times New Roman"/>
          <w:b/>
          <w:i w:val="false"/>
          <w:color w:val="000000"/>
        </w:rPr>
        <w:t xml:space="preserve"> Әкімшілік деректерді жинауға арналған нысан</w:t>
      </w:r>
    </w:p>
    <w:bookmarkEnd w:id="22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интернет-ресурсында орналастырылған.</w:t>
      </w:r>
    </w:p>
    <w:bookmarkStart w:name="z257" w:id="224"/>
    <w:p>
      <w:pPr>
        <w:spacing w:after="0"/>
        <w:ind w:left="0"/>
        <w:jc w:val="left"/>
      </w:pPr>
      <w:r>
        <w:rPr>
          <w:rFonts w:ascii="Times New Roman"/>
          <w:b/>
          <w:i w:val="false"/>
          <w:color w:val="000000"/>
        </w:rPr>
        <w:t xml:space="preserve"> Бухгалтерлік баланс</w:t>
      </w:r>
    </w:p>
    <w:bookmarkEnd w:id="224"/>
    <w:p>
      <w:pPr>
        <w:spacing w:after="0"/>
        <w:ind w:left="0"/>
        <w:jc w:val="both"/>
      </w:pPr>
      <w:r>
        <w:rPr>
          <w:rFonts w:ascii="Times New Roman"/>
          <w:b w:val="false"/>
          <w:i w:val="false"/>
          <w:color w:val="000000"/>
          <w:sz w:val="28"/>
        </w:rPr>
        <w:t>
      Әкімшілік деректер нысанының индексі: 1Н-БжЕЖЗҚ.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8"/>
        <w:gridCol w:w="630"/>
        <w:gridCol w:w="1833"/>
        <w:gridCol w:w="292"/>
        <w:gridCol w:w="101"/>
        <w:gridCol w:w="1756"/>
      </w:tblGrid>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банктік операциялардың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59" w:id="225"/>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- 1Н-БжЕЖЗҚ, кезеңділігі: ай сайын)</w:t>
      </w:r>
    </w:p>
    <w:bookmarkEnd w:id="225"/>
    <w:bookmarkStart w:name="z260" w:id="226"/>
    <w:p>
      <w:pPr>
        <w:spacing w:after="0"/>
        <w:ind w:left="0"/>
        <w:jc w:val="left"/>
      </w:pPr>
      <w:r>
        <w:rPr>
          <w:rFonts w:ascii="Times New Roman"/>
          <w:b/>
          <w:i w:val="false"/>
          <w:color w:val="000000"/>
        </w:rPr>
        <w:t xml:space="preserve"> 1-тарау. Жалпы ережелер</w:t>
      </w:r>
    </w:p>
    <w:bookmarkEnd w:id="226"/>
    <w:bookmarkStart w:name="z261" w:id="227"/>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27"/>
    <w:bookmarkStart w:name="z262" w:id="22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28"/>
    <w:bookmarkStart w:name="z263" w:id="229"/>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229"/>
    <w:bookmarkStart w:name="z264" w:id="23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0"/>
    <w:bookmarkStart w:name="z265" w:id="231"/>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31"/>
    <w:bookmarkStart w:name="z266" w:id="232"/>
    <w:p>
      <w:pPr>
        <w:spacing w:after="0"/>
        <w:ind w:left="0"/>
        <w:jc w:val="left"/>
      </w:pPr>
      <w:r>
        <w:rPr>
          <w:rFonts w:ascii="Times New Roman"/>
          <w:b/>
          <w:i w:val="false"/>
          <w:color w:val="000000"/>
        </w:rPr>
        <w:t xml:space="preserve"> 2-тарау. Нысанды толтыру</w:t>
      </w:r>
    </w:p>
    <w:bookmarkEnd w:id="232"/>
    <w:bookmarkStart w:name="z267" w:id="23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33"/>
    <w:bookmarkStart w:name="z268" w:id="234"/>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234"/>
    <w:bookmarkStart w:name="z269" w:id="235"/>
    <w:p>
      <w:pPr>
        <w:spacing w:after="0"/>
        <w:ind w:left="0"/>
        <w:jc w:val="both"/>
      </w:pPr>
      <w:r>
        <w:rPr>
          <w:rFonts w:ascii="Times New Roman"/>
          <w:b w:val="false"/>
          <w:i w:val="false"/>
          <w:color w:val="000000"/>
          <w:sz w:val="28"/>
        </w:rPr>
        <w:t>
      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235"/>
    <w:bookmarkStart w:name="z270" w:id="236"/>
    <w:p>
      <w:pPr>
        <w:spacing w:after="0"/>
        <w:ind w:left="0"/>
        <w:jc w:val="both"/>
      </w:pPr>
      <w:r>
        <w:rPr>
          <w:rFonts w:ascii="Times New Roman"/>
          <w:b w:val="false"/>
          <w:i w:val="false"/>
          <w:color w:val="000000"/>
          <w:sz w:val="28"/>
        </w:rPr>
        <w:t>
      9. Қаржылық есептілік түрі: жеке.</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12-қосымша</w:t>
            </w:r>
          </w:p>
        </w:tc>
      </w:tr>
    </w:tbl>
    <w:bookmarkStart w:name="z272" w:id="237"/>
    <w:p>
      <w:pPr>
        <w:spacing w:after="0"/>
        <w:ind w:left="0"/>
        <w:jc w:val="left"/>
      </w:pPr>
      <w:r>
        <w:rPr>
          <w:rFonts w:ascii="Times New Roman"/>
          <w:b/>
          <w:i w:val="false"/>
          <w:color w:val="000000"/>
        </w:rPr>
        <w:t xml:space="preserve"> Әкімшілік деректерді жинауға арналған нысан</w:t>
      </w:r>
    </w:p>
    <w:bookmarkEnd w:id="23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73" w:id="238"/>
    <w:p>
      <w:pPr>
        <w:spacing w:after="0"/>
        <w:ind w:left="0"/>
        <w:jc w:val="left"/>
      </w:pPr>
      <w:r>
        <w:rPr>
          <w:rFonts w:ascii="Times New Roman"/>
          <w:b/>
          <w:i w:val="false"/>
          <w:color w:val="000000"/>
        </w:rPr>
        <w:t xml:space="preserve"> Пайда мен зиян туралы есеп</w:t>
      </w:r>
    </w:p>
    <w:bookmarkEnd w:id="238"/>
    <w:p>
      <w:pPr>
        <w:spacing w:after="0"/>
        <w:ind w:left="0"/>
        <w:jc w:val="both"/>
      </w:pPr>
      <w:r>
        <w:rPr>
          <w:rFonts w:ascii="Times New Roman"/>
          <w:b w:val="false"/>
          <w:i w:val="false"/>
          <w:color w:val="000000"/>
          <w:sz w:val="28"/>
        </w:rPr>
        <w:t>
      Әкімшілік деректер нысанының индексі: 2Н-БжЕЖЗҚ.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1942"/>
        <w:gridCol w:w="813"/>
        <w:gridCol w:w="1160"/>
        <w:gridCol w:w="1059"/>
        <w:gridCol w:w="949"/>
        <w:gridCol w:w="4"/>
        <w:gridCol w:w="2016"/>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бері кезеңде (өспелі жиынтығымен)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бері осындай кезеңде (өспелі жиынтығымен)</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қағаздардың құны өзгеруінен кіріс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кіріс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жалдау міндеттемелері бойынша сыйақы түріндегі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 (корпоративтік табыс салығынан басқа)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резервтер (резервтерді қалпына келтіру)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(зиян) жиынтығы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76" w:id="239"/>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2Н-БжЕЖЗҚ, кезеңділігі: ай сайын)</w:t>
      </w:r>
    </w:p>
    <w:bookmarkEnd w:id="239"/>
    <w:bookmarkStart w:name="z277" w:id="240"/>
    <w:p>
      <w:pPr>
        <w:spacing w:after="0"/>
        <w:ind w:left="0"/>
        <w:jc w:val="left"/>
      </w:pPr>
      <w:r>
        <w:rPr>
          <w:rFonts w:ascii="Times New Roman"/>
          <w:b/>
          <w:i w:val="false"/>
          <w:color w:val="000000"/>
        </w:rPr>
        <w:t xml:space="preserve"> 1-тарау. Жалпы ережелер</w:t>
      </w:r>
    </w:p>
    <w:bookmarkEnd w:id="240"/>
    <w:bookmarkStart w:name="z278" w:id="241"/>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241"/>
    <w:bookmarkStart w:name="z279" w:id="24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42"/>
    <w:bookmarkStart w:name="z280" w:id="243"/>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bookmarkEnd w:id="243"/>
    <w:bookmarkStart w:name="z281" w:id="24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44"/>
    <w:bookmarkStart w:name="z282" w:id="245"/>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45"/>
    <w:bookmarkStart w:name="z283" w:id="246"/>
    <w:p>
      <w:pPr>
        <w:spacing w:after="0"/>
        <w:ind w:left="0"/>
        <w:jc w:val="left"/>
      </w:pPr>
      <w:r>
        <w:rPr>
          <w:rFonts w:ascii="Times New Roman"/>
          <w:b/>
          <w:i w:val="false"/>
          <w:color w:val="000000"/>
        </w:rPr>
        <w:t xml:space="preserve"> 2-тарау. Нысанды толтыру</w:t>
      </w:r>
    </w:p>
    <w:bookmarkEnd w:id="246"/>
    <w:bookmarkStart w:name="z284" w:id="24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47"/>
    <w:bookmarkStart w:name="z285" w:id="248"/>
    <w:p>
      <w:pPr>
        <w:spacing w:after="0"/>
        <w:ind w:left="0"/>
        <w:jc w:val="both"/>
      </w:pPr>
      <w:r>
        <w:rPr>
          <w:rFonts w:ascii="Times New Roman"/>
          <w:b w:val="false"/>
          <w:i w:val="false"/>
          <w:color w:val="000000"/>
          <w:sz w:val="28"/>
        </w:rPr>
        <w:t>
      7. 4-бағанда ағымдағы жылдың басынан бері кезеңдегі деректер (өспелі жиынтығымен) көрсетіледі.</w:t>
      </w:r>
    </w:p>
    <w:bookmarkEnd w:id="248"/>
    <w:bookmarkStart w:name="z286" w:id="249"/>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249"/>
    <w:bookmarkStart w:name="z287" w:id="250"/>
    <w:p>
      <w:pPr>
        <w:spacing w:after="0"/>
        <w:ind w:left="0"/>
        <w:jc w:val="both"/>
      </w:pPr>
      <w:r>
        <w:rPr>
          <w:rFonts w:ascii="Times New Roman"/>
          <w:b w:val="false"/>
          <w:i w:val="false"/>
          <w:color w:val="000000"/>
          <w:sz w:val="28"/>
        </w:rPr>
        <w:t>
      9. 6-бағанда алдыңғы жылдың басынан бері ұқсас кезеңіндегі деректер (өспелі жиынтығымен) көрсетіледі.</w:t>
      </w:r>
    </w:p>
    <w:bookmarkEnd w:id="250"/>
    <w:bookmarkStart w:name="z288" w:id="251"/>
    <w:p>
      <w:pPr>
        <w:spacing w:after="0"/>
        <w:ind w:left="0"/>
        <w:jc w:val="both"/>
      </w:pPr>
      <w:r>
        <w:rPr>
          <w:rFonts w:ascii="Times New Roman"/>
          <w:b w:val="false"/>
          <w:i w:val="false"/>
          <w:color w:val="000000"/>
          <w:sz w:val="28"/>
        </w:rPr>
        <w:t>
      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bookmarkEnd w:id="251"/>
    <w:bookmarkStart w:name="z289" w:id="252"/>
    <w:p>
      <w:pPr>
        <w:spacing w:after="0"/>
        <w:ind w:left="0"/>
        <w:jc w:val="both"/>
      </w:pPr>
      <w:r>
        <w:rPr>
          <w:rFonts w:ascii="Times New Roman"/>
          <w:b w:val="false"/>
          <w:i w:val="false"/>
          <w:color w:val="000000"/>
          <w:sz w:val="28"/>
        </w:rPr>
        <w:t>
      11. Қаржылық есептілік түрі: жеке.</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13-қосымша</w:t>
            </w:r>
          </w:p>
        </w:tc>
      </w:tr>
    </w:tbl>
    <w:bookmarkStart w:name="z291" w:id="253"/>
    <w:p>
      <w:pPr>
        <w:spacing w:after="0"/>
        <w:ind w:left="0"/>
        <w:jc w:val="left"/>
      </w:pPr>
      <w:r>
        <w:rPr>
          <w:rFonts w:ascii="Times New Roman"/>
          <w:b/>
          <w:i w:val="false"/>
          <w:color w:val="000000"/>
        </w:rPr>
        <w:t xml:space="preserve"> Әкімшілік деректерді жинауға арналған нысан</w:t>
      </w:r>
    </w:p>
    <w:bookmarkEnd w:id="2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www.nationalbank.kz интернет-ресурсында орналастырылған.</w:t>
      </w:r>
    </w:p>
    <w:bookmarkStart w:name="z292" w:id="254"/>
    <w:p>
      <w:pPr>
        <w:spacing w:after="0"/>
        <w:ind w:left="0"/>
        <w:jc w:val="left"/>
      </w:pPr>
      <w:r>
        <w:rPr>
          <w:rFonts w:ascii="Times New Roman"/>
          <w:b/>
          <w:i w:val="false"/>
          <w:color w:val="000000"/>
        </w:rPr>
        <w:t xml:space="preserve"> Таза зейнетақы активтері туралы есеп</w:t>
      </w:r>
    </w:p>
    <w:bookmarkEnd w:id="254"/>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xml:space="preserve">
      2) ерікті жинақтаушы зейнетақы қорлары - есепті айдан кейінгі айдың 5 (бесінші)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8"/>
        <w:gridCol w:w="630"/>
        <w:gridCol w:w="1833"/>
        <w:gridCol w:w="292"/>
        <w:gridCol w:w="101"/>
        <w:gridCol w:w="1756"/>
      </w:tblGrid>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емделу мақсатындағы бір жолғы алу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95" w:id="255"/>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1Н ЗА -БжЕЖЗҚ, кезеңділігі: ай сайын)</w:t>
      </w:r>
    </w:p>
    <w:bookmarkEnd w:id="255"/>
    <w:bookmarkStart w:name="z296" w:id="256"/>
    <w:p>
      <w:pPr>
        <w:spacing w:after="0"/>
        <w:ind w:left="0"/>
        <w:jc w:val="left"/>
      </w:pPr>
      <w:r>
        <w:rPr>
          <w:rFonts w:ascii="Times New Roman"/>
          <w:b/>
          <w:i w:val="false"/>
          <w:color w:val="000000"/>
        </w:rPr>
        <w:t xml:space="preserve"> 1-тарау. Жалпы ережелер</w:t>
      </w:r>
    </w:p>
    <w:bookmarkEnd w:id="256"/>
    <w:bookmarkStart w:name="z297" w:id="257"/>
    <w:p>
      <w:pPr>
        <w:spacing w:after="0"/>
        <w:ind w:left="0"/>
        <w:jc w:val="both"/>
      </w:pPr>
      <w:r>
        <w:rPr>
          <w:rFonts w:ascii="Times New Roman"/>
          <w:b w:val="false"/>
          <w:i w:val="false"/>
          <w:color w:val="000000"/>
          <w:sz w:val="28"/>
        </w:rPr>
        <w:t>
      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bookmarkEnd w:id="257"/>
    <w:bookmarkStart w:name="z298" w:id="25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58"/>
    <w:bookmarkStart w:name="z299" w:id="259"/>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259"/>
    <w:bookmarkStart w:name="z300" w:id="260"/>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260"/>
    <w:bookmarkStart w:name="z301" w:id="261"/>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261"/>
    <w:bookmarkStart w:name="z302" w:id="262"/>
    <w:p>
      <w:pPr>
        <w:spacing w:after="0"/>
        <w:ind w:left="0"/>
        <w:jc w:val="left"/>
      </w:pPr>
      <w:r>
        <w:rPr>
          <w:rFonts w:ascii="Times New Roman"/>
          <w:b/>
          <w:i w:val="false"/>
          <w:color w:val="000000"/>
        </w:rPr>
        <w:t xml:space="preserve"> 2-тарау. Нысанды толтыру</w:t>
      </w:r>
    </w:p>
    <w:bookmarkEnd w:id="262"/>
    <w:bookmarkStart w:name="z303" w:id="263"/>
    <w:p>
      <w:pPr>
        <w:spacing w:after="0"/>
        <w:ind w:left="0"/>
        <w:jc w:val="both"/>
      </w:pPr>
      <w:r>
        <w:rPr>
          <w:rFonts w:ascii="Times New Roman"/>
          <w:b w:val="false"/>
          <w:i w:val="false"/>
          <w:color w:val="000000"/>
          <w:sz w:val="28"/>
        </w:rPr>
        <w:t xml:space="preserve">
      6. 3-бағанды толтыру кезінде есепті кезеңнің соңғы күнін қоса алғанда, есепті кезеңнің соңындағы деректер көрсетіледі. </w:t>
      </w:r>
    </w:p>
    <w:bookmarkEnd w:id="263"/>
    <w:bookmarkStart w:name="z304" w:id="264"/>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264"/>
    <w:bookmarkStart w:name="z305" w:id="265"/>
    <w:p>
      <w:pPr>
        <w:spacing w:after="0"/>
        <w:ind w:left="0"/>
        <w:jc w:val="both"/>
      </w:pPr>
      <w:r>
        <w:rPr>
          <w:rFonts w:ascii="Times New Roman"/>
          <w:b w:val="false"/>
          <w:i w:val="false"/>
          <w:color w:val="000000"/>
          <w:sz w:val="28"/>
        </w:rPr>
        <w:t xml:space="preserve">
      8. 1 – 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65"/>
    <w:bookmarkStart w:name="z306" w:id="266"/>
    <w:p>
      <w:pPr>
        <w:spacing w:after="0"/>
        <w:ind w:left="0"/>
        <w:jc w:val="both"/>
      </w:pPr>
      <w:r>
        <w:rPr>
          <w:rFonts w:ascii="Times New Roman"/>
          <w:b w:val="false"/>
          <w:i w:val="false"/>
          <w:color w:val="000000"/>
          <w:sz w:val="28"/>
        </w:rPr>
        <w:t>
      9. Қаржылық есептілік түрі: жеке.</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14-қосымша</w:t>
            </w:r>
          </w:p>
        </w:tc>
      </w:tr>
    </w:tbl>
    <w:bookmarkStart w:name="z308" w:id="267"/>
    <w:p>
      <w:pPr>
        <w:spacing w:after="0"/>
        <w:ind w:left="0"/>
        <w:jc w:val="left"/>
      </w:pPr>
      <w:r>
        <w:rPr>
          <w:rFonts w:ascii="Times New Roman"/>
          <w:b/>
          <w:i w:val="false"/>
          <w:color w:val="000000"/>
        </w:rPr>
        <w:t xml:space="preserve"> Әкімшілік деректерді жинауға арналған нысан </w:t>
      </w:r>
    </w:p>
    <w:bookmarkEnd w:id="2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309" w:id="268"/>
    <w:p>
      <w:pPr>
        <w:spacing w:after="0"/>
        <w:ind w:left="0"/>
        <w:jc w:val="left"/>
      </w:pPr>
      <w:r>
        <w:rPr>
          <w:rFonts w:ascii="Times New Roman"/>
          <w:b/>
          <w:i w:val="false"/>
          <w:color w:val="000000"/>
        </w:rPr>
        <w:t xml:space="preserve"> Таза зейнетақы активтеріндегі өзгерістер туралы есеп</w:t>
      </w:r>
    </w:p>
    <w:bookmarkEnd w:id="268"/>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2465"/>
        <w:gridCol w:w="1617"/>
        <w:gridCol w:w="2007"/>
        <w:gridCol w:w="5"/>
        <w:gridCol w:w="2015"/>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кірістер (шығыстар) (нетто)</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 (шығыстар) (нетто)</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есептелген)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туралы есеп"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 ЗА -БжЕЖЗҚ, кезеңділігі: ай сайын) 1-тарау. Жалпы ережелер</w:t>
      </w:r>
    </w:p>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ескертпелер көрсетіледі.</w:t>
      </w:r>
    </w:p>
    <w:p>
      <w:pPr>
        <w:spacing w:after="0"/>
        <w:ind w:left="0"/>
        <w:jc w:val="both"/>
      </w:pPr>
      <w:r>
        <w:rPr>
          <w:rFonts w:ascii="Times New Roman"/>
          <w:b w:val="false"/>
          <w:i w:val="false"/>
          <w:color w:val="000000"/>
          <w:sz w:val="28"/>
        </w:rPr>
        <w:t xml:space="preserve">
      7. 3-бағанда ағымдағы жылдың басынан бергі кезеңдегі деректер (өспелі жиынтығымен) көрсетіледі. </w:t>
      </w:r>
    </w:p>
    <w:p>
      <w:pPr>
        <w:spacing w:after="0"/>
        <w:ind w:left="0"/>
        <w:jc w:val="both"/>
      </w:pPr>
      <w:r>
        <w:rPr>
          <w:rFonts w:ascii="Times New Roman"/>
          <w:b w:val="false"/>
          <w:i w:val="false"/>
          <w:color w:val="000000"/>
          <w:sz w:val="28"/>
        </w:rPr>
        <w:t>
      8. 4-бағанда өткен жылдың басынан бергі ұқсас кезеңдегі деректер (өспелі жиынтығымен) көрсетіледі.</w:t>
      </w:r>
    </w:p>
    <w:p>
      <w:pPr>
        <w:spacing w:after="0"/>
        <w:ind w:left="0"/>
        <w:jc w:val="both"/>
      </w:pPr>
      <w:r>
        <w:rPr>
          <w:rFonts w:ascii="Times New Roman"/>
          <w:b w:val="false"/>
          <w:i w:val="false"/>
          <w:color w:val="000000"/>
          <w:sz w:val="28"/>
        </w:rPr>
        <w:t xml:space="preserve">
      9. 1 – 27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 </w:t>
      </w:r>
    </w:p>
    <w:p>
      <w:pPr>
        <w:spacing w:after="0"/>
        <w:ind w:left="0"/>
        <w:jc w:val="both"/>
      </w:pPr>
      <w:r>
        <w:rPr>
          <w:rFonts w:ascii="Times New Roman"/>
          <w:b w:val="false"/>
          <w:i w:val="false"/>
          <w:color w:val="000000"/>
          <w:sz w:val="28"/>
        </w:rPr>
        <w:t>
      10.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5"/>
        <w:gridCol w:w="8"/>
        <w:gridCol w:w="2012"/>
        <w:gridCol w:w="2"/>
        <w:gridCol w:w="1006"/>
        <w:gridCol w:w="1007"/>
      </w:tblGrid>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баламалары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 операциясы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бойынша әділ құны бойынша есепке алынатын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фьючерстер мәмілесі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мәмілесі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мәмілесі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своптар мәмілесі бойынша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 операциясы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фьючерстер мәмілесі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мәмілесі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мәмілесі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своптар мәмілесі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 қайта бағалау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қағаздардың құнсыздану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11" w:id="269"/>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1Н-БДжИПБ, кезеңділігі: ай сайын)</w:t>
      </w:r>
    </w:p>
    <w:bookmarkEnd w:id="269"/>
    <w:bookmarkStart w:name="z312" w:id="270"/>
    <w:p>
      <w:pPr>
        <w:spacing w:after="0"/>
        <w:ind w:left="0"/>
        <w:jc w:val="left"/>
      </w:pPr>
      <w:r>
        <w:rPr>
          <w:rFonts w:ascii="Times New Roman"/>
          <w:b/>
          <w:i w:val="false"/>
          <w:color w:val="000000"/>
        </w:rPr>
        <w:t xml:space="preserve"> 1-тарау. Жалпы ережелер</w:t>
      </w:r>
    </w:p>
    <w:bookmarkEnd w:id="270"/>
    <w:bookmarkStart w:name="z313" w:id="271"/>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71"/>
    <w:bookmarkStart w:name="z314" w:id="2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72"/>
    <w:bookmarkStart w:name="z315" w:id="273"/>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bookmarkEnd w:id="273"/>
    <w:bookmarkStart w:name="z316" w:id="27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74"/>
    <w:bookmarkStart w:name="z317" w:id="275"/>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275"/>
    <w:bookmarkStart w:name="z318" w:id="276"/>
    <w:p>
      <w:pPr>
        <w:spacing w:after="0"/>
        <w:ind w:left="0"/>
        <w:jc w:val="left"/>
      </w:pPr>
      <w:r>
        <w:rPr>
          <w:rFonts w:ascii="Times New Roman"/>
          <w:b/>
          <w:i w:val="false"/>
          <w:color w:val="000000"/>
        </w:rPr>
        <w:t xml:space="preserve"> 2-тарау. Нысанды толтыру</w:t>
      </w:r>
    </w:p>
    <w:bookmarkEnd w:id="276"/>
    <w:bookmarkStart w:name="z319" w:id="27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77"/>
    <w:bookmarkStart w:name="z320" w:id="278"/>
    <w:p>
      <w:pPr>
        <w:spacing w:after="0"/>
        <w:ind w:left="0"/>
        <w:jc w:val="both"/>
      </w:pPr>
      <w:r>
        <w:rPr>
          <w:rFonts w:ascii="Times New Roman"/>
          <w:b w:val="false"/>
          <w:i w:val="false"/>
          <w:color w:val="000000"/>
          <w:sz w:val="28"/>
        </w:rPr>
        <w:t xml:space="preserve">
      7. 4-бағанда өткен жылдың соңындағы деректер көрсетіледі. </w:t>
      </w:r>
    </w:p>
    <w:bookmarkEnd w:id="278"/>
    <w:bookmarkStart w:name="z321" w:id="279"/>
    <w:p>
      <w:pPr>
        <w:spacing w:after="0"/>
        <w:ind w:left="0"/>
        <w:jc w:val="both"/>
      </w:pPr>
      <w:r>
        <w:rPr>
          <w:rFonts w:ascii="Times New Roman"/>
          <w:b w:val="false"/>
          <w:i w:val="false"/>
          <w:color w:val="000000"/>
          <w:sz w:val="28"/>
        </w:rPr>
        <w:t>
      8. 1 – 49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279"/>
    <w:bookmarkStart w:name="z322" w:id="280"/>
    <w:p>
      <w:pPr>
        <w:spacing w:after="0"/>
        <w:ind w:left="0"/>
        <w:jc w:val="both"/>
      </w:pPr>
      <w:r>
        <w:rPr>
          <w:rFonts w:ascii="Times New Roman"/>
          <w:b w:val="false"/>
          <w:i w:val="false"/>
          <w:color w:val="000000"/>
          <w:sz w:val="28"/>
        </w:rPr>
        <w:t>
      9. 16.7 және 16.8-жолдарды инвестициялық портфельді басқарушылар ғана толтырады.</w:t>
      </w:r>
    </w:p>
    <w:bookmarkEnd w:id="280"/>
    <w:bookmarkStart w:name="z323" w:id="281"/>
    <w:p>
      <w:pPr>
        <w:spacing w:after="0"/>
        <w:ind w:left="0"/>
        <w:jc w:val="both"/>
      </w:pPr>
      <w:r>
        <w:rPr>
          <w:rFonts w:ascii="Times New Roman"/>
          <w:b w:val="false"/>
          <w:i w:val="false"/>
          <w:color w:val="000000"/>
          <w:sz w:val="28"/>
        </w:rPr>
        <w:t>
      10. Қаржылық есептілік түрі: жеке.</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16-қосымша</w:t>
            </w:r>
          </w:p>
        </w:tc>
      </w:tr>
    </w:tbl>
    <w:bookmarkStart w:name="z325" w:id="282"/>
    <w:p>
      <w:pPr>
        <w:spacing w:after="0"/>
        <w:ind w:left="0"/>
        <w:jc w:val="left"/>
      </w:pPr>
      <w:r>
        <w:rPr>
          <w:rFonts w:ascii="Times New Roman"/>
          <w:b/>
          <w:i w:val="false"/>
          <w:color w:val="000000"/>
        </w:rPr>
        <w:t xml:space="preserve"> Әкімшілік деректерді жинауға арналған нысан </w:t>
      </w:r>
    </w:p>
    <w:bookmarkEnd w:id="28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26" w:id="283"/>
    <w:p>
      <w:pPr>
        <w:spacing w:after="0"/>
        <w:ind w:left="0"/>
        <w:jc w:val="left"/>
      </w:pPr>
      <w:r>
        <w:rPr>
          <w:rFonts w:ascii="Times New Roman"/>
          <w:b/>
          <w:i w:val="false"/>
          <w:color w:val="000000"/>
        </w:rPr>
        <w:t xml:space="preserve"> Пайда және зиян туралы есеп</w:t>
      </w:r>
    </w:p>
    <w:bookmarkEnd w:id="283"/>
    <w:p>
      <w:pPr>
        <w:spacing w:after="0"/>
        <w:ind w:left="0"/>
        <w:jc w:val="both"/>
      </w:pPr>
      <w:r>
        <w:rPr>
          <w:rFonts w:ascii="Times New Roman"/>
          <w:b w:val="false"/>
          <w:i w:val="false"/>
          <w:color w:val="000000"/>
          <w:sz w:val="28"/>
        </w:rPr>
        <w:t>
      Әкімшілік деректер нысанының индексі: 2Н -БДжИПБ.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 </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2639"/>
        <w:gridCol w:w="755"/>
        <w:gridCol w:w="1182"/>
        <w:gridCol w:w="1007"/>
        <w:gridCol w:w="1004"/>
        <w:gridCol w:w="2017"/>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порфеліндегі акциялар бойынша дивидендтер түріндегі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бойынша дисконт амортизациясына байланысты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r>
              <w:br/>
            </w:r>
            <w:r>
              <w:rPr>
                <w:rFonts w:ascii="Times New Roman"/>
                <w:b w:val="false"/>
                <w:i w:val="false"/>
                <w:color w:val="000000"/>
                <w:sz w:val="20"/>
              </w:rPr>
              <w:t>
портфеліндегі акциялар бойынша дивидендтер түріндегі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 амортизациясына байланысты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клиенттерге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қызметтерден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көрсетілгені үшін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қызметтері үшін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үшін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(болған зиян)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және зиян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29" w:id="284"/>
    <w:p>
      <w:pPr>
        <w:spacing w:after="0"/>
        <w:ind w:left="0"/>
        <w:jc w:val="left"/>
      </w:pPr>
      <w:r>
        <w:rPr>
          <w:rFonts w:ascii="Times New Roman"/>
          <w:b/>
          <w:i w:val="false"/>
          <w:color w:val="000000"/>
        </w:rPr>
        <w:t xml:space="preserve"> "Пайда және зиян туралы есеп" әкімшілік деректерді жинауға арналған нысанды толтыру бойынша түсіндірме (индексі – 2Н-БДжИПБ, кезеңділігі: ай сайын)</w:t>
      </w:r>
    </w:p>
    <w:bookmarkEnd w:id="284"/>
    <w:bookmarkStart w:name="z330" w:id="285"/>
    <w:p>
      <w:pPr>
        <w:spacing w:after="0"/>
        <w:ind w:left="0"/>
        <w:jc w:val="left"/>
      </w:pPr>
      <w:r>
        <w:rPr>
          <w:rFonts w:ascii="Times New Roman"/>
          <w:b/>
          <w:i w:val="false"/>
          <w:color w:val="000000"/>
        </w:rPr>
        <w:t xml:space="preserve"> 1-тарау. Жалпы ережелер</w:t>
      </w:r>
    </w:p>
    <w:bookmarkEnd w:id="285"/>
    <w:bookmarkStart w:name="z331" w:id="286"/>
    <w:p>
      <w:pPr>
        <w:spacing w:after="0"/>
        <w:ind w:left="0"/>
        <w:jc w:val="both"/>
      </w:pPr>
      <w:r>
        <w:rPr>
          <w:rFonts w:ascii="Times New Roman"/>
          <w:b w:val="false"/>
          <w:i w:val="false"/>
          <w:color w:val="000000"/>
          <w:sz w:val="28"/>
        </w:rPr>
        <w:t>
      1. Осы түсіндірме "Пайда және зиян туралы есеп" әкімшілік деректерді жинауға арналған нысанды (бұдан әрі – нысан) толтыру бойынша бірыңғай талаптарды айқындайды.</w:t>
      </w:r>
    </w:p>
    <w:bookmarkEnd w:id="286"/>
    <w:bookmarkStart w:name="z332" w:id="28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87"/>
    <w:bookmarkStart w:name="z333" w:id="288"/>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bookmarkEnd w:id="288"/>
    <w:bookmarkStart w:name="z334" w:id="28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9"/>
    <w:bookmarkStart w:name="z335" w:id="290"/>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290"/>
    <w:bookmarkStart w:name="z336" w:id="291"/>
    <w:p>
      <w:pPr>
        <w:spacing w:after="0"/>
        <w:ind w:left="0"/>
        <w:jc w:val="left"/>
      </w:pPr>
      <w:r>
        <w:rPr>
          <w:rFonts w:ascii="Times New Roman"/>
          <w:b/>
          <w:i w:val="false"/>
          <w:color w:val="000000"/>
        </w:rPr>
        <w:t xml:space="preserve"> 2-тарау. Нысанды толтыру</w:t>
      </w:r>
    </w:p>
    <w:bookmarkEnd w:id="291"/>
    <w:bookmarkStart w:name="z337" w:id="29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92"/>
    <w:bookmarkStart w:name="z338" w:id="293"/>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93"/>
    <w:bookmarkStart w:name="z339" w:id="294"/>
    <w:p>
      <w:pPr>
        <w:spacing w:after="0"/>
        <w:ind w:left="0"/>
        <w:jc w:val="both"/>
      </w:pPr>
      <w:r>
        <w:rPr>
          <w:rFonts w:ascii="Times New Roman"/>
          <w:b w:val="false"/>
          <w:i w:val="false"/>
          <w:color w:val="000000"/>
          <w:sz w:val="28"/>
        </w:rPr>
        <w:t xml:space="preserve">
      8. 5-бағанда өткен жылдың ұқсас кезеңіндегі деректер көрсетіледі. </w:t>
      </w:r>
    </w:p>
    <w:bookmarkEnd w:id="294"/>
    <w:bookmarkStart w:name="z340" w:id="295"/>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295"/>
    <w:bookmarkStart w:name="z341" w:id="296"/>
    <w:p>
      <w:pPr>
        <w:spacing w:after="0"/>
        <w:ind w:left="0"/>
        <w:jc w:val="both"/>
      </w:pPr>
      <w:r>
        <w:rPr>
          <w:rFonts w:ascii="Times New Roman"/>
          <w:b w:val="false"/>
          <w:i w:val="false"/>
          <w:color w:val="000000"/>
          <w:sz w:val="28"/>
        </w:rPr>
        <w:t>
      10. 1 – 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296"/>
    <w:bookmarkStart w:name="z342" w:id="297"/>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297"/>
    <w:bookmarkStart w:name="z343" w:id="298"/>
    <w:p>
      <w:pPr>
        <w:spacing w:after="0"/>
        <w:ind w:left="0"/>
        <w:jc w:val="both"/>
      </w:pPr>
      <w:r>
        <w:rPr>
          <w:rFonts w:ascii="Times New Roman"/>
          <w:b w:val="false"/>
          <w:i w:val="false"/>
          <w:color w:val="000000"/>
          <w:sz w:val="28"/>
        </w:rPr>
        <w:t>
      12. Қаржылық есептілік түрі: жеке.</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17-қосымша</w:t>
            </w:r>
          </w:p>
        </w:tc>
      </w:tr>
    </w:tbl>
    <w:bookmarkStart w:name="z345" w:id="299"/>
    <w:p>
      <w:pPr>
        <w:spacing w:after="0"/>
        <w:ind w:left="0"/>
        <w:jc w:val="left"/>
      </w:pPr>
      <w:r>
        <w:rPr>
          <w:rFonts w:ascii="Times New Roman"/>
          <w:b/>
          <w:i w:val="false"/>
          <w:color w:val="000000"/>
        </w:rPr>
        <w:t xml:space="preserve"> Әкімшілік деректерді жинауға арналған нысан </w:t>
      </w:r>
    </w:p>
    <w:bookmarkEnd w:id="29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46" w:id="300"/>
    <w:p>
      <w:pPr>
        <w:spacing w:after="0"/>
        <w:ind w:left="0"/>
        <w:jc w:val="left"/>
      </w:pPr>
      <w:r>
        <w:rPr>
          <w:rFonts w:ascii="Times New Roman"/>
          <w:b/>
          <w:i w:val="false"/>
          <w:color w:val="000000"/>
        </w:rPr>
        <w:t xml:space="preserve"> Инвестициялық қордың (басқа да клиенттердің) активтері бойынша бухгалтерлік баланс</w:t>
      </w:r>
    </w:p>
    <w:bookmarkEnd w:id="300"/>
    <w:p>
      <w:pPr>
        <w:spacing w:after="0"/>
        <w:ind w:left="0"/>
        <w:jc w:val="both"/>
      </w:pPr>
      <w:r>
        <w:rPr>
          <w:rFonts w:ascii="Times New Roman"/>
          <w:b w:val="false"/>
          <w:i w:val="false"/>
          <w:color w:val="000000"/>
          <w:sz w:val="28"/>
        </w:rPr>
        <w:t>
      Әкімшілік деректер нысанының индексі: 1Н-ИПБ.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672"/>
        <w:gridCol w:w="1815"/>
        <w:gridCol w:w="297"/>
        <w:gridCol w:w="65"/>
        <w:gridCol w:w="1788"/>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w:t>
            </w:r>
            <w:r>
              <w:br/>
            </w:r>
            <w:r>
              <w:rPr>
                <w:rFonts w:ascii="Times New Roman"/>
                <w:b w:val="false"/>
                <w:i w:val="false"/>
                <w:color w:val="000000"/>
                <w:sz w:val="20"/>
              </w:rPr>
              <w:t>активтері бойынша</w:t>
            </w:r>
            <w:r>
              <w:br/>
            </w: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49" w:id="301"/>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деректерді жинауға арналған нысанды толтыру бойынша түсіндірме (индексі –1Н-ИПБ, кезеңділігі: ай сайын)</w:t>
      </w:r>
    </w:p>
    <w:bookmarkEnd w:id="301"/>
    <w:bookmarkStart w:name="z350" w:id="302"/>
    <w:p>
      <w:pPr>
        <w:spacing w:after="0"/>
        <w:ind w:left="0"/>
        <w:jc w:val="left"/>
      </w:pPr>
      <w:r>
        <w:rPr>
          <w:rFonts w:ascii="Times New Roman"/>
          <w:b/>
          <w:i w:val="false"/>
          <w:color w:val="000000"/>
        </w:rPr>
        <w:t xml:space="preserve"> 1-тарау. Жалпы ережелер</w:t>
      </w:r>
    </w:p>
    <w:bookmarkEnd w:id="302"/>
    <w:bookmarkStart w:name="z351" w:id="303"/>
    <w:p>
      <w:pPr>
        <w:spacing w:after="0"/>
        <w:ind w:left="0"/>
        <w:jc w:val="both"/>
      </w:pPr>
      <w:r>
        <w:rPr>
          <w:rFonts w:ascii="Times New Roman"/>
          <w:b w:val="false"/>
          <w:i w:val="false"/>
          <w:color w:val="000000"/>
          <w:sz w:val="28"/>
        </w:rPr>
        <w:t>
      1. Осы түсіндірме "Инвестициялық қордың (басқа да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w:t>
      </w:r>
    </w:p>
    <w:bookmarkEnd w:id="303"/>
    <w:bookmarkStart w:name="z352" w:id="30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04"/>
    <w:bookmarkStart w:name="z353" w:id="305"/>
    <w:p>
      <w:pPr>
        <w:spacing w:after="0"/>
        <w:ind w:left="0"/>
        <w:jc w:val="both"/>
      </w:pPr>
      <w:r>
        <w:rPr>
          <w:rFonts w:ascii="Times New Roman"/>
          <w:b w:val="false"/>
          <w:i w:val="false"/>
          <w:color w:val="000000"/>
          <w:sz w:val="28"/>
        </w:rPr>
        <w:t xml:space="preserve">
      3. Нысанды инвестициялық портфельді басқарушы және "өмірді сақтандыру" саласында лицензиясы бар және есепті кезеңнің соңындағы жағдай бойынша әрбір клиент бойынша сақтанушының сақтандырушы инвестицияларына қатысу талаптары көзделетін сақтандыру шарттарын жасауды жүзеге асыратын сақтандыру ұйымдары ай сайын толтырады. </w:t>
      </w:r>
    </w:p>
    <w:bookmarkEnd w:id="305"/>
    <w:bookmarkStart w:name="z354" w:id="30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06"/>
    <w:bookmarkStart w:name="z355" w:id="307"/>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307"/>
    <w:bookmarkStart w:name="z356" w:id="308"/>
    <w:p>
      <w:pPr>
        <w:spacing w:after="0"/>
        <w:ind w:left="0"/>
        <w:jc w:val="left"/>
      </w:pPr>
      <w:r>
        <w:rPr>
          <w:rFonts w:ascii="Times New Roman"/>
          <w:b/>
          <w:i w:val="false"/>
          <w:color w:val="000000"/>
        </w:rPr>
        <w:t xml:space="preserve"> 2-тарау. Нысанды толтыру</w:t>
      </w:r>
    </w:p>
    <w:bookmarkEnd w:id="308"/>
    <w:bookmarkStart w:name="z357" w:id="309"/>
    <w:p>
      <w:pPr>
        <w:spacing w:after="0"/>
        <w:ind w:left="0"/>
        <w:jc w:val="both"/>
      </w:pPr>
      <w:r>
        <w:rPr>
          <w:rFonts w:ascii="Times New Roman"/>
          <w:b w:val="false"/>
          <w:i w:val="false"/>
          <w:color w:val="000000"/>
          <w:sz w:val="28"/>
        </w:rPr>
        <w:t xml:space="preserve">
      6. 3-бағанда есепті кезеңнің соңғы күнін қоса алғанда, есепті кезеңнің соңындағы деректер көрсетіледі. </w:t>
      </w:r>
    </w:p>
    <w:bookmarkEnd w:id="309"/>
    <w:bookmarkStart w:name="z358" w:id="310"/>
    <w:p>
      <w:pPr>
        <w:spacing w:after="0"/>
        <w:ind w:left="0"/>
        <w:jc w:val="both"/>
      </w:pPr>
      <w:r>
        <w:rPr>
          <w:rFonts w:ascii="Times New Roman"/>
          <w:b w:val="false"/>
          <w:i w:val="false"/>
          <w:color w:val="000000"/>
          <w:sz w:val="28"/>
        </w:rPr>
        <w:t>
      7. 4-бағанда есепті кезеңнің басындағы деректер көрсетіледі.</w:t>
      </w:r>
    </w:p>
    <w:bookmarkEnd w:id="310"/>
    <w:bookmarkStart w:name="z359" w:id="311"/>
    <w:p>
      <w:pPr>
        <w:spacing w:after="0"/>
        <w:ind w:left="0"/>
        <w:jc w:val="both"/>
      </w:pPr>
      <w:r>
        <w:rPr>
          <w:rFonts w:ascii="Times New Roman"/>
          <w:b w:val="false"/>
          <w:i w:val="false"/>
          <w:color w:val="000000"/>
          <w:sz w:val="28"/>
        </w:rPr>
        <w:t>
      8. 1 – 23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311"/>
    <w:bookmarkStart w:name="z361" w:id="312"/>
    <w:p>
      <w:pPr>
        <w:spacing w:after="0"/>
        <w:ind w:left="0"/>
        <w:jc w:val="both"/>
      </w:pPr>
      <w:r>
        <w:rPr>
          <w:rFonts w:ascii="Times New Roman"/>
          <w:b w:val="false"/>
          <w:i w:val="false"/>
          <w:color w:val="000000"/>
          <w:sz w:val="28"/>
        </w:rPr>
        <w:t>
      9. Қаржылық есептілік түрі: жеке.</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18-қосымша</w:t>
            </w:r>
          </w:p>
        </w:tc>
      </w:tr>
    </w:tbl>
    <w:bookmarkStart w:name="z362" w:id="313"/>
    <w:p>
      <w:pPr>
        <w:spacing w:after="0"/>
        <w:ind w:left="0"/>
        <w:jc w:val="left"/>
      </w:pPr>
      <w:r>
        <w:rPr>
          <w:rFonts w:ascii="Times New Roman"/>
          <w:b/>
          <w:i w:val="false"/>
          <w:color w:val="000000"/>
        </w:rPr>
        <w:t xml:space="preserve"> Әкімшілік деректерді жинауға арналған нысан</w:t>
      </w:r>
    </w:p>
    <w:bookmarkEnd w:id="31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Инвестициялық қордың (басқа да клиенттердің) активтері бойынша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0"/>
        <w:gridCol w:w="614"/>
        <w:gridCol w:w="1786"/>
        <w:gridCol w:w="601"/>
        <w:gridCol w:w="193"/>
        <w:gridCol w:w="1616"/>
      </w:tblGrid>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есепті күнге дейінгі кезең үшін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(басқа</w:t>
            </w:r>
            <w:r>
              <w:br/>
            </w:r>
            <w:r>
              <w:rPr>
                <w:rFonts w:ascii="Times New Roman"/>
                <w:b w:val="false"/>
                <w:i w:val="false"/>
                <w:color w:val="000000"/>
                <w:sz w:val="20"/>
              </w:rPr>
              <w:t>клиенттердің) активтері</w:t>
            </w:r>
            <w:r>
              <w:br/>
            </w:r>
            <w:r>
              <w:rPr>
                <w:rFonts w:ascii="Times New Roman"/>
                <w:b w:val="false"/>
                <w:i w:val="false"/>
                <w:color w:val="000000"/>
                <w:sz w:val="20"/>
              </w:rPr>
              <w:t>бойынша пайда мен зиян</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365" w:id="314"/>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 туралы есеп" әкімшілік деректерді жинауға арналған нысанды толтыру бойынша түсіндірме (индексі - 2Н-ИПБ, кезеңділігі: ай сайын)</w:t>
      </w:r>
    </w:p>
    <w:bookmarkEnd w:id="314"/>
    <w:bookmarkStart w:name="z366" w:id="315"/>
    <w:p>
      <w:pPr>
        <w:spacing w:after="0"/>
        <w:ind w:left="0"/>
        <w:jc w:val="left"/>
      </w:pPr>
      <w:r>
        <w:rPr>
          <w:rFonts w:ascii="Times New Roman"/>
          <w:b/>
          <w:i w:val="false"/>
          <w:color w:val="000000"/>
        </w:rPr>
        <w:t xml:space="preserve"> 1-тарау. Жалпы ережелер</w:t>
      </w:r>
    </w:p>
    <w:bookmarkEnd w:id="315"/>
    <w:bookmarkStart w:name="z367" w:id="316"/>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пайда мен зиян туралы есеп" әкімшілік деректер жинауға арналған нысанды (бұдан әрі – нысан) толтыру бойынша бірыңғай талаптарды айқындайды.</w:t>
      </w:r>
    </w:p>
    <w:bookmarkEnd w:id="316"/>
    <w:bookmarkStart w:name="z368" w:id="31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17"/>
    <w:bookmarkStart w:name="z369" w:id="318"/>
    <w:p>
      <w:pPr>
        <w:spacing w:after="0"/>
        <w:ind w:left="0"/>
        <w:jc w:val="both"/>
      </w:pPr>
      <w:r>
        <w:rPr>
          <w:rFonts w:ascii="Times New Roman"/>
          <w:b w:val="false"/>
          <w:i w:val="false"/>
          <w:color w:val="000000"/>
          <w:sz w:val="28"/>
        </w:rPr>
        <w:t>
      3. Нысанды инвестициялық портфельді басқарушы және "өмірді сақтандыру" саласында лицензиясы бар және сақтанушының әрбір клиент бөлігінде сақтандырушының инвестицияларына қатысу талаптары көзделетін сақтандыру шарттарын жасауды жүзеге асыратын сақтандыру ұйымдары есепті кезеңнің соңындағы жағдай бойынша ай сайын толтырады.</w:t>
      </w:r>
    </w:p>
    <w:bookmarkEnd w:id="318"/>
    <w:bookmarkStart w:name="z370" w:id="3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319"/>
    <w:bookmarkStart w:name="z371" w:id="32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20"/>
    <w:bookmarkStart w:name="z372" w:id="321"/>
    <w:p>
      <w:pPr>
        <w:spacing w:after="0"/>
        <w:ind w:left="0"/>
        <w:jc w:val="left"/>
      </w:pPr>
      <w:r>
        <w:rPr>
          <w:rFonts w:ascii="Times New Roman"/>
          <w:b/>
          <w:i w:val="false"/>
          <w:color w:val="000000"/>
        </w:rPr>
        <w:t xml:space="preserve"> 2-тарау. Нысанды толтыру</w:t>
      </w:r>
    </w:p>
    <w:bookmarkEnd w:id="321"/>
    <w:bookmarkStart w:name="z373" w:id="322"/>
    <w:p>
      <w:pPr>
        <w:spacing w:after="0"/>
        <w:ind w:left="0"/>
        <w:jc w:val="both"/>
      </w:pPr>
      <w:r>
        <w:rPr>
          <w:rFonts w:ascii="Times New Roman"/>
          <w:b w:val="false"/>
          <w:i w:val="false"/>
          <w:color w:val="000000"/>
          <w:sz w:val="28"/>
        </w:rPr>
        <w:t>
      6. 3-бағанда есепті кезеңнің соңғы күнін қоса алғанда, жыл басынан бастап есепті күнге дейінгі кезең үшін деректер көрсетіледі.</w:t>
      </w:r>
    </w:p>
    <w:bookmarkEnd w:id="322"/>
    <w:bookmarkStart w:name="z374" w:id="323"/>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323"/>
    <w:bookmarkStart w:name="z375" w:id="324"/>
    <w:p>
      <w:pPr>
        <w:spacing w:after="0"/>
        <w:ind w:left="0"/>
        <w:jc w:val="both"/>
      </w:pPr>
      <w:r>
        <w:rPr>
          <w:rFonts w:ascii="Times New Roman"/>
          <w:b w:val="false"/>
          <w:i w:val="false"/>
          <w:color w:val="000000"/>
          <w:sz w:val="28"/>
        </w:rPr>
        <w:t>
      8. 1 – 29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324"/>
    <w:bookmarkStart w:name="z376" w:id="325"/>
    <w:p>
      <w:pPr>
        <w:spacing w:after="0"/>
        <w:ind w:left="0"/>
        <w:jc w:val="both"/>
      </w:pPr>
      <w:r>
        <w:rPr>
          <w:rFonts w:ascii="Times New Roman"/>
          <w:b w:val="false"/>
          <w:i w:val="false"/>
          <w:color w:val="000000"/>
          <w:sz w:val="28"/>
        </w:rPr>
        <w:t>
      9. 3-бағандағы 1-жолда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bookmarkEnd w:id="325"/>
    <w:bookmarkStart w:name="z377" w:id="326"/>
    <w:p>
      <w:pPr>
        <w:spacing w:after="0"/>
        <w:ind w:left="0"/>
        <w:jc w:val="both"/>
      </w:pPr>
      <w:r>
        <w:rPr>
          <w:rFonts w:ascii="Times New Roman"/>
          <w:b w:val="false"/>
          <w:i w:val="false"/>
          <w:color w:val="000000"/>
          <w:sz w:val="28"/>
        </w:rPr>
        <w:t>
      10. Қаржылық есептілік түрі: жеке.</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19-қосымша</w:t>
            </w:r>
          </w:p>
        </w:tc>
      </w:tr>
    </w:tbl>
    <w:bookmarkStart w:name="z379" w:id="327"/>
    <w:p>
      <w:pPr>
        <w:spacing w:after="0"/>
        <w:ind w:left="0"/>
        <w:jc w:val="left"/>
      </w:pPr>
      <w:r>
        <w:rPr>
          <w:rFonts w:ascii="Times New Roman"/>
          <w:b/>
          <w:i w:val="false"/>
          <w:color w:val="000000"/>
        </w:rPr>
        <w:t xml:space="preserve"> Әкімшілік деректерді жинауға арналған нысан</w:t>
      </w:r>
    </w:p>
    <w:bookmarkEnd w:id="32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Зейнетақы активтері бойынша бухгалтерлік баланс</w:t>
      </w:r>
    </w:p>
    <w:p>
      <w:pPr>
        <w:spacing w:after="0"/>
        <w:ind w:left="0"/>
        <w:jc w:val="both"/>
      </w:pPr>
      <w:r>
        <w:rPr>
          <w:rFonts w:ascii="Times New Roman"/>
          <w:b w:val="false"/>
          <w:i w:val="false"/>
          <w:color w:val="000000"/>
          <w:sz w:val="28"/>
        </w:rPr>
        <w:t>
      Әкімшілік деректер нысанының индексі: 1НЗА-ИПБ.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зейнетақы активтерін сенімгерлік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8"/>
        <w:gridCol w:w="425"/>
        <w:gridCol w:w="1852"/>
        <w:gridCol w:w="304"/>
        <w:gridCol w:w="66"/>
        <w:gridCol w:w="1825"/>
      </w:tblGrid>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табыстылық көрсеткіші мен табыстылықтың ең аз мәні арасындағы теріс айырманы алу жөніндегі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81" w:id="328"/>
    <w:p>
      <w:pPr>
        <w:spacing w:after="0"/>
        <w:ind w:left="0"/>
        <w:jc w:val="left"/>
      </w:pPr>
      <w:r>
        <w:rPr>
          <w:rFonts w:ascii="Times New Roman"/>
          <w:b/>
          <w:i w:val="false"/>
          <w:color w:val="000000"/>
        </w:rPr>
        <w:t xml:space="preserve"> "Зейнетақы активтері бойынша бухгалтерлік баланс" әкімшілік деректерді жинауға арналған нысанды толтыру бойынша түсіндірме (индексі - 1НЗА-ИПБ, кезеңділігі: ай сайын)</w:t>
      </w:r>
    </w:p>
    <w:bookmarkEnd w:id="328"/>
    <w:bookmarkStart w:name="z382" w:id="329"/>
    <w:p>
      <w:pPr>
        <w:spacing w:after="0"/>
        <w:ind w:left="0"/>
        <w:jc w:val="left"/>
      </w:pPr>
      <w:r>
        <w:rPr>
          <w:rFonts w:ascii="Times New Roman"/>
          <w:b/>
          <w:i w:val="false"/>
          <w:color w:val="000000"/>
        </w:rPr>
        <w:t xml:space="preserve"> 1-тарау. Жалпы ережелер</w:t>
      </w:r>
    </w:p>
    <w:bookmarkEnd w:id="329"/>
    <w:p>
      <w:pPr>
        <w:spacing w:after="0"/>
        <w:ind w:left="0"/>
        <w:jc w:val="both"/>
      </w:pPr>
      <w:r>
        <w:rPr>
          <w:rFonts w:ascii="Times New Roman"/>
          <w:b w:val="false"/>
          <w:i w:val="false"/>
          <w:color w:val="000000"/>
          <w:sz w:val="28"/>
        </w:rPr>
        <w:t>
      1. Осы түсіндірме "Зейнетақы активтері бойынша бухгалтерлік баланс" әкімшілік деректер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есепті кезеңнің соңындағы жағдай бойынша зейнетақы активтерін сенімгерлік басқаруды жүзеге асыратын инвестициялық портфельді басқарушы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 </w:t>
      </w:r>
    </w:p>
    <w:bookmarkStart w:name="z383" w:id="330"/>
    <w:p>
      <w:pPr>
        <w:spacing w:after="0"/>
        <w:ind w:left="0"/>
        <w:jc w:val="left"/>
      </w:pPr>
      <w:r>
        <w:rPr>
          <w:rFonts w:ascii="Times New Roman"/>
          <w:b/>
          <w:i w:val="false"/>
          <w:color w:val="000000"/>
        </w:rPr>
        <w:t xml:space="preserve"> 2-тарау. Нысанды толтыру</w:t>
      </w:r>
    </w:p>
    <w:bookmarkEnd w:id="330"/>
    <w:p>
      <w:pPr>
        <w:spacing w:after="0"/>
        <w:ind w:left="0"/>
        <w:jc w:val="both"/>
      </w:pPr>
      <w:r>
        <w:rPr>
          <w:rFonts w:ascii="Times New Roman"/>
          <w:b w:val="false"/>
          <w:i w:val="false"/>
          <w:color w:val="000000"/>
          <w:sz w:val="28"/>
        </w:rPr>
        <w:t>
      6. 3-бағанда есепті кезеңнің соңғы күнін қоса алғанда, есепті кезең соңындағы деректер көрсетіледі.</w:t>
      </w:r>
    </w:p>
    <w:p>
      <w:pPr>
        <w:spacing w:after="0"/>
        <w:ind w:left="0"/>
        <w:jc w:val="both"/>
      </w:pPr>
      <w:r>
        <w:rPr>
          <w:rFonts w:ascii="Times New Roman"/>
          <w:b w:val="false"/>
          <w:i w:val="false"/>
          <w:color w:val="000000"/>
          <w:sz w:val="28"/>
        </w:rPr>
        <w:t>
      7. 4-бағанда есепті кезең басындағы деректер көрсетіледі.</w:t>
      </w:r>
    </w:p>
    <w:p>
      <w:pPr>
        <w:spacing w:after="0"/>
        <w:ind w:left="0"/>
        <w:jc w:val="both"/>
      </w:pPr>
      <w:r>
        <w:rPr>
          <w:rFonts w:ascii="Times New Roman"/>
          <w:b w:val="false"/>
          <w:i w:val="false"/>
          <w:color w:val="000000"/>
          <w:sz w:val="28"/>
        </w:rPr>
        <w:t xml:space="preserve">
      8. 1 – 20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негізіндегі деректер көрсетіледі.</w:t>
      </w:r>
    </w:p>
    <w:p>
      <w:pPr>
        <w:spacing w:after="0"/>
        <w:ind w:left="0"/>
        <w:jc w:val="both"/>
      </w:pPr>
      <w:r>
        <w:rPr>
          <w:rFonts w:ascii="Times New Roman"/>
          <w:b w:val="false"/>
          <w:i w:val="false"/>
          <w:color w:val="000000"/>
          <w:sz w:val="28"/>
        </w:rPr>
        <w:t>
      9.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20-қосымша</w:t>
            </w:r>
          </w:p>
        </w:tc>
      </w:tr>
    </w:tbl>
    <w:bookmarkStart w:name="z385" w:id="331"/>
    <w:p>
      <w:pPr>
        <w:spacing w:after="0"/>
        <w:ind w:left="0"/>
        <w:jc w:val="left"/>
      </w:pPr>
      <w:r>
        <w:rPr>
          <w:rFonts w:ascii="Times New Roman"/>
          <w:b/>
          <w:i w:val="false"/>
          <w:color w:val="000000"/>
        </w:rPr>
        <w:t xml:space="preserve"> Әкімшілік деректерді жинауға арналған нысан</w:t>
      </w:r>
    </w:p>
    <w:bookmarkEnd w:id="33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Зейнетақы активтері бойынша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2НЗА-ИПБ.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зейнетақы активтерін сенімгерлік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0"/>
        <w:gridCol w:w="614"/>
        <w:gridCol w:w="1786"/>
        <w:gridCol w:w="601"/>
        <w:gridCol w:w="193"/>
        <w:gridCol w:w="1616"/>
      </w:tblGrid>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есепті күнге дейінгі кезең үшін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сыйақы (купон және (немесе) дисконт)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 түріндегі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түсетін кіріс (шығыс)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кірістер (шығыстар)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құнындағы өзгерістерден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активтер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 зейнетақы активтері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алудан-сатудан болатын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соманы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бойынша</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87" w:id="332"/>
    <w:p>
      <w:pPr>
        <w:spacing w:after="0"/>
        <w:ind w:left="0"/>
        <w:jc w:val="left"/>
      </w:pPr>
      <w:r>
        <w:rPr>
          <w:rFonts w:ascii="Times New Roman"/>
          <w:b/>
          <w:i w:val="false"/>
          <w:color w:val="000000"/>
        </w:rPr>
        <w:t xml:space="preserve"> "Зейнетақы активтері бойынша пайда мен зиян туралы есеп" Әкімшілік деректерді жинауға арналған нысанды толтыру бойынша түсіндірме (индексі - 2НЗА-ИПБ, кезеңділігі: ай сайын)</w:t>
      </w:r>
    </w:p>
    <w:bookmarkEnd w:id="332"/>
    <w:bookmarkStart w:name="z388" w:id="333"/>
    <w:p>
      <w:pPr>
        <w:spacing w:after="0"/>
        <w:ind w:left="0"/>
        <w:jc w:val="left"/>
      </w:pPr>
      <w:r>
        <w:rPr>
          <w:rFonts w:ascii="Times New Roman"/>
          <w:b/>
          <w:i w:val="false"/>
          <w:color w:val="000000"/>
        </w:rPr>
        <w:t xml:space="preserve"> 1-тарау. Жалпы ережелер</w:t>
      </w:r>
    </w:p>
    <w:bookmarkEnd w:id="333"/>
    <w:bookmarkStart w:name="z389" w:id="334"/>
    <w:p>
      <w:pPr>
        <w:spacing w:after="0"/>
        <w:ind w:left="0"/>
        <w:jc w:val="both"/>
      </w:pPr>
      <w:r>
        <w:rPr>
          <w:rFonts w:ascii="Times New Roman"/>
          <w:b w:val="false"/>
          <w:i w:val="false"/>
          <w:color w:val="000000"/>
          <w:sz w:val="28"/>
        </w:rPr>
        <w:t>
      1. Осы түсіндірме "Зейнетақы активтері бойынша пайда мен зиян туралы есеп" әкімшілік деректер жинауға арналған нысанды (бұдан әрі – нысан) толтыру бойынша бірыңғай талаптарды айқындайды.</w:t>
      </w:r>
    </w:p>
    <w:bookmarkEnd w:id="334"/>
    <w:bookmarkStart w:name="z390" w:id="33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35"/>
    <w:bookmarkStart w:name="z391" w:id="336"/>
    <w:p>
      <w:pPr>
        <w:spacing w:after="0"/>
        <w:ind w:left="0"/>
        <w:jc w:val="both"/>
      </w:pPr>
      <w:r>
        <w:rPr>
          <w:rFonts w:ascii="Times New Roman"/>
          <w:b w:val="false"/>
          <w:i w:val="false"/>
          <w:color w:val="000000"/>
          <w:sz w:val="28"/>
        </w:rPr>
        <w:t>
      3. Нысанды есепті кезеңнің соңындағы жағдай бойынша зейнетақы активтерін сенімгерлік басқаруды жүзеге асыратын инвестициялық портфельді басқарушылар ай сайын толтырады.</w:t>
      </w:r>
    </w:p>
    <w:bookmarkEnd w:id="336"/>
    <w:bookmarkStart w:name="z392" w:id="33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337"/>
    <w:bookmarkStart w:name="z393" w:id="33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38"/>
    <w:bookmarkStart w:name="z394" w:id="339"/>
    <w:p>
      <w:pPr>
        <w:spacing w:after="0"/>
        <w:ind w:left="0"/>
        <w:jc w:val="left"/>
      </w:pPr>
      <w:r>
        <w:rPr>
          <w:rFonts w:ascii="Times New Roman"/>
          <w:b/>
          <w:i w:val="false"/>
          <w:color w:val="000000"/>
        </w:rPr>
        <w:t xml:space="preserve"> 2-тарау. Нысанды толтыру</w:t>
      </w:r>
    </w:p>
    <w:bookmarkEnd w:id="339"/>
    <w:bookmarkStart w:name="z395" w:id="340"/>
    <w:p>
      <w:pPr>
        <w:spacing w:after="0"/>
        <w:ind w:left="0"/>
        <w:jc w:val="both"/>
      </w:pPr>
      <w:r>
        <w:rPr>
          <w:rFonts w:ascii="Times New Roman"/>
          <w:b w:val="false"/>
          <w:i w:val="false"/>
          <w:color w:val="000000"/>
          <w:sz w:val="28"/>
        </w:rPr>
        <w:t>
      6. 3-бағанда есепті кезеңнің соңғы күнін қоса алғанда, жыл басынан бастап есепті күнге дейінгі кезең үшін деректер көрсетіледі.</w:t>
      </w:r>
    </w:p>
    <w:bookmarkEnd w:id="340"/>
    <w:bookmarkStart w:name="z396" w:id="341"/>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341"/>
    <w:bookmarkStart w:name="z397" w:id="342"/>
    <w:p>
      <w:pPr>
        <w:spacing w:after="0"/>
        <w:ind w:left="0"/>
        <w:jc w:val="both"/>
      </w:pPr>
      <w:r>
        <w:rPr>
          <w:rFonts w:ascii="Times New Roman"/>
          <w:b w:val="false"/>
          <w:i w:val="false"/>
          <w:color w:val="000000"/>
          <w:sz w:val="28"/>
        </w:rPr>
        <w:t xml:space="preserve">
      8. 1 – 20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негізіндегі деректер көрсетіледі.</w:t>
      </w:r>
    </w:p>
    <w:bookmarkEnd w:id="342"/>
    <w:bookmarkStart w:name="z398" w:id="343"/>
    <w:p>
      <w:pPr>
        <w:spacing w:after="0"/>
        <w:ind w:left="0"/>
        <w:jc w:val="both"/>
      </w:pPr>
      <w:r>
        <w:rPr>
          <w:rFonts w:ascii="Times New Roman"/>
          <w:b w:val="false"/>
          <w:i w:val="false"/>
          <w:color w:val="000000"/>
          <w:sz w:val="28"/>
        </w:rPr>
        <w:t>
      9. 3-бағандағы 1-жол бойынша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bookmarkEnd w:id="343"/>
    <w:bookmarkStart w:name="z399" w:id="344"/>
    <w:p>
      <w:pPr>
        <w:spacing w:after="0"/>
        <w:ind w:left="0"/>
        <w:jc w:val="both"/>
      </w:pPr>
      <w:r>
        <w:rPr>
          <w:rFonts w:ascii="Times New Roman"/>
          <w:b w:val="false"/>
          <w:i w:val="false"/>
          <w:color w:val="000000"/>
          <w:sz w:val="28"/>
        </w:rPr>
        <w:t>
      10. Қаржылық есептілік түрі: жеке.</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21-қосымша</w:t>
            </w:r>
          </w:p>
        </w:tc>
      </w:tr>
    </w:tbl>
    <w:bookmarkStart w:name="z401" w:id="345"/>
    <w:p>
      <w:pPr>
        <w:spacing w:after="0"/>
        <w:ind w:left="0"/>
        <w:jc w:val="left"/>
      </w:pPr>
      <w:r>
        <w:rPr>
          <w:rFonts w:ascii="Times New Roman"/>
          <w:b/>
          <w:i w:val="false"/>
          <w:color w:val="000000"/>
        </w:rPr>
        <w:t xml:space="preserve"> Әкімшілік деректерді жинауға арналған нысан</w:t>
      </w:r>
    </w:p>
    <w:bookmarkEnd w:id="3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Ұсыну мерзімі: есепті айдан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1997"/>
        <w:gridCol w:w="837"/>
        <w:gridCol w:w="1192"/>
        <w:gridCol w:w="1059"/>
        <w:gridCol w:w="949"/>
        <w:gridCol w:w="4"/>
        <w:gridCol w:w="2016"/>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түсетін кіріс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қызметтердің) өзіндік құны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басқа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түсетін кірістер (шығыстар) (нетто)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болатын кірістер (шығыстар) (нетто)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кірістер (шығыстар) (нетто)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шығындарға арналған резервтерді қалпына келтіруден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емес өзге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(есептен шығарудан)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болатын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аударымдар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(корпоративтік табыс салығын қоспағанда) төлеу бойынша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болатын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болатын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болатын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болатын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болатын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түсетін пайда (зиян)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Телефоны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03" w:id="346"/>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-2Н-Ұлттық пошта, кезеңділігі: ай сайын)</w:t>
      </w:r>
    </w:p>
    <w:bookmarkEnd w:id="346"/>
    <w:bookmarkStart w:name="z404" w:id="347"/>
    <w:p>
      <w:pPr>
        <w:spacing w:after="0"/>
        <w:ind w:left="0"/>
        <w:jc w:val="left"/>
      </w:pPr>
      <w:r>
        <w:rPr>
          <w:rFonts w:ascii="Times New Roman"/>
          <w:b/>
          <w:i w:val="false"/>
          <w:color w:val="000000"/>
        </w:rPr>
        <w:t xml:space="preserve"> 1-тарау. Жалпы ережелер</w:t>
      </w:r>
    </w:p>
    <w:bookmarkEnd w:id="347"/>
    <w:bookmarkStart w:name="z405" w:id="348"/>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348"/>
    <w:bookmarkStart w:name="z406" w:id="34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49"/>
    <w:bookmarkStart w:name="z407" w:id="350"/>
    <w:p>
      <w:pPr>
        <w:spacing w:after="0"/>
        <w:ind w:left="0"/>
        <w:jc w:val="both"/>
      </w:pPr>
      <w:r>
        <w:rPr>
          <w:rFonts w:ascii="Times New Roman"/>
          <w:b w:val="false"/>
          <w:i w:val="false"/>
          <w:color w:val="000000"/>
          <w:sz w:val="28"/>
        </w:rPr>
        <w:t>
      3. Нысанды Ұлттық пошта операторы есепті кезеңнің соңындағы жағдай бойынша ай сайын толтырады.</w:t>
      </w:r>
    </w:p>
    <w:bookmarkEnd w:id="350"/>
    <w:bookmarkStart w:name="z408" w:id="35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351"/>
    <w:bookmarkStart w:name="z409" w:id="35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52"/>
    <w:bookmarkStart w:name="z410" w:id="353"/>
    <w:p>
      <w:pPr>
        <w:spacing w:after="0"/>
        <w:ind w:left="0"/>
        <w:jc w:val="left"/>
      </w:pPr>
      <w:r>
        <w:rPr>
          <w:rFonts w:ascii="Times New Roman"/>
          <w:b/>
          <w:i w:val="false"/>
          <w:color w:val="000000"/>
        </w:rPr>
        <w:t xml:space="preserve"> 2-тарау. Нысанды толтыру</w:t>
      </w:r>
    </w:p>
    <w:bookmarkEnd w:id="353"/>
    <w:bookmarkStart w:name="z411" w:id="35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354"/>
    <w:bookmarkStart w:name="z412" w:id="355"/>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355"/>
    <w:bookmarkStart w:name="z413" w:id="356"/>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356"/>
    <w:bookmarkStart w:name="z414" w:id="357"/>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357"/>
    <w:bookmarkStart w:name="z415" w:id="358"/>
    <w:p>
      <w:pPr>
        <w:spacing w:after="0"/>
        <w:ind w:left="0"/>
        <w:jc w:val="both"/>
      </w:pPr>
      <w:r>
        <w:rPr>
          <w:rFonts w:ascii="Times New Roman"/>
          <w:b w:val="false"/>
          <w:i w:val="false"/>
          <w:color w:val="000000"/>
          <w:sz w:val="28"/>
        </w:rPr>
        <w:t>
      10. 1 – 20 аралығындағы жолдарда бас кітаптан немесе дерекқордан алынған ақпараттың негізінде және халықаралық қаржылық есептілік стандарттарының талаптарын ескере отырып топтастырылған деректер көрсетіледі.</w:t>
      </w:r>
    </w:p>
    <w:bookmarkEnd w:id="358"/>
    <w:bookmarkStart w:name="z416" w:id="359"/>
    <w:p>
      <w:pPr>
        <w:spacing w:after="0"/>
        <w:ind w:left="0"/>
        <w:jc w:val="both"/>
      </w:pPr>
      <w:r>
        <w:rPr>
          <w:rFonts w:ascii="Times New Roman"/>
          <w:b w:val="false"/>
          <w:i w:val="false"/>
          <w:color w:val="000000"/>
          <w:sz w:val="28"/>
        </w:rPr>
        <w:t>
      11. Қаржылық есептіліктің түрі: жеке.</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