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8671" w14:textId="ba7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2021 жылғы 30 наурыздағы № 107/НҚ бұйрығы. Қазақстан Республикасының Әділет министрлігінде 2021 жылғы 31 наурызда № 22446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2016 жылғы 11 наурызда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