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7d5b" w14:textId="a257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 мен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30 наурыздағы № 94 бұйрығы. Қазақстан Республикасының Әділет министрлігінде 2021 жылғы 31 наурызда № 22440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2015 жылғы 10 маусымда "Әділет" ақпараттық-құқықтық жүйесі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 баланы тәрбиелеушіге жәрдемақы, бала кезінен бірінші топтағы мүгедекке күтім жасау бойынша жәрдемақы, еңбекке қабілеттілігінен айырылу жағдайына әлеуметтік төлем тағайындау үшін "бір өтініш" қағидаты бойынша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3. Әлеуметтік сақтандыру, базалық әлеуметтік және зейнетақымен қамсыздандыру саясаты департаменті заңнамада белгіленген тәртіппен:</w:t>
      </w:r>
    </w:p>
    <w:bookmarkEnd w:id="4"/>
    <w:bookmarkStart w:name="z1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2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
    <w:bookmarkStart w:name="z21"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22"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8"/>
    <w:bookmarkStart w:name="z2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30 наурыздағы</w:t>
            </w:r>
            <w:r>
              <w:br/>
            </w:r>
            <w:r>
              <w:rPr>
                <w:rFonts w:ascii="Times New Roman"/>
                <w:b w:val="false"/>
                <w:i w:val="false"/>
                <w:color w:val="000000"/>
                <w:sz w:val="20"/>
              </w:rPr>
              <w:t>№ 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w:t>
            </w:r>
            <w:r>
              <w:br/>
            </w:r>
            <w:r>
              <w:rPr>
                <w:rFonts w:ascii="Times New Roman"/>
                <w:b w:val="false"/>
                <w:i w:val="false"/>
                <w:color w:val="000000"/>
                <w:sz w:val="20"/>
              </w:rPr>
              <w:t xml:space="preserve">зейнетақы төлемін бюджет </w:t>
            </w:r>
            <w:r>
              <w:br/>
            </w:r>
            <w:r>
              <w:rPr>
                <w:rFonts w:ascii="Times New Roman"/>
                <w:b w:val="false"/>
                <w:i w:val="false"/>
                <w:color w:val="000000"/>
                <w:sz w:val="20"/>
              </w:rPr>
              <w:t>қаражаты есебінен беру, сондай-</w:t>
            </w:r>
            <w:r>
              <w:br/>
            </w:r>
            <w:r>
              <w:rPr>
                <w:rFonts w:ascii="Times New Roman"/>
                <w:b w:val="false"/>
                <w:i w:val="false"/>
                <w:color w:val="000000"/>
                <w:sz w:val="20"/>
              </w:rPr>
              <w:t xml:space="preserve">ақ жасына байланысты </w:t>
            </w:r>
            <w:r>
              <w:br/>
            </w:r>
            <w:r>
              <w:rPr>
                <w:rFonts w:ascii="Times New Roman"/>
                <w:b w:val="false"/>
                <w:i w:val="false"/>
                <w:color w:val="000000"/>
                <w:sz w:val="20"/>
              </w:rPr>
              <w:t xml:space="preserve">зейнетақы төлемдерін, </w:t>
            </w:r>
            <w:r>
              <w:br/>
            </w: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асыраушысынан айрылу </w:t>
            </w:r>
            <w:r>
              <w:br/>
            </w:r>
            <w:r>
              <w:rPr>
                <w:rFonts w:ascii="Times New Roman"/>
                <w:b w:val="false"/>
                <w:i w:val="false"/>
                <w:color w:val="000000"/>
                <w:sz w:val="20"/>
              </w:rPr>
              <w:t xml:space="preserve">жағдайы бойынша берілетін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жәрдемақыларды, мемлекеттік </w:t>
            </w:r>
            <w:r>
              <w:br/>
            </w:r>
            <w:r>
              <w:rPr>
                <w:rFonts w:ascii="Times New Roman"/>
                <w:b w:val="false"/>
                <w:i w:val="false"/>
                <w:color w:val="000000"/>
                <w:sz w:val="20"/>
              </w:rPr>
              <w:t xml:space="preserve">арнайы жәрдемақыларды </w:t>
            </w:r>
            <w:r>
              <w:br/>
            </w:r>
            <w:r>
              <w:rPr>
                <w:rFonts w:ascii="Times New Roman"/>
                <w:b w:val="false"/>
                <w:i w:val="false"/>
                <w:color w:val="000000"/>
                <w:sz w:val="20"/>
              </w:rPr>
              <w:t xml:space="preserve">тағайындау 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xml:space="preserve">
      Қазақстан Республикасы _________________ облысы (қаласы) бойынша </w:t>
      </w:r>
    </w:p>
    <w:p>
      <w:pPr>
        <w:spacing w:after="0"/>
        <w:ind w:left="0"/>
        <w:jc w:val="both"/>
      </w:pPr>
      <w:r>
        <w:rPr>
          <w:rFonts w:ascii="Times New Roman"/>
          <w:b w:val="false"/>
          <w:i w:val="false"/>
          <w:color w:val="000000"/>
          <w:sz w:val="28"/>
        </w:rPr>
        <w:t>
      Еңбек, халықты әлеуметтік қорғау және миграция комитеті Департаменті</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w:t>
      </w:r>
    </w:p>
    <w:p>
      <w:pPr>
        <w:spacing w:after="0"/>
        <w:ind w:left="0"/>
        <w:jc w:val="both"/>
      </w:pPr>
      <w:r>
        <w:rPr>
          <w:rFonts w:ascii="Times New Roman"/>
          <w:b w:val="false"/>
          <w:i w:val="false"/>
          <w:color w:val="000000"/>
          <w:sz w:val="28"/>
        </w:rPr>
        <w:t xml:space="preserve">
      _______________________________ облысы (қаласы) бойынша филиалы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 өтініші</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(ЖСН): 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 </w:t>
      </w:r>
    </w:p>
    <w:p>
      <w:pPr>
        <w:spacing w:after="0"/>
        <w:ind w:left="0"/>
        <w:jc w:val="both"/>
      </w:pPr>
      <w:r>
        <w:rPr>
          <w:rFonts w:ascii="Times New Roman"/>
          <w:b w:val="false"/>
          <w:i w:val="false"/>
          <w:color w:val="000000"/>
          <w:sz w:val="28"/>
        </w:rPr>
        <w:t xml:space="preserve">
      кім берген: _____________________ </w:t>
      </w:r>
    </w:p>
    <w:p>
      <w:pPr>
        <w:spacing w:after="0"/>
        <w:ind w:left="0"/>
        <w:jc w:val="both"/>
      </w:pPr>
      <w:r>
        <w:rPr>
          <w:rFonts w:ascii="Times New Roman"/>
          <w:b w:val="false"/>
          <w:i w:val="false"/>
          <w:color w:val="000000"/>
          <w:sz w:val="28"/>
        </w:rPr>
        <w:t xml:space="preserve">
      Берілген күні ____________ жылғы "_____" 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w:t>
      </w:r>
    </w:p>
    <w:p>
      <w:pPr>
        <w:spacing w:after="0"/>
        <w:ind w:left="0"/>
        <w:jc w:val="both"/>
      </w:pPr>
      <w:r>
        <w:rPr>
          <w:rFonts w:ascii="Times New Roman"/>
          <w:b w:val="false"/>
          <w:i w:val="false"/>
          <w:color w:val="000000"/>
          <w:sz w:val="28"/>
        </w:rPr>
        <w:t xml:space="preserve">
      Облыс 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 </w:t>
      </w:r>
    </w:p>
    <w:p>
      <w:pPr>
        <w:spacing w:after="0"/>
        <w:ind w:left="0"/>
        <w:jc w:val="both"/>
      </w:pPr>
      <w:r>
        <w:rPr>
          <w:rFonts w:ascii="Times New Roman"/>
          <w:b w:val="false"/>
          <w:i w:val="false"/>
          <w:color w:val="000000"/>
          <w:sz w:val="28"/>
        </w:rPr>
        <w:t xml:space="preserve">
      көше (шағынаудан) _________________ үй _______ пәтер_____________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 </w:t>
      </w:r>
    </w:p>
    <w:p>
      <w:pPr>
        <w:spacing w:after="0"/>
        <w:ind w:left="0"/>
        <w:jc w:val="both"/>
      </w:pPr>
      <w:r>
        <w:rPr>
          <w:rFonts w:ascii="Times New Roman"/>
          <w:b w:val="false"/>
          <w:i w:val="false"/>
          <w:color w:val="000000"/>
          <w:sz w:val="28"/>
        </w:rPr>
        <w:t>
      Шот түрі: ағымдағы _______________________________</w:t>
      </w:r>
    </w:p>
    <w:p>
      <w:pPr>
        <w:spacing w:after="0"/>
        <w:ind w:left="0"/>
        <w:jc w:val="both"/>
      </w:pPr>
      <w:r>
        <w:rPr>
          <w:rFonts w:ascii="Times New Roman"/>
          <w:b w:val="false"/>
          <w:i w:val="false"/>
          <w:color w:val="000000"/>
          <w:sz w:val="28"/>
        </w:rPr>
        <w:t xml:space="preserve">
      Маған, мүгедек балаға, қамқорлықтағы бала кезінен бірінші топтағы мүгедекке күтімді </w:t>
      </w:r>
    </w:p>
    <w:p>
      <w:pPr>
        <w:spacing w:after="0"/>
        <w:ind w:left="0"/>
        <w:jc w:val="both"/>
      </w:pPr>
      <w:r>
        <w:rPr>
          <w:rFonts w:ascii="Times New Roman"/>
          <w:b w:val="false"/>
          <w:i w:val="false"/>
          <w:color w:val="000000"/>
          <w:sz w:val="28"/>
        </w:rPr>
        <w:t xml:space="preserve">
      жүзеге асыратын адамға (қажетінің асты сызылсын) </w:t>
      </w:r>
    </w:p>
    <w:p>
      <w:pPr>
        <w:spacing w:after="0"/>
        <w:ind w:left="0"/>
        <w:jc w:val="both"/>
      </w:pPr>
      <w:r>
        <w:rPr>
          <w:rFonts w:ascii="Times New Roman"/>
          <w:b w:val="false"/>
          <w:i w:val="false"/>
          <w:color w:val="000000"/>
          <w:sz w:val="28"/>
        </w:rPr>
        <w:t xml:space="preserve">
      ____________________________________________________ (заңды өкілі өтініш </w:t>
      </w:r>
    </w:p>
    <w:p>
      <w:pPr>
        <w:spacing w:after="0"/>
        <w:ind w:left="0"/>
        <w:jc w:val="both"/>
      </w:pPr>
      <w:r>
        <w:rPr>
          <w:rFonts w:ascii="Times New Roman"/>
          <w:b w:val="false"/>
          <w:i w:val="false"/>
          <w:color w:val="000000"/>
          <w:sz w:val="28"/>
        </w:rPr>
        <w:t xml:space="preserve">
      берген жағдайда мүгедектіктің санаты, баланың/бала кезінен бірінші топтағы </w:t>
      </w:r>
    </w:p>
    <w:p>
      <w:pPr>
        <w:spacing w:after="0"/>
        <w:ind w:left="0"/>
        <w:jc w:val="both"/>
      </w:pPr>
      <w:r>
        <w:rPr>
          <w:rFonts w:ascii="Times New Roman"/>
          <w:b w:val="false"/>
          <w:i w:val="false"/>
          <w:color w:val="000000"/>
          <w:sz w:val="28"/>
        </w:rPr>
        <w:t xml:space="preserve">
      мүгедектің немесе қамқорлықтағының тегі, аты, әкесінің аты (бар болса) туған жылы </w:t>
      </w:r>
    </w:p>
    <w:p>
      <w:pPr>
        <w:spacing w:after="0"/>
        <w:ind w:left="0"/>
        <w:jc w:val="both"/>
      </w:pPr>
      <w:r>
        <w:rPr>
          <w:rFonts w:ascii="Times New Roman"/>
          <w:b w:val="false"/>
          <w:i w:val="false"/>
          <w:color w:val="000000"/>
          <w:sz w:val="28"/>
        </w:rPr>
        <w:t xml:space="preserve">
      көрсетіледі) мүгедектігі бойынша мемлекеттік әлеуметтік жәрдемақы, мүгедектігі </w:t>
      </w:r>
    </w:p>
    <w:p>
      <w:pPr>
        <w:spacing w:after="0"/>
        <w:ind w:left="0"/>
        <w:jc w:val="both"/>
      </w:pPr>
      <w:r>
        <w:rPr>
          <w:rFonts w:ascii="Times New Roman"/>
          <w:b w:val="false"/>
          <w:i w:val="false"/>
          <w:color w:val="000000"/>
          <w:sz w:val="28"/>
        </w:rPr>
        <w:t xml:space="preserve">
      бойынша арнаулы мемлекеттік жәрдемақы, мүгедек баланы тәрбиелеушіге берілетін </w:t>
      </w:r>
    </w:p>
    <w:p>
      <w:pPr>
        <w:spacing w:after="0"/>
        <w:ind w:left="0"/>
        <w:jc w:val="both"/>
      </w:pPr>
      <w:r>
        <w:rPr>
          <w:rFonts w:ascii="Times New Roman"/>
          <w:b w:val="false"/>
          <w:i w:val="false"/>
          <w:color w:val="000000"/>
          <w:sz w:val="28"/>
        </w:rPr>
        <w:t xml:space="preserve">
      жәрдемақыны, бала кезінен бірінші топтағы мүгедектің күтімі бойынша жәрдемақыны, </w:t>
      </w:r>
    </w:p>
    <w:p>
      <w:pPr>
        <w:spacing w:after="0"/>
        <w:ind w:left="0"/>
        <w:jc w:val="both"/>
      </w:pPr>
      <w:r>
        <w:rPr>
          <w:rFonts w:ascii="Times New Roman"/>
          <w:b w:val="false"/>
          <w:i w:val="false"/>
          <w:color w:val="000000"/>
          <w:sz w:val="28"/>
        </w:rPr>
        <w:t xml:space="preserve">
      еңбекке қабілеттілігінен айырылу жағдайына әлеуметтік төлемді (қажетінің асты </w:t>
      </w:r>
    </w:p>
    <w:p>
      <w:pPr>
        <w:spacing w:after="0"/>
        <w:ind w:left="0"/>
        <w:jc w:val="both"/>
      </w:pPr>
      <w:r>
        <w:rPr>
          <w:rFonts w:ascii="Times New Roman"/>
          <w:b w:val="false"/>
          <w:i w:val="false"/>
          <w:color w:val="000000"/>
          <w:sz w:val="28"/>
        </w:rPr>
        <w:t>
      сызылсын) тағайындауды сұраймын.</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асыратын адам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 </w:t>
      </w:r>
    </w:p>
    <w:p>
      <w:pPr>
        <w:spacing w:after="0"/>
        <w:ind w:left="0"/>
        <w:jc w:val="both"/>
      </w:pPr>
      <w:r>
        <w:rPr>
          <w:rFonts w:ascii="Times New Roman"/>
          <w:b w:val="false"/>
          <w:i w:val="false"/>
          <w:color w:val="000000"/>
          <w:sz w:val="28"/>
        </w:rPr>
        <w:t xml:space="preserve">
      Тегі, аты, әкесінің аты (бар болса) _______________________ </w:t>
      </w:r>
    </w:p>
    <w:p>
      <w:pPr>
        <w:spacing w:after="0"/>
        <w:ind w:left="0"/>
        <w:jc w:val="both"/>
      </w:pPr>
      <w:r>
        <w:rPr>
          <w:rFonts w:ascii="Times New Roman"/>
          <w:b w:val="false"/>
          <w:i w:val="false"/>
          <w:color w:val="000000"/>
          <w:sz w:val="28"/>
        </w:rPr>
        <w:t xml:space="preserve">
      Туған күні: _________ жылғы "____" 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 </w:t>
      </w:r>
    </w:p>
    <w:p>
      <w:pPr>
        <w:spacing w:after="0"/>
        <w:ind w:left="0"/>
        <w:jc w:val="both"/>
      </w:pPr>
      <w:r>
        <w:rPr>
          <w:rFonts w:ascii="Times New Roman"/>
          <w:b w:val="false"/>
          <w:i w:val="false"/>
          <w:color w:val="000000"/>
          <w:sz w:val="28"/>
        </w:rPr>
        <w:t xml:space="preserve">
      ____________ облысы __________ қаласы __________ ауылы _______ </w:t>
      </w:r>
    </w:p>
    <w:p>
      <w:pPr>
        <w:spacing w:after="0"/>
        <w:ind w:left="0"/>
        <w:jc w:val="both"/>
      </w:pPr>
      <w:r>
        <w:rPr>
          <w:rFonts w:ascii="Times New Roman"/>
          <w:b w:val="false"/>
          <w:i w:val="false"/>
          <w:color w:val="000000"/>
          <w:sz w:val="28"/>
        </w:rPr>
        <w:t xml:space="preserve">
      көшесі (шағынауданы ) __ - үй _____ -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 </w:t>
      </w:r>
    </w:p>
    <w:p>
      <w:pPr>
        <w:spacing w:after="0"/>
        <w:ind w:left="0"/>
        <w:jc w:val="both"/>
      </w:pPr>
      <w:r>
        <w:rPr>
          <w:rFonts w:ascii="Times New Roman"/>
          <w:b w:val="false"/>
          <w:i w:val="false"/>
          <w:color w:val="000000"/>
          <w:sz w:val="28"/>
        </w:rPr>
        <w:t xml:space="preserve">
      Банк шотының № __________________________ </w:t>
      </w:r>
    </w:p>
    <w:p>
      <w:pPr>
        <w:spacing w:after="0"/>
        <w:ind w:left="0"/>
        <w:jc w:val="both"/>
      </w:pPr>
      <w:r>
        <w:rPr>
          <w:rFonts w:ascii="Times New Roman"/>
          <w:b w:val="false"/>
          <w:i w:val="false"/>
          <w:color w:val="000000"/>
          <w:sz w:val="28"/>
        </w:rPr>
        <w:t xml:space="preserve">
      Шоттың түрі: ағымдағы _____________________ </w:t>
      </w:r>
    </w:p>
    <w:p>
      <w:pPr>
        <w:spacing w:after="0"/>
        <w:ind w:left="0"/>
        <w:jc w:val="both"/>
      </w:pPr>
      <w:r>
        <w:rPr>
          <w:rFonts w:ascii="Times New Roman"/>
          <w:b w:val="false"/>
          <w:i w:val="false"/>
          <w:color w:val="000000"/>
          <w:sz w:val="28"/>
        </w:rPr>
        <w:t xml:space="preserve">
      Бұдан бұрын маған зейнетақы төлемдері немесе жәрдемақы </w:t>
      </w:r>
    </w:p>
    <w:p>
      <w:pPr>
        <w:spacing w:after="0"/>
        <w:ind w:left="0"/>
        <w:jc w:val="both"/>
      </w:pPr>
      <w:r>
        <w:rPr>
          <w:rFonts w:ascii="Times New Roman"/>
          <w:b w:val="false"/>
          <w:i w:val="false"/>
          <w:color w:val="000000"/>
          <w:sz w:val="28"/>
        </w:rPr>
        <w:t>
      тағайындалған/тағайындалмаған (қажет емесі сызылып тасталсын).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тәрбиелеушіге берілетін жәрдемақы, </w:t>
      </w:r>
    </w:p>
    <w:p>
      <w:pPr>
        <w:spacing w:after="0"/>
        <w:ind w:left="0"/>
        <w:jc w:val="both"/>
      </w:pPr>
      <w:r>
        <w:rPr>
          <w:rFonts w:ascii="Times New Roman"/>
          <w:b w:val="false"/>
          <w:i w:val="false"/>
          <w:color w:val="000000"/>
          <w:sz w:val="28"/>
        </w:rPr>
        <w:t xml:space="preserve">
      бала кезінен бірінші топтағы мүгедектің күтімі бойынша жәрдемақы, еңбекке </w:t>
      </w:r>
    </w:p>
    <w:p>
      <w:pPr>
        <w:spacing w:after="0"/>
        <w:ind w:left="0"/>
        <w:jc w:val="both"/>
      </w:pPr>
      <w:r>
        <w:rPr>
          <w:rFonts w:ascii="Times New Roman"/>
          <w:b w:val="false"/>
          <w:i w:val="false"/>
          <w:color w:val="000000"/>
          <w:sz w:val="28"/>
        </w:rPr>
        <w:t xml:space="preserve">
      қабілеттілігінен айырылу жағдайына әлеуметтік төлем мөлшерінің өзгеруіне әкеп </w:t>
      </w:r>
    </w:p>
    <w:p>
      <w:pPr>
        <w:spacing w:after="0"/>
        <w:ind w:left="0"/>
        <w:jc w:val="both"/>
      </w:pPr>
      <w:r>
        <w:rPr>
          <w:rFonts w:ascii="Times New Roman"/>
          <w:b w:val="false"/>
          <w:i w:val="false"/>
          <w:color w:val="000000"/>
          <w:sz w:val="28"/>
        </w:rPr>
        <w:t xml:space="preserve">
      соғатын барлық өзгерістерді, сондай-ақ тұрғылықты жерімнің (оның ішінде </w:t>
      </w:r>
    </w:p>
    <w:p>
      <w:pPr>
        <w:spacing w:after="0"/>
        <w:ind w:left="0"/>
        <w:jc w:val="both"/>
      </w:pPr>
      <w:r>
        <w:rPr>
          <w:rFonts w:ascii="Times New Roman"/>
          <w:b w:val="false"/>
          <w:i w:val="false"/>
          <w:color w:val="000000"/>
          <w:sz w:val="28"/>
        </w:rPr>
        <w:t xml:space="preserve">
      Қазақстан Республикасының шегінен тыс жерлерге кету), анкета деректерінің, банк </w:t>
      </w:r>
    </w:p>
    <w:p>
      <w:pPr>
        <w:spacing w:after="0"/>
        <w:ind w:left="0"/>
        <w:jc w:val="both"/>
      </w:pPr>
      <w:r>
        <w:rPr>
          <w:rFonts w:ascii="Times New Roman"/>
          <w:b w:val="false"/>
          <w:i w:val="false"/>
          <w:color w:val="000000"/>
          <w:sz w:val="28"/>
        </w:rPr>
        <w:t xml:space="preserve">
      деректемелерінің өзгергенін Мемлекеттік корпорацияның бөлімшесіне осындай </w:t>
      </w:r>
    </w:p>
    <w:p>
      <w:pPr>
        <w:spacing w:after="0"/>
        <w:ind w:left="0"/>
        <w:jc w:val="both"/>
      </w:pPr>
      <w:r>
        <w:rPr>
          <w:rFonts w:ascii="Times New Roman"/>
          <w:b w:val="false"/>
          <w:i w:val="false"/>
          <w:color w:val="000000"/>
          <w:sz w:val="28"/>
        </w:rPr>
        <w:t xml:space="preserve">
      өзгерістердің туындаған күннен бастап 10 күнтізбелің күн ішінде хабарлау қажеттілігі </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xml:space="preserve">
      Төлеуші-ұйымның байланыс телефоны, орналасқан жері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Өтініш берушінің, бала кезінен бірінші топтағы мүгедекке күтімді жүзеге асыратын </w:t>
      </w:r>
    </w:p>
    <w:p>
      <w:pPr>
        <w:spacing w:after="0"/>
        <w:ind w:left="0"/>
        <w:jc w:val="both"/>
      </w:pPr>
      <w:r>
        <w:rPr>
          <w:rFonts w:ascii="Times New Roman"/>
          <w:b w:val="false"/>
          <w:i w:val="false"/>
          <w:color w:val="000000"/>
          <w:sz w:val="28"/>
        </w:rPr>
        <w:t xml:space="preserve">
      адамның байланыс деректері: үй телефоны _____________ ұялы телефон </w:t>
      </w:r>
    </w:p>
    <w:p>
      <w:pPr>
        <w:spacing w:after="0"/>
        <w:ind w:left="0"/>
        <w:jc w:val="both"/>
      </w:pPr>
      <w:r>
        <w:rPr>
          <w:rFonts w:ascii="Times New Roman"/>
          <w:b w:val="false"/>
          <w:i w:val="false"/>
          <w:color w:val="000000"/>
          <w:sz w:val="28"/>
        </w:rPr>
        <w:t xml:space="preserve">
      _____________ Е-maіl _____________ өтініш берген күн: 20__ жылғы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еңбекке қабілеттілігінен айырылу жағдайына әлеуметтік төлем тағайындауға________________________ өтініші қоса берілген құжаттармен № ____ болып тіркелді, өтініш тіркелген күн: </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xml:space="preserve">
      (өтінішті Мемлекеттік корпорацияның бөлімшесінде тіркеген күннен бастап </w:t>
      </w:r>
    </w:p>
    <w:p>
      <w:pPr>
        <w:spacing w:after="0"/>
        <w:ind w:left="0"/>
        <w:jc w:val="both"/>
      </w:pPr>
      <w:r>
        <w:rPr>
          <w:rFonts w:ascii="Times New Roman"/>
          <w:b w:val="false"/>
          <w:i w:val="false"/>
          <w:color w:val="000000"/>
          <w:sz w:val="28"/>
        </w:rPr>
        <w:t>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 баланы тәрбиелеушіге берілетін жәрдемақы, бала кезінен бірінші топтағы мүгедектің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