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3d4" w14:textId="f365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275 бұйрығы. Қазақстан Республикасының Әділет министрлігінде 2021 жылғы 31 наурызда № 22438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16450 болып тіркелген, Қазақстан Республикасы нормативтік құқықтық актілердің Эталондық бақылау банкінде 2018 жылғы 13 наурызда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bookmarkStart w:name="z4"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берешекті өтеу туралы хабарламаның нысаны;</w:t>
      </w:r>
    </w:p>
    <w:bookmarkEnd w:id="2"/>
    <w:bookmarkStart w:name="z5"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төлемдер, салықтар, арнайы, демпингке қарсы, өтемақы баждары, өсімпұлдар, пайыздар бойынша берешекті өтеу туралы хабарламаның нысаны;</w:t>
      </w:r>
    </w:p>
    <w:bookmarkEnd w:id="3"/>
    <w:bookmarkStart w:name="z6"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кірістер органының салық төлеушінің (салық агентінің), төлеушінің кассасы бойынша шығыс операцияларын тоқтата тұру туралы өкімінің нысаны;</w:t>
      </w:r>
    </w:p>
    <w:bookmarkEnd w:id="4"/>
    <w:bookmarkStart w:name="z7"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шешімнің нысаны;</w:t>
      </w:r>
    </w:p>
    <w:bookmarkEnd w:id="5"/>
    <w:bookmarkStart w:name="z8"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 актісінің нысаны;</w:t>
      </w:r>
    </w:p>
    <w:bookmarkEnd w:id="6"/>
    <w:bookmarkStart w:name="z9"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төлеушінің (салық агентінің), төлеушінің билік етуі шектелген мүлкіне өндіріп алуды қолдану туралы қаулының нысаны;</w:t>
      </w:r>
    </w:p>
    <w:bookmarkEnd w:id="7"/>
    <w:bookmarkStart w:name="z10"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дебиторлардың банктік шоттардағы ақшасына өндiрiп алуды қолдану туралы хабарламаның нысаны;</w:t>
      </w:r>
    </w:p>
    <w:bookmarkEnd w:id="8"/>
    <w:bookmarkStart w:name="z11"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шешімнің және мүлік тізімдемесі актісінің күшін жою туралы шешімнің нысаны;</w:t>
      </w:r>
    </w:p>
    <w:bookmarkEnd w:id="9"/>
    <w:bookmarkStart w:name="z12"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салықтарды және (немесе) төлемақыларды төлеу бойынша салықтық міндеттемені орындау мерзімін өзгерту туралы шешімнің нысаны;</w:t>
      </w:r>
    </w:p>
    <w:bookmarkEnd w:id="10"/>
    <w:bookmarkStart w:name="z13"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тұлғалардың салықтық берешегі туралы хабарламаның нысаны;</w:t>
      </w:r>
    </w:p>
    <w:bookmarkEnd w:id="11"/>
    <w:bookmarkStart w:name="z14"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жеке тұлғаның берешегін өндіріп алу туралы салық бұйрығының нысаны;</w:t>
      </w:r>
    </w:p>
    <w:bookmarkEnd w:id="12"/>
    <w:bookmarkStart w:name="z15"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камералдық кедендік тексеру актісінің нысаны;</w:t>
      </w:r>
    </w:p>
    <w:bookmarkEnd w:id="13"/>
    <w:bookmarkStart w:name="z16"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мемлекеттік кірістер органдарының лауазымды адамдарының тексерілетін тұлғаның объектісіне кіруін қамтамасыз етуден бас тарту туралы хаттаманың нысаны;</w:t>
      </w:r>
    </w:p>
    <w:bookmarkEnd w:id="14"/>
    <w:bookmarkStart w:name="z17"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құжаттарды не олардың көшірмесін алу актісінің нысаны;</w:t>
      </w:r>
    </w:p>
    <w:bookmarkEnd w:id="15"/>
    <w:bookmarkStart w:name="z18"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тексеру нәтижелері туралы хабарламаға шағымды қараудың қорытындылары туралы хабарламаның нысаны;</w:t>
      </w:r>
    </w:p>
    <w:bookmarkEnd w:id="16"/>
    <w:bookmarkStart w:name="z19"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тексеру нәтижелері туралы хабарламаның нысаны;</w:t>
      </w:r>
    </w:p>
    <w:bookmarkEnd w:id="17"/>
    <w:bookmarkStart w:name="z20"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нұсқаманың нысаны;</w:t>
      </w:r>
    </w:p>
    <w:bookmarkEnd w:id="18"/>
    <w:bookmarkStart w:name="z21"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нұсқамаға қосымша нұсқаманың нысаны;</w:t>
      </w:r>
    </w:p>
    <w:bookmarkEnd w:id="19"/>
    <w:bookmarkStart w:name="z22"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салықтық тексеруді жүргізу туралы хабарламаның нысаны;</w:t>
      </w:r>
    </w:p>
    <w:bookmarkEnd w:id="20"/>
    <w:bookmarkStart w:name="z23"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хабарламаның нысаны;</w:t>
      </w:r>
    </w:p>
    <w:bookmarkEnd w:id="21"/>
    <w:bookmarkStart w:name="z24"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камералдық бақылау нәтижелері бойынша анықталған бұзушылықтар туралы хабарламаның нысаны;</w:t>
      </w:r>
    </w:p>
    <w:bookmarkEnd w:id="22"/>
    <w:bookmarkStart w:name="z25"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камералдық бақылау нәтижелері бойынша мемлекеттік кірістер органдары анықтаған бұзушылықтарды жою туралы хабарламаның нысаны;</w:t>
      </w:r>
    </w:p>
    <w:bookmarkEnd w:id="23"/>
    <w:bookmarkStart w:name="z26"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жекелеген қызмет түрлерін жүзеге асыратын салық төлеуші ретінде тіркеу есебінен шығару туралы шешімнің нысаны;</w:t>
      </w:r>
    </w:p>
    <w:bookmarkEnd w:id="24"/>
    <w:bookmarkStart w:name="z27"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бюджеттен қайтаруға ұсынылған қосылған құн салығы сомасының дұрыстығын растау бойынша салықтық тексеру актісіне қорытындының нысаны;</w:t>
      </w:r>
    </w:p>
    <w:bookmarkEnd w:id="25"/>
    <w:bookmarkStart w:name="z28"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Еуразиялық экономикалық одаққа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алуы туралы хабарламаның нысаны;</w:t>
      </w:r>
    </w:p>
    <w:bookmarkEnd w:id="26"/>
    <w:bookmarkStart w:name="z29"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салық есептілігін кері қайтарып алуға мемлекеттік кірістер органдары шешімінің нысаны;</w:t>
      </w:r>
    </w:p>
    <w:bookmarkEnd w:id="27"/>
    <w:bookmarkStart w:name="z30"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салық есептілігін табыс ету мерзімін ұзарту туралы хабарламаның нысаны;</w:t>
      </w:r>
    </w:p>
    <w:bookmarkEnd w:id="28"/>
    <w:bookmarkStart w:name="z31"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салықтық есептіліктің ұсынылмауы туралы хабарламаның нысаны;</w:t>
      </w:r>
    </w:p>
    <w:bookmarkEnd w:id="29"/>
    <w:bookmarkStart w:name="z32"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Республикасының салық заңнамасында белгіленген мерзімде жеке тұлғалардың декларацияларды тапсырмауы туралы хабарламаның нысаны;</w:t>
      </w:r>
    </w:p>
    <w:bookmarkEnd w:id="30"/>
    <w:bookmarkStart w:name="z33"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салық төлеушінің тұрған жерін (жоқтығын) растау туралы хабарламаның нысаны;</w:t>
      </w:r>
    </w:p>
    <w:bookmarkEnd w:id="31"/>
    <w:bookmarkStart w:name="z34"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салық талабының нысаны;</w:t>
      </w:r>
    </w:p>
    <w:bookmarkEnd w:id="32"/>
    <w:bookmarkStart w:name="z35"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бақылауды тағайындау туралы шешімнің нысаны;</w:t>
      </w:r>
    </w:p>
    <w:bookmarkEnd w:id="33"/>
    <w:bookmarkStart w:name="z36"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бақылауды тағайындау туралы шешімге қосымша шешімнің нысаны;</w:t>
      </w:r>
    </w:p>
    <w:bookmarkEnd w:id="34"/>
    <w:bookmarkStart w:name="z37"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талап нысаны;</w:t>
      </w:r>
    </w:p>
    <w:bookmarkEnd w:id="35"/>
    <w:bookmarkStart w:name="z38"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тексеру нәтижелері туралы хабарламаға салық төлеушінің (салық агентінің) шағымын қарау қорытындылары туралы хабарламаның нысаны;</w:t>
      </w:r>
    </w:p>
    <w:bookmarkEnd w:id="36"/>
    <w:bookmarkStart w:name="z39"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дара кәсіпкерлерге арналған арнайы салық режимін қолдануға патенттің нысаны;</w:t>
      </w:r>
    </w:p>
    <w:bookmarkEnd w:id="37"/>
    <w:bookmarkStart w:name="z40"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салық режимін қолдану туралы хабарламаның нысаны;</w:t>
      </w:r>
    </w:p>
    <w:bookmarkEnd w:id="38"/>
    <w:bookmarkStart w:name="z41"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мемлекеттік кірістер органы есептеген салықтар сомасы туралы хабарламаның нысаны;</w:t>
      </w:r>
    </w:p>
    <w:bookmarkEnd w:id="39"/>
    <w:bookmarkStart w:name="z42"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қоршаған ортаны қорғау саласындағы уәкілетті мемлекеттік орган мәліметтері негізінде қоршаған ортаға эмиссиялар үшін төлемақының есептелген сомасы туралы хабарламаның нысаны;</w:t>
      </w:r>
    </w:p>
    <w:bookmarkEnd w:id="40"/>
    <w:bookmarkStart w:name="z43"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камералдық бақылау нәтижелері бойынша қорытындының нысаны;</w:t>
      </w:r>
    </w:p>
    <w:bookmarkEnd w:id="41"/>
    <w:bookmarkStart w:name="z44" w:id="42"/>
    <w:p>
      <w:pPr>
        <w:spacing w:after="0"/>
        <w:ind w:left="0"/>
        <w:jc w:val="both"/>
      </w:pPr>
      <w:r>
        <w:rPr>
          <w:rFonts w:ascii="Times New Roman"/>
          <w:b w:val="false"/>
          <w:i w:val="false"/>
          <w:color w:val="000000"/>
          <w:sz w:val="28"/>
        </w:rPr>
        <w:t xml:space="preserve">
      40-1) осы бұйрыққа </w:t>
      </w:r>
      <w:r>
        <w:rPr>
          <w:rFonts w:ascii="Times New Roman"/>
          <w:b w:val="false"/>
          <w:i w:val="false"/>
          <w:color w:val="000000"/>
          <w:sz w:val="28"/>
        </w:rPr>
        <w:t>40-1 қосымшаға</w:t>
      </w:r>
      <w:r>
        <w:rPr>
          <w:rFonts w:ascii="Times New Roman"/>
          <w:b w:val="false"/>
          <w:i w:val="false"/>
          <w:color w:val="000000"/>
          <w:sz w:val="28"/>
        </w:rPr>
        <w:t xml:space="preserve"> сәйкес тексеру нәтижелері туралы хабарламадан және кедендік тексеру актісінен үзінді насаны;</w:t>
      </w:r>
    </w:p>
    <w:bookmarkEnd w:id="42"/>
    <w:bookmarkStart w:name="z45" w:id="43"/>
    <w:p>
      <w:pPr>
        <w:spacing w:after="0"/>
        <w:ind w:left="0"/>
        <w:jc w:val="both"/>
      </w:pPr>
      <w:r>
        <w:rPr>
          <w:rFonts w:ascii="Times New Roman"/>
          <w:b w:val="false"/>
          <w:i w:val="false"/>
          <w:color w:val="000000"/>
          <w:sz w:val="28"/>
        </w:rPr>
        <w:t xml:space="preserve">
      40-2) осы бұйрыққа </w:t>
      </w:r>
      <w:r>
        <w:rPr>
          <w:rFonts w:ascii="Times New Roman"/>
          <w:b w:val="false"/>
          <w:i w:val="false"/>
          <w:color w:val="000000"/>
          <w:sz w:val="28"/>
        </w:rPr>
        <w:t>40-2 қосымшаға</w:t>
      </w:r>
      <w:r>
        <w:rPr>
          <w:rFonts w:ascii="Times New Roman"/>
          <w:b w:val="false"/>
          <w:i w:val="false"/>
          <w:color w:val="000000"/>
          <w:sz w:val="28"/>
        </w:rPr>
        <w:t xml:space="preserve"> сәйкес кешенді көшпелі кедендік тексеру жүргізу туралы хабарлау нысаны;</w:t>
      </w:r>
    </w:p>
    <w:bookmarkEnd w:id="43"/>
    <w:bookmarkStart w:name="z46" w:id="44"/>
    <w:p>
      <w:pPr>
        <w:spacing w:after="0"/>
        <w:ind w:left="0"/>
        <w:jc w:val="both"/>
      </w:pPr>
      <w:r>
        <w:rPr>
          <w:rFonts w:ascii="Times New Roman"/>
          <w:b w:val="false"/>
          <w:i w:val="false"/>
          <w:color w:val="000000"/>
          <w:sz w:val="28"/>
        </w:rPr>
        <w:t xml:space="preserve">
      40-3) осы бұйрыққа </w:t>
      </w:r>
      <w:r>
        <w:rPr>
          <w:rFonts w:ascii="Times New Roman"/>
          <w:b w:val="false"/>
          <w:i w:val="false"/>
          <w:color w:val="000000"/>
          <w:sz w:val="28"/>
        </w:rPr>
        <w:t>40-3 қосымшаға</w:t>
      </w:r>
      <w:r>
        <w:rPr>
          <w:rFonts w:ascii="Times New Roman"/>
          <w:b w:val="false"/>
          <w:i w:val="false"/>
          <w:color w:val="000000"/>
          <w:sz w:val="28"/>
        </w:rPr>
        <w:t xml:space="preserve"> сәйкес кешенді көшпелі кедендік тексерулердің жартыжылдық кестесінің нысаны;</w:t>
      </w:r>
    </w:p>
    <w:bookmarkEnd w:id="44"/>
    <w:bookmarkStart w:name="z47" w:id="45"/>
    <w:p>
      <w:pPr>
        <w:spacing w:after="0"/>
        <w:ind w:left="0"/>
        <w:jc w:val="both"/>
      </w:pPr>
      <w:r>
        <w:rPr>
          <w:rFonts w:ascii="Times New Roman"/>
          <w:b w:val="false"/>
          <w:i w:val="false"/>
          <w:color w:val="000000"/>
          <w:sz w:val="28"/>
        </w:rPr>
        <w:t xml:space="preserve">
      40-4) осы бұйрыққа </w:t>
      </w:r>
      <w:r>
        <w:rPr>
          <w:rFonts w:ascii="Times New Roman"/>
          <w:b w:val="false"/>
          <w:i w:val="false"/>
          <w:color w:val="000000"/>
          <w:sz w:val="28"/>
        </w:rPr>
        <w:t>40-4 қосымшаға</w:t>
      </w:r>
      <w:r>
        <w:rPr>
          <w:rFonts w:ascii="Times New Roman"/>
          <w:b w:val="false"/>
          <w:i w:val="false"/>
          <w:color w:val="000000"/>
          <w:sz w:val="28"/>
        </w:rPr>
        <w:t xml:space="preserve"> сәйкес бұзушылықты жою туралы хабарламаның нысаны;</w:t>
      </w:r>
    </w:p>
    <w:bookmarkEnd w:id="45"/>
    <w:bookmarkStart w:name="z48" w:id="46"/>
    <w:p>
      <w:pPr>
        <w:spacing w:after="0"/>
        <w:ind w:left="0"/>
        <w:jc w:val="both"/>
      </w:pPr>
      <w:r>
        <w:rPr>
          <w:rFonts w:ascii="Times New Roman"/>
          <w:b w:val="false"/>
          <w:i w:val="false"/>
          <w:color w:val="000000"/>
          <w:sz w:val="28"/>
        </w:rPr>
        <w:t xml:space="preserve">
      40-5) осы бұйрыққа </w:t>
      </w:r>
      <w:r>
        <w:rPr>
          <w:rFonts w:ascii="Times New Roman"/>
          <w:b w:val="false"/>
          <w:i w:val="false"/>
          <w:color w:val="000000"/>
          <w:sz w:val="28"/>
        </w:rPr>
        <w:t>40-5 қосымшаға</w:t>
      </w:r>
      <w:r>
        <w:rPr>
          <w:rFonts w:ascii="Times New Roman"/>
          <w:b w:val="false"/>
          <w:i w:val="false"/>
          <w:color w:val="000000"/>
          <w:sz w:val="28"/>
        </w:rPr>
        <w:t xml:space="preserve"> сәйкес хабарлау нысаны;</w:t>
      </w:r>
    </w:p>
    <w:bookmarkEnd w:id="46"/>
    <w:bookmarkStart w:name="z49" w:id="47"/>
    <w:p>
      <w:pPr>
        <w:spacing w:after="0"/>
        <w:ind w:left="0"/>
        <w:jc w:val="both"/>
      </w:pPr>
      <w:r>
        <w:rPr>
          <w:rFonts w:ascii="Times New Roman"/>
          <w:b w:val="false"/>
          <w:i w:val="false"/>
          <w:color w:val="000000"/>
          <w:sz w:val="28"/>
        </w:rPr>
        <w:t xml:space="preserve">
      40-6) осы бұйрыққа </w:t>
      </w:r>
      <w:r>
        <w:rPr>
          <w:rFonts w:ascii="Times New Roman"/>
          <w:b w:val="false"/>
          <w:i w:val="false"/>
          <w:color w:val="000000"/>
          <w:sz w:val="28"/>
        </w:rPr>
        <w:t>40-6 қосымшаға</w:t>
      </w:r>
      <w:r>
        <w:rPr>
          <w:rFonts w:ascii="Times New Roman"/>
          <w:b w:val="false"/>
          <w:i w:val="false"/>
          <w:color w:val="000000"/>
          <w:sz w:val="28"/>
        </w:rPr>
        <w:t xml:space="preserve"> сәйкес бұзушылықтарды жою туралы хабарламаны орындалмаған деп тану туралы шешімнің нысаны;</w:t>
      </w:r>
    </w:p>
    <w:bookmarkEnd w:id="47"/>
    <w:bookmarkStart w:name="z50" w:id="48"/>
    <w:p>
      <w:pPr>
        <w:spacing w:after="0"/>
        <w:ind w:left="0"/>
        <w:jc w:val="both"/>
      </w:pPr>
      <w:r>
        <w:rPr>
          <w:rFonts w:ascii="Times New Roman"/>
          <w:b w:val="false"/>
          <w:i w:val="false"/>
          <w:color w:val="000000"/>
          <w:sz w:val="28"/>
        </w:rPr>
        <w:t xml:space="preserve">
      40-7) осы бұйрыққа </w:t>
      </w:r>
      <w:r>
        <w:rPr>
          <w:rFonts w:ascii="Times New Roman"/>
          <w:b w:val="false"/>
          <w:i w:val="false"/>
          <w:color w:val="000000"/>
          <w:sz w:val="28"/>
        </w:rPr>
        <w:t>40-6 қосымшаға</w:t>
      </w:r>
      <w:r>
        <w:rPr>
          <w:rFonts w:ascii="Times New Roman"/>
          <w:b w:val="false"/>
          <w:i w:val="false"/>
          <w:color w:val="000000"/>
          <w:sz w:val="28"/>
        </w:rPr>
        <w:t xml:space="preserve"> сәйкес, камералдық кедендік тексерудің алдын ала актісінің нысаны бекітілсін.";</w:t>
      </w:r>
    </w:p>
    <w:bookmarkEnd w:id="48"/>
    <w:bookmarkStart w:name="z51"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және </w:t>
      </w:r>
      <w:r>
        <w:rPr>
          <w:rFonts w:ascii="Times New Roman"/>
          <w:b w:val="false"/>
          <w:i w:val="false"/>
          <w:color w:val="000000"/>
          <w:sz w:val="28"/>
        </w:rPr>
        <w:t>38-қосымшалары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End w:id="49"/>
    <w:bookmarkStart w:name="z52" w:id="5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40-1, 40-2, 40-3, 40-4, 40-5, 40-6, және 40-7-қосымшалармен толықтырылсын.</w:t>
      </w:r>
    </w:p>
    <w:bookmarkEnd w:id="50"/>
    <w:bookmarkStart w:name="z53" w:id="5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1"/>
    <w:bookmarkStart w:name="z54" w:id="5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2"/>
    <w:bookmarkStart w:name="z55" w:id="5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3"/>
    <w:bookmarkStart w:name="z56" w:id="5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54"/>
    <w:bookmarkStart w:name="z57" w:id="5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59" w:id="56"/>
    <w:p>
      <w:pPr>
        <w:spacing w:after="0"/>
        <w:ind w:left="0"/>
        <w:jc w:val="left"/>
      </w:pPr>
      <w:r>
        <w:rPr>
          <w:rFonts w:ascii="Times New Roman"/>
          <w:b/>
          <w:i w:val="false"/>
          <w:color w:val="000000"/>
        </w:rPr>
        <w:t xml:space="preserve"> Жеке тұлғадан берешегін өндіріп алу туралы салық бұйрығы </w:t>
      </w:r>
    </w:p>
    <w:bookmarkEnd w:id="56"/>
    <w:p>
      <w:pPr>
        <w:spacing w:after="0"/>
        <w:ind w:left="0"/>
        <w:jc w:val="both"/>
      </w:pPr>
      <w:r>
        <w:rPr>
          <w:rFonts w:ascii="Times New Roman"/>
          <w:b w:val="false"/>
          <w:i w:val="false"/>
          <w:color w:val="000000"/>
          <w:sz w:val="28"/>
        </w:rPr>
        <w:t>
      20__ жылғы "___" _________                                     № _______</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128-бабына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БҰЙЫРАДЫ: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(салық төлеушінің тегі, аты, әкесінің аты (ол болған жағдайда), жеке сәйкестендіру нөмірі (ЖСН) салықтардың мынадай түрлері бойынша салық берешегінің сомасы өндірілсін: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8"/>
        <w:gridCol w:w="3808"/>
        <w:gridCol w:w="2342"/>
        <w:gridCol w:w="2342"/>
      </w:tblGrid>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қараз</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114-бабы</w:t>
      </w:r>
      <w:r>
        <w:rPr>
          <w:rFonts w:ascii="Times New Roman"/>
          <w:b w:val="false"/>
          <w:i w:val="false"/>
          <w:color w:val="000000"/>
          <w:sz w:val="28"/>
        </w:rPr>
        <w:t xml:space="preserve"> 2-тармағының 8-тармақшасына сәйкес салық төлеушіге 20__жылғы "___" __________ жеке тұлғаның салық берешегін өтеу туралы</w:t>
      </w:r>
    </w:p>
    <w:p>
      <w:pPr>
        <w:spacing w:after="0"/>
        <w:ind w:left="0"/>
        <w:jc w:val="both"/>
      </w:pPr>
      <w:r>
        <w:rPr>
          <w:rFonts w:ascii="Times New Roman"/>
          <w:b w:val="false"/>
          <w:i w:val="false"/>
          <w:color w:val="000000"/>
          <w:sz w:val="28"/>
        </w:rPr>
        <w:t>
      (хабарламаны тапсырған күні)</w:t>
      </w:r>
    </w:p>
    <w:p>
      <w:pPr>
        <w:spacing w:after="0"/>
        <w:ind w:left="0"/>
        <w:jc w:val="both"/>
      </w:pPr>
      <w:r>
        <w:rPr>
          <w:rFonts w:ascii="Times New Roman"/>
          <w:b w:val="false"/>
          <w:i w:val="false"/>
          <w:color w:val="000000"/>
          <w:sz w:val="28"/>
        </w:rPr>
        <w:t>
      _________________________________________________хабарлама тапсырылды (хабарламаның № және күні)</w:t>
      </w:r>
    </w:p>
    <w:p>
      <w:pPr>
        <w:spacing w:after="0"/>
        <w:ind w:left="0"/>
        <w:jc w:val="both"/>
      </w:pPr>
      <w:r>
        <w:rPr>
          <w:rFonts w:ascii="Times New Roman"/>
          <w:b w:val="false"/>
          <w:i w:val="false"/>
          <w:color w:val="000000"/>
          <w:sz w:val="28"/>
        </w:rPr>
        <w:t>
      Салық кодексінің 128-бабының 2-тармағына сәйкес жеке тұлға салықтық берешекті өтемеген кезде салық органы Салық кодекстің 115-бабының 1-тармағында белгіленген тәртіппен жеке тұлғаға табыс етуге жататын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айқындалған тәртіппен мәжбүрлеп орындату үшін аумақтығы бойынша тиісті әділет органдарына не жеке сот орындаушыларының өңірлік палатасына жібереді.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Жеке тұлғадан берешегін өндіріп алу туралы cалық бұйрығын алды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кезде) қолы,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(орындау өндірісі органының лауазымды тұлғасы тегі, аты, әкесінің аты </w:t>
      </w:r>
    </w:p>
    <w:p>
      <w:pPr>
        <w:spacing w:after="0"/>
        <w:ind w:left="0"/>
        <w:jc w:val="both"/>
      </w:pPr>
      <w:r>
        <w:rPr>
          <w:rFonts w:ascii="Times New Roman"/>
          <w:b w:val="false"/>
          <w:i w:val="false"/>
          <w:color w:val="000000"/>
          <w:sz w:val="28"/>
        </w:rPr>
        <w:t>
      (ол болған кезде),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12-қосымша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 (басшының</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 _________</w:t>
            </w:r>
            <w:r>
              <w:br/>
            </w:r>
            <w:r>
              <w:rPr>
                <w:rFonts w:ascii="Times New Roman"/>
                <w:b w:val="false"/>
                <w:i w:val="false"/>
                <w:color w:val="000000"/>
                <w:sz w:val="20"/>
              </w:rPr>
              <w:t>(қолы) (күні)</w:t>
            </w:r>
          </w:p>
        </w:tc>
      </w:tr>
    </w:tbl>
    <w:bookmarkStart w:name="z61" w:id="57"/>
    <w:p>
      <w:pPr>
        <w:spacing w:after="0"/>
        <w:ind w:left="0"/>
        <w:jc w:val="left"/>
      </w:pPr>
      <w:r>
        <w:rPr>
          <w:rFonts w:ascii="Times New Roman"/>
          <w:b/>
          <w:i w:val="false"/>
          <w:color w:val="000000"/>
        </w:rPr>
        <w:t xml:space="preserve"> № ___________  Камералдық кедендік тексеру актісі</w:t>
      </w:r>
    </w:p>
    <w:bookmarkEnd w:id="57"/>
    <w:p>
      <w:pPr>
        <w:spacing w:after="0"/>
        <w:ind w:left="0"/>
        <w:jc w:val="both"/>
      </w:pPr>
      <w:r>
        <w:rPr>
          <w:rFonts w:ascii="Times New Roman"/>
          <w:b w:val="false"/>
          <w:i w:val="false"/>
          <w:color w:val="000000"/>
          <w:sz w:val="28"/>
        </w:rPr>
        <w:t xml:space="preserve">
      20__жылғы "___" ____________                         _______________________ </w:t>
      </w:r>
    </w:p>
    <w:p>
      <w:pPr>
        <w:spacing w:after="0"/>
        <w:ind w:left="0"/>
        <w:jc w:val="both"/>
      </w:pPr>
      <w:r>
        <w:rPr>
          <w:rFonts w:ascii="Times New Roman"/>
          <w:b w:val="false"/>
          <w:i w:val="false"/>
          <w:color w:val="000000"/>
          <w:sz w:val="28"/>
        </w:rPr>
        <w:t xml:space="preserve">
      (жасалған күні)                                     (тексеру жүргізу орын)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332-баптарына</w:t>
      </w:r>
      <w:r>
        <w:rPr>
          <w:rFonts w:ascii="Times New Roman"/>
          <w:b w:val="false"/>
          <w:i w:val="false"/>
          <w:color w:val="000000"/>
          <w:sz w:val="28"/>
        </w:rPr>
        <w:t xml:space="preserve"> және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416-бабына</w:t>
      </w:r>
      <w:r>
        <w:rPr>
          <w:rFonts w:ascii="Times New Roman"/>
          <w:b w:val="false"/>
          <w:i w:val="false"/>
          <w:color w:val="000000"/>
          <w:sz w:val="28"/>
        </w:rPr>
        <w:t xml:space="preserve">, </w:t>
      </w:r>
      <w:r>
        <w:rPr>
          <w:rFonts w:ascii="Times New Roman"/>
          <w:b w:val="false"/>
          <w:i w:val="false"/>
          <w:color w:val="000000"/>
          <w:sz w:val="28"/>
        </w:rPr>
        <w:t>417-бабының</w:t>
      </w:r>
      <w:r>
        <w:rPr>
          <w:rFonts w:ascii="Times New Roman"/>
          <w:b w:val="false"/>
          <w:i w:val="false"/>
          <w:color w:val="000000"/>
          <w:sz w:val="28"/>
        </w:rPr>
        <w:t xml:space="preserve"> 9-тармағына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негізінде </w:t>
      </w:r>
    </w:p>
    <w:p>
      <w:pPr>
        <w:spacing w:after="0"/>
        <w:ind w:left="0"/>
        <w:jc w:val="both"/>
      </w:pPr>
      <w:r>
        <w:rPr>
          <w:rFonts w:ascii="Times New Roman"/>
          <w:b w:val="false"/>
          <w:i w:val="false"/>
          <w:color w:val="000000"/>
          <w:sz w:val="28"/>
        </w:rPr>
        <w:t xml:space="preserve">
      (кедендік тексеру тағайындауға және (немесе) жүргізу негізі) </w:t>
      </w:r>
    </w:p>
    <w:p>
      <w:pPr>
        <w:spacing w:after="0"/>
        <w:ind w:left="0"/>
        <w:jc w:val="both"/>
      </w:pPr>
      <w:r>
        <w:rPr>
          <w:rFonts w:ascii="Times New Roman"/>
          <w:b w:val="false"/>
          <w:i w:val="false"/>
          <w:color w:val="000000"/>
          <w:sz w:val="28"/>
        </w:rPr>
        <w:t xml:space="preserve">
      Камералдық кедендік тексеріс жүргізілді </w:t>
      </w:r>
    </w:p>
    <w:p>
      <w:pPr>
        <w:spacing w:after="0"/>
        <w:ind w:left="0"/>
        <w:jc w:val="both"/>
      </w:pPr>
      <w:r>
        <w:rPr>
          <w:rFonts w:ascii="Times New Roman"/>
          <w:b w:val="false"/>
          <w:i w:val="false"/>
          <w:color w:val="000000"/>
          <w:sz w:val="28"/>
        </w:rPr>
        <w:t xml:space="preserve">
      Лауазымды адамдар: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жүргізген мемлекеттік кірістер органының лауазымды адамдарының </w:t>
      </w:r>
    </w:p>
    <w:p>
      <w:pPr>
        <w:spacing w:after="0"/>
        <w:ind w:left="0"/>
        <w:jc w:val="both"/>
      </w:pPr>
      <w:r>
        <w:rPr>
          <w:rFonts w:ascii="Times New Roman"/>
          <w:b w:val="false"/>
          <w:i w:val="false"/>
          <w:color w:val="000000"/>
          <w:sz w:val="28"/>
        </w:rPr>
        <w:t xml:space="preserve">
      лауазымдары, тегі, аты және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не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тұрғылықты жері және қызметін нақты жүзеге асыратын орны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оның жеке сәйкестендіру нөмірі/бизнес сәйкестендіру нөмірі (ЖСН/БСН) қатысты </w:t>
      </w:r>
    </w:p>
    <w:p>
      <w:pPr>
        <w:spacing w:after="0"/>
        <w:ind w:left="0"/>
        <w:jc w:val="both"/>
      </w:pPr>
      <w:r>
        <w:rPr>
          <w:rFonts w:ascii="Times New Roman"/>
          <w:b w:val="false"/>
          <w:i w:val="false"/>
          <w:color w:val="000000"/>
          <w:sz w:val="28"/>
        </w:rPr>
        <w:t xml:space="preserve">
      камералдық кедендік тексеру жүргізді. </w:t>
      </w:r>
    </w:p>
    <w:p>
      <w:pPr>
        <w:spacing w:after="0"/>
        <w:ind w:left="0"/>
        <w:jc w:val="both"/>
      </w:pPr>
      <w:r>
        <w:rPr>
          <w:rFonts w:ascii="Times New Roman"/>
          <w:b w:val="false"/>
          <w:i w:val="false"/>
          <w:color w:val="000000"/>
          <w:sz w:val="28"/>
        </w:rPr>
        <w:t xml:space="preserve">
      Тексерілетін тұлғаның ағымдағы (есептік) және өзге де банк шоттарының </w:t>
      </w:r>
    </w:p>
    <w:p>
      <w:pPr>
        <w:spacing w:after="0"/>
        <w:ind w:left="0"/>
        <w:jc w:val="both"/>
      </w:pPr>
      <w:r>
        <w:rPr>
          <w:rFonts w:ascii="Times New Roman"/>
          <w:b w:val="false"/>
          <w:i w:val="false"/>
          <w:color w:val="000000"/>
          <w:sz w:val="28"/>
        </w:rPr>
        <w:t xml:space="preserve">
      деректемелері: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Кедендік тексеруді жүргізуге маман ретінде тартылған басқа мемлекеттік </w:t>
      </w:r>
    </w:p>
    <w:p>
      <w:pPr>
        <w:spacing w:after="0"/>
        <w:ind w:left="0"/>
        <w:jc w:val="both"/>
      </w:pPr>
      <w:r>
        <w:rPr>
          <w:rFonts w:ascii="Times New Roman"/>
          <w:b w:val="false"/>
          <w:i w:val="false"/>
          <w:color w:val="000000"/>
          <w:sz w:val="28"/>
        </w:rPr>
        <w:t xml:space="preserve">
      органдардың лауазымды адамдар, олардың лауазымдары: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жүргізу мерзімі: 20__ жылғы "___"________бастап 20__ жылғы </w:t>
      </w:r>
    </w:p>
    <w:p>
      <w:pPr>
        <w:spacing w:after="0"/>
        <w:ind w:left="0"/>
        <w:jc w:val="both"/>
      </w:pPr>
      <w:r>
        <w:rPr>
          <w:rFonts w:ascii="Times New Roman"/>
          <w:b w:val="false"/>
          <w:i w:val="false"/>
          <w:color w:val="000000"/>
          <w:sz w:val="28"/>
        </w:rPr>
        <w:t xml:space="preserve">
      "___"________дейін. </w:t>
      </w:r>
    </w:p>
    <w:p>
      <w:pPr>
        <w:spacing w:after="0"/>
        <w:ind w:left="0"/>
        <w:jc w:val="both"/>
      </w:pPr>
      <w:r>
        <w:rPr>
          <w:rFonts w:ascii="Times New Roman"/>
          <w:b w:val="false"/>
          <w:i w:val="false"/>
          <w:color w:val="000000"/>
          <w:sz w:val="28"/>
        </w:rPr>
        <w:t xml:space="preserve">
      Тексерілген, оның ішінде тексерілетін тұлға ұсынған құжаттар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(тексерілген құжаттардың түрлері, олар жататын кезең және қажет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нақты құжаттардың тізілімі) Кедендік тексеру барысында, Кодекстің 407-бабында </w:t>
      </w:r>
    </w:p>
    <w:p>
      <w:pPr>
        <w:spacing w:after="0"/>
        <w:ind w:left="0"/>
        <w:jc w:val="both"/>
      </w:pPr>
      <w:r>
        <w:rPr>
          <w:rFonts w:ascii="Times New Roman"/>
          <w:b w:val="false"/>
          <w:i w:val="false"/>
          <w:color w:val="000000"/>
          <w:sz w:val="28"/>
        </w:rPr>
        <w:t xml:space="preserve">
      көзделген кедендік бақылаудың өзге нысандарын пайдалану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(кедендік бақылаудың нысандары, тексеру барысында жүргізілген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Алдыңғы тексеру және бұдан бұрын анықталған Еуразиялық экономикалық одақтың </w:t>
      </w:r>
    </w:p>
    <w:p>
      <w:pPr>
        <w:spacing w:after="0"/>
        <w:ind w:left="0"/>
        <w:jc w:val="both"/>
      </w:pPr>
      <w:r>
        <w:rPr>
          <w:rFonts w:ascii="Times New Roman"/>
          <w:b w:val="false"/>
          <w:i w:val="false"/>
          <w:color w:val="000000"/>
          <w:sz w:val="28"/>
        </w:rPr>
        <w:t xml:space="preserve">
      және (немесе) Қазақстан Республикасының кеден заңнамасының бұзушылықтарын </w:t>
      </w:r>
    </w:p>
    <w:p>
      <w:pPr>
        <w:spacing w:after="0"/>
        <w:ind w:left="0"/>
        <w:jc w:val="both"/>
      </w:pPr>
      <w:r>
        <w:rPr>
          <w:rFonts w:ascii="Times New Roman"/>
          <w:b w:val="false"/>
          <w:i w:val="false"/>
          <w:color w:val="000000"/>
          <w:sz w:val="28"/>
        </w:rPr>
        <w:t xml:space="preserve">
      жою бойынша қабылданған шаралар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барысында анықталды: _________________________________________ </w:t>
      </w:r>
    </w:p>
    <w:p>
      <w:pPr>
        <w:spacing w:after="0"/>
        <w:ind w:left="0"/>
        <w:jc w:val="both"/>
      </w:pPr>
      <w:r>
        <w:rPr>
          <w:rFonts w:ascii="Times New Roman"/>
          <w:b w:val="false"/>
          <w:i w:val="false"/>
          <w:color w:val="000000"/>
          <w:sz w:val="28"/>
        </w:rPr>
        <w:t xml:space="preserve">
      (талаптары бұзылған нормативтік құқықтық актілердің тиісті нормаларына </w:t>
      </w:r>
    </w:p>
    <w:p>
      <w:pPr>
        <w:spacing w:after="0"/>
        <w:ind w:left="0"/>
        <w:jc w:val="both"/>
      </w:pPr>
      <w:r>
        <w:rPr>
          <w:rFonts w:ascii="Times New Roman"/>
          <w:b w:val="false"/>
          <w:i w:val="false"/>
          <w:color w:val="000000"/>
          <w:sz w:val="28"/>
        </w:rPr>
        <w:t xml:space="preserve">
      сілтеме жасай отырып,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одақтың және (немесе) Қазақстан Республикасының кеден </w:t>
      </w:r>
    </w:p>
    <w:p>
      <w:pPr>
        <w:spacing w:after="0"/>
        <w:ind w:left="0"/>
        <w:jc w:val="both"/>
      </w:pPr>
      <w:r>
        <w:rPr>
          <w:rFonts w:ascii="Times New Roman"/>
          <w:b w:val="false"/>
          <w:i w:val="false"/>
          <w:color w:val="000000"/>
          <w:sz w:val="28"/>
        </w:rPr>
        <w:t xml:space="preserve">
      заңнамасының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бұзушылықтары туралы куәландыратын анықталған фактілерді егжей-тегжейлі </w:t>
      </w:r>
    </w:p>
    <w:p>
      <w:pPr>
        <w:spacing w:after="0"/>
        <w:ind w:left="0"/>
        <w:jc w:val="both"/>
      </w:pPr>
      <w:r>
        <w:rPr>
          <w:rFonts w:ascii="Times New Roman"/>
          <w:b w:val="false"/>
          <w:i w:val="false"/>
          <w:color w:val="000000"/>
          <w:sz w:val="28"/>
        </w:rPr>
        <w:t xml:space="preserve">
      сипаттау не олардың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жоқтығы туралы мәліметтер) </w:t>
      </w:r>
    </w:p>
    <w:p>
      <w:pPr>
        <w:spacing w:after="0"/>
        <w:ind w:left="0"/>
        <w:jc w:val="both"/>
      </w:pPr>
      <w:r>
        <w:rPr>
          <w:rFonts w:ascii="Times New Roman"/>
          <w:b w:val="false"/>
          <w:i w:val="false"/>
          <w:color w:val="000000"/>
          <w:sz w:val="28"/>
        </w:rPr>
        <w:t xml:space="preserve">
      Кедендік тексеру нәтижелері бойынша тұжырымдар:________________________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Қосымша: ___ парақта </w:t>
      </w:r>
    </w:p>
    <w:p>
      <w:pPr>
        <w:spacing w:after="0"/>
        <w:ind w:left="0"/>
        <w:jc w:val="both"/>
      </w:pPr>
      <w:r>
        <w:rPr>
          <w:rFonts w:ascii="Times New Roman"/>
          <w:b w:val="false"/>
          <w:i w:val="false"/>
          <w:color w:val="000000"/>
          <w:sz w:val="28"/>
        </w:rPr>
        <w:t xml:space="preserve">
      Камералдық кедендік тексеруді жүргізген лауазымды адамдар: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Актінің _________ парақтағы екінші данасын ________ қосымшаларымен алдым: </w:t>
      </w:r>
    </w:p>
    <w:p>
      <w:pPr>
        <w:spacing w:after="0"/>
        <w:ind w:left="0"/>
        <w:jc w:val="both"/>
      </w:pPr>
      <w:r>
        <w:rPr>
          <w:rFonts w:ascii="Times New Roman"/>
          <w:b w:val="false"/>
          <w:i w:val="false"/>
          <w:color w:val="000000"/>
          <w:sz w:val="28"/>
        </w:rPr>
        <w:t xml:space="preserve">
      (қосымшалардың саны) </w:t>
      </w:r>
    </w:p>
    <w:p>
      <w:pPr>
        <w:spacing w:after="0"/>
        <w:ind w:left="0"/>
        <w:jc w:val="both"/>
      </w:pPr>
      <w:r>
        <w:rPr>
          <w:rFonts w:ascii="Times New Roman"/>
          <w:b w:val="false"/>
          <w:i w:val="false"/>
          <w:color w:val="000000"/>
          <w:sz w:val="28"/>
        </w:rPr>
        <w:t xml:space="preserve">
      _________________________________________________ ______________ </w:t>
      </w:r>
    </w:p>
    <w:p>
      <w:pPr>
        <w:spacing w:after="0"/>
        <w:ind w:left="0"/>
        <w:jc w:val="both"/>
      </w:pPr>
      <w:r>
        <w:rPr>
          <w:rFonts w:ascii="Times New Roman"/>
          <w:b w:val="false"/>
          <w:i w:val="false"/>
          <w:color w:val="000000"/>
          <w:sz w:val="28"/>
        </w:rPr>
        <w:t xml:space="preserve">
      (актінің екінші данасын алған тұлғаның лауазымы,             (қолы) </w:t>
      </w:r>
    </w:p>
    <w:p>
      <w:pPr>
        <w:spacing w:after="0"/>
        <w:ind w:left="0"/>
        <w:jc w:val="both"/>
      </w:pPr>
      <w:r>
        <w:rPr>
          <w:rFonts w:ascii="Times New Roman"/>
          <w:b w:val="false"/>
          <w:i w:val="false"/>
          <w:color w:val="000000"/>
          <w:sz w:val="28"/>
        </w:rPr>
        <w:t xml:space="preserve">
      тегі, аты, әкесінің аты (ол болған кезде), төлқұжат деректері) </w:t>
      </w:r>
    </w:p>
    <w:p>
      <w:pPr>
        <w:spacing w:after="0"/>
        <w:ind w:left="0"/>
        <w:jc w:val="both"/>
      </w:pPr>
      <w:r>
        <w:rPr>
          <w:rFonts w:ascii="Times New Roman"/>
          <w:b w:val="false"/>
          <w:i w:val="false"/>
          <w:color w:val="000000"/>
          <w:sz w:val="28"/>
        </w:rPr>
        <w:t xml:space="preserve">
      Актінің екінші данасы тексерілген тұлғаға жөнелтілді _______________________ </w:t>
      </w:r>
    </w:p>
    <w:p>
      <w:pPr>
        <w:spacing w:after="0"/>
        <w:ind w:left="0"/>
        <w:jc w:val="both"/>
      </w:pPr>
      <w:r>
        <w:rPr>
          <w:rFonts w:ascii="Times New Roman"/>
          <w:b w:val="false"/>
          <w:i w:val="false"/>
          <w:color w:val="000000"/>
          <w:sz w:val="28"/>
        </w:rPr>
        <w:t xml:space="preserve">
      (жөнелту және алу фактісі туралы растайтын құжат) </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xml:space="preserve">
      (актінің екінші данасын алған күн) </w:t>
      </w:r>
    </w:p>
    <w:p>
      <w:pPr>
        <w:spacing w:after="0"/>
        <w:ind w:left="0"/>
        <w:jc w:val="both"/>
      </w:pPr>
      <w:r>
        <w:rPr>
          <w:rFonts w:ascii="Times New Roman"/>
          <w:b w:val="false"/>
          <w:i w:val="false"/>
          <w:color w:val="000000"/>
          <w:sz w:val="28"/>
        </w:rPr>
        <w:t xml:space="preserve">
      Келісілді: _____________________________________ _______________ </w:t>
      </w:r>
    </w:p>
    <w:p>
      <w:pPr>
        <w:spacing w:after="0"/>
        <w:ind w:left="0"/>
        <w:jc w:val="both"/>
      </w:pPr>
      <w:r>
        <w:rPr>
          <w:rFonts w:ascii="Times New Roman"/>
          <w:b w:val="false"/>
          <w:i w:val="false"/>
          <w:color w:val="000000"/>
          <w:sz w:val="28"/>
        </w:rPr>
        <w:t xml:space="preserve">
      (посткедендік бақылау бөлімшесі басшысының                   (қолы) </w:t>
      </w:r>
    </w:p>
    <w:p>
      <w:pPr>
        <w:spacing w:after="0"/>
        <w:ind w:left="0"/>
        <w:jc w:val="both"/>
      </w:pPr>
      <w:r>
        <w:rPr>
          <w:rFonts w:ascii="Times New Roman"/>
          <w:b w:val="false"/>
          <w:i w:val="false"/>
          <w:color w:val="000000"/>
          <w:sz w:val="28"/>
        </w:rPr>
        <w:t>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____ тексерілетін тұлғаның мемлекеттік кірістер органдарының лауазымды адамдарының объектіге кіруіне рұқсат беруден бас тартуы туралы хаттама </w:t>
      </w:r>
    </w:p>
    <w:p>
      <w:pPr>
        <w:spacing w:after="0"/>
        <w:ind w:left="0"/>
        <w:jc w:val="both"/>
      </w:pPr>
      <w:r>
        <w:rPr>
          <w:rFonts w:ascii="Times New Roman"/>
          <w:b w:val="false"/>
          <w:i w:val="false"/>
          <w:color w:val="000000"/>
          <w:sz w:val="28"/>
        </w:rPr>
        <w:t xml:space="preserve">
      _________________________                         _________________________ </w:t>
      </w:r>
    </w:p>
    <w:p>
      <w:pPr>
        <w:spacing w:after="0"/>
        <w:ind w:left="0"/>
        <w:jc w:val="both"/>
      </w:pPr>
      <w:r>
        <w:rPr>
          <w:rFonts w:ascii="Times New Roman"/>
          <w:b w:val="false"/>
          <w:i w:val="false"/>
          <w:color w:val="000000"/>
          <w:sz w:val="28"/>
        </w:rPr>
        <w:t xml:space="preserve">
      (жасалған күні)                                     (тексеруді жүргізу орны) </w:t>
      </w:r>
    </w:p>
    <w:p>
      <w:pPr>
        <w:spacing w:after="0"/>
        <w:ind w:left="0"/>
        <w:jc w:val="both"/>
      </w:pPr>
      <w:r>
        <w:rPr>
          <w:rFonts w:ascii="Times New Roman"/>
          <w:b w:val="false"/>
          <w:i w:val="false"/>
          <w:color w:val="000000"/>
          <w:sz w:val="28"/>
        </w:rPr>
        <w:t xml:space="preserve">
      Мен,____________________________________________________________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тегі, аты, әкесінің аты (ол болған кезде) </w:t>
      </w:r>
    </w:p>
    <w:p>
      <w:pPr>
        <w:spacing w:after="0"/>
        <w:ind w:left="0"/>
        <w:jc w:val="both"/>
      </w:pPr>
      <w:r>
        <w:rPr>
          <w:rFonts w:ascii="Times New Roman"/>
          <w:b w:val="false"/>
          <w:i w:val="false"/>
          <w:color w:val="000000"/>
          <w:sz w:val="28"/>
        </w:rPr>
        <w:t xml:space="preserve">
      және лауазымы) </w:t>
      </w: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334-бабының</w:t>
      </w:r>
      <w:r>
        <w:rPr>
          <w:rFonts w:ascii="Times New Roman"/>
          <w:b w:val="false"/>
          <w:i w:val="false"/>
          <w:color w:val="000000"/>
          <w:sz w:val="28"/>
        </w:rPr>
        <w:t xml:space="preserve"> 4-тармағына және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420-бабы</w:t>
      </w:r>
      <w:r>
        <w:rPr>
          <w:rFonts w:ascii="Times New Roman"/>
          <w:b w:val="false"/>
          <w:i w:val="false"/>
          <w:color w:val="000000"/>
          <w:sz w:val="28"/>
        </w:rPr>
        <w:t xml:space="preserve"> 4-тармағына сәйкес тексерілетін тұлғаның мемлекеттік кірістер органдарының лауазымды адамдарының объектіге кіруіне рұқсат беруді қамтамасыз етуден бас тартуы туралы осы хаттаманы толтырдым.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мекенжайы және деректемелері)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__________________________________________________________қызметіне </w:t>
      </w:r>
    </w:p>
    <w:p>
      <w:pPr>
        <w:spacing w:after="0"/>
        <w:ind w:left="0"/>
        <w:jc w:val="both"/>
      </w:pPr>
      <w:r>
        <w:rPr>
          <w:rFonts w:ascii="Times New Roman"/>
          <w:b w:val="false"/>
          <w:i w:val="false"/>
          <w:color w:val="000000"/>
          <w:sz w:val="28"/>
        </w:rPr>
        <w:t xml:space="preserve">
      көшпелі кедендік тексеруді жүргізу кезінде Қазақстан Республикасының әкімшілік құқық бұзушылық туралы кодексінің (бұдан әрі – ҚР ӘҚБтК) 558-бабына сәйкес жауапкершілікке әкеп соғатын, мемлекеттік кірістер органының лауазымды адамдарына объектіге кіруге рұқсат беруді қамтамасыз ету жөніндегі мемлекеттік кірістер органдарының талаптары бұзылған. </w:t>
      </w:r>
    </w:p>
    <w:p>
      <w:pPr>
        <w:spacing w:after="0"/>
        <w:ind w:left="0"/>
        <w:jc w:val="both"/>
      </w:pPr>
      <w:r>
        <w:rPr>
          <w:rFonts w:ascii="Times New Roman"/>
          <w:b w:val="false"/>
          <w:i w:val="false"/>
          <w:color w:val="000000"/>
          <w:sz w:val="28"/>
        </w:rPr>
        <w:t xml:space="preserve">
      Сонымен қатар, лауазымды адамдардың кіруден негізсіз бас тартуы тексерілетін тұлғаның банктік шоттары бойынша шығыстар операцияларын Кодекстің 125-бабында белгіленген тәртіппен тоқтата тұруға әкеп соғады. Куәгерлердің тегі, аты, әкесінің аты (ол болған кезде) және мекенжайлары: </w:t>
      </w:r>
    </w:p>
    <w:p>
      <w:pPr>
        <w:spacing w:after="0"/>
        <w:ind w:left="0"/>
        <w:jc w:val="both"/>
      </w:pPr>
      <w:r>
        <w:rPr>
          <w:rFonts w:ascii="Times New Roman"/>
          <w:b w:val="false"/>
          <w:i w:val="false"/>
          <w:color w:val="000000"/>
          <w:sz w:val="28"/>
        </w:rPr>
        <w:t xml:space="preserve">
      1.____________________________________________________________________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тұлғаға не оның өкіліне олардың Кодекстің 422-бабында көзделген құқықтары мен міндеттері түсіндірілді.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не оның өкілінің тегі, аты, әкесінің аты (ол болған кезде),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түсініктемесі: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(түсініктемелер қағаз тасымалдағышта ұсынылған жағдайда, сканерленген көшірмесі </w:t>
      </w:r>
    </w:p>
    <w:p>
      <w:pPr>
        <w:spacing w:after="0"/>
        <w:ind w:left="0"/>
        <w:jc w:val="both"/>
      </w:pPr>
      <w:r>
        <w:rPr>
          <w:rFonts w:ascii="Times New Roman"/>
          <w:b w:val="false"/>
          <w:i w:val="false"/>
          <w:color w:val="000000"/>
          <w:sz w:val="28"/>
        </w:rPr>
        <w:t xml:space="preserve">
      түсіріледі және осы хаттамаға қоса тіркеледі)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Өзге де мәліметтер: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Хаттамамен танысты: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қатысты осы хаттама толтырылған жеке тұлғаның/заңды тұлғаның басшысының </w:t>
      </w:r>
    </w:p>
    <w:p>
      <w:pPr>
        <w:spacing w:after="0"/>
        <w:ind w:left="0"/>
        <w:jc w:val="both"/>
      </w:pPr>
      <w:r>
        <w:rPr>
          <w:rFonts w:ascii="Times New Roman"/>
          <w:b w:val="false"/>
          <w:i w:val="false"/>
          <w:color w:val="000000"/>
          <w:sz w:val="28"/>
        </w:rPr>
        <w:t xml:space="preserve">
      не өкілінің тегі, аты, әкесінің аты) (қолы, күні) </w:t>
      </w:r>
    </w:p>
    <w:p>
      <w:pPr>
        <w:spacing w:after="0"/>
        <w:ind w:left="0"/>
        <w:jc w:val="both"/>
      </w:pPr>
      <w:r>
        <w:rPr>
          <w:rFonts w:ascii="Times New Roman"/>
          <w:b w:val="false"/>
          <w:i w:val="false"/>
          <w:color w:val="000000"/>
          <w:sz w:val="28"/>
        </w:rPr>
        <w:t xml:space="preserve">
      Лауазымды адам </w:t>
      </w:r>
    </w:p>
    <w:p>
      <w:pPr>
        <w:spacing w:after="0"/>
        <w:ind w:left="0"/>
        <w:jc w:val="both"/>
      </w:pPr>
      <w:r>
        <w:rPr>
          <w:rFonts w:ascii="Times New Roman"/>
          <w:b w:val="false"/>
          <w:i w:val="false"/>
          <w:color w:val="000000"/>
          <w:sz w:val="28"/>
        </w:rPr>
        <w:t xml:space="preserve">
      __________________________________________ ___________________ </w:t>
      </w:r>
    </w:p>
    <w:p>
      <w:pPr>
        <w:spacing w:after="0"/>
        <w:ind w:left="0"/>
        <w:jc w:val="both"/>
      </w:pPr>
      <w:r>
        <w:rPr>
          <w:rFonts w:ascii="Times New Roman"/>
          <w:b w:val="false"/>
          <w:i w:val="false"/>
          <w:color w:val="000000"/>
          <w:sz w:val="28"/>
        </w:rPr>
        <w:t xml:space="preserve">
      (хаттаманы толтырған адамның тегі, аты, (қолы, күні) әкесінің аты (ол болған кезде)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күні) </w:t>
      </w:r>
    </w:p>
    <w:p>
      <w:pPr>
        <w:spacing w:after="0"/>
        <w:ind w:left="0"/>
        <w:jc w:val="both"/>
      </w:pPr>
      <w:r>
        <w:rPr>
          <w:rFonts w:ascii="Times New Roman"/>
          <w:b w:val="false"/>
          <w:i w:val="false"/>
          <w:color w:val="000000"/>
          <w:sz w:val="28"/>
        </w:rPr>
        <w:t xml:space="preserve">
      _________________________________________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күні) </w:t>
      </w:r>
    </w:p>
    <w:p>
      <w:pPr>
        <w:spacing w:after="0"/>
        <w:ind w:left="0"/>
        <w:jc w:val="both"/>
      </w:pPr>
      <w:r>
        <w:rPr>
          <w:rFonts w:ascii="Times New Roman"/>
          <w:b w:val="false"/>
          <w:i w:val="false"/>
          <w:color w:val="000000"/>
          <w:sz w:val="28"/>
        </w:rPr>
        <w:t xml:space="preserve">
      Хаттаманың көшірмесін алдым: </w:t>
      </w:r>
    </w:p>
    <w:p>
      <w:pPr>
        <w:spacing w:after="0"/>
        <w:ind w:left="0"/>
        <w:jc w:val="both"/>
      </w:pPr>
      <w:r>
        <w:rPr>
          <w:rFonts w:ascii="Times New Roman"/>
          <w:b w:val="false"/>
          <w:i w:val="false"/>
          <w:color w:val="000000"/>
          <w:sz w:val="28"/>
        </w:rPr>
        <w:t xml:space="preserve">
      ___________________________________________ ___________________ </w:t>
      </w:r>
    </w:p>
    <w:p>
      <w:pPr>
        <w:spacing w:after="0"/>
        <w:ind w:left="0"/>
        <w:jc w:val="both"/>
      </w:pPr>
      <w:r>
        <w:rPr>
          <w:rFonts w:ascii="Times New Roman"/>
          <w:b w:val="false"/>
          <w:i w:val="false"/>
          <w:color w:val="000000"/>
          <w:sz w:val="28"/>
        </w:rPr>
        <w:t xml:space="preserve">
      (оған қатысты осы хаттама толтырылған жеке тұлғаның/ (қолы, күні) </w:t>
      </w:r>
    </w:p>
    <w:p>
      <w:pPr>
        <w:spacing w:after="0"/>
        <w:ind w:left="0"/>
        <w:jc w:val="both"/>
      </w:pPr>
      <w:r>
        <w:rPr>
          <w:rFonts w:ascii="Times New Roman"/>
          <w:b w:val="false"/>
          <w:i w:val="false"/>
          <w:color w:val="000000"/>
          <w:sz w:val="28"/>
        </w:rPr>
        <w:t xml:space="preserve">
      заңды тұлғаның басшысының не өкілінің тегі, аты, әкесінің аты) </w:t>
      </w:r>
    </w:p>
    <w:p>
      <w:pPr>
        <w:spacing w:after="0"/>
        <w:ind w:left="0"/>
        <w:jc w:val="both"/>
      </w:pPr>
      <w:r>
        <w:rPr>
          <w:rFonts w:ascii="Times New Roman"/>
          <w:b w:val="false"/>
          <w:i w:val="false"/>
          <w:color w:val="000000"/>
          <w:sz w:val="28"/>
        </w:rPr>
        <w:t xml:space="preserve">
      Хаттаманы қабылдаудан бас тартамын: </w:t>
      </w:r>
    </w:p>
    <w:p>
      <w:pPr>
        <w:spacing w:after="0"/>
        <w:ind w:left="0"/>
        <w:jc w:val="both"/>
      </w:pPr>
      <w:r>
        <w:rPr>
          <w:rFonts w:ascii="Times New Roman"/>
          <w:b w:val="false"/>
          <w:i w:val="false"/>
          <w:color w:val="000000"/>
          <w:sz w:val="28"/>
        </w:rPr>
        <w:t xml:space="preserve">
      _____________________________________________ __________________ </w:t>
      </w:r>
    </w:p>
    <w:p>
      <w:pPr>
        <w:spacing w:after="0"/>
        <w:ind w:left="0"/>
        <w:jc w:val="both"/>
      </w:pPr>
      <w:r>
        <w:rPr>
          <w:rFonts w:ascii="Times New Roman"/>
          <w:b w:val="false"/>
          <w:i w:val="false"/>
          <w:color w:val="000000"/>
          <w:sz w:val="28"/>
        </w:rPr>
        <w:t xml:space="preserve">
      (оған қатысты осы хаттама толтырылған жеке тұлғаның/ (қолы, күні) </w:t>
      </w:r>
    </w:p>
    <w:p>
      <w:pPr>
        <w:spacing w:after="0"/>
        <w:ind w:left="0"/>
        <w:jc w:val="both"/>
      </w:pPr>
      <w:r>
        <w:rPr>
          <w:rFonts w:ascii="Times New Roman"/>
          <w:b w:val="false"/>
          <w:i w:val="false"/>
          <w:color w:val="000000"/>
          <w:sz w:val="28"/>
        </w:rPr>
        <w:t>
      заңды тұлғаның басшысының не өкілінің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Құжаттарды не олардың көшірмесін алу актісі</w:t>
      </w:r>
    </w:p>
    <w:bookmarkEnd w:id="58"/>
    <w:p>
      <w:pPr>
        <w:spacing w:after="0"/>
        <w:ind w:left="0"/>
        <w:jc w:val="both"/>
      </w:pPr>
      <w:r>
        <w:rPr>
          <w:rFonts w:ascii="Times New Roman"/>
          <w:b w:val="false"/>
          <w:i w:val="false"/>
          <w:color w:val="000000"/>
          <w:sz w:val="28"/>
        </w:rPr>
        <w:t>
       20_ жылғы "__" _________ №_________</w:t>
      </w:r>
    </w:p>
    <w:p>
      <w:pPr>
        <w:spacing w:after="0"/>
        <w:ind w:left="0"/>
        <w:jc w:val="both"/>
      </w:pPr>
      <w:r>
        <w:rPr>
          <w:rFonts w:ascii="Times New Roman"/>
          <w:b w:val="false"/>
          <w:i w:val="false"/>
          <w:color w:val="000000"/>
          <w:sz w:val="28"/>
        </w:rPr>
        <w:t>
       Алу _____сағат _____ минутта басталды.</w:t>
      </w:r>
    </w:p>
    <w:p>
      <w:pPr>
        <w:spacing w:after="0"/>
        <w:ind w:left="0"/>
        <w:jc w:val="both"/>
      </w:pPr>
      <w:r>
        <w:rPr>
          <w:rFonts w:ascii="Times New Roman"/>
          <w:b w:val="false"/>
          <w:i w:val="false"/>
          <w:color w:val="000000"/>
          <w:sz w:val="28"/>
        </w:rPr>
        <w:t>
       Алу _____сағат _____ минутта аяқталды.</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(актіні толтырған адамның тегі, аты, әкесінің аты (ол болған жағдайда) </w:t>
      </w:r>
    </w:p>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335-бабы</w:t>
      </w:r>
      <w:r>
        <w:rPr>
          <w:rFonts w:ascii="Times New Roman"/>
          <w:b w:val="false"/>
          <w:i w:val="false"/>
          <w:color w:val="000000"/>
          <w:sz w:val="28"/>
        </w:rPr>
        <w:t xml:space="preserve"> 2-тармағының 5) тармақшасына және "Қазақстан Республикасындағы кедендік реттеу туралы" 2017 жылғы 26 желтоқсандағы Қазақстан Республикасы Кодексінің (бұдан әрі – Кодекс) </w:t>
      </w:r>
      <w:r>
        <w:rPr>
          <w:rFonts w:ascii="Times New Roman"/>
          <w:b w:val="false"/>
          <w:i w:val="false"/>
          <w:color w:val="000000"/>
          <w:sz w:val="28"/>
        </w:rPr>
        <w:t>421-бабының</w:t>
      </w:r>
      <w:r>
        <w:rPr>
          <w:rFonts w:ascii="Times New Roman"/>
          <w:b w:val="false"/>
          <w:i w:val="false"/>
          <w:color w:val="000000"/>
          <w:sz w:val="28"/>
        </w:rPr>
        <w:t xml:space="preserve"> 2-тармағының 5) тармақшасына сәйкес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(тексерілетін тұлғаның атауы мен деректемелері)</w:t>
      </w:r>
    </w:p>
    <w:p>
      <w:pPr>
        <w:spacing w:after="0"/>
        <w:ind w:left="0"/>
        <w:jc w:val="both"/>
      </w:pPr>
      <w:r>
        <w:rPr>
          <w:rFonts w:ascii="Times New Roman"/>
          <w:b w:val="false"/>
          <w:i w:val="false"/>
          <w:color w:val="000000"/>
          <w:sz w:val="28"/>
        </w:rPr>
        <w:t>
       _______________________________________________мекенжайы бойынша,</w:t>
      </w:r>
    </w:p>
    <w:p>
      <w:pPr>
        <w:spacing w:after="0"/>
        <w:ind w:left="0"/>
        <w:jc w:val="both"/>
      </w:pPr>
      <w:r>
        <w:rPr>
          <w:rFonts w:ascii="Times New Roman"/>
          <w:b w:val="false"/>
          <w:i w:val="false"/>
          <w:color w:val="000000"/>
          <w:sz w:val="28"/>
        </w:rPr>
        <w:t>
       ________________________________________________қызметтік кабинетте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__________________________________________________________қатысумен </w:t>
      </w:r>
    </w:p>
    <w:p>
      <w:pPr>
        <w:spacing w:after="0"/>
        <w:ind w:left="0"/>
        <w:jc w:val="both"/>
      </w:pPr>
      <w:r>
        <w:rPr>
          <w:rFonts w:ascii="Times New Roman"/>
          <w:b w:val="false"/>
          <w:i w:val="false"/>
          <w:color w:val="000000"/>
          <w:sz w:val="28"/>
        </w:rPr>
        <w:t xml:space="preserve">
      (заңды тұлғаның басшысы немесе өкілінің, тексерілетін тұлғаның қаржылық және </w:t>
      </w:r>
    </w:p>
    <w:p>
      <w:pPr>
        <w:spacing w:after="0"/>
        <w:ind w:left="0"/>
        <w:jc w:val="both"/>
      </w:pPr>
      <w:r>
        <w:rPr>
          <w:rFonts w:ascii="Times New Roman"/>
          <w:b w:val="false"/>
          <w:i w:val="false"/>
          <w:color w:val="000000"/>
          <w:sz w:val="28"/>
        </w:rPr>
        <w:t xml:space="preserve">
      кедендік операциялар үшін жауапты тұлғасының тегі, аты, әкесінің аты (ол болған </w:t>
      </w:r>
    </w:p>
    <w:p>
      <w:pPr>
        <w:spacing w:after="0"/>
        <w:ind w:left="0"/>
        <w:jc w:val="both"/>
      </w:pPr>
      <w:r>
        <w:rPr>
          <w:rFonts w:ascii="Times New Roman"/>
          <w:b w:val="false"/>
          <w:i w:val="false"/>
          <w:color w:val="000000"/>
          <w:sz w:val="28"/>
        </w:rPr>
        <w:t xml:space="preserve">
      кезде) мына құжаттарды (құжаттардың көшірмесін) алу </w:t>
      </w:r>
    </w:p>
    <w:p>
      <w:pPr>
        <w:spacing w:after="0"/>
        <w:ind w:left="0"/>
        <w:jc w:val="both"/>
      </w:pPr>
      <w:r>
        <w:rPr>
          <w:rFonts w:ascii="Times New Roman"/>
          <w:b w:val="false"/>
          <w:i w:val="false"/>
          <w:color w:val="000000"/>
          <w:sz w:val="28"/>
        </w:rPr>
        <w:t xml:space="preserve">
      жүргізілді_____________________________________________________________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__________________________________ол туралы осы алу актісін толтырдым.</w:t>
      </w:r>
    </w:p>
    <w:p>
      <w:pPr>
        <w:spacing w:after="0"/>
        <w:ind w:left="0"/>
        <w:jc w:val="both"/>
      </w:pPr>
      <w:r>
        <w:rPr>
          <w:rFonts w:ascii="Times New Roman"/>
          <w:b w:val="false"/>
          <w:i w:val="false"/>
          <w:color w:val="000000"/>
          <w:sz w:val="28"/>
        </w:rPr>
        <w:t>
      Алуды бастаудан бұрын жоғарыда көрсетілген барлық тұлғаларға олардың мемлекеттік кірістер органдарының тексеруші лауазымды адамдарының барлық іс-әрекеттері кезінде қатысу және оның іс-әрекеттері бойынша арыз беру құқықтары түсіндірілді, сондай-ақ Кодекстің 421-бабының 2-тармағының талаптарына сәйкес олар алу іс-шарасының барысын және нәтижесін ______________ маркалы, инвентарлық нөмірі _________________ видео/фотоаппаратқа видеотүсірілім түсірілетіні туралы хабардар етілді.</w:t>
      </w:r>
    </w:p>
    <w:p>
      <w:pPr>
        <w:spacing w:after="0"/>
        <w:ind w:left="0"/>
        <w:jc w:val="both"/>
      </w:pPr>
      <w:r>
        <w:rPr>
          <w:rFonts w:ascii="Times New Roman"/>
          <w:b w:val="false"/>
          <w:i w:val="false"/>
          <w:color w:val="000000"/>
          <w:sz w:val="28"/>
        </w:rPr>
        <w:t xml:space="preserve">
      Тексеру барысында алынды:________________________________________ </w:t>
      </w:r>
    </w:p>
    <w:p>
      <w:pPr>
        <w:spacing w:after="0"/>
        <w:ind w:left="0"/>
        <w:jc w:val="both"/>
      </w:pPr>
      <w:r>
        <w:rPr>
          <w:rFonts w:ascii="Times New Roman"/>
          <w:b w:val="false"/>
          <w:i w:val="false"/>
          <w:color w:val="000000"/>
          <w:sz w:val="28"/>
        </w:rPr>
        <w:t>
      (алынған құжаттардың жалпы парақ саны, құжаттардың тізімдемесі қоса беріледі)</w:t>
      </w:r>
    </w:p>
    <w:p>
      <w:pPr>
        <w:spacing w:after="0"/>
        <w:ind w:left="0"/>
        <w:jc w:val="both"/>
      </w:pPr>
      <w:r>
        <w:rPr>
          <w:rFonts w:ascii="Times New Roman"/>
          <w:b w:val="false"/>
          <w:i w:val="false"/>
          <w:color w:val="000000"/>
          <w:sz w:val="28"/>
        </w:rPr>
        <w:t>
      Алу актісі алу кезінде қатысқан барлық тұлғаларға танысу үшін ұсынылды. Бұл ретте, көрсетілген тұлғаларға олардың алу актісіне енгізуге жататын айтылған және осы тұлғалардың жеке қолдарымен куәландырылған ескертпелерді, оны толықтыру және нақтылау туралы ескертпелерді жасау құқығы түсіндірілді.</w:t>
      </w:r>
    </w:p>
    <w:p>
      <w:pPr>
        <w:spacing w:after="0"/>
        <w:ind w:left="0"/>
        <w:jc w:val="both"/>
      </w:pPr>
      <w:r>
        <w:rPr>
          <w:rFonts w:ascii="Times New Roman"/>
          <w:b w:val="false"/>
          <w:i w:val="false"/>
          <w:color w:val="000000"/>
          <w:sz w:val="28"/>
        </w:rPr>
        <w:t>
      Алу актісімен жеке оқуы жолымен танысқаннан кейін алу іс-шарасының қатысушылары оны толықтыру және нақтылау туралы ескертпе жасаған жоқ.</w:t>
      </w:r>
    </w:p>
    <w:p>
      <w:pPr>
        <w:spacing w:after="0"/>
        <w:ind w:left="0"/>
        <w:jc w:val="both"/>
      </w:pPr>
      <w:r>
        <w:rPr>
          <w:rFonts w:ascii="Times New Roman"/>
          <w:b w:val="false"/>
          <w:i w:val="false"/>
          <w:color w:val="000000"/>
          <w:sz w:val="28"/>
        </w:rPr>
        <w:t>
      Алу актісіне қосымша: құжаттар __ парақта.</w:t>
      </w:r>
    </w:p>
    <w:p>
      <w:pPr>
        <w:spacing w:after="0"/>
        <w:ind w:left="0"/>
        <w:jc w:val="both"/>
      </w:pPr>
      <w:r>
        <w:rPr>
          <w:rFonts w:ascii="Times New Roman"/>
          <w:b w:val="false"/>
          <w:i w:val="false"/>
          <w:color w:val="000000"/>
          <w:sz w:val="28"/>
        </w:rPr>
        <w:t>
      Алу актісімен танысты: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(оған қатысты осы акті толтырылған заңды тұлға басшысының (қолы, күні) </w:t>
      </w:r>
    </w:p>
    <w:p>
      <w:pPr>
        <w:spacing w:after="0"/>
        <w:ind w:left="0"/>
        <w:jc w:val="both"/>
      </w:pPr>
      <w:r>
        <w:rPr>
          <w:rFonts w:ascii="Times New Roman"/>
          <w:b w:val="false"/>
          <w:i w:val="false"/>
          <w:color w:val="000000"/>
          <w:sz w:val="28"/>
        </w:rPr>
        <w:t xml:space="preserve">
      не өкілінің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(қатысушы тұлғаның тегі, аты, әкесінің аты (қолы, күні) (ол болған кезде) </w:t>
      </w:r>
    </w:p>
    <w:p>
      <w:pPr>
        <w:spacing w:after="0"/>
        <w:ind w:left="0"/>
        <w:jc w:val="both"/>
      </w:pPr>
      <w:r>
        <w:rPr>
          <w:rFonts w:ascii="Times New Roman"/>
          <w:b w:val="false"/>
          <w:i w:val="false"/>
          <w:color w:val="000000"/>
          <w:sz w:val="28"/>
        </w:rPr>
        <w:t xml:space="preserve">
      Алуды жүргізген: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(актіні толтырған лауазымды адамның тегі, аты, әкесінің аты (ол болған кезде)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Алу актісінің көшірмесін алды: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(оған қатысты осы акті толтырылған заңды тұлға             (қолы, күні) </w:t>
      </w:r>
    </w:p>
    <w:p>
      <w:pPr>
        <w:spacing w:after="0"/>
        <w:ind w:left="0"/>
        <w:jc w:val="both"/>
      </w:pPr>
      <w:r>
        <w:rPr>
          <w:rFonts w:ascii="Times New Roman"/>
          <w:b w:val="false"/>
          <w:i w:val="false"/>
          <w:color w:val="000000"/>
          <w:sz w:val="28"/>
        </w:rPr>
        <w:t>
      басшысының не өкілінің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66" w:id="59"/>
    <w:p>
      <w:pPr>
        <w:spacing w:after="0"/>
        <w:ind w:left="0"/>
        <w:jc w:val="left"/>
      </w:pPr>
      <w:r>
        <w:rPr>
          <w:rFonts w:ascii="Times New Roman"/>
          <w:b/>
          <w:i w:val="false"/>
          <w:color w:val="000000"/>
        </w:rPr>
        <w:t xml:space="preserve"> 20__ жылғы "___" ________________№__________ тексеру нәтижелері туралы хабарламаға шағымды қараудың қорытындылары туралы хабарлама</w:t>
      </w:r>
    </w:p>
    <w:bookmarkEnd w:id="59"/>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480-бабына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(шағым тақырыбын көрсету – тексеру нәтижелері туралы хабарлама) </w:t>
      </w:r>
    </w:p>
    <w:p>
      <w:pPr>
        <w:spacing w:after="0"/>
        <w:ind w:left="0"/>
        <w:jc w:val="both"/>
      </w:pPr>
      <w:r>
        <w:rPr>
          <w:rFonts w:ascii="Times New Roman"/>
          <w:b w:val="false"/>
          <w:i w:val="false"/>
          <w:color w:val="000000"/>
          <w:sz w:val="28"/>
        </w:rPr>
        <w:t xml:space="preserve">
      20__ жылғы "___" __________________шағымыңызды қарау нәтижелері бойынша Cізді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немесе толық атауы,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(ЖСН/БСН), заңды </w:t>
      </w:r>
    </w:p>
    <w:p>
      <w:pPr>
        <w:spacing w:after="0"/>
        <w:ind w:left="0"/>
        <w:jc w:val="both"/>
      </w:pPr>
      <w:r>
        <w:rPr>
          <w:rFonts w:ascii="Times New Roman"/>
          <w:b w:val="false"/>
          <w:i w:val="false"/>
          <w:color w:val="000000"/>
          <w:sz w:val="28"/>
        </w:rPr>
        <w:t xml:space="preserve">
      мекенжайы) шағым бойынша мынадай шешім қабылданғаны туралы хабардар етеді: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Шағымды қарау нәтижелерін ескере отырып, кедендік төлемдердің, салықтардың, </w:t>
      </w:r>
    </w:p>
    <w:p>
      <w:pPr>
        <w:spacing w:after="0"/>
        <w:ind w:left="0"/>
        <w:jc w:val="both"/>
      </w:pPr>
      <w:r>
        <w:rPr>
          <w:rFonts w:ascii="Times New Roman"/>
          <w:b w:val="false"/>
          <w:i w:val="false"/>
          <w:color w:val="000000"/>
          <w:sz w:val="28"/>
        </w:rPr>
        <w:t xml:space="preserve">
      арнайы, демпингке қарсы, өтемдік баждардың (бұдан әрі – төлемдер және салықтар), </w:t>
      </w:r>
    </w:p>
    <w:p>
      <w:pPr>
        <w:spacing w:after="0"/>
        <w:ind w:left="0"/>
        <w:jc w:val="both"/>
      </w:pPr>
      <w:r>
        <w:rPr>
          <w:rFonts w:ascii="Times New Roman"/>
          <w:b w:val="false"/>
          <w:i w:val="false"/>
          <w:color w:val="000000"/>
          <w:sz w:val="28"/>
        </w:rPr>
        <w:t>
      өсімпұлдардың, пайыздардың есептелген сомасы мынаны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2210"/>
        <w:gridCol w:w="3172"/>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салық, пайыздар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Шағымды қараудың нәтижелерін ескере отырып, есептелген </w:t>
      </w:r>
    </w:p>
    <w:p>
      <w:pPr>
        <w:spacing w:after="0"/>
        <w:ind w:left="0"/>
        <w:jc w:val="both"/>
      </w:pPr>
      <w:r>
        <w:rPr>
          <w:rFonts w:ascii="Times New Roman"/>
          <w:b w:val="false"/>
          <w:i w:val="false"/>
          <w:color w:val="000000"/>
          <w:sz w:val="28"/>
        </w:rPr>
        <w:t xml:space="preserve">
      ___________________________ мөлшеріндегі төлемдер мен салықтар, өсімпұлдар, </w:t>
      </w:r>
    </w:p>
    <w:p>
      <w:pPr>
        <w:spacing w:after="0"/>
        <w:ind w:left="0"/>
        <w:jc w:val="both"/>
      </w:pPr>
      <w:r>
        <w:rPr>
          <w:rFonts w:ascii="Times New Roman"/>
          <w:b w:val="false"/>
          <w:i w:val="false"/>
          <w:color w:val="000000"/>
          <w:sz w:val="28"/>
        </w:rPr>
        <w:t xml:space="preserve">
      пайыздар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(БСН) </w:t>
      </w:r>
    </w:p>
    <w:p>
      <w:pPr>
        <w:spacing w:after="0"/>
        <w:ind w:left="0"/>
        <w:jc w:val="both"/>
      </w:pPr>
      <w:r>
        <w:rPr>
          <w:rFonts w:ascii="Times New Roman"/>
          <w:b w:val="false"/>
          <w:i w:val="false"/>
          <w:color w:val="000000"/>
          <w:sz w:val="28"/>
        </w:rPr>
        <w:t xml:space="preserve">
      ________________________ № __________________________шотына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_______________________________________________________ төлеуге жатады. </w:t>
      </w:r>
    </w:p>
    <w:p>
      <w:pPr>
        <w:spacing w:after="0"/>
        <w:ind w:left="0"/>
        <w:jc w:val="both"/>
      </w:pPr>
      <w:r>
        <w:rPr>
          <w:rFonts w:ascii="Times New Roman"/>
          <w:b w:val="false"/>
          <w:i w:val="false"/>
          <w:color w:val="000000"/>
          <w:sz w:val="28"/>
        </w:rPr>
        <w:t xml:space="preserve">
      (Қазынашылық басқармасы, бизнес сәйкестендіру нөмірі (БСК) </w:t>
      </w:r>
    </w:p>
    <w:p>
      <w:pPr>
        <w:spacing w:after="0"/>
        <w:ind w:left="0"/>
        <w:jc w:val="both"/>
      </w:pPr>
      <w:r>
        <w:rPr>
          <w:rFonts w:ascii="Times New Roman"/>
          <w:b w:val="false"/>
          <w:i w:val="false"/>
          <w:color w:val="000000"/>
          <w:sz w:val="28"/>
        </w:rPr>
        <w:t xml:space="preserve">
      Тексерілетін тұлға Қазақстан Республикасы заңнамасында көзделген тәртіппен </w:t>
      </w:r>
    </w:p>
    <w:p>
      <w:pPr>
        <w:spacing w:after="0"/>
        <w:ind w:left="0"/>
        <w:jc w:val="both"/>
      </w:pPr>
      <w:r>
        <w:rPr>
          <w:rFonts w:ascii="Times New Roman"/>
          <w:b w:val="false"/>
          <w:i w:val="false"/>
          <w:color w:val="000000"/>
          <w:sz w:val="28"/>
        </w:rPr>
        <w:t xml:space="preserve">
      салықтық тексеруі нәтижелеріне шағым жасауға құқығы бар. </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мөрі) </w:t>
      </w:r>
    </w:p>
    <w:p>
      <w:pPr>
        <w:spacing w:after="0"/>
        <w:ind w:left="0"/>
        <w:jc w:val="both"/>
      </w:pPr>
      <w:r>
        <w:rPr>
          <w:rFonts w:ascii="Times New Roman"/>
          <w:b w:val="false"/>
          <w:i w:val="false"/>
          <w:color w:val="000000"/>
          <w:sz w:val="28"/>
        </w:rPr>
        <w:t xml:space="preserve">
      Хабарламаны алдым_______________________________________________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қолы, мөрі, күні) </w:t>
      </w:r>
    </w:p>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p>
      <w:pPr>
        <w:spacing w:after="0"/>
        <w:ind w:left="0"/>
        <w:jc w:val="both"/>
      </w:pPr>
      <w:r>
        <w:rPr>
          <w:rFonts w:ascii="Times New Roman"/>
          <w:b w:val="false"/>
          <w:i w:val="false"/>
          <w:color w:val="000000"/>
          <w:sz w:val="28"/>
        </w:rPr>
        <w:t xml:space="preserve">
      Хабарламаны тапсырды____________________________________________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 тұлғасының тегі, аты, әкесінің аты </w:t>
      </w:r>
    </w:p>
    <w:p>
      <w:pPr>
        <w:spacing w:after="0"/>
        <w:ind w:left="0"/>
        <w:jc w:val="both"/>
      </w:pPr>
      <w:r>
        <w:rPr>
          <w:rFonts w:ascii="Times New Roman"/>
          <w:b w:val="false"/>
          <w:i w:val="false"/>
          <w:color w:val="000000"/>
          <w:sz w:val="28"/>
        </w:rPr>
        <w:t>
      (ол болған кезде), қолы, күні)</w:t>
      </w:r>
    </w:p>
    <w:p>
      <w:pPr>
        <w:spacing w:after="0"/>
        <w:ind w:left="0"/>
        <w:jc w:val="both"/>
      </w:pPr>
      <w:r>
        <w:rPr>
          <w:rFonts w:ascii="Times New Roman"/>
          <w:b w:val="false"/>
          <w:i w:val="false"/>
          <w:color w:val="000000"/>
          <w:sz w:val="28"/>
        </w:rPr>
        <w:t xml:space="preserve">
      Хабарлама тексерілетін тұлғаға жіберілді______________________________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68" w:id="60"/>
    <w:p>
      <w:pPr>
        <w:spacing w:after="0"/>
        <w:ind w:left="0"/>
        <w:jc w:val="left"/>
      </w:pPr>
      <w:r>
        <w:rPr>
          <w:rFonts w:ascii="Times New Roman"/>
          <w:b/>
          <w:i w:val="false"/>
          <w:color w:val="000000"/>
        </w:rPr>
        <w:t xml:space="preserve"> 20___ жылғы "____" _____________№ __________  тексеру нәтижелері туралы хабарлама</w:t>
      </w:r>
    </w:p>
    <w:bookmarkEnd w:id="6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418-баптарына</w:t>
      </w:r>
      <w:r>
        <w:rPr>
          <w:rFonts w:ascii="Times New Roman"/>
          <w:b w:val="false"/>
          <w:i w:val="false"/>
          <w:color w:val="000000"/>
          <w:sz w:val="28"/>
        </w:rPr>
        <w:t xml:space="preserve"> сәйкес және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____________________ 20__жылғы "___" ______№__ тексеру актісі негізінде </w:t>
      </w:r>
    </w:p>
    <w:p>
      <w:pPr>
        <w:spacing w:after="0"/>
        <w:ind w:left="0"/>
        <w:jc w:val="both"/>
      </w:pPr>
      <w:r>
        <w:rPr>
          <w:rFonts w:ascii="Times New Roman"/>
          <w:b w:val="false"/>
          <w:i w:val="false"/>
          <w:color w:val="000000"/>
          <w:sz w:val="28"/>
        </w:rPr>
        <w:t xml:space="preserve">
      Сізге_________________________________________________________________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 бизнес 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салықтар, кедендік төлемдер, арнайы, демпингке қарсы, өтем баждарының, пайыздардың және бюджетке төленетін басқа да міндетті төлемдер мен өсімпұлдардың есептелген сомасы туралы: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4"/>
        <w:gridCol w:w="2050"/>
        <w:gridCol w:w="3833"/>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төлемнің, салықтың, пайыздардың сомасы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_________________________________________________________ үшін </w:t>
      </w:r>
    </w:p>
    <w:p>
      <w:pPr>
        <w:spacing w:after="0"/>
        <w:ind w:left="0"/>
        <w:jc w:val="both"/>
      </w:pPr>
      <w:r>
        <w:rPr>
          <w:rFonts w:ascii="Times New Roman"/>
          <w:b w:val="false"/>
          <w:i w:val="false"/>
          <w:color w:val="000000"/>
          <w:sz w:val="28"/>
        </w:rPr>
        <w:t xml:space="preserve">
      (тексерілген кезең) </w:t>
      </w:r>
    </w:p>
    <w:p>
      <w:pPr>
        <w:spacing w:after="0"/>
        <w:ind w:left="0"/>
        <w:jc w:val="both"/>
      </w:pPr>
      <w:r>
        <w:rPr>
          <w:rFonts w:ascii="Times New Roman"/>
          <w:b w:val="false"/>
          <w:i w:val="false"/>
          <w:color w:val="000000"/>
          <w:sz w:val="28"/>
        </w:rPr>
        <w:t>
      әлеуметтік төлемдер және өсімпұлдардың есептелген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001"/>
        <w:gridCol w:w="2558"/>
        <w:gridCol w:w="3671"/>
        <w:gridCol w:w="2003"/>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жарнаның немесе аударымдардың сомасы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_________________________________________________________ үшін </w:t>
      </w:r>
    </w:p>
    <w:p>
      <w:pPr>
        <w:spacing w:after="0"/>
        <w:ind w:left="0"/>
        <w:jc w:val="both"/>
      </w:pPr>
      <w:r>
        <w:rPr>
          <w:rFonts w:ascii="Times New Roman"/>
          <w:b w:val="false"/>
          <w:i w:val="false"/>
          <w:color w:val="000000"/>
          <w:sz w:val="28"/>
        </w:rPr>
        <w:t xml:space="preserve">
      (тексерілген кезең) </w:t>
      </w:r>
    </w:p>
    <w:p>
      <w:pPr>
        <w:spacing w:after="0"/>
        <w:ind w:left="0"/>
        <w:jc w:val="both"/>
      </w:pPr>
      <w:r>
        <w:rPr>
          <w:rFonts w:ascii="Times New Roman"/>
          <w:b w:val="false"/>
          <w:i w:val="false"/>
          <w:color w:val="000000"/>
          <w:sz w:val="28"/>
        </w:rPr>
        <w:t>
      кемітілген залал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_________________________________________________________ үшін </w:t>
      </w:r>
    </w:p>
    <w:p>
      <w:pPr>
        <w:spacing w:after="0"/>
        <w:ind w:left="0"/>
        <w:jc w:val="both"/>
      </w:pPr>
      <w:r>
        <w:rPr>
          <w:rFonts w:ascii="Times New Roman"/>
          <w:b w:val="false"/>
          <w:i w:val="false"/>
          <w:color w:val="000000"/>
          <w:sz w:val="28"/>
        </w:rPr>
        <w:t xml:space="preserve">
      (тексерілген кезең) </w:t>
      </w:r>
    </w:p>
    <w:p>
      <w:pPr>
        <w:spacing w:after="0"/>
        <w:ind w:left="0"/>
        <w:jc w:val="both"/>
      </w:pPr>
      <w:r>
        <w:rPr>
          <w:rFonts w:ascii="Times New Roman"/>
          <w:b w:val="false"/>
          <w:i w:val="false"/>
          <w:color w:val="000000"/>
          <w:sz w:val="28"/>
        </w:rPr>
        <w:t>
      қайтарылуға расталмаған, бюджетке төленуге жатпайтын есептелген салық сомасынан есепке жатқызылатын қосылған құн салығы сомасының асып кету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бюджеттен қайтарылған және қайтарылуға расталмаған қосылған құн салығының асып кету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4223"/>
        <w:gridCol w:w="2386"/>
        <w:gridCol w:w="2387"/>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_________________________________________________________ үшін </w:t>
      </w:r>
    </w:p>
    <w:p>
      <w:pPr>
        <w:spacing w:after="0"/>
        <w:ind w:left="0"/>
        <w:jc w:val="both"/>
      </w:pPr>
      <w:r>
        <w:rPr>
          <w:rFonts w:ascii="Times New Roman"/>
          <w:b w:val="false"/>
          <w:i w:val="false"/>
          <w:color w:val="000000"/>
          <w:sz w:val="28"/>
        </w:rPr>
        <w:t>
                              (тексерілген кезең)</w:t>
      </w:r>
    </w:p>
    <w:p>
      <w:pPr>
        <w:spacing w:after="0"/>
        <w:ind w:left="0"/>
        <w:jc w:val="both"/>
      </w:pPr>
      <w:r>
        <w:rPr>
          <w:rFonts w:ascii="Times New Roman"/>
          <w:b w:val="false"/>
          <w:i w:val="false"/>
          <w:color w:val="000000"/>
          <w:sz w:val="28"/>
        </w:rPr>
        <w:t>
      бюджетке төленуге жатпайтын, қайтарылуға расталмаған, резидент еместердің табыстарынан, төлем көзінен ұсталған корпоративтік (жеке) табыс салығының сомасы туралы: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239"/>
        <w:gridCol w:w="2961"/>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жоғарыда көрсетілген кедендік тексеру актісінің негізінде анықталған кедендік төлемдерді, салықтарды, арнайы, демпингке қарсы, өтем баждарын, пайыздар мен өсімпұлдарды төлеу бойынша міндеттерге әсер етпейтін мынадай бұзушылық (тар) туралы: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419-баптарына</w:t>
      </w:r>
      <w:r>
        <w:rPr>
          <w:rFonts w:ascii="Times New Roman"/>
          <w:b w:val="false"/>
          <w:i w:val="false"/>
          <w:color w:val="000000"/>
          <w:sz w:val="28"/>
        </w:rPr>
        <w:t xml:space="preserve"> сәйкес Сізге осы хабарлама табыстаған күннен кейінгі күннен бастап отыз жұмыс күні ішінде:</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(Қазынашылық басқармасы, банктік сәйкестендіру коды (БСК) </w:t>
      </w:r>
    </w:p>
    <w:p>
      <w:pPr>
        <w:spacing w:after="0"/>
        <w:ind w:left="0"/>
        <w:jc w:val="both"/>
      </w:pPr>
      <w:r>
        <w:rPr>
          <w:rFonts w:ascii="Times New Roman"/>
          <w:b w:val="false"/>
          <w:i w:val="false"/>
          <w:color w:val="000000"/>
          <w:sz w:val="28"/>
        </w:rPr>
        <w:t xml:space="preserve">
      БСН-і______________________________________________________________ </w:t>
      </w:r>
    </w:p>
    <w:p>
      <w:pPr>
        <w:spacing w:after="0"/>
        <w:ind w:left="0"/>
        <w:jc w:val="both"/>
      </w:pPr>
      <w:r>
        <w:rPr>
          <w:rFonts w:ascii="Times New Roman"/>
          <w:b w:val="false"/>
          <w:i w:val="false"/>
          <w:color w:val="000000"/>
          <w:sz w:val="28"/>
        </w:rPr>
        <w:t xml:space="preserve">
      № ______________________________________________________ шотына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көлеміндегі салықтардың, кедендік төлемдердің арнайы, демпингке қарсы, өтем баждарының, пайыздар және басқа да бюджетке төленетін міндетті төлемдер мен өсімпұлдардың сомасын төлеу,</w:t>
      </w:r>
    </w:p>
    <w:p>
      <w:pPr>
        <w:spacing w:after="0"/>
        <w:ind w:left="0"/>
        <w:jc w:val="both"/>
      </w:pPr>
      <w:r>
        <w:rPr>
          <w:rFonts w:ascii="Times New Roman"/>
          <w:b w:val="false"/>
          <w:i w:val="false"/>
          <w:color w:val="000000"/>
          <w:sz w:val="28"/>
        </w:rPr>
        <w:t xml:space="preserve">
      2) ______________________________________________________________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аудандық маңызы бар қала, ауыл, кент, ауылдық округ бюджетіне салықтардың, төлемдердің және өсімпұлдардың сомасын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4"/>
        <w:gridCol w:w="2050"/>
        <w:gridCol w:w="3833"/>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төлемнің, салықтың, пайыздардың сомасы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қоғамға ____________________________________көлеміндегі әлеуметтік төлемдер мен өсімпұлдар сомаларын төлеу.</w:t>
      </w:r>
    </w:p>
    <w:p>
      <w:pPr>
        <w:spacing w:after="0"/>
        <w:ind w:left="0"/>
        <w:jc w:val="both"/>
      </w:pPr>
      <w:r>
        <w:rPr>
          <w:rFonts w:ascii="Times New Roman"/>
          <w:b w:val="false"/>
          <w:i w:val="false"/>
          <w:color w:val="000000"/>
          <w:sz w:val="28"/>
        </w:rPr>
        <w:t>
      4) Еуразиялық экономикалық комиссия алқасының шешімімен бекітілген тауарларға арналған декларацияда көрсетілген мәліметтерге өзгертулер және (немесе) толықтырулар енгізу тәртібіне сәйкес тауарларға арналған декларацияға түзетулерді, сондай-ақ жоғарыда аталған бұзушылық(тар)ды жою бойынша өзге де әрекеттерді жүргізу қажет.</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адамдарының талаптарын орындамаған жағдайда, Сізге 2014 жылғы 5 шілдедегі "Әкімшілік құқық бұзушылық туралы" Қазақстан Республикасы Кодексінің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өндіріп алу шаралары қолданылатын болады.</w:t>
      </w:r>
    </w:p>
    <w:p>
      <w:pPr>
        <w:spacing w:after="0"/>
        <w:ind w:left="0"/>
        <w:jc w:val="both"/>
      </w:pPr>
      <w:r>
        <w:rPr>
          <w:rFonts w:ascii="Times New Roman"/>
          <w:b w:val="false"/>
          <w:i w:val="false"/>
          <w:color w:val="000000"/>
          <w:sz w:val="28"/>
        </w:rPr>
        <w:t>
      Тексеру нәтижелері туралы хабарламада кедендік төлемдер, салықтар, арнайы, демпингке қарсы, өтем баждар, өсімпұлдар, пайыздар төлеу бойынша міндеттемелерге әкеліп соғатын талаптарды белгіленген мерзімде орындамаған жағдайда, "Қазақстан Республикасындағы кедендік реттеу туралы" Қазақстан Республикасы Кодексінің 117 және 118-баптарына сәйкес кедендік төлемдер, салықтар, арнайы, демпингке қарсы, өтемдік баждар, өсімпұлдар, пайыздар бойынша берешектерді өтеу туралы хабарлама шығарылады.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124-бабы</w:t>
      </w:r>
      <w:r>
        <w:rPr>
          <w:rFonts w:ascii="Times New Roman"/>
          <w:b w:val="false"/>
          <w:i w:val="false"/>
          <w:color w:val="000000"/>
          <w:sz w:val="28"/>
        </w:rPr>
        <w:t xml:space="preserve"> 2-тармағына сәйкес кедендік төлемдер, салықтар, арнайы, демпингке қарсы, өтем баждарын төлеудің мерзімі өткен әрбір күн үшін, төлеу күнін қоса алғанда, кедендік төлемдер, салықтар, арнайы, демпингке қарсы, өтем баждарының төлеу мерзімі аяқталған күннен кейінгі күннен бастап Қазақстан Республикасының Ұлттық Банкі белгілеген қайта қаржыландырудың ресми ставкасының 1,25 еселенген мөлшерінде әрбір мерзімі өткен күн үшін өсімпұл есепке жазылады.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159-бабы</w:t>
      </w:r>
      <w:r>
        <w:rPr>
          <w:rFonts w:ascii="Times New Roman"/>
          <w:b w:val="false"/>
          <w:i w:val="false"/>
          <w:color w:val="000000"/>
          <w:sz w:val="28"/>
        </w:rPr>
        <w:t xml:space="preserve"> 8-тармағына және "Қазақстан Республикасындағы кедендік реттеу туралы" Қазақстан Республикасы Кодексінің </w:t>
      </w:r>
      <w:r>
        <w:rPr>
          <w:rFonts w:ascii="Times New Roman"/>
          <w:b w:val="false"/>
          <w:i w:val="false"/>
          <w:color w:val="000000"/>
          <w:sz w:val="28"/>
        </w:rPr>
        <w:t>419-бабы</w:t>
      </w:r>
      <w:r>
        <w:rPr>
          <w:rFonts w:ascii="Times New Roman"/>
          <w:b w:val="false"/>
          <w:i w:val="false"/>
          <w:color w:val="000000"/>
          <w:sz w:val="28"/>
        </w:rPr>
        <w:t xml:space="preserve"> 6-тармағына сәйкес, салық төлеуші (салық агенті)/тексерілетін тұлға тексеру нәтижелері туралы хабарламада көрсетілген салықтардың, кедендік төлемдердің, бюджетке төленетін басқа да міндетті төлемдердің және өсімпұлдардың есептелген сомаларымен келіскен жағдайда, салықтарды, кедендік төлемдерді, салықтарды, арнайы, демпингке қарсы, өтем баждарды, бюджетке төленетін басқа да міндетті төлемдерді төлеу бойынша салықтық/кедендік міндеттемелердің, сондай-ақ өсімпұлдарды төлеу бойынша міндеттемені орындау мерзімдері төлеу кестесі қоса берілетін салық төлеушінің (салық агентінің)/тексерілетін тұлғаның өтініші бойынша алпыс жұмыс күніне ұзартылуы мүмкін.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p>
    <w:p>
      <w:pPr>
        <w:spacing w:after="0"/>
        <w:ind w:left="0"/>
        <w:jc w:val="both"/>
      </w:pPr>
      <w:r>
        <w:rPr>
          <w:rFonts w:ascii="Times New Roman"/>
          <w:b w:val="false"/>
          <w:i w:val="false"/>
          <w:color w:val="000000"/>
          <w:sz w:val="28"/>
        </w:rPr>
        <w:t>
      Тексеру нәтижелері бойынша есептелген акциз және төлем көзінен ұсталатын салықтар сомалары, тексеру нәтижелеріне шағым жасалғаннан кейін тексеру нәтижелері бойынша есептелген салықтардың, бюджетке төлемдердің және өсімпұлдардың сомаларын төлеу бойынша салықтық міндеттемелердің орындалу мерзімі ұзартылуға жатпайды.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419-бабының</w:t>
      </w:r>
      <w:r>
        <w:rPr>
          <w:rFonts w:ascii="Times New Roman"/>
          <w:b w:val="false"/>
          <w:i w:val="false"/>
          <w:color w:val="000000"/>
          <w:sz w:val="28"/>
        </w:rPr>
        <w:t xml:space="preserve"> 6-тармағымен көзделген тәртіптегі кедендік төлемдер, салықтар, арнайы, демпингке қарсы, өтем баждары, пайыздар мен өсімпұлдар бойынша міндеттемені орындаудың мерзімі, тексеру нәтижелерін шағымдаған жағдайда, кедендік тексеру нәтижелері бойынша есептелген кедендік төлемдер, салықтар, арнайы, демпингке қарсы, өтем баждар, пайыздар мен өсімпұлдарды төлеу бойынша ұзартылуға жатпайды.</w:t>
      </w:r>
    </w:p>
    <w:p>
      <w:pPr>
        <w:spacing w:after="0"/>
        <w:ind w:left="0"/>
        <w:jc w:val="both"/>
      </w:pPr>
      <w:r>
        <w:rPr>
          <w:rFonts w:ascii="Times New Roman"/>
          <w:b w:val="false"/>
          <w:i w:val="false"/>
          <w:color w:val="000000"/>
          <w:sz w:val="28"/>
        </w:rPr>
        <w:t xml:space="preserve">
      Тексерілетін тұлға осы хабарламаны табыстаған күннен кейінгі күннен бастап, отыз жұмыс күні ішінде Салық кодексінің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178-баптарына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w:t>
      </w:r>
      <w:r>
        <w:rPr>
          <w:rFonts w:ascii="Times New Roman"/>
          <w:b w:val="false"/>
          <w:i w:val="false"/>
          <w:color w:val="000000"/>
          <w:sz w:val="28"/>
        </w:rPr>
        <w:t>55-тарауына</w:t>
      </w:r>
      <w:r>
        <w:rPr>
          <w:rFonts w:ascii="Times New Roman"/>
          <w:b w:val="false"/>
          <w:i w:val="false"/>
          <w:color w:val="000000"/>
          <w:sz w:val="28"/>
        </w:rPr>
        <w:t xml:space="preserve"> сәйкес оны шағымдауға құқылы.</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(басшысының орынбасары)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 қолы, мөрі)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кезде) қолы, мөрі (оның ішінде жеке кәсіпкерлік субъектілеріне жататын </w:t>
      </w:r>
    </w:p>
    <w:p>
      <w:pPr>
        <w:spacing w:after="0"/>
        <w:ind w:left="0"/>
        <w:jc w:val="both"/>
      </w:pPr>
      <w:r>
        <w:rPr>
          <w:rFonts w:ascii="Times New Roman"/>
          <w:b w:val="false"/>
          <w:i w:val="false"/>
          <w:color w:val="000000"/>
          <w:sz w:val="28"/>
        </w:rPr>
        <w:t xml:space="preserve">
      заңды тұлғаларды қоспағанда), күні) </w:t>
      </w:r>
    </w:p>
    <w:p>
      <w:pPr>
        <w:spacing w:after="0"/>
        <w:ind w:left="0"/>
        <w:jc w:val="both"/>
      </w:pPr>
      <w:r>
        <w:rPr>
          <w:rFonts w:ascii="Times New Roman"/>
          <w:b w:val="false"/>
          <w:i w:val="false"/>
          <w:color w:val="000000"/>
          <w:sz w:val="28"/>
        </w:rPr>
        <w:t xml:space="preserve">
      Хабарлама салық төлеушіге (салық агентіне)/тексерілетін тұлғаға табыс етілді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Хабарлама салық төлеушіге (салық агентіне)/тексерілетін тұлғаға жолданды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(жөнелту және (немесе) алу фактісін растайтын құжат)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тексеру нәтижелері бойынша бұзушылықтар анықталмаған жағдайда, осы хабарламаның тиісті тармақшалары көрсетілмейді;</w:t>
      </w:r>
    </w:p>
    <w:p>
      <w:pPr>
        <w:spacing w:after="0"/>
        <w:ind w:left="0"/>
        <w:jc w:val="both"/>
      </w:pPr>
      <w:r>
        <w:rPr>
          <w:rFonts w:ascii="Times New Roman"/>
          <w:b w:val="false"/>
          <w:i w:val="false"/>
          <w:color w:val="000000"/>
          <w:sz w:val="28"/>
        </w:rPr>
        <w:t>
      2) салық салу объектісі және (немесе) салық салуға байланысты объектісі бар заңды тұлғаға қатысты салық және бюджетке төленетін басқа да міндетті төлемдер, әлеуметтік төлемдер сомасы есептелген жағдайда, сондай сомаларды төлеу салық салу объектілерінің тіркелген орны бойынша жүзеге асырылады. Бұл ретте көрсетілген сомаларды төлеу бойынша талап осы хабарламада бөлек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                         20__жылғы "___"_______ </w:t>
      </w:r>
    </w:p>
    <w:p>
      <w:pPr>
        <w:spacing w:after="0"/>
        <w:ind w:left="0"/>
        <w:jc w:val="both"/>
      </w:pPr>
      <w:r>
        <w:rPr>
          <w:rFonts w:ascii="Times New Roman"/>
          <w:b w:val="false"/>
          <w:i w:val="false"/>
          <w:color w:val="000000"/>
          <w:sz w:val="28"/>
        </w:rPr>
        <w:t xml:space="preserve">
      (мемлекеттік кірістер органының                               (тіркелген күні) </w:t>
      </w:r>
    </w:p>
    <w:p>
      <w:pPr>
        <w:spacing w:after="0"/>
        <w:ind w:left="0"/>
        <w:jc w:val="both"/>
      </w:pPr>
      <w:r>
        <w:rPr>
          <w:rFonts w:ascii="Times New Roman"/>
          <w:b w:val="false"/>
          <w:i w:val="false"/>
          <w:color w:val="000000"/>
          <w:sz w:val="28"/>
        </w:rPr>
        <w:t>
      атауы, бизнес 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 облысы бойынша Құқықтық статистика және арнайы есепке алу жөніндегі басқарма Тексеру тағайындау туралы акт ____ жылғы "__" _______ № ________ ТІРКЕЛДІ қолы 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тіркеудің дұрыстығын</w:t>
            </w:r>
            <w:r>
              <w:br/>
            </w:r>
            <w:r>
              <w:rPr>
                <w:rFonts w:ascii="Times New Roman"/>
                <w:b w:val="false"/>
                <w:i w:val="false"/>
                <w:color w:val="000000"/>
                <w:sz w:val="20"/>
              </w:rPr>
              <w:t xml:space="preserve">www.pravstat.prokuror.kz, </w:t>
            </w:r>
            <w:r>
              <w:br/>
            </w:r>
            <w:r>
              <w:rPr>
                <w:rFonts w:ascii="Times New Roman"/>
                <w:b w:val="false"/>
                <w:i w:val="false"/>
                <w:color w:val="000000"/>
                <w:sz w:val="20"/>
              </w:rPr>
              <w:t>айтында, немесе 1012 нөмірі</w:t>
            </w:r>
            <w:r>
              <w:br/>
            </w:r>
            <w:r>
              <w:rPr>
                <w:rFonts w:ascii="Times New Roman"/>
                <w:b w:val="false"/>
                <w:i w:val="false"/>
                <w:color w:val="000000"/>
                <w:sz w:val="20"/>
              </w:rPr>
              <w:t>бойынша смс-хабарлама</w:t>
            </w:r>
            <w:r>
              <w:br/>
            </w:r>
            <w:r>
              <w:rPr>
                <w:rFonts w:ascii="Times New Roman"/>
                <w:b w:val="false"/>
                <w:i w:val="false"/>
                <w:color w:val="000000"/>
                <w:sz w:val="20"/>
              </w:rPr>
              <w:t>жіберіп, немесе 115 нөмірі</w:t>
            </w:r>
            <w:r>
              <w:br/>
            </w:r>
            <w:r>
              <w:rPr>
                <w:rFonts w:ascii="Times New Roman"/>
                <w:b w:val="false"/>
                <w:i w:val="false"/>
                <w:color w:val="000000"/>
                <w:sz w:val="20"/>
              </w:rPr>
              <w:t>бойынша</w:t>
            </w:r>
            <w:r>
              <w:br/>
            </w:r>
            <w:r>
              <w:rPr>
                <w:rFonts w:ascii="Times New Roman"/>
                <w:b w:val="false"/>
                <w:i w:val="false"/>
                <w:color w:val="000000"/>
                <w:sz w:val="20"/>
              </w:rPr>
              <w:t>Call-центр хабарласып</w:t>
            </w:r>
            <w:r>
              <w:br/>
            </w:r>
            <w:r>
              <w:rPr>
                <w:rFonts w:ascii="Times New Roman"/>
                <w:b w:val="false"/>
                <w:i w:val="false"/>
                <w:color w:val="000000"/>
                <w:sz w:val="20"/>
              </w:rPr>
              <w:t>тексеруге болады.</w:t>
            </w:r>
          </w:p>
        </w:tc>
      </w:tr>
    </w:tbl>
    <w:bookmarkStart w:name="z71" w:id="61"/>
    <w:p>
      <w:pPr>
        <w:spacing w:after="0"/>
        <w:ind w:left="0"/>
        <w:jc w:val="left"/>
      </w:pPr>
      <w:r>
        <w:rPr>
          <w:rFonts w:ascii="Times New Roman"/>
          <w:b/>
          <w:i w:val="false"/>
          <w:color w:val="000000"/>
        </w:rPr>
        <w:t xml:space="preserve"> № ____нұсқама</w:t>
      </w:r>
    </w:p>
    <w:bookmarkEnd w:id="61"/>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148-бабына</w:t>
      </w:r>
      <w:r>
        <w:rPr>
          <w:rFonts w:ascii="Times New Roman"/>
          <w:b w:val="false"/>
          <w:i w:val="false"/>
          <w:color w:val="000000"/>
          <w:sz w:val="28"/>
        </w:rPr>
        <w:t xml:space="preserve"> және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 xml:space="preserve">418-бабына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 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мемлекеттік кірістер органының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 тексеру жүргізу тапсырылады. </w:t>
      </w:r>
    </w:p>
    <w:p>
      <w:pPr>
        <w:spacing w:after="0"/>
        <w:ind w:left="0"/>
        <w:jc w:val="both"/>
      </w:pPr>
      <w:r>
        <w:rPr>
          <w:rFonts w:ascii="Times New Roman"/>
          <w:b w:val="false"/>
          <w:i w:val="false"/>
          <w:color w:val="000000"/>
          <w:sz w:val="28"/>
        </w:rPr>
        <w:t xml:space="preserve">
      2. салық төлеушінің (салық агентінің)/тексерілетін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(оның ішінде тексерілетін субъекті басшысының тегі және қысқаша аты-жөні) </w:t>
      </w:r>
    </w:p>
    <w:p>
      <w:pPr>
        <w:spacing w:after="0"/>
        <w:ind w:left="0"/>
        <w:jc w:val="both"/>
      </w:pPr>
      <w:r>
        <w:rPr>
          <w:rFonts w:ascii="Times New Roman"/>
          <w:b w:val="false"/>
          <w:i w:val="false"/>
          <w:color w:val="000000"/>
          <w:sz w:val="28"/>
        </w:rPr>
        <w:t xml:space="preserve">
      3. жеке сәйкестендіру нөмірі/бизнес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тексеру түрі және нысаны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(кешенді, тақырыптық, қарсы тексеру, хронометраждық зерттеу, (тәуекел дәрежесін </w:t>
      </w:r>
    </w:p>
    <w:p>
      <w:pPr>
        <w:spacing w:after="0"/>
        <w:ind w:left="0"/>
        <w:jc w:val="both"/>
      </w:pPr>
      <w:r>
        <w:rPr>
          <w:rFonts w:ascii="Times New Roman"/>
          <w:b w:val="false"/>
          <w:i w:val="false"/>
          <w:color w:val="000000"/>
          <w:sz w:val="28"/>
        </w:rPr>
        <w:t xml:space="preserve">
      бағалау негізінде ерекше тәртіп бойынша жүргізілетін салықтық </w:t>
      </w:r>
    </w:p>
    <w:p>
      <w:pPr>
        <w:spacing w:after="0"/>
        <w:ind w:left="0"/>
        <w:jc w:val="both"/>
      </w:pPr>
      <w:r>
        <w:rPr>
          <w:rFonts w:ascii="Times New Roman"/>
          <w:b w:val="false"/>
          <w:i w:val="false"/>
          <w:color w:val="000000"/>
          <w:sz w:val="28"/>
        </w:rPr>
        <w:t xml:space="preserve">
      тексерулер/жоспардан тыс) көшпелі кедендік тексеру, қарсы жоспардан тыс көшпелі </w:t>
      </w:r>
    </w:p>
    <w:p>
      <w:pPr>
        <w:spacing w:after="0"/>
        <w:ind w:left="0"/>
        <w:jc w:val="both"/>
      </w:pPr>
      <w:r>
        <w:rPr>
          <w:rFonts w:ascii="Times New Roman"/>
          <w:b w:val="false"/>
          <w:i w:val="false"/>
          <w:color w:val="000000"/>
          <w:sz w:val="28"/>
        </w:rPr>
        <w:t xml:space="preserve">
      кедендік тексеру,кешенді көшпелі кедендік тексеру) </w:t>
      </w:r>
    </w:p>
    <w:p>
      <w:pPr>
        <w:spacing w:after="0"/>
        <w:ind w:left="0"/>
        <w:jc w:val="both"/>
      </w:pPr>
      <w:r>
        <w:rPr>
          <w:rFonts w:ascii="Times New Roman"/>
          <w:b w:val="false"/>
          <w:i w:val="false"/>
          <w:color w:val="000000"/>
          <w:sz w:val="28"/>
        </w:rPr>
        <w:t xml:space="preserve">
      5. тағайындалған тексеру мәселесі/мәні*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6. тексеру кезеңі: 20__ жылдан "__"______ бастап 20__ жыл "__"______ дейін. </w:t>
      </w:r>
    </w:p>
    <w:p>
      <w:pPr>
        <w:spacing w:after="0"/>
        <w:ind w:left="0"/>
        <w:jc w:val="both"/>
      </w:pPr>
      <w:r>
        <w:rPr>
          <w:rFonts w:ascii="Times New Roman"/>
          <w:b w:val="false"/>
          <w:i w:val="false"/>
          <w:color w:val="000000"/>
          <w:sz w:val="28"/>
        </w:rPr>
        <w:t xml:space="preserve">
      7. тексерілетін аумақ учаскесі және тексеру барысында анықтауға жататын </w:t>
      </w:r>
    </w:p>
    <w:p>
      <w:pPr>
        <w:spacing w:after="0"/>
        <w:ind w:left="0"/>
        <w:jc w:val="both"/>
      </w:pPr>
      <w:r>
        <w:rPr>
          <w:rFonts w:ascii="Times New Roman"/>
          <w:b w:val="false"/>
          <w:i w:val="false"/>
          <w:color w:val="000000"/>
          <w:sz w:val="28"/>
        </w:rPr>
        <w:t xml:space="preserve">
      мәселелер**: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8. тексеру мерзімі нұсқама тапсырылған күннен бастап "__" </w:t>
      </w:r>
    </w:p>
    <w:p>
      <w:pPr>
        <w:spacing w:after="0"/>
        <w:ind w:left="0"/>
        <w:jc w:val="both"/>
      </w:pPr>
      <w:r>
        <w:rPr>
          <w:rFonts w:ascii="Times New Roman"/>
          <w:b w:val="false"/>
          <w:i w:val="false"/>
          <w:color w:val="000000"/>
          <w:sz w:val="28"/>
        </w:rPr>
        <w:t xml:space="preserve">
      жұмыс/күнтізбелік күн*** </w:t>
      </w:r>
    </w:p>
    <w:p>
      <w:pPr>
        <w:spacing w:after="0"/>
        <w:ind w:left="0"/>
        <w:jc w:val="both"/>
      </w:pPr>
      <w:r>
        <w:rPr>
          <w:rFonts w:ascii="Times New Roman"/>
          <w:b w:val="false"/>
          <w:i w:val="false"/>
          <w:color w:val="000000"/>
          <w:sz w:val="28"/>
        </w:rPr>
        <w:t xml:space="preserve">
      9. тексеру 20__жылдан "__" _______ бастап 20__жылғы "__" ________ </w:t>
      </w:r>
    </w:p>
    <w:p>
      <w:pPr>
        <w:spacing w:after="0"/>
        <w:ind w:left="0"/>
        <w:jc w:val="both"/>
      </w:pPr>
      <w:r>
        <w:rPr>
          <w:rFonts w:ascii="Times New Roman"/>
          <w:b w:val="false"/>
          <w:i w:val="false"/>
          <w:color w:val="000000"/>
          <w:sz w:val="28"/>
        </w:rPr>
        <w:t xml:space="preserve">
      дейін**** тоқтатылды. </w:t>
      </w:r>
    </w:p>
    <w:p>
      <w:pPr>
        <w:spacing w:after="0"/>
        <w:ind w:left="0"/>
        <w:jc w:val="both"/>
      </w:pPr>
      <w:r>
        <w:rPr>
          <w:rFonts w:ascii="Times New Roman"/>
          <w:b w:val="false"/>
          <w:i w:val="false"/>
          <w:color w:val="000000"/>
          <w:sz w:val="28"/>
        </w:rPr>
        <w:t xml:space="preserve">
      10. тексеруді жүргізуге мына мамандар тартылсын 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ұйымның атауы) </w:t>
      </w:r>
    </w:p>
    <w:p>
      <w:pPr>
        <w:spacing w:after="0"/>
        <w:ind w:left="0"/>
        <w:jc w:val="both"/>
      </w:pPr>
      <w:r>
        <w:rPr>
          <w:rFonts w:ascii="Times New Roman"/>
          <w:b w:val="false"/>
          <w:i w:val="false"/>
          <w:color w:val="000000"/>
          <w:sz w:val="28"/>
        </w:rPr>
        <w:t xml:space="preserve">
      11. Кодекстің 418-бабының 10, 11-1-тармақтарымен көзделген көшпелі кедендік </w:t>
      </w:r>
    </w:p>
    <w:p>
      <w:pPr>
        <w:spacing w:after="0"/>
        <w:ind w:left="0"/>
        <w:jc w:val="both"/>
      </w:pPr>
      <w:r>
        <w:rPr>
          <w:rFonts w:ascii="Times New Roman"/>
          <w:b w:val="false"/>
          <w:i w:val="false"/>
          <w:color w:val="000000"/>
          <w:sz w:val="28"/>
        </w:rPr>
        <w:t xml:space="preserve">
      тексеруді тағайындау үшін негіздер, сондай-ақ оның міндетті талаптары тексеруге </w:t>
      </w:r>
    </w:p>
    <w:p>
      <w:pPr>
        <w:spacing w:after="0"/>
        <w:ind w:left="0"/>
        <w:jc w:val="both"/>
      </w:pPr>
      <w:r>
        <w:rPr>
          <w:rFonts w:ascii="Times New Roman"/>
          <w:b w:val="false"/>
          <w:i w:val="false"/>
          <w:color w:val="000000"/>
          <w:sz w:val="28"/>
        </w:rPr>
        <w:t xml:space="preserve">
      жататын нормативтік құқықтық актілер****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 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(мөр орны қолы/ (тегі, аты, әкесінің аты </w:t>
      </w:r>
    </w:p>
    <w:p>
      <w:pPr>
        <w:spacing w:after="0"/>
        <w:ind w:left="0"/>
        <w:jc w:val="both"/>
      </w:pPr>
      <w:r>
        <w:rPr>
          <w:rFonts w:ascii="Times New Roman"/>
          <w:b w:val="false"/>
          <w:i w:val="false"/>
          <w:color w:val="000000"/>
          <w:sz w:val="28"/>
        </w:rPr>
        <w:t xml:space="preserve">
      немесе электрондық цифрлық қолтаңбасымен *****) (ол болған кезде)) </w:t>
      </w:r>
    </w:p>
    <w:p>
      <w:pPr>
        <w:spacing w:after="0"/>
        <w:ind w:left="0"/>
        <w:jc w:val="both"/>
      </w:pPr>
      <w:r>
        <w:rPr>
          <w:rFonts w:ascii="Times New Roman"/>
          <w:b w:val="false"/>
          <w:i w:val="false"/>
          <w:color w:val="000000"/>
          <w:sz w:val="28"/>
        </w:rPr>
        <w:t xml:space="preserve">
      Салық төлеушінің (салық агентінің)/тексерілетін тұлғаның нұсқамамен танысқаны </w:t>
      </w:r>
    </w:p>
    <w:p>
      <w:pPr>
        <w:spacing w:after="0"/>
        <w:ind w:left="0"/>
        <w:jc w:val="both"/>
      </w:pPr>
      <w:r>
        <w:rPr>
          <w:rFonts w:ascii="Times New Roman"/>
          <w:b w:val="false"/>
          <w:i w:val="false"/>
          <w:color w:val="000000"/>
          <w:sz w:val="28"/>
        </w:rPr>
        <w:t xml:space="preserve">
      және оны (көшірмесін) алғаны туралы белгісі. </w:t>
      </w:r>
    </w:p>
    <w:p>
      <w:pPr>
        <w:spacing w:after="0"/>
        <w:ind w:left="0"/>
        <w:jc w:val="both"/>
      </w:pPr>
      <w:r>
        <w:rPr>
          <w:rFonts w:ascii="Times New Roman"/>
          <w:b w:val="false"/>
          <w:i w:val="false"/>
          <w:color w:val="000000"/>
          <w:sz w:val="28"/>
        </w:rPr>
        <w:t xml:space="preserve">
      20__жылғы "__" _________                               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уақыты: ___ сағат 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p>
      <w:pPr>
        <w:spacing w:after="0"/>
        <w:ind w:left="0"/>
        <w:jc w:val="both"/>
      </w:pPr>
      <w:r>
        <w:rPr>
          <w:rFonts w:ascii="Times New Roman"/>
          <w:b w:val="false"/>
          <w:i w:val="false"/>
          <w:color w:val="000000"/>
          <w:sz w:val="28"/>
        </w:rPr>
        <w:t xml:space="preserve">
      * - көшпелі кедендік тексеру мәнін толтыру кезінде "Қазақстан Республикасындағы кедендік реттеу туралы" Қазақстан Республикасы Кодексінің </w:t>
      </w:r>
      <w:r>
        <w:rPr>
          <w:rFonts w:ascii="Times New Roman"/>
          <w:b w:val="false"/>
          <w:i w:val="false"/>
          <w:color w:val="000000"/>
          <w:sz w:val="28"/>
        </w:rPr>
        <w:t>416-бабы</w:t>
      </w:r>
      <w:r>
        <w:rPr>
          <w:rFonts w:ascii="Times New Roman"/>
          <w:b w:val="false"/>
          <w:i w:val="false"/>
          <w:color w:val="000000"/>
          <w:sz w:val="28"/>
        </w:rPr>
        <w:t xml:space="preserve"> 6-тармағын басшылыққа алады;</w:t>
      </w:r>
    </w:p>
    <w:p>
      <w:pPr>
        <w:spacing w:after="0"/>
        <w:ind w:left="0"/>
        <w:jc w:val="both"/>
      </w:pPr>
      <w:r>
        <w:rPr>
          <w:rFonts w:ascii="Times New Roman"/>
          <w:b w:val="false"/>
          <w:i w:val="false"/>
          <w:color w:val="000000"/>
          <w:sz w:val="28"/>
        </w:rPr>
        <w:t>
      ** - көшпелі кедендік тексеру жүргізу кезінде толтырылмайды;</w:t>
      </w:r>
    </w:p>
    <w:p>
      <w:pPr>
        <w:spacing w:after="0"/>
        <w:ind w:left="0"/>
        <w:jc w:val="both"/>
      </w:pPr>
      <w:r>
        <w:rPr>
          <w:rFonts w:ascii="Times New Roman"/>
          <w:b w:val="false"/>
          <w:i w:val="false"/>
          <w:color w:val="000000"/>
          <w:sz w:val="28"/>
        </w:rPr>
        <w:t xml:space="preserve">
      *** - Салық кодексінің </w:t>
      </w:r>
      <w:r>
        <w:rPr>
          <w:rFonts w:ascii="Times New Roman"/>
          <w:b w:val="false"/>
          <w:i w:val="false"/>
          <w:color w:val="000000"/>
          <w:sz w:val="28"/>
        </w:rPr>
        <w:t>431-бабы</w:t>
      </w:r>
      <w:r>
        <w:rPr>
          <w:rFonts w:ascii="Times New Roman"/>
          <w:b w:val="false"/>
          <w:i w:val="false"/>
          <w:color w:val="000000"/>
          <w:sz w:val="28"/>
        </w:rPr>
        <w:t xml:space="preserve"> 3-тармағының төртінші абзацында көзделген мерзімді сақтай отырып белгіленген қайтаруға ұсынылған қосылған құн салығы сомаларының дұрыстығын растау бойынша тақырыптық салықтық тексеруді және көшпелі кедендік тексеруді тағайындау кезінде тексеру мерзімдері күнтізбелік күнмен есептеледі;</w:t>
      </w:r>
    </w:p>
    <w:p>
      <w:pPr>
        <w:spacing w:after="0"/>
        <w:ind w:left="0"/>
        <w:jc w:val="both"/>
      </w:pPr>
      <w:r>
        <w:rPr>
          <w:rFonts w:ascii="Times New Roman"/>
          <w:b w:val="false"/>
          <w:i w:val="false"/>
          <w:color w:val="000000"/>
          <w:sz w:val="28"/>
        </w:rPr>
        <w:t>
      **** - көшпелі кедендік тексеру жүргізу кезінде толтырылады;</w:t>
      </w:r>
    </w:p>
    <w:p>
      <w:pPr>
        <w:spacing w:after="0"/>
        <w:ind w:left="0"/>
        <w:jc w:val="both"/>
      </w:pPr>
      <w:r>
        <w:rPr>
          <w:rFonts w:ascii="Times New Roman"/>
          <w:b w:val="false"/>
          <w:i w:val="false"/>
          <w:color w:val="000000"/>
          <w:sz w:val="28"/>
        </w:rPr>
        <w:t xml:space="preserve">
      ***** - Салық кодексінің </w:t>
      </w:r>
      <w:r>
        <w:rPr>
          <w:rFonts w:ascii="Times New Roman"/>
          <w:b w:val="false"/>
          <w:i w:val="false"/>
          <w:color w:val="000000"/>
          <w:sz w:val="28"/>
        </w:rPr>
        <w:t>148-бабы</w:t>
      </w:r>
      <w:r>
        <w:rPr>
          <w:rFonts w:ascii="Times New Roman"/>
          <w:b w:val="false"/>
          <w:i w:val="false"/>
          <w:color w:val="000000"/>
          <w:sz w:val="28"/>
        </w:rPr>
        <w:t xml:space="preserve"> 4-тармағына сәйкес нұсқама Қазақстан Республикасының электрондық құжат және электрондық цифрлық қолтаңба туралы заңнамасына сәйкес салық органының уәкілетті тұлғасының электрондық цифрлық қолтаңбасымен куәландырылуы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20__ж. "___"_______ атауы, БСН-і) (тіркеу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03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039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жылғы "__" _______ № __ нұсқамаға қосымша нұсқама</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(бұдан әрі – Салық кодексі) </w:t>
      </w:r>
      <w:r>
        <w:rPr>
          <w:rFonts w:ascii="Times New Roman"/>
          <w:b w:val="false"/>
          <w:i w:val="false"/>
          <w:color w:val="000000"/>
          <w:sz w:val="28"/>
        </w:rPr>
        <w:t>148-бабына</w:t>
      </w:r>
      <w:r>
        <w:rPr>
          <w:rFonts w:ascii="Times New Roman"/>
          <w:b w:val="false"/>
          <w:i w:val="false"/>
          <w:color w:val="000000"/>
          <w:sz w:val="28"/>
        </w:rPr>
        <w:t xml:space="preserve"> және "Қазақстан Республикасындағы кедендік реттеу туралы" 2017 жылғы 26 желтоқсандағы Қазақстан Республикасы Кодексінің </w:t>
      </w:r>
      <w:r>
        <w:rPr>
          <w:rFonts w:ascii="Times New Roman"/>
          <w:b w:val="false"/>
          <w:i w:val="false"/>
          <w:color w:val="000000"/>
          <w:sz w:val="28"/>
        </w:rPr>
        <w:t>418-бабына</w:t>
      </w:r>
      <w:r>
        <w:rPr>
          <w:rFonts w:ascii="Times New Roman"/>
          <w:b w:val="false"/>
          <w:i w:val="false"/>
          <w:color w:val="000000"/>
          <w:sz w:val="28"/>
        </w:rPr>
        <w:t xml:space="preserve"> сәйкес тапсырылады:</w:t>
      </w:r>
    </w:p>
    <w:p>
      <w:pPr>
        <w:spacing w:after="0"/>
        <w:ind w:left="0"/>
        <w:jc w:val="both"/>
      </w:pPr>
      <w:r>
        <w:rPr>
          <w:rFonts w:ascii="Times New Roman"/>
          <w:b w:val="false"/>
          <w:i w:val="false"/>
          <w:color w:val="000000"/>
          <w:sz w:val="28"/>
        </w:rPr>
        <w:t xml:space="preserve">
      1._______________________________________________________________ </w:t>
      </w:r>
    </w:p>
    <w:p>
      <w:pPr>
        <w:spacing w:after="0"/>
        <w:ind w:left="0"/>
        <w:jc w:val="both"/>
      </w:pPr>
      <w:r>
        <w:rPr>
          <w:rFonts w:ascii="Times New Roman"/>
          <w:b w:val="false"/>
          <w:i w:val="false"/>
          <w:color w:val="000000"/>
          <w:sz w:val="28"/>
        </w:rPr>
        <w:t xml:space="preserve">
      (атауы, сәйкестендіру нөмірі (ЖСН/БСН)) </w:t>
      </w:r>
    </w:p>
    <w:p>
      <w:pPr>
        <w:spacing w:after="0"/>
        <w:ind w:left="0"/>
        <w:jc w:val="both"/>
      </w:pPr>
      <w:r>
        <w:rPr>
          <w:rFonts w:ascii="Times New Roman"/>
          <w:b w:val="false"/>
          <w:i w:val="false"/>
          <w:color w:val="000000"/>
          <w:sz w:val="28"/>
        </w:rPr>
        <w:t xml:space="preserve">
      салық төлеушіге (салық агентіне)/тексерілетін тұлғаға қатысты тексеру "__" жұмыс/күнтізбелік күнге* ұзартылсын. </w:t>
      </w:r>
    </w:p>
    <w:p>
      <w:pPr>
        <w:spacing w:after="0"/>
        <w:ind w:left="0"/>
        <w:jc w:val="both"/>
      </w:pPr>
      <w:r>
        <w:rPr>
          <w:rFonts w:ascii="Times New Roman"/>
          <w:b w:val="false"/>
          <w:i w:val="false"/>
          <w:color w:val="000000"/>
          <w:sz w:val="28"/>
        </w:rPr>
        <w:t xml:space="preserve">
      2. тексеру жүргізуші тұлғалар құрамына мемлекеттік кірістер органының қызметкерлері: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қосылсын. (тегі, аты, әкесінің аты (ол болған жағдайда), лауазымы, мемлекеттік </w:t>
      </w:r>
    </w:p>
    <w:p>
      <w:pPr>
        <w:spacing w:after="0"/>
        <w:ind w:left="0"/>
        <w:jc w:val="both"/>
      </w:pPr>
      <w:r>
        <w:rPr>
          <w:rFonts w:ascii="Times New Roman"/>
          <w:b w:val="false"/>
          <w:i w:val="false"/>
          <w:color w:val="000000"/>
          <w:sz w:val="28"/>
        </w:rPr>
        <w:t xml:space="preserve">
      кірістер органының атауы) </w:t>
      </w:r>
    </w:p>
    <w:p>
      <w:pPr>
        <w:spacing w:after="0"/>
        <w:ind w:left="0"/>
        <w:jc w:val="both"/>
      </w:pPr>
      <w:r>
        <w:rPr>
          <w:rFonts w:ascii="Times New Roman"/>
          <w:b w:val="false"/>
          <w:i w:val="false"/>
          <w:color w:val="000000"/>
          <w:sz w:val="28"/>
        </w:rPr>
        <w:t xml:space="preserve">
      3.тексеру жүргізуге мына мамандар тартылсын: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ұйымның атауы) </w:t>
      </w:r>
    </w:p>
    <w:p>
      <w:pPr>
        <w:spacing w:after="0"/>
        <w:ind w:left="0"/>
        <w:jc w:val="both"/>
      </w:pPr>
      <w:r>
        <w:rPr>
          <w:rFonts w:ascii="Times New Roman"/>
          <w:b w:val="false"/>
          <w:i w:val="false"/>
          <w:color w:val="000000"/>
          <w:sz w:val="28"/>
        </w:rPr>
        <w:t xml:space="preserve">
      4. тексеру жүргізуші тұлғалар құрамынан мемлекеттік кірістер органдарының </w:t>
      </w:r>
    </w:p>
    <w:p>
      <w:pPr>
        <w:spacing w:after="0"/>
        <w:ind w:left="0"/>
        <w:jc w:val="both"/>
      </w:pPr>
      <w:r>
        <w:rPr>
          <w:rFonts w:ascii="Times New Roman"/>
          <w:b w:val="false"/>
          <w:i w:val="false"/>
          <w:color w:val="000000"/>
          <w:sz w:val="28"/>
        </w:rPr>
        <w:t xml:space="preserve">
      қызметкерлері және (немесе) өзге де мамандар шығарылсын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ұйымның және (немесе)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5. тексеру мерзімі 20__ жылғы "__" _______ бастап 20__ жылғы </w:t>
      </w:r>
    </w:p>
    <w:p>
      <w:pPr>
        <w:spacing w:after="0"/>
        <w:ind w:left="0"/>
        <w:jc w:val="both"/>
      </w:pPr>
      <w:r>
        <w:rPr>
          <w:rFonts w:ascii="Times New Roman"/>
          <w:b w:val="false"/>
          <w:i w:val="false"/>
          <w:color w:val="000000"/>
          <w:sz w:val="28"/>
        </w:rPr>
        <w:t xml:space="preserve">
      "__" ________ кезеңіне өзгертілсін. </w:t>
      </w:r>
    </w:p>
    <w:p>
      <w:pPr>
        <w:spacing w:after="0"/>
        <w:ind w:left="0"/>
        <w:jc w:val="both"/>
      </w:pPr>
      <w:r>
        <w:rPr>
          <w:rFonts w:ascii="Times New Roman"/>
          <w:b w:val="false"/>
          <w:i w:val="false"/>
          <w:color w:val="000000"/>
          <w:sz w:val="28"/>
        </w:rPr>
        <w:t xml:space="preserve">
      ______________________________________ _________ ___________________ </w:t>
      </w:r>
    </w:p>
    <w:p>
      <w:pPr>
        <w:spacing w:after="0"/>
        <w:ind w:left="0"/>
        <w:jc w:val="both"/>
      </w:pPr>
      <w:r>
        <w:rPr>
          <w:rFonts w:ascii="Times New Roman"/>
          <w:b w:val="false"/>
          <w:i w:val="false"/>
          <w:color w:val="000000"/>
          <w:sz w:val="28"/>
        </w:rPr>
        <w:t xml:space="preserve">
      (мемлекеттік кірістер органының атауы) (М.О. қолы/ (тегі және қысқаша аты-жөні) </w:t>
      </w:r>
    </w:p>
    <w:p>
      <w:pPr>
        <w:spacing w:after="0"/>
        <w:ind w:left="0"/>
        <w:jc w:val="both"/>
      </w:pPr>
      <w:r>
        <w:rPr>
          <w:rFonts w:ascii="Times New Roman"/>
          <w:b w:val="false"/>
          <w:i w:val="false"/>
          <w:color w:val="000000"/>
          <w:sz w:val="28"/>
        </w:rPr>
        <w:t>
      немесе ЭЦҚ**)</w:t>
      </w:r>
    </w:p>
    <w:p>
      <w:pPr>
        <w:spacing w:after="0"/>
        <w:ind w:left="0"/>
        <w:jc w:val="both"/>
      </w:pPr>
      <w:r>
        <w:rPr>
          <w:rFonts w:ascii="Times New Roman"/>
          <w:b w:val="false"/>
          <w:i w:val="false"/>
          <w:color w:val="000000"/>
          <w:sz w:val="28"/>
        </w:rPr>
        <w:t>
      Салық төлеушінің (салық агентінің)/тексерілетін тұлғаның қосымша нұсқамамен танысқаны және оны (көшірмесін) алғаны туралы белгісі.</w:t>
      </w:r>
    </w:p>
    <w:p>
      <w:pPr>
        <w:spacing w:after="0"/>
        <w:ind w:left="0"/>
        <w:jc w:val="both"/>
      </w:pPr>
      <w:r>
        <w:rPr>
          <w:rFonts w:ascii="Times New Roman"/>
          <w:b w:val="false"/>
          <w:i w:val="false"/>
          <w:color w:val="000000"/>
          <w:sz w:val="28"/>
        </w:rPr>
        <w:t>
      20__жылғы "__" ________ _________ (қолы) уақыты: ___ сағат 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p>
      <w:pPr>
        <w:spacing w:after="0"/>
        <w:ind w:left="0"/>
        <w:jc w:val="both"/>
      </w:pPr>
      <w:r>
        <w:rPr>
          <w:rFonts w:ascii="Times New Roman"/>
          <w:b w:val="false"/>
          <w:i w:val="false"/>
          <w:color w:val="000000"/>
          <w:sz w:val="28"/>
        </w:rPr>
        <w:t>
      * - көшпелі кедендік тексеру тағайындау кезінде тексеру мерзімі күнтізбелік күнмен есептеледі;</w:t>
      </w:r>
    </w:p>
    <w:p>
      <w:pPr>
        <w:spacing w:after="0"/>
        <w:ind w:left="0"/>
        <w:jc w:val="both"/>
      </w:pPr>
      <w:r>
        <w:rPr>
          <w:rFonts w:ascii="Times New Roman"/>
          <w:b w:val="false"/>
          <w:i w:val="false"/>
          <w:color w:val="000000"/>
          <w:sz w:val="28"/>
        </w:rPr>
        <w:t xml:space="preserve">
      ** - Салық кодексінің </w:t>
      </w:r>
      <w:r>
        <w:rPr>
          <w:rFonts w:ascii="Times New Roman"/>
          <w:b w:val="false"/>
          <w:i w:val="false"/>
          <w:color w:val="000000"/>
          <w:sz w:val="28"/>
        </w:rPr>
        <w:t>148 бабының</w:t>
      </w:r>
      <w:r>
        <w:rPr>
          <w:rFonts w:ascii="Times New Roman"/>
          <w:b w:val="false"/>
          <w:i w:val="false"/>
          <w:color w:val="000000"/>
          <w:sz w:val="28"/>
        </w:rPr>
        <w:t xml:space="preserve"> 4-тармағына сәйкес нұсқама Қазақстан Республикасының электрондық құжат және электрондық цифрлық қолтаңба туралы заңнамасына сәйкес салық органының уәкілетті тұлғасының электрондық цифрлық қолтаңбасымен куәландырылуы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19-қосымша</w:t>
            </w:r>
            <w:r>
              <w:br/>
            </w:r>
            <w:r>
              <w:rPr>
                <w:rFonts w:ascii="Times New Roman"/>
                <w:b w:val="false"/>
                <w:i w:val="false"/>
                <w:color w:val="000000"/>
                <w:sz w:val="20"/>
              </w:rPr>
              <w:t>нысан</w:t>
            </w:r>
            <w:r>
              <w:br/>
            </w:r>
            <w:r>
              <w:rPr>
                <w:rFonts w:ascii="Times New Roman"/>
                <w:b w:val="false"/>
                <w:i w:val="false"/>
                <w:color w:val="000000"/>
                <w:sz w:val="20"/>
              </w:rPr>
              <w:t>Салық төлеушінің (салық</w:t>
            </w:r>
            <w:r>
              <w:br/>
            </w:r>
            <w:r>
              <w:rPr>
                <w:rFonts w:ascii="Times New Roman"/>
                <w:b w:val="false"/>
                <w:i w:val="false"/>
                <w:color w:val="000000"/>
                <w:sz w:val="20"/>
              </w:rPr>
              <w:t>агентінін) тегі, аты, әкесінің аты</w:t>
            </w:r>
            <w:r>
              <w:br/>
            </w:r>
            <w:r>
              <w:rPr>
                <w:rFonts w:ascii="Times New Roman"/>
                <w:b w:val="false"/>
                <w:i w:val="false"/>
                <w:color w:val="000000"/>
                <w:sz w:val="20"/>
              </w:rPr>
              <w:t>(ол болған жағдайда) немесе</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жерінің немесе</w:t>
            </w:r>
            <w:r>
              <w:br/>
            </w:r>
            <w:r>
              <w:rPr>
                <w:rFonts w:ascii="Times New Roman"/>
                <w:b w:val="false"/>
                <w:i w:val="false"/>
                <w:color w:val="000000"/>
                <w:sz w:val="20"/>
              </w:rPr>
              <w:t>орналасқан жерінің мекен-жайы</w:t>
            </w:r>
          </w:p>
        </w:tc>
      </w:tr>
    </w:tbl>
    <w:bookmarkStart w:name="z74" w:id="62"/>
    <w:p>
      <w:pPr>
        <w:spacing w:after="0"/>
        <w:ind w:left="0"/>
        <w:jc w:val="left"/>
      </w:pPr>
      <w:r>
        <w:rPr>
          <w:rFonts w:ascii="Times New Roman"/>
          <w:b/>
          <w:i w:val="false"/>
          <w:color w:val="000000"/>
        </w:rPr>
        <w:t xml:space="preserve"> Салықтық тексеру жүргізу туралы хабарландыру</w:t>
      </w:r>
    </w:p>
    <w:bookmarkEnd w:id="62"/>
    <w:p>
      <w:pPr>
        <w:spacing w:after="0"/>
        <w:ind w:left="0"/>
        <w:jc w:val="both"/>
      </w:pPr>
      <w:r>
        <w:rPr>
          <w:rFonts w:ascii="Times New Roman"/>
          <w:b w:val="false"/>
          <w:i w:val="false"/>
          <w:color w:val="000000"/>
          <w:sz w:val="28"/>
        </w:rPr>
        <w:t xml:space="preserve">
      20__ жылғы "___" ________                                     № 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 бизнес сәйкестендіру нөмірі)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147-бабына</w:t>
      </w:r>
      <w:r>
        <w:rPr>
          <w:rFonts w:ascii="Times New Roman"/>
          <w:b w:val="false"/>
          <w:i w:val="false"/>
          <w:color w:val="000000"/>
          <w:sz w:val="28"/>
        </w:rPr>
        <w:t xml:space="preserve"> сәйкес Сізді тәуекел дәрежесін бағалау негізінде ерекше тәртіп бойынша жүргізілетін салықтық тексерулер бойынша келесі нысанда:</w:t>
      </w:r>
    </w:p>
    <w:p>
      <w:pPr>
        <w:spacing w:after="0"/>
        <w:ind w:left="0"/>
        <w:jc w:val="both"/>
      </w:pPr>
      <w:r>
        <w:rPr>
          <w:rFonts w:ascii="Times New Roman"/>
          <w:b w:val="false"/>
          <w:i w:val="false"/>
          <w:color w:val="000000"/>
          <w:sz w:val="28"/>
        </w:rPr>
        <w:t>
      1) салықтар, бюджетке төленетін төлемдер мен әлеуметтік төлемдердің барлық түрлері бойынша салықтық міндеттемелерді орындау мәселесі бойынша кешенді тексеріс жүргізу туралы;</w:t>
      </w:r>
    </w:p>
    <w:p>
      <w:pPr>
        <w:spacing w:after="0"/>
        <w:ind w:left="0"/>
        <w:jc w:val="both"/>
      </w:pPr>
      <w:r>
        <w:rPr>
          <w:rFonts w:ascii="Times New Roman"/>
          <w:b w:val="false"/>
          <w:i w:val="false"/>
          <w:color w:val="000000"/>
          <w:sz w:val="28"/>
        </w:rPr>
        <w:t>
      2) келесі сұрақтар бойынша:</w:t>
      </w:r>
    </w:p>
    <w:p>
      <w:pPr>
        <w:spacing w:after="0"/>
        <w:ind w:left="0"/>
        <w:jc w:val="both"/>
      </w:pPr>
      <w:r>
        <w:rPr>
          <w:rFonts w:ascii="Times New Roman"/>
          <w:b w:val="false"/>
          <w:i w:val="false"/>
          <w:color w:val="000000"/>
          <w:sz w:val="28"/>
        </w:rPr>
        <w:t xml:space="preserve">
      cалықтардың және (немесе) бюджетке төленетін төлемдердің жекелеген түрлері бойынша салықтық міндеттемені орындау; </w:t>
      </w:r>
    </w:p>
    <w:p>
      <w:pPr>
        <w:spacing w:after="0"/>
        <w:ind w:left="0"/>
        <w:jc w:val="both"/>
      </w:pPr>
      <w:r>
        <w:rPr>
          <w:rFonts w:ascii="Times New Roman"/>
          <w:b w:val="false"/>
          <w:i w:val="false"/>
          <w:color w:val="000000"/>
          <w:sz w:val="28"/>
        </w:rPr>
        <w:t xml:space="preserve">
      әлеуметтік төлемдерді есептеудің, ұстап қалу мен аударудың толықтығы және уақытылы болуы; </w:t>
      </w:r>
    </w:p>
    <w:p>
      <w:pPr>
        <w:spacing w:after="0"/>
        <w:ind w:left="0"/>
        <w:jc w:val="both"/>
      </w:pPr>
      <w:r>
        <w:rPr>
          <w:rFonts w:ascii="Times New Roman"/>
          <w:b w:val="false"/>
          <w:i w:val="false"/>
          <w:color w:val="000000"/>
          <w:sz w:val="28"/>
        </w:rPr>
        <w:t>
      банктердің және банк операцияларының жекелеген түрлерін жүзеге асыратын ұйымдардың Салық кодексінде, сондай-ақ 2019 жылғы 26 желтоқсандағы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және 2013 жылғы 21 маусымдағы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2015 жылғы 16 қарашадағы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Қазақстан Республикасының заңдарында белгіленген міндеттерді орындауы;</w:t>
      </w:r>
    </w:p>
    <w:p>
      <w:pPr>
        <w:spacing w:after="0"/>
        <w:ind w:left="0"/>
        <w:jc w:val="both"/>
      </w:pPr>
      <w:r>
        <w:rPr>
          <w:rFonts w:ascii="Times New Roman"/>
          <w:b w:val="false"/>
          <w:i w:val="false"/>
          <w:color w:val="000000"/>
          <w:sz w:val="28"/>
        </w:rPr>
        <w:t>
      трансферттік баға белгілеу;</w:t>
      </w:r>
    </w:p>
    <w:p>
      <w:pPr>
        <w:spacing w:after="0"/>
        <w:ind w:left="0"/>
        <w:jc w:val="both"/>
      </w:pPr>
      <w:r>
        <w:rPr>
          <w:rFonts w:ascii="Times New Roman"/>
          <w:b w:val="false"/>
          <w:i w:val="false"/>
          <w:color w:val="000000"/>
          <w:sz w:val="28"/>
        </w:rPr>
        <w:t>
      акцизделетін тауарлардың жекелеген түрлерінің өндірісі мен айналымын, сондай-ақ авиациялық отынның, биоотынның, мазуттың айналымын мемлекеттік реттеу;</w:t>
      </w:r>
    </w:p>
    <w:p>
      <w:pPr>
        <w:spacing w:after="0"/>
        <w:ind w:left="0"/>
        <w:jc w:val="both"/>
      </w:pPr>
      <w:r>
        <w:rPr>
          <w:rFonts w:ascii="Times New Roman"/>
          <w:b w:val="false"/>
          <w:i w:val="false"/>
          <w:color w:val="000000"/>
          <w:sz w:val="28"/>
        </w:rPr>
        <w:t>
      салық төлеуші мен оның дебиторлары арасындағы өзара есеп айырысуларды айқындау;</w:t>
      </w:r>
    </w:p>
    <w:p>
      <w:pPr>
        <w:spacing w:after="0"/>
        <w:ind w:left="0"/>
        <w:jc w:val="both"/>
      </w:pPr>
      <w:r>
        <w:rPr>
          <w:rFonts w:ascii="Times New Roman"/>
          <w:b w:val="false"/>
          <w:i w:val="false"/>
          <w:color w:val="000000"/>
          <w:sz w:val="28"/>
        </w:rPr>
        <w:t>
      сот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p>
      <w:pPr>
        <w:spacing w:after="0"/>
        <w:ind w:left="0"/>
        <w:jc w:val="both"/>
      </w:pPr>
      <w:r>
        <w:rPr>
          <w:rFonts w:ascii="Times New Roman"/>
          <w:b w:val="false"/>
          <w:i w:val="false"/>
          <w:color w:val="000000"/>
          <w:sz w:val="28"/>
        </w:rPr>
        <w:t>
      халықаралық шарттардың (келісімдердің) ережелерін қолдаудың құқыққа сыйымдылығы;</w:t>
      </w:r>
    </w:p>
    <w:p>
      <w:pPr>
        <w:spacing w:after="0"/>
        <w:ind w:left="0"/>
        <w:jc w:val="both"/>
      </w:pPr>
      <w:r>
        <w:rPr>
          <w:rFonts w:ascii="Times New Roman"/>
          <w:b w:val="false"/>
          <w:i w:val="false"/>
          <w:color w:val="000000"/>
          <w:sz w:val="28"/>
        </w:rPr>
        <w:t>
      қосылған құн салығының асып кету сомаларының, оның ішінде қайтару ұсынылған соманың анықтығын растау;</w:t>
      </w:r>
    </w:p>
    <w:p>
      <w:pPr>
        <w:spacing w:after="0"/>
        <w:ind w:left="0"/>
        <w:jc w:val="both"/>
      </w:pPr>
      <w:r>
        <w:rPr>
          <w:rFonts w:ascii="Times New Roman"/>
          <w:b w:val="false"/>
          <w:i w:val="false"/>
          <w:color w:val="000000"/>
          <w:sz w:val="28"/>
        </w:rPr>
        <w:t xml:space="preserve">
      бейрезидент қосарланған салық салуды болғызбау және салықтарды төлеуден жалтаруға жол бермеу мәселелерін реттейтін халықаралық шартың ережелерін қолдануға байланысты бюджеттен қайтаруды ұсынған табыс салығын растау;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мемлекеттік кірістер органдарының хабарламасын салық төлеушінің (салық агентінің) орындамауы мәселелері бойынша тақырыптық тексеру жүргізілетіні туралы хабарлайды. </w:t>
      </w:r>
    </w:p>
    <w:p>
      <w:pPr>
        <w:spacing w:after="0"/>
        <w:ind w:left="0"/>
        <w:jc w:val="both"/>
      </w:pPr>
      <w:r>
        <w:rPr>
          <w:rFonts w:ascii="Times New Roman"/>
          <w:b w:val="false"/>
          <w:i w:val="false"/>
          <w:color w:val="000000"/>
          <w:sz w:val="28"/>
        </w:rPr>
        <w:t>
      Салық тексеруін жүргізу үшін Сіз мынадай құжаттарды: бухгалтерлік құжаттамаларды, салық нысандарын, салықтық есепке алу саясатын, салық салу объектілері және (немесе) салық салуға байланысты объектілерді айқындау үшін, сондай-ақ салық міндеттемелерін есептеу үшін негіз болып табылатын өзге де құжаттарды беруіңіз қажет.</w:t>
      </w:r>
    </w:p>
    <w:p>
      <w:pPr>
        <w:spacing w:after="0"/>
        <w:ind w:left="0"/>
        <w:jc w:val="both"/>
      </w:pPr>
      <w:r>
        <w:rPr>
          <w:rFonts w:ascii="Times New Roman"/>
          <w:b w:val="false"/>
          <w:i w:val="false"/>
          <w:color w:val="000000"/>
          <w:sz w:val="28"/>
        </w:rPr>
        <w:t xml:space="preserve">
      Салық тексеруін жүргізу кезінде Сіз Салық кодексінде көзделген құқықтарға иесіз және салық төлеушінің (салық агентінің) міндеттерін орындауға міндеттісіз.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осы хабарландырумен келіспеген жағдайда, салық төлеуші және салық агенті мемлекеттік кірістер органдары лауазымды тұлғаларының әрекеттеріне (әрекетсіздігіне) жоғары тұрған мемлекеттік кірістер органына немесе сотқа шағымдануға құқылы.</w:t>
      </w:r>
    </w:p>
    <w:p>
      <w:pPr>
        <w:spacing w:after="0"/>
        <w:ind w:left="0"/>
        <w:jc w:val="both"/>
      </w:pPr>
      <w:r>
        <w:rPr>
          <w:rFonts w:ascii="Times New Roman"/>
          <w:b w:val="false"/>
          <w:i w:val="false"/>
          <w:color w:val="000000"/>
          <w:sz w:val="28"/>
        </w:rPr>
        <w:t xml:space="preserve">
      Мемлекеттік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мөрі) </w:t>
      </w:r>
    </w:p>
    <w:p>
      <w:pPr>
        <w:spacing w:after="0"/>
        <w:ind w:left="0"/>
        <w:jc w:val="both"/>
      </w:pPr>
      <w:r>
        <w:rPr>
          <w:rFonts w:ascii="Times New Roman"/>
          <w:b w:val="false"/>
          <w:i w:val="false"/>
          <w:color w:val="000000"/>
          <w:sz w:val="28"/>
        </w:rPr>
        <w:t xml:space="preserve">
      Хабарландыруды алдым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кезде),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Хабарландыру салық төлеушіге (салық агентіне тапсырылды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Хабарландыру салық төлеушіге (салық агентіне) жіберілді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салық төлеушіні (салық агентін) тәуекел дәрежесін бағалау негізінде ерекше тәртіп бойынша жүргізілетін салықтық тексерулер кешенді және (немесе) тақырыптық тексеру жүргізу туралы хабарландыру кезінде торкөзде тиісті тексеру жүргізу мәселесі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76" w:id="63"/>
    <w:p>
      <w:pPr>
        <w:spacing w:after="0"/>
        <w:ind w:left="0"/>
        <w:jc w:val="left"/>
      </w:pPr>
      <w:r>
        <w:rPr>
          <w:rFonts w:ascii="Times New Roman"/>
          <w:b/>
          <w:i w:val="false"/>
          <w:color w:val="000000"/>
        </w:rPr>
        <w:t xml:space="preserve">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w:t>
      </w:r>
    </w:p>
    <w:bookmarkEnd w:id="63"/>
    <w:p>
      <w:pPr>
        <w:spacing w:after="0"/>
        <w:ind w:left="0"/>
        <w:jc w:val="both"/>
      </w:pPr>
      <w:r>
        <w:rPr>
          <w:rFonts w:ascii="Times New Roman"/>
          <w:b w:val="false"/>
          <w:i w:val="false"/>
          <w:color w:val="000000"/>
          <w:sz w:val="28"/>
        </w:rPr>
        <w:t>
      20___ жылғы "____" ____________                               № __________</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сәйкес және 20__ жылғы "__" ______№___ салық тексеруі актісінің негізінде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w:t>
      </w:r>
    </w:p>
    <w:p>
      <w:pPr>
        <w:spacing w:after="0"/>
        <w:ind w:left="0"/>
        <w:jc w:val="both"/>
      </w:pPr>
      <w:r>
        <w:rPr>
          <w:rFonts w:ascii="Times New Roman"/>
          <w:b w:val="false"/>
          <w:i w:val="false"/>
          <w:color w:val="000000"/>
          <w:sz w:val="28"/>
        </w:rPr>
        <w:t xml:space="preserve">
      немесе толық атауы, жеке сәйкестендіру нөмірі/ бизнес сәйкестендіру нөмірі </w:t>
      </w:r>
    </w:p>
    <w:p>
      <w:pPr>
        <w:spacing w:after="0"/>
        <w:ind w:left="0"/>
        <w:jc w:val="both"/>
      </w:pPr>
      <w:r>
        <w:rPr>
          <w:rFonts w:ascii="Times New Roman"/>
          <w:b w:val="false"/>
          <w:i w:val="false"/>
          <w:color w:val="000000"/>
          <w:sz w:val="28"/>
        </w:rPr>
        <w:t xml:space="preserve">
      (ЖСН/БСН), мекенжайы) </w:t>
      </w:r>
    </w:p>
    <w:p>
      <w:pPr>
        <w:spacing w:after="0"/>
        <w:ind w:left="0"/>
        <w:jc w:val="both"/>
      </w:pPr>
      <w:r>
        <w:rPr>
          <w:rFonts w:ascii="Times New Roman"/>
          <w:b w:val="false"/>
          <w:i w:val="false"/>
          <w:color w:val="000000"/>
          <w:sz w:val="28"/>
        </w:rPr>
        <w:t xml:space="preserve">
      ______________________________________________________________ үшін </w:t>
      </w:r>
    </w:p>
    <w:p>
      <w:pPr>
        <w:spacing w:after="0"/>
        <w:ind w:left="0"/>
        <w:jc w:val="both"/>
      </w:pPr>
      <w:r>
        <w:rPr>
          <w:rFonts w:ascii="Times New Roman"/>
          <w:b w:val="false"/>
          <w:i w:val="false"/>
          <w:color w:val="000000"/>
          <w:sz w:val="28"/>
        </w:rPr>
        <w:t>
      салық және бюджетке төленетін басқа да (салық кезеңі)</w:t>
      </w:r>
    </w:p>
    <w:p>
      <w:pPr>
        <w:spacing w:after="0"/>
        <w:ind w:left="0"/>
        <w:jc w:val="both"/>
      </w:pPr>
      <w:r>
        <w:rPr>
          <w:rFonts w:ascii="Times New Roman"/>
          <w:b w:val="false"/>
          <w:i w:val="false"/>
          <w:color w:val="000000"/>
          <w:sz w:val="28"/>
        </w:rPr>
        <w:t>
      1) салықтардың және бюджетке төленетін басқа да міндетті төлемдердің есептелген сомасы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bl>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2) әлеуметтік төлемдердің есептелген сомасы туралы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bl>
    <w:p>
      <w:pPr>
        <w:spacing w:after="0"/>
        <w:ind w:left="0"/>
        <w:jc w:val="both"/>
      </w:pPr>
      <w:r>
        <w:rPr>
          <w:rFonts w:ascii="Times New Roman"/>
          <w:b w:val="false"/>
          <w:i w:val="false"/>
          <w:color w:val="000000"/>
          <w:sz w:val="28"/>
        </w:rPr>
        <w:t>
      ____________________________________________________________ үшін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сәйкес Сіз аталған соманы осы хабарлама тапсырылған (алған) күннен кейінгі күннен бастап отыз жұмыс күні ішінде</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БСН-і_______________________№__________________________ шотына </w:t>
      </w:r>
    </w:p>
    <w:p>
      <w:pPr>
        <w:spacing w:after="0"/>
        <w:ind w:left="0"/>
        <w:jc w:val="both"/>
      </w:pPr>
      <w:r>
        <w:rPr>
          <w:rFonts w:ascii="Times New Roman"/>
          <w:b w:val="false"/>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__________________________________________________ төлеуіңіз қажет </w:t>
      </w:r>
    </w:p>
    <w:p>
      <w:pPr>
        <w:spacing w:after="0"/>
        <w:ind w:left="0"/>
        <w:jc w:val="both"/>
      </w:pPr>
      <w:r>
        <w:rPr>
          <w:rFonts w:ascii="Times New Roman"/>
          <w:b w:val="false"/>
          <w:i w:val="false"/>
          <w:color w:val="000000"/>
          <w:sz w:val="28"/>
        </w:rPr>
        <w:t xml:space="preserve">
      (Қазынашылық басқармасы, БСК)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p>
      <w:pPr>
        <w:spacing w:after="0"/>
        <w:ind w:left="0"/>
        <w:jc w:val="both"/>
      </w:pPr>
      <w:r>
        <w:rPr>
          <w:rFonts w:ascii="Times New Roman"/>
          <w:b w:val="false"/>
          <w:i w:val="false"/>
          <w:color w:val="000000"/>
          <w:sz w:val="28"/>
        </w:rPr>
        <w:t>
      Салықтар, төлемдер сомасын аудандық маңызы бар қала, ауыл, кент, ауылдық округ әкімдері аппаратының бюджетіне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1"/>
        <w:gridCol w:w="4149"/>
      </w:tblGrid>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(төлемнің сомасы)</w:t>
            </w:r>
          </w:p>
        </w:tc>
      </w:tr>
      <w:tr>
        <w:trPr>
          <w:trHeight w:val="30" w:hRule="atLeast"/>
        </w:trPr>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r>
              <w:br/>
            </w:r>
            <w:r>
              <w:rPr>
                <w:rFonts w:ascii="Times New Roman"/>
                <w:b w:val="false"/>
                <w:i w:val="false"/>
                <w:color w:val="000000"/>
                <w:sz w:val="20"/>
              </w:rPr>
              <w:t>
(төлемнің коды,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r>
              <w:br/>
            </w:r>
            <w:r>
              <w:rPr>
                <w:rFonts w:ascii="Times New Roman"/>
                <w:b w:val="false"/>
                <w:i w:val="false"/>
                <w:color w:val="000000"/>
                <w:sz w:val="20"/>
              </w:rPr>
              <w:t>
(төлемнің сомасы)</w:t>
            </w:r>
          </w:p>
        </w:tc>
      </w:tr>
    </w:tbl>
    <w:p>
      <w:pPr>
        <w:spacing w:after="0"/>
        <w:ind w:left="0"/>
        <w:jc w:val="both"/>
      </w:pPr>
      <w:r>
        <w:rPr>
          <w:rFonts w:ascii="Times New Roman"/>
          <w:b w:val="false"/>
          <w:i w:val="false"/>
          <w:color w:val="000000"/>
          <w:sz w:val="28"/>
        </w:rPr>
        <w:t>
      және де, "Азаматтар үшін үкімет" мемлекеттік корпорациясы" Коммерциялық емес акционерлік қоғамына әлеуметтік төлемдерді _______________________ көлемінде аудару қажет.</w:t>
      </w:r>
    </w:p>
    <w:p>
      <w:pPr>
        <w:spacing w:after="0"/>
        <w:ind w:left="0"/>
        <w:jc w:val="both"/>
      </w:pPr>
      <w:r>
        <w:rPr>
          <w:rFonts w:ascii="Times New Roman"/>
          <w:b w:val="false"/>
          <w:i w:val="false"/>
          <w:color w:val="000000"/>
          <w:sz w:val="28"/>
        </w:rPr>
        <w:t>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кодексіне сәйкес әкімшілік жазаға тарту шаралары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 және салық агенті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xml:space="preserve">
      Мемлекеттік органның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мөрі)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кезде), </w:t>
      </w:r>
    </w:p>
    <w:p>
      <w:pPr>
        <w:spacing w:after="0"/>
        <w:ind w:left="0"/>
        <w:jc w:val="both"/>
      </w:pPr>
      <w:r>
        <w:rPr>
          <w:rFonts w:ascii="Times New Roman"/>
          <w:b w:val="false"/>
          <w:i w:val="false"/>
          <w:color w:val="000000"/>
          <w:sz w:val="28"/>
        </w:rPr>
        <w:t xml:space="preserve">
      қолы, мөрі (оның ішінде жеке кәсіпкерлік субъектілеріне жататын заңды тұлғаларды </w:t>
      </w:r>
    </w:p>
    <w:p>
      <w:pPr>
        <w:spacing w:after="0"/>
        <w:ind w:left="0"/>
        <w:jc w:val="both"/>
      </w:pPr>
      <w:r>
        <w:rPr>
          <w:rFonts w:ascii="Times New Roman"/>
          <w:b w:val="false"/>
          <w:i w:val="false"/>
          <w:color w:val="000000"/>
          <w:sz w:val="28"/>
        </w:rPr>
        <w:t xml:space="preserve">
      қоспағанда, күні) </w:t>
      </w:r>
    </w:p>
    <w:p>
      <w:pPr>
        <w:spacing w:after="0"/>
        <w:ind w:left="0"/>
        <w:jc w:val="both"/>
      </w:pPr>
      <w:r>
        <w:rPr>
          <w:rFonts w:ascii="Times New Roman"/>
          <w:b w:val="false"/>
          <w:i w:val="false"/>
          <w:color w:val="000000"/>
          <w:sz w:val="28"/>
        </w:rPr>
        <w:t xml:space="preserve">
      Хабарлама салық төлеушіге (салық агентіне) тапсырылды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Хабарлама салық төлеушіге (салық агентіне) жіберілді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78" w:id="64"/>
    <w:p>
      <w:pPr>
        <w:spacing w:after="0"/>
        <w:ind w:left="0"/>
        <w:jc w:val="left"/>
      </w:pPr>
      <w:r>
        <w:rPr>
          <w:rFonts w:ascii="Times New Roman"/>
          <w:b/>
          <w:i w:val="false"/>
          <w:color w:val="000000"/>
        </w:rPr>
        <w:t xml:space="preserve"> Камералдық бақылау нәтижелері бойынша анықталған бұзушылықтар туралы хабарлама</w:t>
      </w:r>
    </w:p>
    <w:bookmarkEnd w:id="64"/>
    <w:p>
      <w:pPr>
        <w:spacing w:after="0"/>
        <w:ind w:left="0"/>
        <w:jc w:val="both"/>
      </w:pPr>
      <w:r>
        <w:rPr>
          <w:rFonts w:ascii="Times New Roman"/>
          <w:b w:val="false"/>
          <w:i w:val="false"/>
          <w:color w:val="000000"/>
          <w:sz w:val="28"/>
        </w:rPr>
        <w:t>
      20__ жылғы "___" ________ № 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96-бабына</w:t>
      </w:r>
      <w:r>
        <w:rPr>
          <w:rFonts w:ascii="Times New Roman"/>
          <w:b w:val="false"/>
          <w:i w:val="false"/>
          <w:color w:val="000000"/>
          <w:sz w:val="28"/>
        </w:rPr>
        <w:t xml:space="preserve"> сәйкес Сізді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немесе салық төлеушінің (салық агенттінің)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бизнес сәйкестендіру нөмірі (ЖСН/БСН)) </w:t>
      </w:r>
    </w:p>
    <w:p>
      <w:pPr>
        <w:spacing w:after="0"/>
        <w:ind w:left="0"/>
        <w:jc w:val="both"/>
      </w:pPr>
      <w:r>
        <w:rPr>
          <w:rFonts w:ascii="Times New Roman"/>
          <w:b w:val="false"/>
          <w:i w:val="false"/>
          <w:color w:val="000000"/>
          <w:sz w:val="28"/>
        </w:rPr>
        <w:t xml:space="preserve">
      20____жылдың "____" ________ ___________________________________ </w:t>
      </w:r>
    </w:p>
    <w:p>
      <w:pPr>
        <w:spacing w:after="0"/>
        <w:ind w:left="0"/>
        <w:jc w:val="both"/>
      </w:pPr>
      <w:r>
        <w:rPr>
          <w:rFonts w:ascii="Times New Roman"/>
          <w:b w:val="false"/>
          <w:i w:val="false"/>
          <w:color w:val="000000"/>
          <w:sz w:val="28"/>
        </w:rPr>
        <w:t xml:space="preserve">
      ________________________________________________________ салық есептілігі </w:t>
      </w:r>
    </w:p>
    <w:p>
      <w:pPr>
        <w:spacing w:after="0"/>
        <w:ind w:left="0"/>
        <w:jc w:val="both"/>
      </w:pPr>
      <w:r>
        <w:rPr>
          <w:rFonts w:ascii="Times New Roman"/>
          <w:b w:val="false"/>
          <w:i w:val="false"/>
          <w:color w:val="000000"/>
          <w:sz w:val="28"/>
        </w:rPr>
        <w:t xml:space="preserve">
      (салық кезеңі мен салық есептілігінің атауы) </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Осы хабарлама мәлімет үшін жіберіледі.</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7"/>
        <w:gridCol w:w="4513"/>
      </w:tblGrid>
      <w:tr>
        <w:trPr>
          <w:trHeight w:val="30" w:hRule="atLeast"/>
        </w:trPr>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басшысы</w:t>
            </w:r>
            <w:r>
              <w:br/>
            </w:r>
            <w:r>
              <w:rPr>
                <w:rFonts w:ascii="Times New Roman"/>
                <w:b w:val="false"/>
                <w:i w:val="false"/>
                <w:color w:val="000000"/>
                <w:sz w:val="20"/>
              </w:rPr>
              <w:t>
(басшының орынбасары)</w:t>
            </w:r>
            <w:r>
              <w:br/>
            </w:r>
            <w:r>
              <w:rPr>
                <w:rFonts w:ascii="Times New Roman"/>
                <w:b w:val="false"/>
                <w:i w:val="false"/>
                <w:color w:val="000000"/>
                <w:sz w:val="20"/>
              </w:rPr>
              <w:t>
__________________________________ _______</w:t>
            </w:r>
            <w:r>
              <w:br/>
            </w:r>
            <w:r>
              <w:rPr>
                <w:rFonts w:ascii="Times New Roman"/>
                <w:b w:val="false"/>
                <w:i w:val="false"/>
                <w:color w:val="000000"/>
                <w:sz w:val="20"/>
              </w:rPr>
              <w:t>
(тегі, аты, әкесінің аты (ол болған жағдайда) (қолы)</w:t>
            </w:r>
            <w:r>
              <w:br/>
            </w:r>
            <w:r>
              <w:rPr>
                <w:rFonts w:ascii="Times New Roman"/>
                <w:b w:val="false"/>
                <w:i w:val="false"/>
                <w:color w:val="000000"/>
                <w:sz w:val="20"/>
              </w:rPr>
              <w:t>
Мөр орны</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алдым</w:t>
            </w:r>
            <w:r>
              <w:br/>
            </w:r>
            <w:r>
              <w:rPr>
                <w:rFonts w:ascii="Times New Roman"/>
                <w:b w:val="false"/>
                <w:i w:val="false"/>
                <w:color w:val="000000"/>
                <w:sz w:val="20"/>
              </w:rPr>
              <w:t>
__________________________________________</w:t>
            </w:r>
            <w:r>
              <w:br/>
            </w:r>
            <w:r>
              <w:rPr>
                <w:rFonts w:ascii="Times New Roman"/>
                <w:b w:val="false"/>
                <w:i w:val="false"/>
                <w:color w:val="000000"/>
                <w:sz w:val="20"/>
              </w:rPr>
              <w:t>
(салық төлеушінің тегі, аты, әкесінің аты (ол болған жағдайда), қолы, күні)</w:t>
            </w:r>
            <w:r>
              <w:br/>
            </w:r>
            <w:r>
              <w:rPr>
                <w:rFonts w:ascii="Times New Roman"/>
                <w:b w:val="false"/>
                <w:i w:val="false"/>
                <w:color w:val="000000"/>
                <w:sz w:val="20"/>
              </w:rPr>
              <w:t>
Мөр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7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w:t>
            </w:r>
            <w:r>
              <w:br/>
            </w:r>
            <w:r>
              <w:rPr>
                <w:rFonts w:ascii="Times New Roman"/>
                <w:b w:val="false"/>
                <w:i w:val="false"/>
                <w:color w:val="000000"/>
                <w:sz w:val="20"/>
              </w:rPr>
              <w:t>
(салық агентіне) табыс етілді</w:t>
            </w:r>
            <w:r>
              <w:br/>
            </w:r>
            <w:r>
              <w:rPr>
                <w:rFonts w:ascii="Times New Roman"/>
                <w:b w:val="false"/>
                <w:i w:val="false"/>
                <w:color w:val="000000"/>
                <w:sz w:val="20"/>
              </w:rPr>
              <w:t>
_________________________________________</w:t>
            </w:r>
            <w:r>
              <w:br/>
            </w:r>
            <w:r>
              <w:rPr>
                <w:rFonts w:ascii="Times New Roman"/>
                <w:b w:val="false"/>
                <w:i w:val="false"/>
                <w:color w:val="000000"/>
                <w:sz w:val="20"/>
              </w:rPr>
              <w:t>
(мемлекеттік органның лауазымды тұлғасының</w:t>
            </w:r>
            <w:r>
              <w:br/>
            </w:r>
            <w:r>
              <w:rPr>
                <w:rFonts w:ascii="Times New Roman"/>
                <w:b w:val="false"/>
                <w:i w:val="false"/>
                <w:color w:val="000000"/>
                <w:sz w:val="20"/>
              </w:rPr>
              <w:t>
тегі, аты, әкесінің аты (ол болған жағдайда), қолы, күні)</w:t>
            </w:r>
            <w:r>
              <w:br/>
            </w:r>
            <w:r>
              <w:rPr>
                <w:rFonts w:ascii="Times New Roman"/>
                <w:b w:val="false"/>
                <w:i w:val="false"/>
                <w:color w:val="000000"/>
                <w:sz w:val="20"/>
              </w:rPr>
              <w:t>
Хабарлама салық төлеушіге (салық агентіне) жіберілді</w:t>
            </w:r>
            <w:r>
              <w:br/>
            </w:r>
            <w:r>
              <w:rPr>
                <w:rFonts w:ascii="Times New Roman"/>
                <w:b w:val="false"/>
                <w:i w:val="false"/>
                <w:color w:val="000000"/>
                <w:sz w:val="20"/>
              </w:rPr>
              <w:t>
_________________________________________</w:t>
            </w:r>
            <w:r>
              <w:br/>
            </w:r>
            <w:r>
              <w:rPr>
                <w:rFonts w:ascii="Times New Roman"/>
                <w:b w:val="false"/>
                <w:i w:val="false"/>
                <w:color w:val="000000"/>
                <w:sz w:val="20"/>
              </w:rPr>
              <w:t>
(жіберу және (немесе) алу фактісін растайтын құжат)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 немесе атауы</w:t>
            </w:r>
            <w:r>
              <w:br/>
            </w:r>
            <w:r>
              <w:rPr>
                <w:rFonts w:ascii="Times New Roman"/>
                <w:b w:val="false"/>
                <w:i w:val="false"/>
                <w:color w:val="000000"/>
                <w:sz w:val="20"/>
              </w:rPr>
              <w:t>
________________________</w:t>
            </w:r>
            <w:r>
              <w:br/>
            </w:r>
            <w:r>
              <w:rPr>
                <w:rFonts w:ascii="Times New Roman"/>
                <w:b w:val="false"/>
                <w:i w:val="false"/>
                <w:color w:val="000000"/>
                <w:sz w:val="20"/>
              </w:rPr>
              <w:t>
Мекенжайы:</w:t>
            </w:r>
            <w:r>
              <w:br/>
            </w:r>
            <w:r>
              <w:rPr>
                <w:rFonts w:ascii="Times New Roman"/>
                <w:b w:val="false"/>
                <w:i w:val="false"/>
                <w:color w:val="000000"/>
                <w:sz w:val="20"/>
              </w:rPr>
              <w:t>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bookmarkStart w:name="z80" w:id="65"/>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анықтаған бұзушылықтарды жою туралы хабарлама</w:t>
      </w:r>
    </w:p>
    <w:bookmarkEnd w:id="65"/>
    <w:p>
      <w:pPr>
        <w:spacing w:after="0"/>
        <w:ind w:left="0"/>
        <w:jc w:val="both"/>
      </w:pPr>
      <w:r>
        <w:rPr>
          <w:rFonts w:ascii="Times New Roman"/>
          <w:b w:val="false"/>
          <w:i w:val="false"/>
          <w:color w:val="000000"/>
          <w:sz w:val="28"/>
        </w:rPr>
        <w:t>
      20__ жылғы "___" ________                               № 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8"/>
        </w:rPr>
        <w:t>96-бабына</w:t>
      </w:r>
      <w:r>
        <w:rPr>
          <w:rFonts w:ascii="Times New Roman"/>
          <w:b w:val="false"/>
          <w:i w:val="false"/>
          <w:color w:val="000000"/>
          <w:sz w:val="28"/>
        </w:rPr>
        <w:t xml:space="preserve"> және </w:t>
      </w:r>
      <w:r>
        <w:rPr>
          <w:rFonts w:ascii="Times New Roman"/>
          <w:b w:val="false"/>
          <w:i w:val="false"/>
          <w:color w:val="000000"/>
          <w:sz w:val="28"/>
        </w:rPr>
        <w:t>114-бабы</w:t>
      </w:r>
      <w:r>
        <w:rPr>
          <w:rFonts w:ascii="Times New Roman"/>
          <w:b w:val="false"/>
          <w:i w:val="false"/>
          <w:color w:val="000000"/>
          <w:sz w:val="28"/>
        </w:rPr>
        <w:t xml:space="preserve"> 2-тармағының 10) тармақшасына сәйкес Сізді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w:t>
      </w:r>
    </w:p>
    <w:p>
      <w:pPr>
        <w:spacing w:after="0"/>
        <w:ind w:left="0"/>
        <w:jc w:val="both"/>
      </w:pPr>
      <w:r>
        <w:rPr>
          <w:rFonts w:ascii="Times New Roman"/>
          <w:b w:val="false"/>
          <w:i w:val="false"/>
          <w:color w:val="000000"/>
          <w:sz w:val="28"/>
        </w:rPr>
        <w:t xml:space="preserve">
      немесе салық төлеушінің (салық агентінің)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бизнес сәйкестендіру нөмірі (ЖСН/БСН)) </w:t>
      </w:r>
    </w:p>
    <w:p>
      <w:pPr>
        <w:spacing w:after="0"/>
        <w:ind w:left="0"/>
        <w:jc w:val="both"/>
      </w:pPr>
      <w:r>
        <w:rPr>
          <w:rFonts w:ascii="Times New Roman"/>
          <w:b w:val="false"/>
          <w:i w:val="false"/>
          <w:color w:val="000000"/>
          <w:sz w:val="28"/>
        </w:rPr>
        <w:t xml:space="preserve">
      20___ жылдың "____" _________________________________________ салық есептілігі </w:t>
      </w:r>
    </w:p>
    <w:p>
      <w:pPr>
        <w:spacing w:after="0"/>
        <w:ind w:left="0"/>
        <w:jc w:val="both"/>
      </w:pPr>
      <w:r>
        <w:rPr>
          <w:rFonts w:ascii="Times New Roman"/>
          <w:b w:val="false"/>
          <w:i w:val="false"/>
          <w:color w:val="000000"/>
          <w:sz w:val="28"/>
        </w:rPr>
        <w:t xml:space="preserve">
      (салық кезеңі мен салық есептілігінің атауы) </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96-бабының</w:t>
      </w:r>
      <w:r>
        <w:rPr>
          <w:rFonts w:ascii="Times New Roman"/>
          <w:b w:val="false"/>
          <w:i w:val="false"/>
          <w:color w:val="000000"/>
          <w:sz w:val="28"/>
        </w:rPr>
        <w:t xml:space="preserve"> 2-тармағына сәйкес Сіз осы хабарламаны ол табыс етілген (алынған) күннен кейінгі күннен бастап отыз жұмыс күні ішінде орындауыңыз қажет.</w:t>
      </w:r>
    </w:p>
    <w:p>
      <w:pPr>
        <w:spacing w:after="0"/>
        <w:ind w:left="0"/>
        <w:jc w:val="both"/>
      </w:pPr>
      <w:r>
        <w:rPr>
          <w:rFonts w:ascii="Times New Roman"/>
          <w:b w:val="false"/>
          <w:i w:val="false"/>
          <w:color w:val="000000"/>
          <w:sz w:val="28"/>
        </w:rPr>
        <w:t>
      Салық төлеушінің (салық агентінің):</w:t>
      </w:r>
    </w:p>
    <w:p>
      <w:pPr>
        <w:spacing w:after="0"/>
        <w:ind w:left="0"/>
        <w:jc w:val="both"/>
      </w:pPr>
      <w:r>
        <w:rPr>
          <w:rFonts w:ascii="Times New Roman"/>
          <w:b w:val="false"/>
          <w:i w:val="false"/>
          <w:color w:val="000000"/>
          <w:sz w:val="28"/>
        </w:rPr>
        <w:t>
      1) хабарламада көрсетілген бұзушылықтармен келіскен жағдайда:</w:t>
      </w:r>
    </w:p>
    <w:p>
      <w:pPr>
        <w:spacing w:after="0"/>
        <w:ind w:left="0"/>
        <w:jc w:val="both"/>
      </w:pPr>
      <w:r>
        <w:rPr>
          <w:rFonts w:ascii="Times New Roman"/>
          <w:b w:val="false"/>
          <w:i w:val="false"/>
          <w:color w:val="000000"/>
          <w:sz w:val="28"/>
        </w:rPr>
        <w:t>
      мемлекеттік кірістер органдарында тіркеу есебіне қою;</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табыс ету;</w:t>
      </w:r>
    </w:p>
    <w:p>
      <w:pPr>
        <w:spacing w:after="0"/>
        <w:ind w:left="0"/>
        <w:jc w:val="both"/>
      </w:pPr>
      <w:r>
        <w:rPr>
          <w:rFonts w:ascii="Times New Roman"/>
          <w:b w:val="false"/>
          <w:i w:val="false"/>
          <w:color w:val="000000"/>
          <w:sz w:val="28"/>
        </w:rPr>
        <w:t>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Салық кодексінің 104-бабының 4-тармағында көрсетілген мөлшерде өсімпұл төлеу арқылы салық төлеушінің (салық агентінің) анықталған бұзушылықтарды жоюы;</w:t>
      </w:r>
    </w:p>
    <w:p>
      <w:pPr>
        <w:spacing w:after="0"/>
        <w:ind w:left="0"/>
        <w:jc w:val="both"/>
      </w:pPr>
      <w:r>
        <w:rPr>
          <w:rFonts w:ascii="Times New Roman"/>
          <w:b w:val="false"/>
          <w:i w:val="false"/>
          <w:color w:val="000000"/>
          <w:sz w:val="28"/>
        </w:rPr>
        <w:t xml:space="preserve">
      2) хабарламада көрсетілген бұзушылықтармен келіспеген жағдайда - Салық кодексінің </w:t>
      </w:r>
      <w:r>
        <w:rPr>
          <w:rFonts w:ascii="Times New Roman"/>
          <w:b w:val="false"/>
          <w:i w:val="false"/>
          <w:color w:val="000000"/>
          <w:sz w:val="28"/>
        </w:rPr>
        <w:t>96-бабының</w:t>
      </w:r>
      <w:r>
        <w:rPr>
          <w:rFonts w:ascii="Times New Roman"/>
          <w:b w:val="false"/>
          <w:i w:val="false"/>
          <w:color w:val="000000"/>
          <w:sz w:val="28"/>
        </w:rPr>
        <w:t xml:space="preserve"> 3-тармағында көзделген жағдайларды қоспағанда, салық төлеушінің (салық агентінің) камералдық бақылау нәтижелері бойынша мемлекеттік кірістер органдары анықтаған бұзушылықтарды жою туралы хабарламаны жіберген мемлекеттік кірістер органына анықталған бұзушылықтар бойынша қағаз немесе электрондық жеткізгіште түсініктемені табыс етуі камералдық бақылау нәтижелері бойынша мемлекеттік кірістер органдары анықтаған бұзушылықтарды жою туралы хабарламаны орындауы танылады.</w:t>
      </w:r>
    </w:p>
    <w:p>
      <w:pPr>
        <w:spacing w:after="0"/>
        <w:ind w:left="0"/>
        <w:jc w:val="both"/>
      </w:pPr>
      <w:r>
        <w:rPr>
          <w:rFonts w:ascii="Times New Roman"/>
          <w:b w:val="false"/>
          <w:i w:val="false"/>
          <w:color w:val="000000"/>
          <w:sz w:val="28"/>
        </w:rPr>
        <w:t xml:space="preserve">
      Осы хабарламаны белгіленген мерзімде орындамау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әкеп соғады.</w:t>
      </w:r>
    </w:p>
    <w:p>
      <w:pPr>
        <w:spacing w:after="0"/>
        <w:ind w:left="0"/>
        <w:jc w:val="both"/>
      </w:pPr>
      <w:r>
        <w:rPr>
          <w:rFonts w:ascii="Times New Roman"/>
          <w:b w:val="false"/>
          <w:i w:val="false"/>
          <w:color w:val="000000"/>
          <w:sz w:val="28"/>
        </w:rPr>
        <w:t>
      Мемлекеттік кірістер органдарының және олардың лауазымды тұлғаларының заңды талаптары орындалмаған жағдайда, Сізге Қазақстан Республикасының әкімшілік құқық бұзушылықтар туралы кодексіне сәйкес әкімшілік жаза қолданылады.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96-бабының</w:t>
      </w:r>
      <w:r>
        <w:rPr>
          <w:rFonts w:ascii="Times New Roman"/>
          <w:b w:val="false"/>
          <w:i w:val="false"/>
          <w:color w:val="000000"/>
          <w:sz w:val="28"/>
        </w:rPr>
        <w:t xml:space="preserve"> 5-тармағына сәйкес осы хабарламамен келіспеген жағдайда, салық төлеуші немесе оның уәкілетті өкілі мемлекеттік кірістер органдарының лауазымды тұлғаларының әрекетіне (әрекетсіздігіне) жоғары тұрған және (немесе) уәкілетті органға немесе сотқа шағымдануға құқылы.</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p>
      <w:pPr>
        <w:spacing w:after="0"/>
        <w:ind w:left="0"/>
        <w:jc w:val="both"/>
      </w:pPr>
      <w:r>
        <w:rPr>
          <w:rFonts w:ascii="Times New Roman"/>
          <w:b w:val="false"/>
          <w:i w:val="false"/>
          <w:color w:val="000000"/>
          <w:sz w:val="28"/>
        </w:rPr>
        <w:t xml:space="preserve">
      Мемлекеттік органның басшысы (басшының орынбасары) _____________________________________________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қолы, күні)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(оның ішінде жеке кәсіпкерлік субъектілеріне жататын заңды тұлғаларды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1"/>
        <w:gridCol w:w="5059"/>
      </w:tblGrid>
      <w:tr>
        <w:trPr>
          <w:trHeight w:val="30" w:hRule="atLeast"/>
        </w:trPr>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 (салық агентіне) табыс етілді</w:t>
            </w:r>
            <w:r>
              <w:br/>
            </w:r>
            <w:r>
              <w:rPr>
                <w:rFonts w:ascii="Times New Roman"/>
                <w:b w:val="false"/>
                <w:i w:val="false"/>
                <w:color w:val="000000"/>
                <w:sz w:val="20"/>
              </w:rPr>
              <w:t>
_______________________________________</w:t>
            </w:r>
            <w:r>
              <w:br/>
            </w:r>
            <w:r>
              <w:rPr>
                <w:rFonts w:ascii="Times New Roman"/>
                <w:b w:val="false"/>
                <w:i w:val="false"/>
                <w:color w:val="000000"/>
                <w:sz w:val="20"/>
              </w:rPr>
              <w:t>
(мемлекеттік органның лауазымды тұлғасының тегі, аты, әкесінің аты (ол болған жағдайда), қолы, күні)</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 немесе атауы</w:t>
            </w:r>
          </w:p>
        </w:tc>
      </w:tr>
      <w:tr>
        <w:trPr>
          <w:trHeight w:val="30" w:hRule="atLeast"/>
        </w:trPr>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төлеушіге(салық агентіне) жіберілді</w:t>
            </w:r>
            <w:r>
              <w:br/>
            </w:r>
            <w:r>
              <w:rPr>
                <w:rFonts w:ascii="Times New Roman"/>
                <w:b w:val="false"/>
                <w:i w:val="false"/>
                <w:color w:val="000000"/>
                <w:sz w:val="20"/>
              </w:rPr>
              <w:t>
_______________________________________</w:t>
            </w:r>
            <w:r>
              <w:br/>
            </w:r>
            <w:r>
              <w:rPr>
                <w:rFonts w:ascii="Times New Roman"/>
                <w:b w:val="false"/>
                <w:i w:val="false"/>
                <w:color w:val="000000"/>
                <w:sz w:val="20"/>
              </w:rPr>
              <w:t>
(жіберу және (немесе) алу фактісін растайтын құжат)</w:t>
            </w:r>
          </w:p>
        </w:tc>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 Мемлекеттік органның атауы</w:t>
      </w:r>
    </w:p>
    <w:p>
      <w:pPr>
        <w:spacing w:after="0"/>
        <w:ind w:left="0"/>
        <w:jc w:val="both"/>
      </w:pPr>
      <w:r>
        <w:rPr>
          <w:rFonts w:ascii="Times New Roman"/>
          <w:b w:val="false"/>
          <w:i w:val="false"/>
          <w:color w:val="000000"/>
          <w:sz w:val="28"/>
        </w:rPr>
        <w:t>
      Бюджеттен қайтаруға ұсынылған қосылған құн салығының дұрыстығын растау бойынша салықтық тексеру актісіне 20_ жылғы "___"______ № ____қорытындысы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7"/>
        <w:gridCol w:w="4593"/>
      </w:tblGrid>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куәлігінің ериясы мен нөмірі (ҚҚС)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көрсете отырып ҚҚС бойынша декларациясын тапсырған 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түсуін қайтару туралы талапты көрсете отырып ҚҚС бойынша декларациясы тапсырылған салық кезеңі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___тоқсан</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декларациясында көрсетілген талап бойынша қайтаруға ұсынылған ҚҚС сомасы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түскен сомасын қайтару туралы талапты ұсынған салық кезеңі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"__"_____бастап20_ жылғы "_" __ дейін</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актісіне сәйкесқайтаруға расталған ҚҚС асып түскен сомасы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2017 жылғы 25 желтоқсандағы Қазақстан Республикасы Кодексінің (Салық кодексі) (бұдан әрі – Салық кодексі) </w:t>
            </w:r>
            <w:r>
              <w:rPr>
                <w:rFonts w:ascii="Times New Roman"/>
                <w:b w:val="false"/>
                <w:i w:val="false"/>
                <w:color w:val="000000"/>
                <w:sz w:val="20"/>
              </w:rPr>
              <w:t xml:space="preserve">432-бабына </w:t>
            </w:r>
            <w:r>
              <w:rPr>
                <w:rFonts w:ascii="Times New Roman"/>
                <w:b w:val="false"/>
                <w:i w:val="false"/>
                <w:color w:val="000000"/>
                <w:sz w:val="20"/>
              </w:rPr>
              <w:t xml:space="preserve"> сәйкес ҚҚС асып түскен сомаларының 1/20 үлесіне сүйене отырып қайтаруға жататын ҚҚС асып түскен сомасы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 xml:space="preserve">432-бабына </w:t>
            </w:r>
            <w:r>
              <w:rPr>
                <w:rFonts w:ascii="Times New Roman"/>
                <w:b w:val="false"/>
                <w:i w:val="false"/>
                <w:color w:val="000000"/>
                <w:sz w:val="20"/>
              </w:rPr>
              <w:t xml:space="preserve"> сәйкес қайтаруға жататын ҚҚС асып түскен сомаларының 1/20 үлесіне тиетін салық кезеңі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тоқсан</w:t>
            </w:r>
          </w:p>
        </w:tc>
      </w:tr>
      <w:tr>
        <w:trPr>
          <w:trHeight w:val="30" w:hRule="atLeast"/>
        </w:trPr>
        <w:tc>
          <w:tcPr>
            <w:tcW w:w="7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393-бабы</w:t>
            </w:r>
            <w:r>
              <w:rPr>
                <w:rFonts w:ascii="Times New Roman"/>
                <w:b w:val="false"/>
                <w:i w:val="false"/>
                <w:color w:val="000000"/>
                <w:sz w:val="20"/>
              </w:rPr>
              <w:t xml:space="preserve"> 6-тармағында көзделген қайта өңделген өнімдерді сатып алушыға қатысты салған сұрауға алынған жауап бойынша қайтаруға жататын ҚҚС асып түскен сомасы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20__жылғы "____"_______________қорытындыны толтырған күнге ҚҚС сомасының асып түсуі_______________теңгені құрайды.</w:t>
      </w:r>
    </w:p>
    <w:p>
      <w:pPr>
        <w:spacing w:after="0"/>
        <w:ind w:left="0"/>
        <w:jc w:val="both"/>
      </w:pPr>
      <w:r>
        <w:rPr>
          <w:rFonts w:ascii="Times New Roman"/>
          <w:b w:val="false"/>
          <w:i w:val="false"/>
          <w:color w:val="000000"/>
          <w:sz w:val="28"/>
        </w:rPr>
        <w:t>
      №1 кесте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145"/>
        <w:gridCol w:w="2678"/>
        <w:gridCol w:w="145"/>
        <w:gridCol w:w="2678"/>
        <w:gridCol w:w="146"/>
        <w:gridCol w:w="2680"/>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актісіне сәйкес қайтаруға расталған ҚҚС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қорытындылардың негізінде қайтарылған ҚҚС асып түскен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салық кезеңінде қайтаруға жататын 1/20 үлесіне тең ҚҚС асып түскен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ҚҚС асып түскен сомасының қалдығы</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(2бағ.–4бағ.–6бағ.)</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 ___20_ жылғы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 ___20_ жылғы</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 ___20_ жылғы</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 ___20_ жылғы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068"/>
        <w:gridCol w:w="2068"/>
        <w:gridCol w:w="1467"/>
        <w:gridCol w:w="800"/>
        <w:gridCol w:w="800"/>
        <w:gridCol w:w="800"/>
        <w:gridCol w:w="3471"/>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салық қызметі, қайта өңделген өнімдерді сатып алушыға қатысты тексеру жүргізуге сұрау салу</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мемлекеттің коды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туралы салған сұрауға жауап</w:t>
            </w:r>
          </w:p>
        </w:tc>
        <w:tc>
          <w:tcPr>
            <w:tcW w:w="3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 бойынша салық салынатын айналымның мақсаты үшін пайдаланған қайта өңделген өнімдер бойынша ҚҚС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Бюджеттен қайтаруға жататын ҚҚС сомасы__________________ теңгені құрайды.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жөні (ол болған жағдайда), жауапты бөлімнің (басқарма) жұмыскер </w:t>
      </w:r>
    </w:p>
    <w:p>
      <w:pPr>
        <w:spacing w:after="0"/>
        <w:ind w:left="0"/>
        <w:jc w:val="both"/>
      </w:pP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xml:space="preserve">
      Жауапты басқарманың (бөлім) басшысы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(тегі, аты, жөні, (ол болған кезде)) </w:t>
      </w:r>
    </w:p>
    <w:p>
      <w:pPr>
        <w:spacing w:after="0"/>
        <w:ind w:left="0"/>
        <w:jc w:val="both"/>
      </w:pPr>
      <w:r>
        <w:rPr>
          <w:rFonts w:ascii="Times New Roman"/>
          <w:b w:val="false"/>
          <w:i w:val="false"/>
          <w:color w:val="000000"/>
          <w:sz w:val="28"/>
        </w:rPr>
        <w:t xml:space="preserve">
      Салық төлеушіге табыс етілді______________________________________ </w:t>
      </w:r>
    </w:p>
    <w:p>
      <w:pPr>
        <w:spacing w:after="0"/>
        <w:ind w:left="0"/>
        <w:jc w:val="both"/>
      </w:pPr>
      <w:r>
        <w:rPr>
          <w:rFonts w:ascii="Times New Roman"/>
          <w:b w:val="false"/>
          <w:i w:val="false"/>
          <w:color w:val="000000"/>
          <w:sz w:val="28"/>
        </w:rPr>
        <w:t xml:space="preserve">
      20_жылғы "__"_________ ________________________________________ </w:t>
      </w:r>
    </w:p>
    <w:p>
      <w:pPr>
        <w:spacing w:after="0"/>
        <w:ind w:left="0"/>
        <w:jc w:val="both"/>
      </w:pPr>
      <w:r>
        <w:rPr>
          <w:rFonts w:ascii="Times New Roman"/>
          <w:b w:val="false"/>
          <w:i w:val="false"/>
          <w:color w:val="000000"/>
          <w:sz w:val="28"/>
        </w:rPr>
        <w:t>
      (тегі, аты, жөні (ол болған кезде),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одағына мүше мемлекеттердің салық органдарынан келіп түскен тауарларды әкелу және жанама салықтарды төлеу туралы өтініштен мәліметтерді мемлекеттік кірістер органының алу туралы хабарлама</w:t>
      </w:r>
    </w:p>
    <w:p>
      <w:pPr>
        <w:spacing w:after="0"/>
        <w:ind w:left="0"/>
        <w:jc w:val="both"/>
      </w:pPr>
      <w:r>
        <w:rPr>
          <w:rFonts w:ascii="Times New Roman"/>
          <w:b w:val="false"/>
          <w:i w:val="false"/>
          <w:color w:val="000000"/>
          <w:sz w:val="28"/>
        </w:rPr>
        <w:t>
      Сатушының сәйкестендіру нөмірі:___________________________________</w:t>
      </w:r>
    </w:p>
    <w:p>
      <w:pPr>
        <w:spacing w:after="0"/>
        <w:ind w:left="0"/>
        <w:jc w:val="both"/>
      </w:pPr>
      <w:r>
        <w:rPr>
          <w:rFonts w:ascii="Times New Roman"/>
          <w:b w:val="false"/>
          <w:i w:val="false"/>
          <w:color w:val="000000"/>
          <w:sz w:val="28"/>
        </w:rPr>
        <w:t>
      Сатушының атауы:________________________________________________</w:t>
      </w:r>
    </w:p>
    <w:p>
      <w:pPr>
        <w:spacing w:after="0"/>
        <w:ind w:left="0"/>
        <w:jc w:val="both"/>
      </w:pPr>
      <w:r>
        <w:rPr>
          <w:rFonts w:ascii="Times New Roman"/>
          <w:b w:val="false"/>
          <w:i w:val="false"/>
          <w:color w:val="000000"/>
          <w:sz w:val="28"/>
        </w:rPr>
        <w:t>
      Сатып алушының сәйкестендіру нөмірі:______________________________</w:t>
      </w:r>
    </w:p>
    <w:p>
      <w:pPr>
        <w:spacing w:after="0"/>
        <w:ind w:left="0"/>
        <w:jc w:val="both"/>
      </w:pPr>
      <w:r>
        <w:rPr>
          <w:rFonts w:ascii="Times New Roman"/>
          <w:b w:val="false"/>
          <w:i w:val="false"/>
          <w:color w:val="000000"/>
          <w:sz w:val="28"/>
        </w:rPr>
        <w:t>
      Сатып алушының атауы:___________________________________________</w:t>
      </w:r>
    </w:p>
    <w:p>
      <w:pPr>
        <w:spacing w:after="0"/>
        <w:ind w:left="0"/>
        <w:jc w:val="both"/>
      </w:pPr>
      <w:r>
        <w:rPr>
          <w:rFonts w:ascii="Times New Roman"/>
          <w:b w:val="false"/>
          <w:i w:val="false"/>
          <w:color w:val="000000"/>
          <w:sz w:val="28"/>
        </w:rPr>
        <w:t>
      Сатып алушы елінің коды:_________________________________________</w:t>
      </w:r>
    </w:p>
    <w:p>
      <w:pPr>
        <w:spacing w:after="0"/>
        <w:ind w:left="0"/>
        <w:jc w:val="both"/>
      </w:pPr>
      <w:r>
        <w:rPr>
          <w:rFonts w:ascii="Times New Roman"/>
          <w:b w:val="false"/>
          <w:i w:val="false"/>
          <w:color w:val="000000"/>
          <w:sz w:val="28"/>
        </w:rPr>
        <w:t>
      Шарттың (келісім-шарттың) нөмірі мен күні:__________________________</w:t>
      </w:r>
    </w:p>
    <w:p>
      <w:pPr>
        <w:spacing w:after="0"/>
        <w:ind w:left="0"/>
        <w:jc w:val="both"/>
      </w:pPr>
      <w:r>
        <w:rPr>
          <w:rFonts w:ascii="Times New Roman"/>
          <w:b w:val="false"/>
          <w:i w:val="false"/>
          <w:color w:val="000000"/>
          <w:sz w:val="28"/>
        </w:rPr>
        <w:t>
      Белгі нөмірі мен күні:______________________________________________</w:t>
      </w:r>
    </w:p>
    <w:p>
      <w:pPr>
        <w:spacing w:after="0"/>
        <w:ind w:left="0"/>
        <w:jc w:val="both"/>
      </w:pPr>
      <w:r>
        <w:rPr>
          <w:rFonts w:ascii="Times New Roman"/>
          <w:b w:val="false"/>
          <w:i w:val="false"/>
          <w:color w:val="000000"/>
          <w:sz w:val="28"/>
        </w:rPr>
        <w:t>
      Өтініштің келіп түскен күні:________________________________________</w:t>
      </w:r>
    </w:p>
    <w:p>
      <w:pPr>
        <w:spacing w:after="0"/>
        <w:ind w:left="0"/>
        <w:jc w:val="both"/>
      </w:pPr>
      <w:r>
        <w:rPr>
          <w:rFonts w:ascii="Times New Roman"/>
          <w:b w:val="false"/>
          <w:i w:val="false"/>
          <w:color w:val="000000"/>
          <w:sz w:val="28"/>
        </w:rPr>
        <w:t>
      Кері қайтарылған өтініш белгісінің нөмірі мен күні:____________________</w:t>
      </w:r>
    </w:p>
    <w:p>
      <w:pPr>
        <w:spacing w:after="0"/>
        <w:ind w:left="0"/>
        <w:jc w:val="both"/>
      </w:pPr>
      <w:r>
        <w:rPr>
          <w:rFonts w:ascii="Times New Roman"/>
          <w:b w:val="false"/>
          <w:i w:val="false"/>
          <w:color w:val="000000"/>
          <w:sz w:val="28"/>
        </w:rPr>
        <w:t>
      Түзетіліп отырған өтініш белгісінің нөмірі мен күні:____________________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1"/>
        <w:gridCol w:w="2234"/>
        <w:gridCol w:w="3635"/>
      </w:tblGrid>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сомасы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сомасы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Қолданбалы сервер қолы:</w:t>
      </w:r>
    </w:p>
    <w:p>
      <w:pPr>
        <w:spacing w:after="0"/>
        <w:ind w:left="0"/>
        <w:jc w:val="both"/>
      </w:pPr>
      <w:r>
        <w:rPr>
          <w:rFonts w:ascii="Times New Roman"/>
          <w:b w:val="false"/>
          <w:i w:val="false"/>
          <w:color w:val="000000"/>
          <w:sz w:val="28"/>
        </w:rPr>
        <w:t>
      Сатушының сәйкестендіру нөмірі\M беттің №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09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9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bookmarkStart w:name="z87" w:id="66"/>
    <w:p>
      <w:pPr>
        <w:spacing w:after="0"/>
        <w:ind w:left="0"/>
        <w:jc w:val="left"/>
      </w:pPr>
      <w:r>
        <w:rPr>
          <w:rFonts w:ascii="Times New Roman"/>
          <w:b/>
          <w:i w:val="false"/>
          <w:color w:val="000000"/>
        </w:rPr>
        <w:t xml:space="preserve"> Қазақстан Республикасының салық заңнамасында белгіленген мерзімде салық есептілігінің табыс етілмеуі туралы хабарлама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9"/>
        <w:gridCol w:w="2381"/>
      </w:tblGrid>
      <w:tr>
        <w:trPr>
          <w:trHeight w:val="30" w:hRule="atLeast"/>
        </w:trPr>
        <w:tc>
          <w:tcPr>
            <w:tcW w:w="9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w:t>
      </w:r>
    </w:p>
    <w:p>
      <w:pPr>
        <w:spacing w:after="0"/>
        <w:ind w:left="0"/>
        <w:jc w:val="both"/>
      </w:pPr>
      <w:r>
        <w:rPr>
          <w:rFonts w:ascii="Times New Roman"/>
          <w:b w:val="false"/>
          <w:i w:val="false"/>
          <w:color w:val="000000"/>
          <w:sz w:val="28"/>
        </w:rPr>
        <w:t xml:space="preserve">
      25 желтоқсандағы Қазақстан Республикасы Кодексінің (Салық кодексі) </w:t>
      </w:r>
    </w:p>
    <w:p>
      <w:pPr>
        <w:spacing w:after="0"/>
        <w:ind w:left="0"/>
        <w:jc w:val="both"/>
      </w:pPr>
      <w:r>
        <w:rPr>
          <w:rFonts w:ascii="Times New Roman"/>
          <w:b w:val="false"/>
          <w:i w:val="false"/>
          <w:color w:val="000000"/>
          <w:sz w:val="28"/>
        </w:rPr>
        <w:t xml:space="preserve">
      (бұдан әрі – Салық кодексі) </w:t>
      </w:r>
      <w:r>
        <w:rPr>
          <w:rFonts w:ascii="Times New Roman"/>
          <w:b w:val="false"/>
          <w:i w:val="false"/>
          <w:color w:val="000000"/>
          <w:sz w:val="28"/>
        </w:rPr>
        <w:t>114-бабы</w:t>
      </w:r>
      <w:r>
        <w:rPr>
          <w:rFonts w:ascii="Times New Roman"/>
          <w:b w:val="false"/>
          <w:i w:val="false"/>
          <w:color w:val="000000"/>
          <w:sz w:val="28"/>
        </w:rPr>
        <w:t xml:space="preserve"> 2-тармағы 5) тармақшасына сәйкес Сізді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немесе толық атауы, мекен-жайы)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бизнес сәйкестендіру нөмірі/жеке сәйкестендіру нөмірі (БСН/ЖСН)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(салық есептілігінің атауы және салық кезеңі)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салық есептілігін табыс етілмегені туралы хабардар етеді.</w:t>
      </w:r>
    </w:p>
    <w:p>
      <w:pPr>
        <w:spacing w:after="0"/>
        <w:ind w:left="0"/>
        <w:jc w:val="both"/>
      </w:pPr>
      <w:r>
        <w:rPr>
          <w:rFonts w:ascii="Times New Roman"/>
          <w:b w:val="false"/>
          <w:i w:val="false"/>
          <w:color w:val="000000"/>
          <w:sz w:val="28"/>
        </w:rPr>
        <w:t>
      Осы хабарлама тапсырылған күннен кейінгі күннен бастап 30 жұмыс күні ішінде орындалмаған жағдайда, Сіздің банк шоттарыңыз бойынша шығыс операциялары тоқтата тұратын болады.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мөрі) </w:t>
      </w:r>
    </w:p>
    <w:p>
      <w:pPr>
        <w:spacing w:after="0"/>
        <w:ind w:left="0"/>
        <w:jc w:val="both"/>
      </w:pPr>
      <w:r>
        <w:rPr>
          <w:rFonts w:ascii="Times New Roman"/>
          <w:b w:val="false"/>
          <w:i w:val="false"/>
          <w:color w:val="000000"/>
          <w:sz w:val="28"/>
        </w:rPr>
        <w:t xml:space="preserve">
      Хабарламаны _______________________________________________________ алдым. </w:t>
      </w:r>
    </w:p>
    <w:p>
      <w:pPr>
        <w:spacing w:after="0"/>
        <w:ind w:left="0"/>
        <w:jc w:val="both"/>
      </w:pPr>
      <w:r>
        <w:rPr>
          <w:rFonts w:ascii="Times New Roman"/>
          <w:b w:val="false"/>
          <w:i w:val="false"/>
          <w:color w:val="000000"/>
          <w:sz w:val="28"/>
        </w:rPr>
        <w:t xml:space="preserve">
      (салық төлеушінің тегі, аты, әкесінің аты (ол болған кезде), қолы, мөрі (болған кезде), күні) </w:t>
      </w:r>
    </w:p>
    <w:p>
      <w:pPr>
        <w:spacing w:after="0"/>
        <w:ind w:left="0"/>
        <w:jc w:val="both"/>
      </w:pPr>
      <w:r>
        <w:rPr>
          <w:rFonts w:ascii="Times New Roman"/>
          <w:b w:val="false"/>
          <w:i w:val="false"/>
          <w:color w:val="000000"/>
          <w:sz w:val="28"/>
        </w:rPr>
        <w:t xml:space="preserve">
      Хабарлама салық төлеушіге ____________________________ тапсырылды.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(ол болған кезде), қолы, күні) </w:t>
      </w:r>
    </w:p>
    <w:p>
      <w:pPr>
        <w:spacing w:after="0"/>
        <w:ind w:left="0"/>
        <w:jc w:val="both"/>
      </w:pPr>
      <w:r>
        <w:rPr>
          <w:rFonts w:ascii="Times New Roman"/>
          <w:b w:val="false"/>
          <w:i w:val="false"/>
          <w:color w:val="000000"/>
          <w:sz w:val="28"/>
        </w:rPr>
        <w:t xml:space="preserve">
      Хабарлама салық төлеушіге _______________________________жіберілді.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bookmarkStart w:name="z89" w:id="67"/>
    <w:p>
      <w:pPr>
        <w:spacing w:after="0"/>
        <w:ind w:left="0"/>
        <w:jc w:val="left"/>
      </w:pPr>
      <w:r>
        <w:rPr>
          <w:rFonts w:ascii="Times New Roman"/>
          <w:b/>
          <w:i w:val="false"/>
          <w:color w:val="000000"/>
        </w:rPr>
        <w:t xml:space="preserve"> Қазақстан Республикасының салық заңнамасында белгіленген мерзімде жеке тұлғалардың декларацияларды тапсырмауы туралы хабарлама</w:t>
      </w:r>
    </w:p>
    <w:bookmarkEnd w:id="67"/>
    <w:p>
      <w:pPr>
        <w:spacing w:after="0"/>
        <w:ind w:left="0"/>
        <w:jc w:val="both"/>
      </w:pPr>
      <w:r>
        <w:rPr>
          <w:rFonts w:ascii="Times New Roman"/>
          <w:b w:val="false"/>
          <w:i w:val="false"/>
          <w:color w:val="000000"/>
          <w:sz w:val="28"/>
        </w:rPr>
        <w:t>
      20___ жылғы "___"_____________                               № 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(бұдан әрі – Салық кодексі) </w:t>
      </w:r>
      <w:r>
        <w:rPr>
          <w:rFonts w:ascii="Times New Roman"/>
          <w:b w:val="false"/>
          <w:i w:val="false"/>
          <w:color w:val="000000"/>
          <w:sz w:val="28"/>
        </w:rPr>
        <w:t>114-бабы</w:t>
      </w:r>
      <w:r>
        <w:rPr>
          <w:rFonts w:ascii="Times New Roman"/>
          <w:b w:val="false"/>
          <w:i w:val="false"/>
          <w:color w:val="000000"/>
          <w:sz w:val="28"/>
        </w:rPr>
        <w:t xml:space="preserve"> 2-тармағының 6) тармақшасына сәйкес Сізді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(салық декларациясыны атауы және салық кезеңі)</w:t>
      </w:r>
    </w:p>
    <w:p>
      <w:pPr>
        <w:spacing w:after="0"/>
        <w:ind w:left="0"/>
        <w:jc w:val="both"/>
      </w:pPr>
      <w:r>
        <w:rPr>
          <w:rFonts w:ascii="Times New Roman"/>
          <w:b w:val="false"/>
          <w:i w:val="false"/>
          <w:color w:val="000000"/>
          <w:sz w:val="28"/>
        </w:rPr>
        <w:t>
      Қазақстан Республикасының салық заңнамасында белгіленген мерзімде жеке тұлғалардың декларацияларды тапсырмауы туралы хабардар етеді.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жеке тұлға жоғарыда көрсетілген хабарламамен келіспеген жағдайда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xml:space="preserve">
      Мемлекеттік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мөрі) </w:t>
      </w:r>
    </w:p>
    <w:p>
      <w:pPr>
        <w:spacing w:after="0"/>
        <w:ind w:left="0"/>
        <w:jc w:val="both"/>
      </w:pPr>
      <w:r>
        <w:rPr>
          <w:rFonts w:ascii="Times New Roman"/>
          <w:b w:val="false"/>
          <w:i w:val="false"/>
          <w:color w:val="000000"/>
          <w:sz w:val="28"/>
        </w:rPr>
        <w:t xml:space="preserve">
      Хабарламаны ______________________________________________ алдым. </w:t>
      </w:r>
    </w:p>
    <w:p>
      <w:pPr>
        <w:spacing w:after="0"/>
        <w:ind w:left="0"/>
        <w:jc w:val="both"/>
      </w:pPr>
      <w:r>
        <w:rPr>
          <w:rFonts w:ascii="Times New Roman"/>
          <w:b w:val="false"/>
          <w:i w:val="false"/>
          <w:color w:val="000000"/>
          <w:sz w:val="28"/>
        </w:rPr>
        <w:t xml:space="preserve">
      (тегі, аты, әкесінің аты (ол болған кезде), қолы, күні) </w:t>
      </w:r>
    </w:p>
    <w:p>
      <w:pPr>
        <w:spacing w:after="0"/>
        <w:ind w:left="0"/>
        <w:jc w:val="both"/>
      </w:pPr>
      <w:r>
        <w:rPr>
          <w:rFonts w:ascii="Times New Roman"/>
          <w:b w:val="false"/>
          <w:i w:val="false"/>
          <w:color w:val="000000"/>
          <w:sz w:val="28"/>
        </w:rPr>
        <w:t xml:space="preserve">
      Хабарлама жеке тұлғаға ________________________________ тапсырылды. </w:t>
      </w:r>
    </w:p>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(ол болған кезде), қолы, күні) </w:t>
      </w:r>
    </w:p>
    <w:p>
      <w:pPr>
        <w:spacing w:after="0"/>
        <w:ind w:left="0"/>
        <w:jc w:val="both"/>
      </w:pPr>
      <w:r>
        <w:rPr>
          <w:rFonts w:ascii="Times New Roman"/>
          <w:b w:val="false"/>
          <w:i w:val="false"/>
          <w:color w:val="000000"/>
          <w:sz w:val="28"/>
        </w:rPr>
        <w:t xml:space="preserve">
      Хабарлама жеке тұлғаға __________________________________ жолданды. </w:t>
      </w:r>
    </w:p>
    <w:p>
      <w:pPr>
        <w:spacing w:after="0"/>
        <w:ind w:left="0"/>
        <w:jc w:val="both"/>
      </w:pPr>
      <w:r>
        <w:rPr>
          <w:rFonts w:ascii="Times New Roman"/>
          <w:b w:val="false"/>
          <w:i w:val="false"/>
          <w:color w:val="000000"/>
          <w:sz w:val="28"/>
        </w:rPr>
        <w:t>
      (жолдау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bl>
    <w:bookmarkStart w:name="z91" w:id="68"/>
    <w:p>
      <w:pPr>
        <w:spacing w:after="0"/>
        <w:ind w:left="0"/>
        <w:jc w:val="left"/>
      </w:pPr>
      <w:r>
        <w:rPr>
          <w:rFonts w:ascii="Times New Roman"/>
          <w:b/>
          <w:i w:val="false"/>
          <w:color w:val="000000"/>
        </w:rPr>
        <w:t xml:space="preserve"> 20__жылғы "__"________ № __________  Мемлекеттік кірістер органы есептеген салықтардың сомасы туралы хабарлама _____________________________________________________________________  (мемлекеттік органның атауы)</w:t>
      </w:r>
    </w:p>
    <w:bookmarkEnd w:id="68"/>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Сізге_________________________________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мекенжайы) </w:t>
      </w:r>
    </w:p>
    <w:p>
      <w:pPr>
        <w:spacing w:after="0"/>
        <w:ind w:left="0"/>
        <w:jc w:val="both"/>
      </w:pPr>
      <w:r>
        <w:rPr>
          <w:rFonts w:ascii="Times New Roman"/>
          <w:b w:val="false"/>
          <w:i w:val="false"/>
          <w:color w:val="000000"/>
          <w:sz w:val="28"/>
        </w:rPr>
        <w:t>
      жеке сәйкестендіру нөмірі ____________ бюджетке мынадай салықтарды төлеудің қажеті туралы хабарлайды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96"/>
        <w:gridCol w:w="771"/>
        <w:gridCol w:w="496"/>
        <w:gridCol w:w="496"/>
        <w:gridCol w:w="2515"/>
        <w:gridCol w:w="4294"/>
        <w:gridCol w:w="2102"/>
        <w:gridCol w:w="497"/>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органың коды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жіктеме коды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алу объектісінің орналасқан орны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ТБК ағымдағы жыл үшін сомасы (төлемнің тапсырмасының коды)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994ТБК өткен жылдардың (-) бересі, (+) асыра төлеу ТБК (төлемнің тапсырмасының коды)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ТБК (төлемнің тапсырмасының коды) 992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________________________үшін </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Сізге 20__ жылғы 1 қазанға дейін осы салықтар сомасын төлеу қажет.</w:t>
      </w:r>
    </w:p>
    <w:p>
      <w:pPr>
        <w:spacing w:after="0"/>
        <w:ind w:left="0"/>
        <w:jc w:val="both"/>
      </w:pPr>
      <w:r>
        <w:rPr>
          <w:rFonts w:ascii="Times New Roman"/>
          <w:b w:val="false"/>
          <w:i w:val="false"/>
          <w:color w:val="000000"/>
          <w:sz w:val="28"/>
        </w:rPr>
        <w:t xml:space="preserve">
      Осы хабарламада көрсетілген салықтар сомасын мерзімінде төлемеген жағдайда, Салық кодексінің </w:t>
      </w:r>
      <w:r>
        <w:rPr>
          <w:rFonts w:ascii="Times New Roman"/>
          <w:b w:val="false"/>
          <w:i w:val="false"/>
          <w:color w:val="000000"/>
          <w:sz w:val="28"/>
        </w:rPr>
        <w:t>117-бабында</w:t>
      </w:r>
      <w:r>
        <w:rPr>
          <w:rFonts w:ascii="Times New Roman"/>
          <w:b w:val="false"/>
          <w:i w:val="false"/>
          <w:color w:val="000000"/>
          <w:sz w:val="28"/>
        </w:rPr>
        <w:t xml:space="preserve"> белгіленген мөлшерде өсімпұл есептеледі;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адамдарының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p>
      <w:pPr>
        <w:spacing w:after="0"/>
        <w:ind w:left="0"/>
        <w:jc w:val="both"/>
      </w:pPr>
      <w:r>
        <w:rPr>
          <w:rFonts w:ascii="Times New Roman"/>
          <w:b w:val="false"/>
          <w:i w:val="false"/>
          <w:color w:val="000000"/>
          <w:sz w:val="28"/>
        </w:rPr>
        <w:t>
      Мемлекеттік органның басшысы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 мөрі)</w:t>
      </w:r>
    </w:p>
    <w:p>
      <w:pPr>
        <w:spacing w:after="0"/>
        <w:ind w:left="0"/>
        <w:jc w:val="both"/>
      </w:pPr>
      <w:r>
        <w:rPr>
          <w:rFonts w:ascii="Times New Roman"/>
          <w:b w:val="false"/>
          <w:i w:val="false"/>
          <w:color w:val="000000"/>
          <w:sz w:val="28"/>
        </w:rPr>
        <w:t xml:space="preserve">
      Хабарлама салық төлеушіге жіберілді (тапсырылды)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40-1-қосымша</w:t>
            </w:r>
            <w:r>
              <w:br/>
            </w:r>
            <w:r>
              <w:rPr>
                <w:rFonts w:ascii="Times New Roman"/>
                <w:b w:val="false"/>
                <w:i w:val="false"/>
                <w:color w:val="000000"/>
                <w:sz w:val="20"/>
              </w:rPr>
              <w:t>нысан</w:t>
            </w:r>
          </w:p>
        </w:tc>
      </w:tr>
    </w:tbl>
    <w:bookmarkStart w:name="z93" w:id="69"/>
    <w:p>
      <w:pPr>
        <w:spacing w:after="0"/>
        <w:ind w:left="0"/>
        <w:jc w:val="left"/>
      </w:pPr>
      <w:r>
        <w:rPr>
          <w:rFonts w:ascii="Times New Roman"/>
          <w:b/>
          <w:i w:val="false"/>
          <w:color w:val="000000"/>
        </w:rPr>
        <w:t xml:space="preserve"> 202___жылғы "__" ______ №________  Тексеру нәтижесі туралы хабарламадан және кедендік тексеру актісінен үзінді</w:t>
      </w:r>
    </w:p>
    <w:bookmarkEnd w:id="69"/>
    <w:p>
      <w:pPr>
        <w:spacing w:after="0"/>
        <w:ind w:left="0"/>
        <w:jc w:val="both"/>
      </w:pPr>
      <w:r>
        <w:rPr>
          <w:rFonts w:ascii="Times New Roman"/>
          <w:b w:val="false"/>
          <w:i w:val="false"/>
          <w:color w:val="000000"/>
          <w:sz w:val="28"/>
        </w:rPr>
        <w:t xml:space="preserve">
      "Қазақстан Республикасындағы кеденді реттеу туралы" Қазақстан Республикасы Кодексінің (бұдан әрі – Кодекс) </w:t>
      </w:r>
      <w:r>
        <w:rPr>
          <w:rFonts w:ascii="Times New Roman"/>
          <w:b w:val="false"/>
          <w:i w:val="false"/>
          <w:color w:val="000000"/>
          <w:sz w:val="28"/>
        </w:rPr>
        <w:t>416-бабы</w:t>
      </w:r>
      <w:r>
        <w:rPr>
          <w:rFonts w:ascii="Times New Roman"/>
          <w:b w:val="false"/>
          <w:i w:val="false"/>
          <w:color w:val="000000"/>
          <w:sz w:val="28"/>
        </w:rPr>
        <w:t xml:space="preserve"> 12-тармағының негізінде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Кодекстің 494-бабына сәйкес (кедендік тексеріс жүргізген мемлекеттік органың атауы)</w:t>
      </w:r>
    </w:p>
    <w:p>
      <w:pPr>
        <w:spacing w:after="0"/>
        <w:ind w:left="0"/>
        <w:jc w:val="both"/>
      </w:pPr>
      <w:r>
        <w:rPr>
          <w:rFonts w:ascii="Times New Roman"/>
          <w:b w:val="false"/>
          <w:i w:val="false"/>
          <w:color w:val="000000"/>
          <w:sz w:val="28"/>
        </w:rPr>
        <w:t xml:space="preserve">
      Кеден өкілі __________________________________________________ міндетті </w:t>
      </w:r>
    </w:p>
    <w:p>
      <w:pPr>
        <w:spacing w:after="0"/>
        <w:ind w:left="0"/>
        <w:jc w:val="both"/>
      </w:pPr>
      <w:r>
        <w:rPr>
          <w:rFonts w:ascii="Times New Roman"/>
          <w:b w:val="false"/>
          <w:i w:val="false"/>
          <w:color w:val="000000"/>
          <w:sz w:val="28"/>
        </w:rPr>
        <w:t>
      (кеден өкілінің атауы, БСН)</w:t>
      </w:r>
    </w:p>
    <w:p>
      <w:pPr>
        <w:spacing w:after="0"/>
        <w:ind w:left="0"/>
        <w:jc w:val="both"/>
      </w:pPr>
      <w:r>
        <w:rPr>
          <w:rFonts w:ascii="Times New Roman"/>
          <w:b w:val="false"/>
          <w:i w:val="false"/>
          <w:color w:val="000000"/>
          <w:sz w:val="28"/>
        </w:rPr>
        <w:t xml:space="preserve">
      Салық төлеушімен_____________________________________________________ </w:t>
      </w:r>
    </w:p>
    <w:p>
      <w:pPr>
        <w:spacing w:after="0"/>
        <w:ind w:left="0"/>
        <w:jc w:val="both"/>
      </w:pPr>
      <w:r>
        <w:rPr>
          <w:rFonts w:ascii="Times New Roman"/>
          <w:b w:val="false"/>
          <w:i w:val="false"/>
          <w:color w:val="000000"/>
          <w:sz w:val="28"/>
        </w:rPr>
        <w:t>
                              (атауы, ЖСН/БСН)</w:t>
      </w:r>
    </w:p>
    <w:p>
      <w:pPr>
        <w:spacing w:after="0"/>
        <w:ind w:left="0"/>
        <w:jc w:val="both"/>
      </w:pPr>
      <w:r>
        <w:rPr>
          <w:rFonts w:ascii="Times New Roman"/>
          <w:b w:val="false"/>
          <w:i w:val="false"/>
          <w:color w:val="000000"/>
          <w:sz w:val="28"/>
        </w:rPr>
        <w:t>
      кедендік төлемдер, салықтар, арнайы, демпингке қарсы баждар, өтемақы баждары, өсімпұл, пайыздар төлеу бойынша бірлескен міндетте болатынын хабарлайды.</w:t>
      </w:r>
    </w:p>
    <w:p>
      <w:pPr>
        <w:spacing w:after="0"/>
        <w:ind w:left="0"/>
        <w:jc w:val="both"/>
      </w:pPr>
      <w:r>
        <w:rPr>
          <w:rFonts w:ascii="Times New Roman"/>
          <w:b w:val="false"/>
          <w:i w:val="false"/>
          <w:color w:val="000000"/>
          <w:sz w:val="28"/>
        </w:rPr>
        <w:t xml:space="preserve">
      Тексерілген тұлға (төлеушіге) қатысты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(камералдық/жоспардан тыс көшпелі тексеру, жоспардан тыс көшпелі қарсы/ </w:t>
      </w:r>
    </w:p>
    <w:p>
      <w:pPr>
        <w:spacing w:after="0"/>
        <w:ind w:left="0"/>
        <w:jc w:val="both"/>
      </w:pPr>
      <w:r>
        <w:rPr>
          <w:rFonts w:ascii="Times New Roman"/>
          <w:b w:val="false"/>
          <w:i w:val="false"/>
          <w:color w:val="000000"/>
          <w:sz w:val="28"/>
        </w:rPr>
        <w:t>
      кешенді көшпелі) кедендік тексеру жүргізілді және мынадай мәліметтерді қамтиды:</w:t>
      </w:r>
    </w:p>
    <w:p>
      <w:pPr>
        <w:spacing w:after="0"/>
        <w:ind w:left="0"/>
        <w:jc w:val="both"/>
      </w:pPr>
      <w:r>
        <w:rPr>
          <w:rFonts w:ascii="Times New Roman"/>
          <w:b w:val="false"/>
          <w:i w:val="false"/>
          <w:color w:val="000000"/>
          <w:sz w:val="28"/>
        </w:rPr>
        <w:t xml:space="preserve">
      1) _____________________________________________________________ </w:t>
      </w:r>
    </w:p>
    <w:p>
      <w:pPr>
        <w:spacing w:after="0"/>
        <w:ind w:left="0"/>
        <w:jc w:val="both"/>
      </w:pPr>
      <w:r>
        <w:rPr>
          <w:rFonts w:ascii="Times New Roman"/>
          <w:b w:val="false"/>
          <w:i w:val="false"/>
          <w:color w:val="000000"/>
          <w:sz w:val="28"/>
        </w:rPr>
        <w:t xml:space="preserve">
      (кедендік тексеру актісінің және хабарламаның күні және тіркеу нөмірі) </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(қызмет көрсету шартының деректемелері, кеден өкілінің лицензиясының </w:t>
      </w:r>
    </w:p>
    <w:p>
      <w:pPr>
        <w:spacing w:after="0"/>
        <w:ind w:left="0"/>
        <w:jc w:val="both"/>
      </w:pPr>
      <w:r>
        <w:rPr>
          <w:rFonts w:ascii="Times New Roman"/>
          <w:b w:val="false"/>
          <w:i w:val="false"/>
          <w:color w:val="000000"/>
          <w:sz w:val="28"/>
        </w:rPr>
        <w:t xml:space="preserve">
      деректемелері, басшының аты жөні, әкесінің аты (ол болған кезде) және оның ЖСН-і,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3) _____________________________________________________________ </w:t>
      </w:r>
    </w:p>
    <w:p>
      <w:pPr>
        <w:spacing w:after="0"/>
        <w:ind w:left="0"/>
        <w:jc w:val="both"/>
      </w:pPr>
      <w:r>
        <w:rPr>
          <w:rFonts w:ascii="Times New Roman"/>
          <w:b w:val="false"/>
          <w:i w:val="false"/>
          <w:color w:val="000000"/>
          <w:sz w:val="28"/>
        </w:rPr>
        <w:t xml:space="preserve">
      (тексерілетін тұлға туралы ақпарат (аты, БСН/ЖСН), басшының аты жөні, </w:t>
      </w:r>
    </w:p>
    <w:p>
      <w:pPr>
        <w:spacing w:after="0"/>
        <w:ind w:left="0"/>
        <w:jc w:val="both"/>
      </w:pPr>
      <w:r>
        <w:rPr>
          <w:rFonts w:ascii="Times New Roman"/>
          <w:b w:val="false"/>
          <w:i w:val="false"/>
          <w:color w:val="000000"/>
          <w:sz w:val="28"/>
        </w:rPr>
        <w:t xml:space="preserve">
      әкесінің аты (ол болған кезде) және оның ЖСН-і, заңды мекен-жайы) </w:t>
      </w:r>
    </w:p>
    <w:p>
      <w:pPr>
        <w:spacing w:after="0"/>
        <w:ind w:left="0"/>
        <w:jc w:val="both"/>
      </w:pPr>
      <w:r>
        <w:rPr>
          <w:rFonts w:ascii="Times New Roman"/>
          <w:b w:val="false"/>
          <w:i w:val="false"/>
          <w:color w:val="000000"/>
          <w:sz w:val="28"/>
        </w:rPr>
        <w:t xml:space="preserve">
      4) _____________________________________________________________ </w:t>
      </w:r>
    </w:p>
    <w:p>
      <w:pPr>
        <w:spacing w:after="0"/>
        <w:ind w:left="0"/>
        <w:jc w:val="both"/>
      </w:pPr>
      <w:r>
        <w:rPr>
          <w:rFonts w:ascii="Times New Roman"/>
          <w:b w:val="false"/>
          <w:i w:val="false"/>
          <w:color w:val="000000"/>
          <w:sz w:val="28"/>
        </w:rPr>
        <w:t xml:space="preserve">
      (кеден өкілі кедендік оперцияларды жасаған, кедендік декларациялардың тіркеу </w:t>
      </w:r>
    </w:p>
    <w:p>
      <w:pPr>
        <w:spacing w:after="0"/>
        <w:ind w:left="0"/>
        <w:jc w:val="both"/>
      </w:pPr>
      <w:r>
        <w:rPr>
          <w:rFonts w:ascii="Times New Roman"/>
          <w:b w:val="false"/>
          <w:i w:val="false"/>
          <w:color w:val="000000"/>
          <w:sz w:val="28"/>
        </w:rPr>
        <w:t xml:space="preserve">
      нөмірлерін көрсете отырып, талаптары бұзылған Еуразиялық экономикалық одақтың </w:t>
      </w:r>
    </w:p>
    <w:p>
      <w:pPr>
        <w:spacing w:after="0"/>
        <w:ind w:left="0"/>
        <w:jc w:val="both"/>
      </w:pPr>
      <w:r>
        <w:rPr>
          <w:rFonts w:ascii="Times New Roman"/>
          <w:b w:val="false"/>
          <w:i w:val="false"/>
          <w:color w:val="000000"/>
          <w:sz w:val="28"/>
        </w:rPr>
        <w:t xml:space="preserve">
      кеден заңнамасының, Қазақстан Республикасының кеден және өзге де заңнамасының </w:t>
      </w:r>
    </w:p>
    <w:p>
      <w:pPr>
        <w:spacing w:after="0"/>
        <w:ind w:left="0"/>
        <w:jc w:val="both"/>
      </w:pPr>
      <w:r>
        <w:rPr>
          <w:rFonts w:ascii="Times New Roman"/>
          <w:b w:val="false"/>
          <w:i w:val="false"/>
          <w:color w:val="000000"/>
          <w:sz w:val="28"/>
        </w:rPr>
        <w:t xml:space="preserve">
      тиісті нормаларына сілтемемен анықталған бұзушылықтардың егжей-тегжейлі </w:t>
      </w:r>
    </w:p>
    <w:p>
      <w:pPr>
        <w:spacing w:after="0"/>
        <w:ind w:left="0"/>
        <w:jc w:val="both"/>
      </w:pPr>
      <w:r>
        <w:rPr>
          <w:rFonts w:ascii="Times New Roman"/>
          <w:b w:val="false"/>
          <w:i w:val="false"/>
          <w:color w:val="000000"/>
          <w:sz w:val="28"/>
        </w:rPr>
        <w:t xml:space="preserve">
      сипаттамасы немесе олардың болмауы туралы мәліметтер) </w:t>
      </w:r>
    </w:p>
    <w:p>
      <w:pPr>
        <w:spacing w:after="0"/>
        <w:ind w:left="0"/>
        <w:jc w:val="both"/>
      </w:pPr>
      <w:r>
        <w:rPr>
          <w:rFonts w:ascii="Times New Roman"/>
          <w:b w:val="false"/>
          <w:i w:val="false"/>
          <w:color w:val="000000"/>
          <w:sz w:val="28"/>
        </w:rPr>
        <w:t xml:space="preserve">
      5)_____________________________________________________________ </w:t>
      </w:r>
    </w:p>
    <w:p>
      <w:pPr>
        <w:spacing w:after="0"/>
        <w:ind w:left="0"/>
        <w:jc w:val="both"/>
      </w:pPr>
      <w:r>
        <w:rPr>
          <w:rFonts w:ascii="Times New Roman"/>
          <w:b w:val="false"/>
          <w:i w:val="false"/>
          <w:color w:val="000000"/>
          <w:sz w:val="28"/>
        </w:rPr>
        <w:t xml:space="preserve">
      (кедендік тексеру жүргізу нәтижесі бойынша қорытынды, оның ішінде төлеуге жататын </w:t>
      </w:r>
    </w:p>
    <w:p>
      <w:pPr>
        <w:spacing w:after="0"/>
        <w:ind w:left="0"/>
        <w:jc w:val="both"/>
      </w:pPr>
      <w:r>
        <w:rPr>
          <w:rFonts w:ascii="Times New Roman"/>
          <w:b w:val="false"/>
          <w:i w:val="false"/>
          <w:color w:val="000000"/>
          <w:sz w:val="28"/>
        </w:rPr>
        <w:t xml:space="preserve">
      (өндіріп алуға) кедендік төлемдер, салықтар, арнайы, демпингке қарсы баждар, </w:t>
      </w:r>
    </w:p>
    <w:p>
      <w:pPr>
        <w:spacing w:after="0"/>
        <w:ind w:left="0"/>
        <w:jc w:val="both"/>
      </w:pPr>
      <w:r>
        <w:rPr>
          <w:rFonts w:ascii="Times New Roman"/>
          <w:b w:val="false"/>
          <w:i w:val="false"/>
          <w:color w:val="000000"/>
          <w:sz w:val="28"/>
        </w:rPr>
        <w:t xml:space="preserve">
      өтемақы баждары, өсімпұл, пайыздар сомалар туралы ақпарат, кеден өкілі кедендік </w:t>
      </w:r>
    </w:p>
    <w:p>
      <w:pPr>
        <w:spacing w:after="0"/>
        <w:ind w:left="0"/>
        <w:jc w:val="both"/>
      </w:pPr>
      <w:r>
        <w:rPr>
          <w:rFonts w:ascii="Times New Roman"/>
          <w:b w:val="false"/>
          <w:i w:val="false"/>
          <w:color w:val="000000"/>
          <w:sz w:val="28"/>
        </w:rPr>
        <w:t>
      оперцияларды жасаған, кедендік декларациялар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597"/>
        <w:gridCol w:w="2041"/>
        <w:gridCol w:w="3817"/>
        <w:gridCol w:w="1597"/>
        <w:gridCol w:w="1598"/>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 төлем, салық, пайыздар сомасы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 сомасы</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xml:space="preserve">
      (кедендік тексеруді жүргізген                         (қолы) </w:t>
      </w:r>
    </w:p>
    <w:p>
      <w:pPr>
        <w:spacing w:after="0"/>
        <w:ind w:left="0"/>
        <w:jc w:val="both"/>
      </w:pPr>
      <w:r>
        <w:rPr>
          <w:rFonts w:ascii="Times New Roman"/>
          <w:b w:val="false"/>
          <w:i w:val="false"/>
          <w:color w:val="000000"/>
          <w:sz w:val="28"/>
        </w:rPr>
        <w:t xml:space="preserve">
      луазымды тұлғаның лауазымы, аты жөні) </w:t>
      </w:r>
    </w:p>
    <w:p>
      <w:pPr>
        <w:spacing w:after="0"/>
        <w:ind w:left="0"/>
        <w:jc w:val="both"/>
      </w:pPr>
      <w:r>
        <w:rPr>
          <w:rFonts w:ascii="Times New Roman"/>
          <w:b w:val="false"/>
          <w:i w:val="false"/>
          <w:color w:val="000000"/>
          <w:sz w:val="28"/>
        </w:rPr>
        <w:t xml:space="preserve">
      _______________________________                   ________________ </w:t>
      </w:r>
    </w:p>
    <w:p>
      <w:pPr>
        <w:spacing w:after="0"/>
        <w:ind w:left="0"/>
        <w:jc w:val="both"/>
      </w:pPr>
      <w:r>
        <w:rPr>
          <w:rFonts w:ascii="Times New Roman"/>
          <w:b w:val="false"/>
          <w:i w:val="false"/>
          <w:color w:val="000000"/>
          <w:sz w:val="28"/>
        </w:rPr>
        <w:t xml:space="preserve">
      (кедендік тексеруді                                     (қолы) </w:t>
      </w:r>
    </w:p>
    <w:p>
      <w:pPr>
        <w:spacing w:after="0"/>
        <w:ind w:left="0"/>
        <w:jc w:val="both"/>
      </w:pPr>
      <w:r>
        <w:rPr>
          <w:rFonts w:ascii="Times New Roman"/>
          <w:b w:val="false"/>
          <w:i w:val="false"/>
          <w:color w:val="000000"/>
          <w:sz w:val="28"/>
        </w:rPr>
        <w:t xml:space="preserve">
      жүргізген лауазымды тұлғаның </w:t>
      </w:r>
    </w:p>
    <w:p>
      <w:pPr>
        <w:spacing w:after="0"/>
        <w:ind w:left="0"/>
        <w:jc w:val="both"/>
      </w:pPr>
      <w:r>
        <w:rPr>
          <w:rFonts w:ascii="Times New Roman"/>
          <w:b w:val="false"/>
          <w:i w:val="false"/>
          <w:color w:val="000000"/>
          <w:sz w:val="28"/>
        </w:rPr>
        <w:t xml:space="preserve">
      бөлім басшысының, лауазымы аты жөні) </w:t>
      </w:r>
    </w:p>
    <w:p>
      <w:pPr>
        <w:spacing w:after="0"/>
        <w:ind w:left="0"/>
        <w:jc w:val="both"/>
      </w:pPr>
      <w:r>
        <w:rPr>
          <w:rFonts w:ascii="Times New Roman"/>
          <w:b w:val="false"/>
          <w:i w:val="false"/>
          <w:color w:val="000000"/>
          <w:sz w:val="28"/>
        </w:rPr>
        <w:t xml:space="preserve">
      ______________________________________             ________________ </w:t>
      </w:r>
    </w:p>
    <w:p>
      <w:pPr>
        <w:spacing w:after="0"/>
        <w:ind w:left="0"/>
        <w:jc w:val="both"/>
      </w:pPr>
      <w:r>
        <w:rPr>
          <w:rFonts w:ascii="Times New Roman"/>
          <w:b w:val="false"/>
          <w:i w:val="false"/>
          <w:color w:val="000000"/>
          <w:sz w:val="28"/>
        </w:rPr>
        <w:t xml:space="preserve">
      (кедендік тексеруді                                     (қолы) </w:t>
      </w:r>
    </w:p>
    <w:p>
      <w:pPr>
        <w:spacing w:after="0"/>
        <w:ind w:left="0"/>
        <w:jc w:val="both"/>
      </w:pPr>
      <w:r>
        <w:rPr>
          <w:rFonts w:ascii="Times New Roman"/>
          <w:b w:val="false"/>
          <w:i w:val="false"/>
          <w:color w:val="000000"/>
          <w:sz w:val="28"/>
        </w:rPr>
        <w:t xml:space="preserve">
      жүргізген лауазымды тұлғаның </w:t>
      </w:r>
    </w:p>
    <w:p>
      <w:pPr>
        <w:spacing w:after="0"/>
        <w:ind w:left="0"/>
        <w:jc w:val="both"/>
      </w:pPr>
      <w:r>
        <w:rPr>
          <w:rFonts w:ascii="Times New Roman"/>
          <w:b w:val="false"/>
          <w:i w:val="false"/>
          <w:color w:val="000000"/>
          <w:sz w:val="28"/>
        </w:rPr>
        <w:t xml:space="preserve">
      Басқарма басшысының, лауазымы аты жөні)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_____________________________                         ________________ </w:t>
      </w:r>
    </w:p>
    <w:p>
      <w:pPr>
        <w:spacing w:after="0"/>
        <w:ind w:left="0"/>
        <w:jc w:val="both"/>
      </w:pPr>
      <w:r>
        <w:rPr>
          <w:rFonts w:ascii="Times New Roman"/>
          <w:b w:val="false"/>
          <w:i w:val="false"/>
          <w:color w:val="000000"/>
          <w:sz w:val="28"/>
        </w:rPr>
        <w:t xml:space="preserve">
      (құзыретіне тексеру актісі бойынша                   (қолы) </w:t>
      </w:r>
    </w:p>
    <w:p>
      <w:pPr>
        <w:spacing w:after="0"/>
        <w:ind w:left="0"/>
        <w:jc w:val="both"/>
      </w:pPr>
      <w:r>
        <w:rPr>
          <w:rFonts w:ascii="Times New Roman"/>
          <w:b w:val="false"/>
          <w:i w:val="false"/>
          <w:color w:val="000000"/>
          <w:sz w:val="28"/>
        </w:rPr>
        <w:t xml:space="preserve">
      әкімшілендіру кіретін бөлімшенің </w:t>
      </w:r>
    </w:p>
    <w:p>
      <w:pPr>
        <w:spacing w:after="0"/>
        <w:ind w:left="0"/>
        <w:jc w:val="both"/>
      </w:pPr>
      <w:r>
        <w:rPr>
          <w:rFonts w:ascii="Times New Roman"/>
          <w:b w:val="false"/>
          <w:i w:val="false"/>
          <w:color w:val="000000"/>
          <w:sz w:val="28"/>
        </w:rPr>
        <w:t xml:space="preserve">
      лауазымды тұлғасының лауазымы, аты жөні) </w:t>
      </w:r>
    </w:p>
    <w:p>
      <w:pPr>
        <w:spacing w:after="0"/>
        <w:ind w:left="0"/>
        <w:jc w:val="both"/>
      </w:pPr>
      <w:r>
        <w:rPr>
          <w:rFonts w:ascii="Times New Roman"/>
          <w:b w:val="false"/>
          <w:i w:val="false"/>
          <w:color w:val="000000"/>
          <w:sz w:val="28"/>
        </w:rPr>
        <w:t xml:space="preserve">
      _____________________________                         ________________ </w:t>
      </w:r>
    </w:p>
    <w:p>
      <w:pPr>
        <w:spacing w:after="0"/>
        <w:ind w:left="0"/>
        <w:jc w:val="both"/>
      </w:pPr>
      <w:r>
        <w:rPr>
          <w:rFonts w:ascii="Times New Roman"/>
          <w:b w:val="false"/>
          <w:i w:val="false"/>
          <w:color w:val="000000"/>
          <w:sz w:val="28"/>
        </w:rPr>
        <w:t xml:space="preserve">
      (құзыретіне тексеру актісі бойынша                   (қолы) </w:t>
      </w:r>
    </w:p>
    <w:p>
      <w:pPr>
        <w:spacing w:after="0"/>
        <w:ind w:left="0"/>
        <w:jc w:val="both"/>
      </w:pPr>
      <w:r>
        <w:rPr>
          <w:rFonts w:ascii="Times New Roman"/>
          <w:b w:val="false"/>
          <w:i w:val="false"/>
          <w:color w:val="000000"/>
          <w:sz w:val="28"/>
        </w:rPr>
        <w:t xml:space="preserve">
      әкімшілендіру кіретін Басқарма </w:t>
      </w:r>
    </w:p>
    <w:p>
      <w:pPr>
        <w:spacing w:after="0"/>
        <w:ind w:left="0"/>
        <w:jc w:val="both"/>
      </w:pPr>
      <w:r>
        <w:rPr>
          <w:rFonts w:ascii="Times New Roman"/>
          <w:b w:val="false"/>
          <w:i w:val="false"/>
          <w:color w:val="000000"/>
          <w:sz w:val="28"/>
        </w:rPr>
        <w:t xml:space="preserve">
      басшысының лауазымы, аты жөні) </w:t>
      </w:r>
    </w:p>
    <w:p>
      <w:pPr>
        <w:spacing w:after="0"/>
        <w:ind w:left="0"/>
        <w:jc w:val="both"/>
      </w:pPr>
      <w:r>
        <w:rPr>
          <w:rFonts w:ascii="Times New Roman"/>
          <w:b w:val="false"/>
          <w:i w:val="false"/>
          <w:color w:val="000000"/>
          <w:sz w:val="28"/>
        </w:rPr>
        <w:t xml:space="preserve">
      Тексеру нәтижелері туралы хабарламаның және кеден тексеріс актісінің үзінді </w:t>
      </w:r>
    </w:p>
    <w:p>
      <w:pPr>
        <w:spacing w:after="0"/>
        <w:ind w:left="0"/>
        <w:jc w:val="both"/>
      </w:pPr>
      <w:r>
        <w:rPr>
          <w:rFonts w:ascii="Times New Roman"/>
          <w:b w:val="false"/>
          <w:i w:val="false"/>
          <w:color w:val="000000"/>
          <w:sz w:val="28"/>
        </w:rPr>
        <w:t xml:space="preserve">
      көшірмесінің данасын _____ парақта алды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xml:space="preserve">
      (кеден өкілінің, оның өкілінің, тегі, аты, әкесінің аты             (қолы) </w:t>
      </w:r>
    </w:p>
    <w:p>
      <w:pPr>
        <w:spacing w:after="0"/>
        <w:ind w:left="0"/>
        <w:jc w:val="both"/>
      </w:pPr>
      <w:r>
        <w:rPr>
          <w:rFonts w:ascii="Times New Roman"/>
          <w:b w:val="false"/>
          <w:i w:val="false"/>
          <w:color w:val="000000"/>
          <w:sz w:val="28"/>
        </w:rPr>
        <w:t xml:space="preserve">
      (ол болған кезде), жеке басын куәландыратын </w:t>
      </w:r>
    </w:p>
    <w:p>
      <w:pPr>
        <w:spacing w:after="0"/>
        <w:ind w:left="0"/>
        <w:jc w:val="both"/>
      </w:pPr>
      <w:r>
        <w:rPr>
          <w:rFonts w:ascii="Times New Roman"/>
          <w:b w:val="false"/>
          <w:i w:val="false"/>
          <w:color w:val="000000"/>
          <w:sz w:val="28"/>
        </w:rPr>
        <w:t>
      құжаттың атауы және нөмірі)</w:t>
      </w:r>
    </w:p>
    <w:p>
      <w:pPr>
        <w:spacing w:after="0"/>
        <w:ind w:left="0"/>
        <w:jc w:val="both"/>
      </w:pPr>
      <w:r>
        <w:rPr>
          <w:rFonts w:ascii="Times New Roman"/>
          <w:b w:val="false"/>
          <w:i w:val="false"/>
          <w:color w:val="000000"/>
          <w:sz w:val="28"/>
        </w:rPr>
        <w:t xml:space="preserve">
      20__ жылғы "_______ "_____________________ </w:t>
      </w:r>
    </w:p>
    <w:p>
      <w:pPr>
        <w:spacing w:after="0"/>
        <w:ind w:left="0"/>
        <w:jc w:val="both"/>
      </w:pPr>
      <w:r>
        <w:rPr>
          <w:rFonts w:ascii="Times New Roman"/>
          <w:b w:val="false"/>
          <w:i w:val="false"/>
          <w:color w:val="000000"/>
          <w:sz w:val="28"/>
        </w:rPr>
        <w:t>
      (кеден тексеріс актісінен үзінді көшірменің данасын алған күні)</w:t>
      </w:r>
    </w:p>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БСН – бизнес сәйкестендіру нөмірі.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40-2-қосымша</w:t>
            </w:r>
            <w:r>
              <w:br/>
            </w:r>
            <w:r>
              <w:rPr>
                <w:rFonts w:ascii="Times New Roman"/>
                <w:b w:val="false"/>
                <w:i w:val="false"/>
                <w:color w:val="000000"/>
                <w:sz w:val="20"/>
              </w:rPr>
              <w:t>нысан</w:t>
            </w:r>
            <w:r>
              <w:br/>
            </w:r>
            <w:r>
              <w:rPr>
                <w:rFonts w:ascii="Times New Roman"/>
                <w:b w:val="false"/>
                <w:i w:val="false"/>
                <w:color w:val="000000"/>
                <w:sz w:val="20"/>
              </w:rPr>
              <w:t>тексерілетін тұлғаның</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 немесе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w:t>
            </w:r>
            <w:r>
              <w:br/>
            </w:r>
            <w:r>
              <w:rPr>
                <w:rFonts w:ascii="Times New Roman"/>
                <w:b w:val="false"/>
                <w:i w:val="false"/>
                <w:color w:val="000000"/>
                <w:sz w:val="20"/>
              </w:rPr>
              <w:t>өмірі/бизнес сәйкестендіру</w:t>
            </w:r>
            <w:r>
              <w:br/>
            </w:r>
            <w:r>
              <w:rPr>
                <w:rFonts w:ascii="Times New Roman"/>
                <w:b w:val="false"/>
                <w:i w:val="false"/>
                <w:color w:val="000000"/>
                <w:sz w:val="20"/>
              </w:rPr>
              <w:t>нөмірі (ЖСН/БСН)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немесе орналасқан жері</w:t>
            </w:r>
            <w:r>
              <w:br/>
            </w:r>
            <w:r>
              <w:rPr>
                <w:rFonts w:ascii="Times New Roman"/>
                <w:b w:val="false"/>
                <w:i w:val="false"/>
                <w:color w:val="000000"/>
                <w:sz w:val="20"/>
              </w:rPr>
              <w:t>____________________________</w:t>
            </w:r>
          </w:p>
        </w:tc>
      </w:tr>
    </w:tbl>
    <w:bookmarkStart w:name="z95" w:id="70"/>
    <w:p>
      <w:pPr>
        <w:spacing w:after="0"/>
        <w:ind w:left="0"/>
        <w:jc w:val="left"/>
      </w:pPr>
      <w:r>
        <w:rPr>
          <w:rFonts w:ascii="Times New Roman"/>
          <w:b/>
          <w:i w:val="false"/>
          <w:color w:val="000000"/>
        </w:rPr>
        <w:t xml:space="preserve"> ________________________________________________________________  (мемлекеттік кірістер органының атауы)  20___ жылғы "____"___________ №_________  кешенді көшпелі кедендік тексеруді жүргізу туралы хабарламасы</w:t>
      </w:r>
    </w:p>
    <w:bookmarkEnd w:id="70"/>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418-бабы</w:t>
      </w:r>
      <w:r>
        <w:rPr>
          <w:rFonts w:ascii="Times New Roman"/>
          <w:b w:val="false"/>
          <w:i w:val="false"/>
          <w:color w:val="000000"/>
          <w:sz w:val="28"/>
        </w:rPr>
        <w:t xml:space="preserve"> 11-1-тармағына сәйкес Сізге кешенді көшпелі кедендік тексеру жүргізу туралы хабарлайды.</w:t>
      </w:r>
    </w:p>
    <w:p>
      <w:pPr>
        <w:spacing w:after="0"/>
        <w:ind w:left="0"/>
        <w:jc w:val="both"/>
      </w:pPr>
      <w:r>
        <w:rPr>
          <w:rFonts w:ascii="Times New Roman"/>
          <w:b w:val="false"/>
          <w:i w:val="false"/>
          <w:color w:val="000000"/>
          <w:sz w:val="28"/>
        </w:rPr>
        <w:t>
      Кешенді көшпелі кедендік тексеруді жүргізу кезінде Сіздің құқығыңыз бар және Кодексте көзделген тексерілетін тұлғаның міндеттерін орындауға тиіссіз.</w:t>
      </w:r>
    </w:p>
    <w:p>
      <w:pPr>
        <w:spacing w:after="0"/>
        <w:ind w:left="0"/>
        <w:jc w:val="both"/>
      </w:pPr>
      <w:r>
        <w:rPr>
          <w:rFonts w:ascii="Times New Roman"/>
          <w:b w:val="false"/>
          <w:i w:val="false"/>
          <w:color w:val="000000"/>
          <w:sz w:val="28"/>
        </w:rPr>
        <w:t xml:space="preserve">
      Тексеру мәні: _______________________________________ </w:t>
      </w:r>
    </w:p>
    <w:p>
      <w:pPr>
        <w:spacing w:after="0"/>
        <w:ind w:left="0"/>
        <w:jc w:val="both"/>
      </w:pPr>
      <w:r>
        <w:rPr>
          <w:rFonts w:ascii="Times New Roman"/>
          <w:b w:val="false"/>
          <w:i w:val="false"/>
          <w:color w:val="000000"/>
          <w:sz w:val="28"/>
        </w:rPr>
        <w:t xml:space="preserve">
      Тексерілетін кезең 20 __ жылғы "___" _______ 20 __ жылғы "___" _____ </w:t>
      </w:r>
    </w:p>
    <w:p>
      <w:pPr>
        <w:spacing w:after="0"/>
        <w:ind w:left="0"/>
        <w:jc w:val="both"/>
      </w:pPr>
      <w:r>
        <w:rPr>
          <w:rFonts w:ascii="Times New Roman"/>
          <w:b w:val="false"/>
          <w:i w:val="false"/>
          <w:color w:val="000000"/>
          <w:sz w:val="28"/>
        </w:rPr>
        <w:t xml:space="preserve">
      Тексеру жүргізуге мынадай қызметкерлерді тарту 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лауазымы, мемлекеттік кірістер </w:t>
      </w:r>
    </w:p>
    <w:p>
      <w:pPr>
        <w:spacing w:after="0"/>
        <w:ind w:left="0"/>
        <w:jc w:val="both"/>
      </w:pPr>
      <w:r>
        <w:rPr>
          <w:rFonts w:ascii="Times New Roman"/>
          <w:b w:val="false"/>
          <w:i w:val="false"/>
          <w:color w:val="000000"/>
          <w:sz w:val="28"/>
        </w:rPr>
        <w:t xml:space="preserve">
      органының атауы)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мөрі)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табыс етілді </w:t>
      </w:r>
    </w:p>
    <w:p>
      <w:pPr>
        <w:spacing w:after="0"/>
        <w:ind w:left="0"/>
        <w:jc w:val="both"/>
      </w:pPr>
      <w:r>
        <w:rPr>
          <w:rFonts w:ascii="Times New Roman"/>
          <w:b w:val="false"/>
          <w:i w:val="false"/>
          <w:color w:val="000000"/>
          <w:sz w:val="28"/>
        </w:rPr>
        <w:t xml:space="preserve">
      ____________________________________________________ ___________ </w:t>
      </w:r>
    </w:p>
    <w:p>
      <w:pPr>
        <w:spacing w:after="0"/>
        <w:ind w:left="0"/>
        <w:jc w:val="both"/>
      </w:pPr>
      <w:r>
        <w:rPr>
          <w:rFonts w:ascii="Times New Roman"/>
          <w:b w:val="false"/>
          <w:i w:val="false"/>
          <w:color w:val="000000"/>
          <w:sz w:val="28"/>
        </w:rPr>
        <w:t xml:space="preserve">
      (мемлекеттік кірістер органы лауазымды тұлғасының тегі, аты, әкесінің аты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жіберілді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40-3-қосымша</w:t>
            </w:r>
            <w:r>
              <w:br/>
            </w:r>
            <w:r>
              <w:rPr>
                <w:rFonts w:ascii="Times New Roman"/>
                <w:b w:val="false"/>
                <w:i w:val="false"/>
                <w:color w:val="000000"/>
                <w:sz w:val="20"/>
              </w:rPr>
              <w:t>нысан</w:t>
            </w:r>
          </w:p>
        </w:tc>
      </w:tr>
    </w:tbl>
    <w:bookmarkStart w:name="z97" w:id="71"/>
    <w:p>
      <w:pPr>
        <w:spacing w:after="0"/>
        <w:ind w:left="0"/>
        <w:jc w:val="left"/>
      </w:pPr>
      <w:r>
        <w:rPr>
          <w:rFonts w:ascii="Times New Roman"/>
          <w:b/>
          <w:i w:val="false"/>
          <w:color w:val="000000"/>
        </w:rPr>
        <w:t xml:space="preserve"> Кешенді көшпелі кедендік тексерулердің жартыжылдық кестесінің нысаны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 жылғы ___ жартыжылдық үшін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252"/>
        <w:gridCol w:w="1762"/>
        <w:gridCol w:w="4271"/>
        <w:gridCol w:w="2253"/>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атауы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тұлғаның атауы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тұлғаның жеке сәйкестендіру нөмірі/бизнес сәйкестендіру нөмірі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тұлғаның орналасқан жері</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40-4-қосымша</w:t>
            </w:r>
            <w:r>
              <w:br/>
            </w:r>
            <w:r>
              <w:rPr>
                <w:rFonts w:ascii="Times New Roman"/>
                <w:b w:val="false"/>
                <w:i w:val="false"/>
                <w:color w:val="000000"/>
                <w:sz w:val="20"/>
              </w:rPr>
              <w:t>нысан</w:t>
            </w:r>
          </w:p>
        </w:tc>
      </w:tr>
    </w:tbl>
    <w:bookmarkStart w:name="z99" w:id="72"/>
    <w:p>
      <w:pPr>
        <w:spacing w:after="0"/>
        <w:ind w:left="0"/>
        <w:jc w:val="left"/>
      </w:pPr>
      <w:r>
        <w:rPr>
          <w:rFonts w:ascii="Times New Roman"/>
          <w:b/>
          <w:i w:val="false"/>
          <w:color w:val="000000"/>
        </w:rPr>
        <w:t xml:space="preserve"> 20___ жылғы "___" _____  № _____  бұзушылықтарды жою туралы хабарлама</w:t>
      </w:r>
    </w:p>
    <w:bookmarkEnd w:id="72"/>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417-бабы</w:t>
      </w:r>
      <w:r>
        <w:rPr>
          <w:rFonts w:ascii="Times New Roman"/>
          <w:b w:val="false"/>
          <w:i w:val="false"/>
          <w:color w:val="000000"/>
          <w:sz w:val="28"/>
        </w:rPr>
        <w:t xml:space="preserve"> 3-1-тармағына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(ЖСН/БСН)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және кедендік декларацияның тіркеу нөмірі) </w:t>
      </w:r>
    </w:p>
    <w:p>
      <w:pPr>
        <w:spacing w:after="0"/>
        <w:ind w:left="0"/>
        <w:jc w:val="both"/>
      </w:pPr>
      <w:r>
        <w:rPr>
          <w:rFonts w:ascii="Times New Roman"/>
          <w:b w:val="false"/>
          <w:i w:val="false"/>
          <w:color w:val="000000"/>
          <w:sz w:val="28"/>
        </w:rPr>
        <w:t xml:space="preserve">
      кедендік декларациялар бойынша анықталған бұзушылықтар туралы хабарлайды.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(бұзушылықтың мәні)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есептелген кедендік төлемдер, салықтар, арнайы, демпингке қарсы, өтемақы </w:t>
      </w:r>
    </w:p>
    <w:p>
      <w:pPr>
        <w:spacing w:after="0"/>
        <w:ind w:left="0"/>
        <w:jc w:val="both"/>
      </w:pPr>
      <w:r>
        <w:rPr>
          <w:rFonts w:ascii="Times New Roman"/>
          <w:b w:val="false"/>
          <w:i w:val="false"/>
          <w:color w:val="000000"/>
          <w:sz w:val="28"/>
        </w:rPr>
        <w:t xml:space="preserve">
      баждары, өсімпұлдар, пайыздар </w:t>
      </w:r>
    </w:p>
    <w:p>
      <w:pPr>
        <w:spacing w:after="0"/>
        <w:ind w:left="0"/>
        <w:jc w:val="both"/>
      </w:pPr>
      <w:r>
        <w:rPr>
          <w:rFonts w:ascii="Times New Roman"/>
          <w:b w:val="false"/>
          <w:i w:val="false"/>
          <w:color w:val="000000"/>
          <w:sz w:val="28"/>
        </w:rPr>
        <w:t xml:space="preserve">
      ________________________________________________________________ теңге </w:t>
      </w:r>
    </w:p>
    <w:p>
      <w:pPr>
        <w:spacing w:after="0"/>
        <w:ind w:left="0"/>
        <w:jc w:val="both"/>
      </w:pPr>
      <w:r>
        <w:rPr>
          <w:rFonts w:ascii="Times New Roman"/>
          <w:b w:val="false"/>
          <w:i w:val="false"/>
          <w:color w:val="000000"/>
          <w:sz w:val="28"/>
        </w:rPr>
        <w:t>
      (цифрмен және жазуымен) сомасын құрайды.</w:t>
      </w:r>
    </w:p>
    <w:p>
      <w:pPr>
        <w:spacing w:after="0"/>
        <w:ind w:left="0"/>
        <w:jc w:val="both"/>
      </w:pPr>
      <w:r>
        <w:rPr>
          <w:rFonts w:ascii="Times New Roman"/>
          <w:b w:val="false"/>
          <w:i w:val="false"/>
          <w:color w:val="000000"/>
          <w:sz w:val="28"/>
        </w:rPr>
        <w:t>
      Осы хабарлама, ол табыс етілген күннен кейінгі күннен бастап 20 (жиырма) жұмыс күні ішінде орындауға жатады.</w:t>
      </w:r>
    </w:p>
    <w:p>
      <w:pPr>
        <w:spacing w:after="0"/>
        <w:ind w:left="0"/>
        <w:jc w:val="both"/>
      </w:pPr>
      <w:r>
        <w:rPr>
          <w:rFonts w:ascii="Times New Roman"/>
          <w:b w:val="false"/>
          <w:i w:val="false"/>
          <w:color w:val="000000"/>
          <w:sz w:val="28"/>
        </w:rPr>
        <w:t xml:space="preserve">
      Тексерілетін тұлғаның: </w:t>
      </w:r>
    </w:p>
    <w:p>
      <w:pPr>
        <w:spacing w:after="0"/>
        <w:ind w:left="0"/>
        <w:jc w:val="both"/>
      </w:pPr>
      <w:r>
        <w:rPr>
          <w:rFonts w:ascii="Times New Roman"/>
          <w:b w:val="false"/>
          <w:i w:val="false"/>
          <w:color w:val="000000"/>
          <w:sz w:val="28"/>
        </w:rPr>
        <w:t>
      1) көрсетілген бұзушылықтармен келіскен жағдайда –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бұзушылықтарды жою туралы хабарламада қамтылған анықталған бұзушылықтарды жоюы;</w:t>
      </w:r>
    </w:p>
    <w:p>
      <w:pPr>
        <w:spacing w:after="0"/>
        <w:ind w:left="0"/>
        <w:jc w:val="both"/>
      </w:pPr>
      <w:r>
        <w:rPr>
          <w:rFonts w:ascii="Times New Roman"/>
          <w:b w:val="false"/>
          <w:i w:val="false"/>
          <w:color w:val="000000"/>
          <w:sz w:val="28"/>
        </w:rPr>
        <w:t>
      2) көрсетілген бұзушылықтармен келіспеген жағдайда – тексерілетін тұлғаның анықталған бұзушылықтар бойынша растайтын құжаттарды, оның ішінде кедендік декларацияда мәлімделген мәліметтерді қоса бере отырып, электрондық құжат немесе қағаз жеткізгіштегі құжат түрінде түсіндірме ұсынуы бұзушылықтарды жою туралы хабарламаның орындалуы болып танылады.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417 бабы</w:t>
      </w:r>
      <w:r>
        <w:rPr>
          <w:rFonts w:ascii="Times New Roman"/>
          <w:b w:val="false"/>
          <w:i w:val="false"/>
          <w:color w:val="000000"/>
          <w:sz w:val="28"/>
        </w:rPr>
        <w:t xml:space="preserve"> 3-5-тармағымен сәйкес осы хабарламамен келіспеген жағдайда тексерілетін тұлға мемлекеттік кірістер органдары лауазымды адамдарының әрекеттеріне (әрекетсіздігіне) уәкілетті органға немесе сотқа шағым жасауға құқылы.</w:t>
      </w:r>
    </w:p>
    <w:p>
      <w:pPr>
        <w:spacing w:after="0"/>
        <w:ind w:left="0"/>
        <w:jc w:val="both"/>
      </w:pPr>
      <w:r>
        <w:rPr>
          <w:rFonts w:ascii="Times New Roman"/>
          <w:b w:val="false"/>
          <w:i w:val="false"/>
          <w:color w:val="000000"/>
          <w:sz w:val="28"/>
        </w:rPr>
        <w:t>
      Осы хабарламаны белгіленген мерзімде орындамау Кодекстің 125-бабында көзделген тәртіппен тексерілетін тұлғаның банктік шоттары бойынша шығыс операцияларын тоқтата тұруға алып келеді.</w:t>
      </w:r>
    </w:p>
    <w:p>
      <w:pPr>
        <w:spacing w:after="0"/>
        <w:ind w:left="0"/>
        <w:jc w:val="both"/>
      </w:pPr>
      <w:r>
        <w:rPr>
          <w:rFonts w:ascii="Times New Roman"/>
          <w:b w:val="false"/>
          <w:i w:val="false"/>
          <w:color w:val="000000"/>
          <w:sz w:val="28"/>
        </w:rPr>
        <w:t>
      Бұзушылықтарды жою туралы хабарлама орындалмаған кезде мемлекеттік кірістер органы Кодекстің 417-бабының 3-1, 3-2, 3-3, 3-4 және 3-5-тармақтарын қоспағанда, Кодекстің 417-бабында көзделген тәртіппен камералдық кедендік тексеруді тағайындауға және жүргізуге құқылы.</w:t>
      </w:r>
    </w:p>
    <w:p>
      <w:pPr>
        <w:spacing w:after="0"/>
        <w:ind w:left="0"/>
        <w:jc w:val="both"/>
      </w:pPr>
      <w:r>
        <w:rPr>
          <w:rFonts w:ascii="Times New Roman"/>
          <w:b w:val="false"/>
          <w:i w:val="false"/>
          <w:color w:val="000000"/>
          <w:sz w:val="28"/>
        </w:rPr>
        <w:t>
      Республикалық бюджет туралы заңда белгіленген және тиісті қаржы жылының 1 қаңтарына қолданыста болатын 5000 еселенген айлық есептік көрсеткіштен астам сомаға бұзушылықтарды жою туралы хабарлама орындалмаған кезде мемлекеттік кірістер органы көшпелі кедендік тексеру тағайындауға құқылы.</w:t>
      </w:r>
    </w:p>
    <w:p>
      <w:pPr>
        <w:spacing w:after="0"/>
        <w:ind w:left="0"/>
        <w:jc w:val="both"/>
      </w:pPr>
      <w:r>
        <w:rPr>
          <w:rFonts w:ascii="Times New Roman"/>
          <w:b w:val="false"/>
          <w:i w:val="false"/>
          <w:color w:val="000000"/>
          <w:sz w:val="28"/>
        </w:rPr>
        <w:t>
      Мемлекеттік кірістер органдары мен олардың лауазымды адамдарының заңды талаптары орындалмаған жағдайда, Сізге 2014 жылғы 5 шілдедегі Қазақстан Республикасының Әкімшілік құқық бұзушылық туралы кодексіне сәйкес әкімшілік жазалар қолданылатын болады.</w:t>
      </w:r>
    </w:p>
    <w:p>
      <w:pPr>
        <w:spacing w:after="0"/>
        <w:ind w:left="0"/>
        <w:jc w:val="both"/>
      </w:pPr>
      <w:r>
        <w:rPr>
          <w:rFonts w:ascii="Times New Roman"/>
          <w:b w:val="false"/>
          <w:i w:val="false"/>
          <w:color w:val="000000"/>
          <w:sz w:val="28"/>
        </w:rPr>
        <w:t>
      Анықталған бұзушылықтардың сипаттамасы бар қосымша _______ парақта.</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__________________________                         _______________  </w:t>
      </w:r>
    </w:p>
    <w:p>
      <w:pPr>
        <w:spacing w:after="0"/>
        <w:ind w:left="0"/>
        <w:jc w:val="both"/>
      </w:pPr>
      <w:r>
        <w:rPr>
          <w:rFonts w:ascii="Times New Roman"/>
          <w:b w:val="false"/>
          <w:i w:val="false"/>
          <w:color w:val="000000"/>
          <w:sz w:val="28"/>
        </w:rPr>
        <w:t>
      (тегі, аты, жөні (ол болған кезде))                         (қолы)</w:t>
      </w:r>
    </w:p>
    <w:p>
      <w:pPr>
        <w:spacing w:after="0"/>
        <w:ind w:left="0"/>
        <w:jc w:val="both"/>
      </w:pPr>
      <w:r>
        <w:rPr>
          <w:rFonts w:ascii="Times New Roman"/>
          <w:b w:val="false"/>
          <w:i w:val="false"/>
          <w:color w:val="000000"/>
          <w:sz w:val="28"/>
        </w:rPr>
        <w:t xml:space="preserve">
      Мөр орны Хабарламаны алдым_______________________________________________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жөні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тапсырылды __________________________ </w:t>
      </w:r>
    </w:p>
    <w:p>
      <w:pPr>
        <w:spacing w:after="0"/>
        <w:ind w:left="0"/>
        <w:jc w:val="both"/>
      </w:pPr>
      <w:r>
        <w:rPr>
          <w:rFonts w:ascii="Times New Roman"/>
          <w:b w:val="false"/>
          <w:i w:val="false"/>
          <w:color w:val="000000"/>
          <w:sz w:val="28"/>
        </w:rPr>
        <w:t xml:space="preserve">
      (мемлекеттік кірістер орган лауазымдық тұлғаның тегі, аты, жөні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жіберілді_____________________________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40-5-қосымша</w:t>
            </w:r>
            <w:r>
              <w:br/>
            </w:r>
            <w:r>
              <w:rPr>
                <w:rFonts w:ascii="Times New Roman"/>
                <w:b w:val="false"/>
                <w:i w:val="false"/>
                <w:color w:val="000000"/>
                <w:sz w:val="20"/>
              </w:rPr>
              <w:t>нысан</w:t>
            </w:r>
          </w:p>
        </w:tc>
      </w:tr>
    </w:tbl>
    <w:bookmarkStart w:name="z101" w:id="73"/>
    <w:p>
      <w:pPr>
        <w:spacing w:after="0"/>
        <w:ind w:left="0"/>
        <w:jc w:val="left"/>
      </w:pPr>
      <w:r>
        <w:rPr>
          <w:rFonts w:ascii="Times New Roman"/>
          <w:b/>
          <w:i w:val="false"/>
          <w:color w:val="000000"/>
        </w:rPr>
        <w:t xml:space="preserve"> 20___жылғы "___"_________ № ______ Хабарлама</w:t>
      </w:r>
    </w:p>
    <w:bookmarkEnd w:id="73"/>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w:t>
      </w:r>
      <w:r>
        <w:rPr>
          <w:rFonts w:ascii="Times New Roman"/>
          <w:b w:val="false"/>
          <w:i w:val="false"/>
          <w:color w:val="000000"/>
          <w:sz w:val="28"/>
        </w:rPr>
        <w:t>417-бабың</w:t>
      </w:r>
      <w:r>
        <w:rPr>
          <w:rFonts w:ascii="Times New Roman"/>
          <w:b w:val="false"/>
          <w:i w:val="false"/>
          <w:color w:val="000000"/>
          <w:sz w:val="28"/>
        </w:rPr>
        <w:t xml:space="preserve"> 3-3-тармағына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нөмірі/бизнес сәйкестендіру нөмірі (ЖСН/БСН) </w:t>
      </w:r>
    </w:p>
    <w:p>
      <w:pPr>
        <w:spacing w:after="0"/>
        <w:ind w:left="0"/>
        <w:jc w:val="both"/>
      </w:pPr>
      <w:r>
        <w:rPr>
          <w:rFonts w:ascii="Times New Roman"/>
          <w:b w:val="false"/>
          <w:i w:val="false"/>
          <w:color w:val="000000"/>
          <w:sz w:val="28"/>
        </w:rPr>
        <w:t xml:space="preserve">
      202_ жылғы "___" _____ № _____хатпен ұсынылған растау құжаттарын ескере отырып, </w:t>
      </w:r>
    </w:p>
    <w:p>
      <w:pPr>
        <w:spacing w:after="0"/>
        <w:ind w:left="0"/>
        <w:jc w:val="both"/>
      </w:pPr>
      <w:r>
        <w:rPr>
          <w:rFonts w:ascii="Times New Roman"/>
          <w:b w:val="false"/>
          <w:i w:val="false"/>
          <w:color w:val="000000"/>
          <w:sz w:val="28"/>
        </w:rPr>
        <w:t xml:space="preserve">
      түсіндірмеде жазылған дәлелдермен келісетіні туралы хабарлайды. </w:t>
      </w:r>
    </w:p>
    <w:p>
      <w:pPr>
        <w:spacing w:after="0"/>
        <w:ind w:left="0"/>
        <w:jc w:val="both"/>
      </w:pPr>
      <w:r>
        <w:rPr>
          <w:rFonts w:ascii="Times New Roman"/>
          <w:b w:val="false"/>
          <w:i w:val="false"/>
          <w:color w:val="000000"/>
          <w:sz w:val="28"/>
        </w:rPr>
        <w:t xml:space="preserve">
      Осыған байланысты, бұзушылықтарды жою туралы 202_ жылғы "_____" </w:t>
      </w:r>
    </w:p>
    <w:p>
      <w:pPr>
        <w:spacing w:after="0"/>
        <w:ind w:left="0"/>
        <w:jc w:val="both"/>
      </w:pPr>
      <w:r>
        <w:rPr>
          <w:rFonts w:ascii="Times New Roman"/>
          <w:b w:val="false"/>
          <w:i w:val="false"/>
          <w:color w:val="000000"/>
          <w:sz w:val="28"/>
        </w:rPr>
        <w:t xml:space="preserve">
      ________ хабарлама орындалды деп саналады. </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 ____________ </w:t>
      </w:r>
    </w:p>
    <w:p>
      <w:pPr>
        <w:spacing w:after="0"/>
        <w:ind w:left="0"/>
        <w:jc w:val="both"/>
      </w:pPr>
      <w:r>
        <w:rPr>
          <w:rFonts w:ascii="Times New Roman"/>
          <w:b w:val="false"/>
          <w:i w:val="false"/>
          <w:color w:val="000000"/>
          <w:sz w:val="28"/>
        </w:rPr>
        <w:t xml:space="preserve">
      (тегі, аты, жөні (ол болған кезде))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жөні (ол болған кезде) қолы, күні) </w:t>
      </w:r>
    </w:p>
    <w:p>
      <w:pPr>
        <w:spacing w:after="0"/>
        <w:ind w:left="0"/>
        <w:jc w:val="both"/>
      </w:pPr>
      <w:r>
        <w:rPr>
          <w:rFonts w:ascii="Times New Roman"/>
          <w:b w:val="false"/>
          <w:i w:val="false"/>
          <w:color w:val="000000"/>
          <w:sz w:val="28"/>
        </w:rPr>
        <w:t xml:space="preserve">
      Хабарлама тексерілетін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 лауазымдық адамның тегі, аты, жөні (ол болған кезде) </w:t>
      </w:r>
    </w:p>
    <w:p>
      <w:pPr>
        <w:spacing w:after="0"/>
        <w:ind w:left="0"/>
        <w:jc w:val="both"/>
      </w:pPr>
      <w:r>
        <w:rPr>
          <w:rFonts w:ascii="Times New Roman"/>
          <w:b w:val="false"/>
          <w:i w:val="false"/>
          <w:color w:val="000000"/>
          <w:sz w:val="28"/>
        </w:rPr>
        <w:t xml:space="preserve">
      қолы, күні) </w:t>
      </w:r>
    </w:p>
    <w:p>
      <w:pPr>
        <w:spacing w:after="0"/>
        <w:ind w:left="0"/>
        <w:jc w:val="both"/>
      </w:pPr>
      <w:r>
        <w:rPr>
          <w:rFonts w:ascii="Times New Roman"/>
          <w:b w:val="false"/>
          <w:i w:val="false"/>
          <w:color w:val="000000"/>
          <w:sz w:val="28"/>
        </w:rPr>
        <w:t xml:space="preserve">
      Хабарлама тексерілетін тұлғаға жіберілді 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40-6-қосымша</w:t>
            </w:r>
            <w:r>
              <w:br/>
            </w:r>
            <w:r>
              <w:rPr>
                <w:rFonts w:ascii="Times New Roman"/>
                <w:b w:val="false"/>
                <w:i w:val="false"/>
                <w:color w:val="000000"/>
                <w:sz w:val="20"/>
              </w:rPr>
              <w:t>нысан</w:t>
            </w:r>
          </w:p>
        </w:tc>
      </w:tr>
    </w:tbl>
    <w:bookmarkStart w:name="z103" w:id="74"/>
    <w:p>
      <w:pPr>
        <w:spacing w:after="0"/>
        <w:ind w:left="0"/>
        <w:jc w:val="left"/>
      </w:pPr>
      <w:r>
        <w:rPr>
          <w:rFonts w:ascii="Times New Roman"/>
          <w:b/>
          <w:i w:val="false"/>
          <w:color w:val="000000"/>
        </w:rPr>
        <w:t xml:space="preserve"> 20___жылғы "___"__________ №_____бұзушылықтарды жою туралы хабарламаны орындалмаған деп тану туралы шешім</w:t>
      </w:r>
    </w:p>
    <w:bookmarkEnd w:id="74"/>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417-бабы</w:t>
      </w:r>
      <w:r>
        <w:rPr>
          <w:rFonts w:ascii="Times New Roman"/>
          <w:b w:val="false"/>
          <w:i w:val="false"/>
          <w:color w:val="000000"/>
          <w:sz w:val="28"/>
        </w:rPr>
        <w:t xml:space="preserve"> 3-3-тармағына сәйкес</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20___жылғы "____" _________ түсіндірмені қарау нәтижелері бойынша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p>
      <w:pPr>
        <w:spacing w:after="0"/>
        <w:ind w:left="0"/>
        <w:jc w:val="both"/>
      </w:pPr>
      <w:r>
        <w:rPr>
          <w:rFonts w:ascii="Times New Roman"/>
          <w:b w:val="false"/>
          <w:i w:val="false"/>
          <w:color w:val="000000"/>
          <w:sz w:val="28"/>
        </w:rPr>
        <w:t xml:space="preserve">
      жеке сәйкестендіру нөмірі/ бизнес сәйкестендіру нөмірі (ЖСН/БСН)) </w:t>
      </w:r>
    </w:p>
    <w:p>
      <w:pPr>
        <w:spacing w:after="0"/>
        <w:ind w:left="0"/>
        <w:jc w:val="both"/>
      </w:pPr>
      <w:r>
        <w:rPr>
          <w:rFonts w:ascii="Times New Roman"/>
          <w:b w:val="false"/>
          <w:i w:val="false"/>
          <w:color w:val="000000"/>
          <w:sz w:val="28"/>
        </w:rPr>
        <w:t xml:space="preserve">
      20____ жылғы "___" "_________" № _______________ бұзушылықтарды жою </w:t>
      </w:r>
    </w:p>
    <w:p>
      <w:pPr>
        <w:spacing w:after="0"/>
        <w:ind w:left="0"/>
        <w:jc w:val="both"/>
      </w:pPr>
      <w:r>
        <w:rPr>
          <w:rFonts w:ascii="Times New Roman"/>
          <w:b w:val="false"/>
          <w:i w:val="false"/>
          <w:color w:val="000000"/>
          <w:sz w:val="28"/>
        </w:rPr>
        <w:t xml:space="preserve">
      туралы хабарламаны орындалмаған деп тану туралы шешім шығару туралы: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__________________________________________________________хабардар етеді. </w:t>
      </w:r>
    </w:p>
    <w:p>
      <w:pPr>
        <w:spacing w:after="0"/>
        <w:ind w:left="0"/>
        <w:jc w:val="both"/>
      </w:pPr>
      <w:r>
        <w:rPr>
          <w:rFonts w:ascii="Times New Roman"/>
          <w:b w:val="false"/>
          <w:i w:val="false"/>
          <w:color w:val="000000"/>
          <w:sz w:val="28"/>
        </w:rPr>
        <w:t>
                  (себептері көрсетіледі)</w:t>
      </w:r>
    </w:p>
    <w:p>
      <w:pPr>
        <w:spacing w:after="0"/>
        <w:ind w:left="0"/>
        <w:jc w:val="both"/>
      </w:pPr>
      <w:r>
        <w:rPr>
          <w:rFonts w:ascii="Times New Roman"/>
          <w:b w:val="false"/>
          <w:i w:val="false"/>
          <w:color w:val="000000"/>
          <w:sz w:val="28"/>
        </w:rPr>
        <w:t>
      Кодекстің 417-бабы 3-3-тармағына сәйкес тексерілетін тұлғаның бұзушылықтарды жою туралы хабарламаны орындалмаған деп тану туралы шешімге шағым жасауы оны табыс еткен күннен бастап бес жұмыс күні ішінде шағымның (өтініштің) көшірмесін бұзушылықтарды жою туралы хабарламаны орындалмаған деп тану туралы шешім шығарған мемлекеттік кірістер органына жібере отырып жүзеге асырылады.</w:t>
      </w:r>
    </w:p>
    <w:p>
      <w:pPr>
        <w:spacing w:after="0"/>
        <w:ind w:left="0"/>
        <w:jc w:val="both"/>
      </w:pPr>
      <w:r>
        <w:rPr>
          <w:rFonts w:ascii="Times New Roman"/>
          <w:b w:val="false"/>
          <w:i w:val="false"/>
          <w:color w:val="000000"/>
          <w:sz w:val="28"/>
        </w:rPr>
        <w:t xml:space="preserve">
      Төлеушінің банктік шоттары бойынша шығыс операцияларын тоқтата тұру ол Кодекстің </w:t>
      </w:r>
      <w:r>
        <w:rPr>
          <w:rFonts w:ascii="Times New Roman"/>
          <w:b w:val="false"/>
          <w:i w:val="false"/>
          <w:color w:val="000000"/>
          <w:sz w:val="28"/>
        </w:rPr>
        <w:t>417-бабының</w:t>
      </w:r>
      <w:r>
        <w:rPr>
          <w:rFonts w:ascii="Times New Roman"/>
          <w:b w:val="false"/>
          <w:i w:val="false"/>
          <w:color w:val="000000"/>
          <w:sz w:val="28"/>
        </w:rPr>
        <w:t xml:space="preserve"> 3-3-тармағының екінші бөлігінде көзделген бұзушылықтарды жою туралы хабарламаны орындалмады деп тану туралы шешімге шағым (арыз) берген кезде:</w:t>
      </w:r>
    </w:p>
    <w:p>
      <w:pPr>
        <w:spacing w:after="0"/>
        <w:ind w:left="0"/>
        <w:jc w:val="both"/>
      </w:pPr>
      <w:r>
        <w:rPr>
          <w:rFonts w:ascii="Times New Roman"/>
          <w:b w:val="false"/>
          <w:i w:val="false"/>
          <w:color w:val="000000"/>
          <w:sz w:val="28"/>
        </w:rPr>
        <w:t>
      1) уәкілетті орган шағымды қабылдаған күннен бастап – уәкілетті орган жазбаша шешім шығарғанға дейін;</w:t>
      </w:r>
    </w:p>
    <w:p>
      <w:pPr>
        <w:spacing w:after="0"/>
        <w:ind w:left="0"/>
        <w:jc w:val="both"/>
      </w:pPr>
      <w:r>
        <w:rPr>
          <w:rFonts w:ascii="Times New Roman"/>
          <w:b w:val="false"/>
          <w:i w:val="false"/>
          <w:color w:val="000000"/>
          <w:sz w:val="28"/>
        </w:rPr>
        <w:t>
      2) сот арызды іс жүргізуге қабылдаған күннен бастап – сот актісі заңды күшіне енгенге дейін жүзеге асырылмайды.</w:t>
      </w:r>
    </w:p>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                   ____________ </w:t>
      </w:r>
    </w:p>
    <w:p>
      <w:pPr>
        <w:spacing w:after="0"/>
        <w:ind w:left="0"/>
        <w:jc w:val="both"/>
      </w:pPr>
      <w:r>
        <w:rPr>
          <w:rFonts w:ascii="Times New Roman"/>
          <w:b w:val="false"/>
          <w:i w:val="false"/>
          <w:color w:val="000000"/>
          <w:sz w:val="28"/>
        </w:rPr>
        <w:t xml:space="preserve">
      (тегі, аты, жөні (ол болған кезде))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Шешімді алдым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жөні (ол болған кезде) қолы, күні) </w:t>
      </w:r>
    </w:p>
    <w:p>
      <w:pPr>
        <w:spacing w:after="0"/>
        <w:ind w:left="0"/>
        <w:jc w:val="both"/>
      </w:pPr>
      <w:r>
        <w:rPr>
          <w:rFonts w:ascii="Times New Roman"/>
          <w:b w:val="false"/>
          <w:i w:val="false"/>
          <w:color w:val="000000"/>
          <w:sz w:val="28"/>
        </w:rPr>
        <w:t xml:space="preserve">
      Шешім тексерілетін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 лауазымдық тұлғаның тегі, аты, жөні </w:t>
      </w:r>
    </w:p>
    <w:p>
      <w:pPr>
        <w:spacing w:after="0"/>
        <w:ind w:left="0"/>
        <w:jc w:val="both"/>
      </w:pPr>
      <w:r>
        <w:rPr>
          <w:rFonts w:ascii="Times New Roman"/>
          <w:b w:val="false"/>
          <w:i w:val="false"/>
          <w:color w:val="000000"/>
          <w:sz w:val="28"/>
        </w:rPr>
        <w:t xml:space="preserve">
      (ол болған кезде) қолы, күні) </w:t>
      </w:r>
    </w:p>
    <w:p>
      <w:pPr>
        <w:spacing w:after="0"/>
        <w:ind w:left="0"/>
        <w:jc w:val="both"/>
      </w:pPr>
      <w:r>
        <w:rPr>
          <w:rFonts w:ascii="Times New Roman"/>
          <w:b w:val="false"/>
          <w:i w:val="false"/>
          <w:color w:val="000000"/>
          <w:sz w:val="28"/>
        </w:rPr>
        <w:t xml:space="preserve">
      Шешім тексерілетін тұлғаға жіберілді________________________________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275 бұйрығына</w:t>
            </w:r>
            <w:r>
              <w:br/>
            </w:r>
            <w:r>
              <w:rPr>
                <w:rFonts w:ascii="Times New Roman"/>
                <w:b w:val="false"/>
                <w:i w:val="false"/>
                <w:color w:val="000000"/>
                <w:sz w:val="20"/>
              </w:rPr>
              <w:t>27-қосымша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№146 бұйрығына</w:t>
            </w:r>
            <w:r>
              <w:br/>
            </w:r>
            <w:r>
              <w:rPr>
                <w:rFonts w:ascii="Times New Roman"/>
                <w:b w:val="false"/>
                <w:i w:val="false"/>
                <w:color w:val="000000"/>
                <w:sz w:val="20"/>
              </w:rPr>
              <w:t>40-7-қосымша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 (басшының</w:t>
            </w:r>
            <w:r>
              <w:br/>
            </w:r>
            <w:r>
              <w:rPr>
                <w:rFonts w:ascii="Times New Roman"/>
                <w:b w:val="false"/>
                <w:i w:val="false"/>
                <w:color w:val="000000"/>
                <w:sz w:val="20"/>
              </w:rPr>
              <w:t>орынбасары) (оны</w:t>
            </w:r>
            <w:r>
              <w:br/>
            </w:r>
            <w:r>
              <w:rPr>
                <w:rFonts w:ascii="Times New Roman"/>
                <w:b w:val="false"/>
                <w:i w:val="false"/>
                <w:color w:val="000000"/>
                <w:sz w:val="20"/>
              </w:rPr>
              <w:t>алмастыратын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 __________</w:t>
            </w:r>
            <w:r>
              <w:br/>
            </w:r>
            <w:r>
              <w:rPr>
                <w:rFonts w:ascii="Times New Roman"/>
                <w:b w:val="false"/>
                <w:i w:val="false"/>
                <w:color w:val="000000"/>
                <w:sz w:val="20"/>
              </w:rPr>
              <w:t>(қолы) (күні)</w:t>
            </w:r>
          </w:p>
        </w:tc>
      </w:tr>
    </w:tbl>
    <w:bookmarkStart w:name="z105" w:id="75"/>
    <w:p>
      <w:pPr>
        <w:spacing w:after="0"/>
        <w:ind w:left="0"/>
        <w:jc w:val="left"/>
      </w:pPr>
      <w:r>
        <w:rPr>
          <w:rFonts w:ascii="Times New Roman"/>
          <w:b/>
          <w:i w:val="false"/>
          <w:color w:val="000000"/>
        </w:rPr>
        <w:t xml:space="preserve"> № _______камералдық кедендік тексерудің алдын ала актісі </w:t>
      </w:r>
    </w:p>
    <w:bookmarkEnd w:id="75"/>
    <w:p>
      <w:pPr>
        <w:spacing w:after="0"/>
        <w:ind w:left="0"/>
        <w:jc w:val="both"/>
      </w:pPr>
      <w:r>
        <w:rPr>
          <w:rFonts w:ascii="Times New Roman"/>
          <w:b w:val="false"/>
          <w:i w:val="false"/>
          <w:color w:val="000000"/>
          <w:sz w:val="28"/>
        </w:rPr>
        <w:t xml:space="preserve">
      20___ "____" _________                               ___________________ </w:t>
      </w:r>
    </w:p>
    <w:p>
      <w:pPr>
        <w:spacing w:after="0"/>
        <w:ind w:left="0"/>
        <w:jc w:val="both"/>
      </w:pPr>
      <w:r>
        <w:rPr>
          <w:rFonts w:ascii="Times New Roman"/>
          <w:b w:val="false"/>
          <w:i w:val="false"/>
          <w:color w:val="000000"/>
          <w:sz w:val="28"/>
        </w:rPr>
        <w:t xml:space="preserve">
      (жасау күні)                               (тексеру жүргізу орны)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2017 жылғы 26 желтоқсандағы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417-бабы</w:t>
      </w:r>
      <w:r>
        <w:rPr>
          <w:rFonts w:ascii="Times New Roman"/>
          <w:b w:val="false"/>
          <w:i w:val="false"/>
          <w:color w:val="000000"/>
          <w:sz w:val="28"/>
        </w:rPr>
        <w:t xml:space="preserve"> 9-1-тармағына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(кедендік тексеруді тағайындау және (немесе) жүргізу негізі) </w:t>
      </w:r>
    </w:p>
    <w:p>
      <w:pPr>
        <w:spacing w:after="0"/>
        <w:ind w:left="0"/>
        <w:jc w:val="both"/>
      </w:pPr>
      <w:r>
        <w:rPr>
          <w:rFonts w:ascii="Times New Roman"/>
          <w:b w:val="false"/>
          <w:i w:val="false"/>
          <w:color w:val="000000"/>
          <w:sz w:val="28"/>
        </w:rPr>
        <w:t xml:space="preserve">
      Лауазымды адамдар: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(камералдық кедендік тексеруді жүргізген мемлекеттік кірістер органының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лауазымды адамдарының лауазымы, тегі, аты және әкесінің аты (ол болған кезде))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не толық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атауы, тексерілетін тұлғаның орналасқан жері және іс жүзінде қызметін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жүзеге асыратын орны туралы мәліметтер,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(ЖСН/БСН), қатысты камералдық кедендік тексеру жүргізілді. </w:t>
      </w:r>
    </w:p>
    <w:p>
      <w:pPr>
        <w:spacing w:after="0"/>
        <w:ind w:left="0"/>
        <w:jc w:val="both"/>
      </w:pPr>
      <w:r>
        <w:rPr>
          <w:rFonts w:ascii="Times New Roman"/>
          <w:b w:val="false"/>
          <w:i w:val="false"/>
          <w:color w:val="000000"/>
          <w:sz w:val="28"/>
        </w:rPr>
        <w:t xml:space="preserve">
      Камералдық кедендік тексеруді жүргізуге мамандар ретінде тартылған басқа </w:t>
      </w:r>
    </w:p>
    <w:p>
      <w:pPr>
        <w:spacing w:after="0"/>
        <w:ind w:left="0"/>
        <w:jc w:val="both"/>
      </w:pPr>
      <w:r>
        <w:rPr>
          <w:rFonts w:ascii="Times New Roman"/>
          <w:b w:val="false"/>
          <w:i w:val="false"/>
          <w:color w:val="000000"/>
          <w:sz w:val="28"/>
        </w:rPr>
        <w:t xml:space="preserve">
      мемлекеттік органдардың лауазымды адамдары, олардың лауазымдары: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кезде) </w:t>
      </w:r>
    </w:p>
    <w:p>
      <w:pPr>
        <w:spacing w:after="0"/>
        <w:ind w:left="0"/>
        <w:jc w:val="both"/>
      </w:pPr>
      <w:r>
        <w:rPr>
          <w:rFonts w:ascii="Times New Roman"/>
          <w:b w:val="false"/>
          <w:i w:val="false"/>
          <w:color w:val="000000"/>
          <w:sz w:val="28"/>
        </w:rPr>
        <w:t xml:space="preserve">
      Тексеру жүргізу мерзімі: 20__ жылғы "____" ________ бастап 20__ жылғы </w:t>
      </w:r>
    </w:p>
    <w:p>
      <w:pPr>
        <w:spacing w:after="0"/>
        <w:ind w:left="0"/>
        <w:jc w:val="both"/>
      </w:pPr>
      <w:r>
        <w:rPr>
          <w:rFonts w:ascii="Times New Roman"/>
          <w:b w:val="false"/>
          <w:i w:val="false"/>
          <w:color w:val="000000"/>
          <w:sz w:val="28"/>
        </w:rPr>
        <w:t xml:space="preserve">
      "____" ________ дейін. </w:t>
      </w:r>
    </w:p>
    <w:p>
      <w:pPr>
        <w:spacing w:after="0"/>
        <w:ind w:left="0"/>
        <w:jc w:val="both"/>
      </w:pPr>
      <w:r>
        <w:rPr>
          <w:rFonts w:ascii="Times New Roman"/>
          <w:b w:val="false"/>
          <w:i w:val="false"/>
          <w:color w:val="000000"/>
          <w:sz w:val="28"/>
        </w:rPr>
        <w:t xml:space="preserve">
      Тексерілген, оның ішінде тексерілетін тұлға ұсынған құжаттар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(тексерілген құжаттардың түрлері, оларға тиесілі кезең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және қажет болған кезде нақты құжаттардың тізбесі) </w:t>
      </w:r>
    </w:p>
    <w:p>
      <w:pPr>
        <w:spacing w:after="0"/>
        <w:ind w:left="0"/>
        <w:jc w:val="both"/>
      </w:pPr>
      <w:r>
        <w:rPr>
          <w:rFonts w:ascii="Times New Roman"/>
          <w:b w:val="false"/>
          <w:i w:val="false"/>
          <w:color w:val="000000"/>
          <w:sz w:val="28"/>
        </w:rPr>
        <w:t xml:space="preserve">
      Кедендік тексеру барысында Кодекстің </w:t>
      </w:r>
      <w:r>
        <w:rPr>
          <w:rFonts w:ascii="Times New Roman"/>
          <w:b w:val="false"/>
          <w:i w:val="false"/>
          <w:color w:val="000000"/>
          <w:sz w:val="28"/>
        </w:rPr>
        <w:t>407-бабында</w:t>
      </w:r>
      <w:r>
        <w:rPr>
          <w:rFonts w:ascii="Times New Roman"/>
          <w:b w:val="false"/>
          <w:i w:val="false"/>
          <w:color w:val="000000"/>
          <w:sz w:val="28"/>
        </w:rPr>
        <w:t xml:space="preserve"> көзделген кедендік бақылаудың </w:t>
      </w:r>
    </w:p>
    <w:p>
      <w:pPr>
        <w:spacing w:after="0"/>
        <w:ind w:left="0"/>
        <w:jc w:val="both"/>
      </w:pPr>
      <w:r>
        <w:rPr>
          <w:rFonts w:ascii="Times New Roman"/>
          <w:b w:val="false"/>
          <w:i w:val="false"/>
          <w:color w:val="000000"/>
          <w:sz w:val="28"/>
        </w:rPr>
        <w:t xml:space="preserve">
      өзге де нысандарын пайдалану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барысында жүргізілген кедендік бақылаудың нысандары туралы мәлімет)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Алдыңғы тексеру және бұрын анықталған Еуразиялық экономикалық одақтың және </w:t>
      </w:r>
    </w:p>
    <w:p>
      <w:pPr>
        <w:spacing w:after="0"/>
        <w:ind w:left="0"/>
        <w:jc w:val="both"/>
      </w:pPr>
      <w:r>
        <w:rPr>
          <w:rFonts w:ascii="Times New Roman"/>
          <w:b w:val="false"/>
          <w:i w:val="false"/>
          <w:color w:val="000000"/>
          <w:sz w:val="28"/>
        </w:rPr>
        <w:t xml:space="preserve">
      (немесе) Қазақстан Республикасының кеден заңнамасын бұзушылықтарды жою </w:t>
      </w:r>
    </w:p>
    <w:p>
      <w:pPr>
        <w:spacing w:after="0"/>
        <w:ind w:left="0"/>
        <w:jc w:val="both"/>
      </w:pPr>
      <w:r>
        <w:rPr>
          <w:rFonts w:ascii="Times New Roman"/>
          <w:b w:val="false"/>
          <w:i w:val="false"/>
          <w:color w:val="000000"/>
          <w:sz w:val="28"/>
        </w:rPr>
        <w:t xml:space="preserve">
      бойынша қабылданған шаралар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 барысында белгілі болды: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(Еуразиялық экономикалық одақтың және (немесе) Қазақстан Республикасының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кеден заңнамасын бұзушылықтар туралы куәландыратын, анықталған фактілерді, </w:t>
      </w:r>
    </w:p>
    <w:p>
      <w:pPr>
        <w:spacing w:after="0"/>
        <w:ind w:left="0"/>
        <w:jc w:val="both"/>
      </w:pPr>
      <w:r>
        <w:rPr>
          <w:rFonts w:ascii="Times New Roman"/>
          <w:b w:val="false"/>
          <w:i w:val="false"/>
          <w:color w:val="000000"/>
          <w:sz w:val="28"/>
        </w:rPr>
        <w:t xml:space="preserve">
      талаптары бұзылған нормативтік құқықтық актілердің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тиісті нормаларына сілтеме жасай отырып егжей-тегжейлі сипаттау не олардың жоқ </w:t>
      </w:r>
    </w:p>
    <w:p>
      <w:pPr>
        <w:spacing w:after="0"/>
        <w:ind w:left="0"/>
        <w:jc w:val="both"/>
      </w:pPr>
      <w:r>
        <w:rPr>
          <w:rFonts w:ascii="Times New Roman"/>
          <w:b w:val="false"/>
          <w:i w:val="false"/>
          <w:color w:val="000000"/>
          <w:sz w:val="28"/>
        </w:rPr>
        <w:t xml:space="preserve">
      екендігі туралы мәлімет) </w:t>
      </w:r>
    </w:p>
    <w:p>
      <w:pPr>
        <w:spacing w:after="0"/>
        <w:ind w:left="0"/>
        <w:jc w:val="both"/>
      </w:pPr>
      <w:r>
        <w:rPr>
          <w:rFonts w:ascii="Times New Roman"/>
          <w:b w:val="false"/>
          <w:i w:val="false"/>
          <w:color w:val="000000"/>
          <w:sz w:val="28"/>
        </w:rPr>
        <w:t xml:space="preserve">
      Камералдық кедендік тексеру нәтижелері бойынша қорытындылар: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Камералдық кедендік тексеруді жүргізген лауазымды адамдар: </w:t>
      </w:r>
    </w:p>
    <w:p>
      <w:pPr>
        <w:spacing w:after="0"/>
        <w:ind w:left="0"/>
        <w:jc w:val="both"/>
      </w:pPr>
      <w:r>
        <w:rPr>
          <w:rFonts w:ascii="Times New Roman"/>
          <w:b w:val="false"/>
          <w:i w:val="false"/>
          <w:color w:val="000000"/>
          <w:sz w:val="28"/>
        </w:rPr>
        <w:t xml:space="preserve">
      __________________________________________             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w:t>
      </w:r>
    </w:p>
    <w:p>
      <w:pPr>
        <w:spacing w:after="0"/>
        <w:ind w:left="0"/>
        <w:jc w:val="both"/>
      </w:pPr>
      <w:r>
        <w:rPr>
          <w:rFonts w:ascii="Times New Roman"/>
          <w:b w:val="false"/>
          <w:i w:val="false"/>
          <w:color w:val="000000"/>
          <w:sz w:val="28"/>
        </w:rPr>
        <w:t xml:space="preserve">
      _________________________________________                   _____________ </w:t>
      </w:r>
    </w:p>
    <w:p>
      <w:pPr>
        <w:spacing w:after="0"/>
        <w:ind w:left="0"/>
        <w:jc w:val="both"/>
      </w:pPr>
      <w:r>
        <w:rPr>
          <w:rFonts w:ascii="Times New Roman"/>
          <w:b w:val="false"/>
          <w:i w:val="false"/>
          <w:color w:val="000000"/>
          <w:sz w:val="28"/>
        </w:rPr>
        <w:t xml:space="preserve">
      (тегі, аты және әкесінің аты (ол болған кезде)                   (қолы) </w:t>
      </w:r>
    </w:p>
    <w:p>
      <w:pPr>
        <w:spacing w:after="0"/>
        <w:ind w:left="0"/>
        <w:jc w:val="both"/>
      </w:pPr>
      <w:r>
        <w:rPr>
          <w:rFonts w:ascii="Times New Roman"/>
          <w:b w:val="false"/>
          <w:i w:val="false"/>
          <w:color w:val="000000"/>
          <w:sz w:val="28"/>
        </w:rPr>
        <w:t xml:space="preserve">
      Камералдық кедендік тексерудің алдын ала актісінің екінші данасын алдым: </w:t>
      </w:r>
    </w:p>
    <w:p>
      <w:pPr>
        <w:spacing w:after="0"/>
        <w:ind w:left="0"/>
        <w:jc w:val="both"/>
      </w:pPr>
      <w:r>
        <w:rPr>
          <w:rFonts w:ascii="Times New Roman"/>
          <w:b w:val="false"/>
          <w:i w:val="false"/>
          <w:color w:val="000000"/>
          <w:sz w:val="28"/>
        </w:rPr>
        <w:t xml:space="preserve">
      ________________________________________                   ___________ </w:t>
      </w:r>
    </w:p>
    <w:p>
      <w:pPr>
        <w:spacing w:after="0"/>
        <w:ind w:left="0"/>
        <w:jc w:val="both"/>
      </w:pPr>
      <w:r>
        <w:rPr>
          <w:rFonts w:ascii="Times New Roman"/>
          <w:b w:val="false"/>
          <w:i w:val="false"/>
          <w:color w:val="000000"/>
          <w:sz w:val="28"/>
        </w:rPr>
        <w:t xml:space="preserve">
      (актінің екінші данасын алған адамның лауазымы,             (қолы) </w:t>
      </w:r>
    </w:p>
    <w:p>
      <w:pPr>
        <w:spacing w:after="0"/>
        <w:ind w:left="0"/>
        <w:jc w:val="both"/>
      </w:pPr>
      <w:r>
        <w:rPr>
          <w:rFonts w:ascii="Times New Roman"/>
          <w:b w:val="false"/>
          <w:i w:val="false"/>
          <w:color w:val="000000"/>
          <w:sz w:val="28"/>
        </w:rPr>
        <w:t xml:space="preserve">
      тегі, аты-жөні, төлқұжат деректері) </w:t>
      </w:r>
    </w:p>
    <w:p>
      <w:pPr>
        <w:spacing w:after="0"/>
        <w:ind w:left="0"/>
        <w:jc w:val="both"/>
      </w:pPr>
      <w:r>
        <w:rPr>
          <w:rFonts w:ascii="Times New Roman"/>
          <w:b w:val="false"/>
          <w:i w:val="false"/>
          <w:color w:val="000000"/>
          <w:sz w:val="28"/>
        </w:rPr>
        <w:t xml:space="preserve">
      Камералдық кедендік тексерудің алдын ала актісінің екінші данасы тексерілетін </w:t>
      </w:r>
    </w:p>
    <w:p>
      <w:pPr>
        <w:spacing w:after="0"/>
        <w:ind w:left="0"/>
        <w:jc w:val="both"/>
      </w:pPr>
      <w:r>
        <w:rPr>
          <w:rFonts w:ascii="Times New Roman"/>
          <w:b w:val="false"/>
          <w:i w:val="false"/>
          <w:color w:val="000000"/>
          <w:sz w:val="28"/>
        </w:rPr>
        <w:t xml:space="preserve">
      тұлғаға жіберілді ___________________________________________ </w:t>
      </w:r>
    </w:p>
    <w:p>
      <w:pPr>
        <w:spacing w:after="0"/>
        <w:ind w:left="0"/>
        <w:jc w:val="both"/>
      </w:pPr>
      <w:r>
        <w:rPr>
          <w:rFonts w:ascii="Times New Roman"/>
          <w:b w:val="false"/>
          <w:i w:val="false"/>
          <w:color w:val="000000"/>
          <w:sz w:val="28"/>
        </w:rPr>
        <w:t>
      (жіберу және (немесе) тапсыру фактісін растайтын құжат)</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(актінің екінші данасы тапсырылған күн)</w:t>
      </w:r>
    </w:p>
    <w:p>
      <w:pPr>
        <w:spacing w:after="0"/>
        <w:ind w:left="0"/>
        <w:jc w:val="both"/>
      </w:pPr>
      <w:r>
        <w:rPr>
          <w:rFonts w:ascii="Times New Roman"/>
          <w:b w:val="false"/>
          <w:i w:val="false"/>
          <w:color w:val="000000"/>
          <w:sz w:val="28"/>
        </w:rPr>
        <w:t xml:space="preserve">
      Келісілді:________________________ ___________ </w:t>
      </w:r>
    </w:p>
    <w:p>
      <w:pPr>
        <w:spacing w:after="0"/>
        <w:ind w:left="0"/>
        <w:jc w:val="both"/>
      </w:pPr>
      <w:r>
        <w:rPr>
          <w:rFonts w:ascii="Times New Roman"/>
          <w:b w:val="false"/>
          <w:i w:val="false"/>
          <w:color w:val="000000"/>
          <w:sz w:val="28"/>
        </w:rPr>
        <w:t>
      (посткедендік бақылау бөлімшесі басшысының)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