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5277" w14:textId="2db5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30 наурыздағы № 108 бұйрығы. Қазақстан Республикасының Әділет министрлігінде 2021 жылғы 31 наурызда № 22433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01.04.2021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сәуірден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587"/>
        <w:gridCol w:w="1587"/>
        <w:gridCol w:w="1587"/>
        <w:gridCol w:w="1587"/>
        <w:gridCol w:w="1588"/>
        <w:gridCol w:w="1588"/>
        <w:gridCol w:w="1588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