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8316" w14:textId="e078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қатынастары саласындағы мемлекеттік қызметтерді көрсету жөніндегі қағидаларды бекіту туралы" Қазақстан Республикасы Ауыл шаруашылығы министрінің 2020 жылғы 1 қазандағы № 301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30 наурыздағы № 95 бұйрығы. Қазақстан Республикасының Әділет министрлігінде 2021 жылғы 30 наурызда № 22424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қатынастары саласындағы мемлекеттік қызметтерді көрсету жөніндегі қағидаларды бекіту туралы" Қазақстан Республикасы Ауыл шаруашылығы министрінің 2020 жылғы 1 қазандағы № 301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21366 болып тіркелген, 2020 жылғы 9 қазанда Қазақстан Республикасы Нормативтік құқықтық актілерінің эталондық бақылау банкінде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"Жер учаскесінің сапалы жағдайы туралы мәліметтер беру"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Қызмет берушінің қызметкері жер учаскесінің сапалық жай-күйін анықтау үшін қабылданған құжаттарды 15 (он бес) минут ішінде жерді зерттеп-қараумен айналысатын құрылымдық бөлімшеге (бұдан әрі – ҚБ) жолдайды.".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Жер ресурстарын басқару комитеті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 және ресми жариялануға 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