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4bd5a" w14:textId="a74bd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 Өнеркәсіптік қауіпсіздік комитеті бөлімшелері арнайы көлік құралдары тиесілілігінің заттай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29 наурыздағы № 141 бұйрығы. Қазақстан Республикасының Әділет министрлігінде 2021 жылғы 30 наурызда № 22422 болып тіркелді. Күші жойылды - Қазақстан Республикасы Төтенше жағдайлар министрінің 2025 жылғы 29 мамырдағы № 214 бұйрығымен</w:t>
      </w:r>
    </w:p>
    <w:p>
      <w:pPr>
        <w:spacing w:after="0"/>
        <w:ind w:left="0"/>
        <w:jc w:val="both"/>
      </w:pPr>
      <w:r>
        <w:rPr>
          <w:rFonts w:ascii="Times New Roman"/>
          <w:b w:val="false"/>
          <w:i w:val="false"/>
          <w:color w:val="ff0000"/>
          <w:sz w:val="28"/>
        </w:rPr>
        <w:t xml:space="preserve">
      Ескерту. Күші жойылды - ҚР Төтенше жағдайлар министрінің 29.05.2025 </w:t>
      </w:r>
      <w:r>
        <w:rPr>
          <w:rFonts w:ascii="Times New Roman"/>
          <w:b w:val="false"/>
          <w:i w:val="false"/>
          <w:color w:val="ff0000"/>
          <w:sz w:val="28"/>
        </w:rPr>
        <w:t>№ 214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кодексінің 69-бабының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Төтенше жағдайлар министрлігі Өнеркәсіптік қауіпсіздік комитеті бөлімшелері арнайы көлік құралдары тиесілілігінің заттай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Төтенше жағдайлар министрлігінің Өнеркәсіптік қауіпсіздік комитеті:</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2021 жылғы 29 наурыздағы</w:t>
            </w:r>
            <w:r>
              <w:br/>
            </w:r>
            <w:r>
              <w:rPr>
                <w:rFonts w:ascii="Times New Roman"/>
                <w:b w:val="false"/>
                <w:i w:val="false"/>
                <w:color w:val="000000"/>
                <w:sz w:val="20"/>
              </w:rPr>
              <w:t>№ 141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 бөлімшелерінің арнайы көлік құралдары тиесілігінің заттай нормалары</w:t>
      </w:r>
    </w:p>
    <w:bookmarkEnd w:id="8"/>
    <w:p>
      <w:pPr>
        <w:spacing w:after="0"/>
        <w:ind w:left="0"/>
        <w:jc w:val="both"/>
      </w:pPr>
      <w:r>
        <w:rPr>
          <w:rFonts w:ascii="Times New Roman"/>
          <w:b w:val="false"/>
          <w:i w:val="false"/>
          <w:color w:val="ff0000"/>
          <w:sz w:val="28"/>
        </w:rPr>
        <w:t xml:space="preserve">
      Ескерту. Заттай нормалары жаңа редакцияда – ҚР Төтенше жағдайлар министрінің 25.06.2024 </w:t>
      </w:r>
      <w:r>
        <w:rPr>
          <w:rFonts w:ascii="Times New Roman"/>
          <w:b w:val="false"/>
          <w:i w:val="false"/>
          <w:color w:val="ff0000"/>
          <w:sz w:val="28"/>
        </w:rPr>
        <w:t>№ 246</w:t>
      </w:r>
      <w:r>
        <w:rPr>
          <w:rFonts w:ascii="Times New Roman"/>
          <w:b w:val="false"/>
          <w:i w:val="false"/>
          <w:color w:val="ff0000"/>
          <w:sz w:val="28"/>
        </w:rPr>
        <w:t xml:space="preserve">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құралының функционалдық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құралдарын пайдаланатын мемлекеттік мекемелер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Максималдық жылдық пайдалану нормасы (бір автомобиль)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мемлекеттік қадағалауды жүзеге асыру үшін (қауіпті өндірістік объектілердегі авариялар, оқыс оқиғалар кезінде туындайтын қауіпті өндірістік факторлардың қызметкерлер мен халыққа зиянды әсерінің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көрсеткішінің саны бойынша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арнайы көлік құралы - өнеркәсіптік қауіпсіздік саласында мемлекеттік қадағалауды жүзеге асыруға арналған жеңіл автомобиль базасындағы көлік құралы (қауіпті өндірістік объектілердегі авариялар, оқыс оқиғалар кезінде туындайтын қауіпті өндірістік факторлардың қызметкерлер мен халыққа зиянды әсерінің алдын алу).</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