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8d912" w14:textId="9e8d9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азаматтық әуе кемелерін және оларға құқықтарды мемлекеттік тіркеу қағидаларын бекіту туралы" Қазақстан Республикасы Инвестициялар және даму министрінің 2017 жылғы 30 маусымдағы № 409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2021 жылғы 26 наурыздағы № 131 бұйрығы. Қазақстан Республикасының Әділет министрлігінде 2021 жылғы 30 наурызда № 22421 болып тіркелді</w:t>
      </w:r>
    </w:p>
    <w:p>
      <w:pPr>
        <w:spacing w:after="0"/>
        <w:ind w:left="0"/>
        <w:jc w:val="both"/>
      </w:pPr>
      <w:bookmarkStart w:name="z1" w:id="0"/>
      <w:r>
        <w:rPr>
          <w:rFonts w:ascii="Times New Roman"/>
          <w:b w:val="false"/>
          <w:i w:val="false"/>
          <w:color w:val="000000"/>
          <w:sz w:val="28"/>
        </w:rPr>
        <w:t xml:space="preserve">
      1. "Қазақстан Республикасының азаматтық әуе кемелерін және оларға құқықтарды мемлекеттік тіркеу қағидаларын бекіту туралы" Қазақстан Республикасы Инвестициялар және даму министрінің 2017 жылғы 30 маусымдағы № 409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нормативтік құқықтық актілерінің мемлекеттік тіркеу тізілімінде № 15553 болып тіркелген, 2017 жылғы 27 қыркүйекте Қазақстан Республикасы нормативтік құқықтық актілерінің эталондық бақылау банкінде жарияланған) мынадай өзгерістер мен толықтыру енгізілсін:</w:t>
      </w:r>
    </w:p>
    <w:bookmarkEnd w:id="0"/>
    <w:bookmarkStart w:name="z2" w:id="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азаматтық әуе кемелерін және оларға құқықтарды мемлекеттік тіркеу </w:t>
      </w:r>
      <w:r>
        <w:rPr>
          <w:rFonts w:ascii="Times New Roman"/>
          <w:b w:val="false"/>
          <w:i w:val="false"/>
          <w:color w:val="000000"/>
          <w:sz w:val="28"/>
        </w:rPr>
        <w:t>қағидаларында</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"3. Азаматтық әуе кемесі оның меншік иесінің (иеленушінің) немесе оны пайдаланушының өтініші бойынша Қазақстан Республикасының азаматтық әуе кемелерінің мемлекеттік тізілімінде тек қана мынадай шартпен тіркеледі, егер:</w:t>
      </w:r>
    </w:p>
    <w:bookmarkEnd w:id="2"/>
    <w:p>
      <w:pPr>
        <w:spacing w:after="0"/>
        <w:ind w:left="0"/>
        <w:jc w:val="both"/>
      </w:pPr>
      <w:r>
        <w:rPr>
          <w:rFonts w:ascii="Times New Roman"/>
          <w:b w:val="false"/>
          <w:i w:val="false"/>
          <w:color w:val="000000"/>
          <w:sz w:val="28"/>
        </w:rPr>
        <w:t>
      1) әуе кемесі басқа мемлекетте тіркелмеген болса;</w:t>
      </w:r>
    </w:p>
    <w:p>
      <w:pPr>
        <w:spacing w:after="0"/>
        <w:ind w:left="0"/>
        <w:jc w:val="both"/>
      </w:pPr>
      <w:r>
        <w:rPr>
          <w:rFonts w:ascii="Times New Roman"/>
          <w:b w:val="false"/>
          <w:i w:val="false"/>
          <w:color w:val="000000"/>
          <w:sz w:val="28"/>
        </w:rPr>
        <w:t>
      2) Қазақстан Республикасының жеке немесе заңды тұлғасы әуе кемесінің меншік иесі немесе пайдаланушысы болып табылса;</w:t>
      </w:r>
    </w:p>
    <w:p>
      <w:pPr>
        <w:spacing w:after="0"/>
        <w:ind w:left="0"/>
        <w:jc w:val="both"/>
      </w:pPr>
      <w:r>
        <w:rPr>
          <w:rFonts w:ascii="Times New Roman"/>
          <w:b w:val="false"/>
          <w:i w:val="false"/>
          <w:color w:val="000000"/>
          <w:sz w:val="28"/>
        </w:rPr>
        <w:t>
      3) сот шешімі бойынша тәркіленген және (немесе) өндіріп алынған әуе кемесін қоспағанда, жаппай қырып-жою қаруын таратуды қаржыландырумен байланысты ұйымдар мен адамдардың тізбесіне және (немесе) Қазақстан Республикасының заңнамасына сәйкес терроризмді және экстремизмді қаржыландырумен байланысты ұйымдар мен адамдардың тізбесіне енгізілген адам әуе кемесінің меншік иесі немесе пайдаланушысы болып табылмаса;</w:t>
      </w:r>
    </w:p>
    <w:p>
      <w:pPr>
        <w:spacing w:after="0"/>
        <w:ind w:left="0"/>
        <w:jc w:val="both"/>
      </w:pPr>
      <w:r>
        <w:rPr>
          <w:rFonts w:ascii="Times New Roman"/>
          <w:b w:val="false"/>
          <w:i w:val="false"/>
          <w:color w:val="000000"/>
          <w:sz w:val="28"/>
        </w:rPr>
        <w:t>
      4) әуе кемесі типінің сертификатын немесе соған ұқсас басқа құжатты азаматтық авиация саласындағы уәкілетті ұйым берсе немесе жарамды деп таныса;</w:t>
      </w:r>
    </w:p>
    <w:p>
      <w:pPr>
        <w:spacing w:after="0"/>
        <w:ind w:left="0"/>
        <w:jc w:val="both"/>
      </w:pPr>
      <w:r>
        <w:rPr>
          <w:rFonts w:ascii="Times New Roman"/>
          <w:b w:val="false"/>
          <w:i w:val="false"/>
          <w:color w:val="000000"/>
          <w:sz w:val="28"/>
        </w:rPr>
        <w:t>
      5) жүктерді тасымалдауға арналған әуе кемелерін пайдаланудың күнтізбелік мерзімі (әуе кемесі шығарылған күннен бастап тіркелген күнге дейін есептелетін мерзім) жиырма бес жылдан аспаса;</w:t>
      </w:r>
    </w:p>
    <w:p>
      <w:pPr>
        <w:spacing w:after="0"/>
        <w:ind w:left="0"/>
        <w:jc w:val="both"/>
      </w:pPr>
      <w:r>
        <w:rPr>
          <w:rFonts w:ascii="Times New Roman"/>
          <w:b w:val="false"/>
          <w:i w:val="false"/>
          <w:color w:val="000000"/>
          <w:sz w:val="28"/>
        </w:rPr>
        <w:t>
      6) жүктерді тасымалдауға арналған, ұшу циклдарының саны бойынша және сағат бойынша есептелетін әуе кемесінің белгіленген зауыт ресурсының үштен екісінен аспайтын ресурсы (дайындаушы зауыттың немесе конструкторлық бюроның ресми растауымен);</w:t>
      </w:r>
    </w:p>
    <w:p>
      <w:pPr>
        <w:spacing w:after="0"/>
        <w:ind w:left="0"/>
        <w:jc w:val="both"/>
      </w:pPr>
      <w:r>
        <w:rPr>
          <w:rFonts w:ascii="Times New Roman"/>
          <w:b w:val="false"/>
          <w:i w:val="false"/>
          <w:color w:val="000000"/>
          <w:sz w:val="28"/>
        </w:rPr>
        <w:t>
      7) жерүсті және спутниктік арналар арқылы жүктерді тасымалдауға арналған борттың жай-күйі мен орналасқан жері туралы деректерді беруді қамтамасыз ететін жабдықтың болуы.</w:t>
      </w:r>
    </w:p>
    <w:p>
      <w:pPr>
        <w:spacing w:after="0"/>
        <w:ind w:left="0"/>
        <w:jc w:val="both"/>
      </w:pPr>
      <w:r>
        <w:rPr>
          <w:rFonts w:ascii="Times New Roman"/>
          <w:b w:val="false"/>
          <w:i w:val="false"/>
          <w:color w:val="000000"/>
          <w:sz w:val="28"/>
        </w:rPr>
        <w:t xml:space="preserve">
      Қазақстан Республикасы Азаматтық әуе кемелерінің мемлекеттік тізіліміне енгізілетін әуе кемесі Қазақстан Республикасы Инвестициялар және даму министрінің міндетін атқарушының 2015 жылғы 27 наурыздағы № 367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12038 болып тіркелген) бекітілген Қазақстан Республикасы Азаматтық әуе кемелерінің ұшуға жарамдылық нормаларына (бұдан әрі – ұшуға жарамдылық нормалары) және ұшу жарамдылығын айқындайтын дайындаушы зауыттың немесе конструкторлық бюроның пайдалану-техникалық құжаттамасының талаптарына сәйкес келеді.";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xml:space="preserve">
      "21. Азаматтық әуе кемесінің ісі, оның ішінде азаматтық авиация саласындағы уәкілетті орган берген іс оны пайдаланудың бүкіл мерзімі ішінде уәкілетті ұйымда сақталады және ол мемлекеттік тізілімнен шығарылғаннан кейін бір жылдан соң Қазақстан Республикасы Үкіметінің 2018 жылғы 19 қыркүйектегі № 575 </w:t>
      </w:r>
      <w:r>
        <w:rPr>
          <w:rFonts w:ascii="Times New Roman"/>
          <w:b w:val="false"/>
          <w:i w:val="false"/>
          <w:color w:val="000000"/>
          <w:sz w:val="28"/>
        </w:rPr>
        <w:t>қаулысымен</w:t>
      </w:r>
      <w:r>
        <w:rPr>
          <w:rFonts w:ascii="Times New Roman"/>
          <w:b w:val="false"/>
          <w:i w:val="false"/>
          <w:color w:val="000000"/>
          <w:sz w:val="28"/>
        </w:rPr>
        <w:t xml:space="preserve"> бекітілген Ұлттық мұрағат қорының құжаттарын және басқа да мұрағат құжаттарын ведомстволық және жеке мұрағаттардың қабылдауы, сақтауы, есепке алуы және пайдалануы қағидаларына сәйкес мұрағатқа тапсырылады.</w:t>
      </w:r>
    </w:p>
    <w:bookmarkEnd w:id="3"/>
    <w:p>
      <w:pPr>
        <w:spacing w:after="0"/>
        <w:ind w:left="0"/>
        <w:jc w:val="both"/>
      </w:pPr>
      <w:r>
        <w:rPr>
          <w:rFonts w:ascii="Times New Roman"/>
          <w:b w:val="false"/>
          <w:i w:val="false"/>
          <w:color w:val="000000"/>
          <w:sz w:val="28"/>
        </w:rPr>
        <w:t>
      Азаматтық әуе кемесінің ісінен қандай да бір құжаттарды немесе олардың бөліктерін жоюға немесе алуға жол берілмейді.";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24-тармақтар</w:t>
      </w:r>
      <w:r>
        <w:rPr>
          <w:rFonts w:ascii="Times New Roman"/>
          <w:b w:val="false"/>
          <w:i w:val="false"/>
          <w:color w:val="000000"/>
          <w:sz w:val="28"/>
        </w:rPr>
        <w:t xml:space="preserve"> мынадай редакцияда жазылсын:</w:t>
      </w:r>
    </w:p>
    <w:bookmarkStart w:name="z8" w:id="4"/>
    <w:p>
      <w:pPr>
        <w:spacing w:after="0"/>
        <w:ind w:left="0"/>
        <w:jc w:val="both"/>
      </w:pPr>
      <w:r>
        <w:rPr>
          <w:rFonts w:ascii="Times New Roman"/>
          <w:b w:val="false"/>
          <w:i w:val="false"/>
          <w:color w:val="000000"/>
          <w:sz w:val="28"/>
        </w:rPr>
        <w:t>
      "23. Мемлекеттік тізілімге және мемлекеттік тіркеу туралы куәлікке өзгерістер енгізуді уәкілетті ұйым:</w:t>
      </w:r>
    </w:p>
    <w:bookmarkEnd w:id="4"/>
    <w:p>
      <w:pPr>
        <w:spacing w:after="0"/>
        <w:ind w:left="0"/>
        <w:jc w:val="both"/>
      </w:pPr>
      <w:r>
        <w:rPr>
          <w:rFonts w:ascii="Times New Roman"/>
          <w:b w:val="false"/>
          <w:i w:val="false"/>
          <w:color w:val="000000"/>
          <w:sz w:val="28"/>
        </w:rPr>
        <w:t>
      1) азаматтық әуе кемесінің меншік иесі (иеленушісі);</w:t>
      </w:r>
    </w:p>
    <w:p>
      <w:pPr>
        <w:spacing w:after="0"/>
        <w:ind w:left="0"/>
        <w:jc w:val="both"/>
      </w:pPr>
      <w:r>
        <w:rPr>
          <w:rFonts w:ascii="Times New Roman"/>
          <w:b w:val="false"/>
          <w:i w:val="false"/>
          <w:color w:val="000000"/>
          <w:sz w:val="28"/>
        </w:rPr>
        <w:t>
      2) азаматтық әуе кемесін пайдаланушысы;</w:t>
      </w:r>
    </w:p>
    <w:p>
      <w:pPr>
        <w:spacing w:after="0"/>
        <w:ind w:left="0"/>
        <w:jc w:val="both"/>
      </w:pPr>
      <w:r>
        <w:rPr>
          <w:rFonts w:ascii="Times New Roman"/>
          <w:b w:val="false"/>
          <w:i w:val="false"/>
          <w:color w:val="000000"/>
          <w:sz w:val="28"/>
        </w:rPr>
        <w:t>
      3) азаматтық әуе кемесінің қайта жабдықталуына байланысты оның мақсаты;</w:t>
      </w:r>
    </w:p>
    <w:p>
      <w:pPr>
        <w:spacing w:after="0"/>
        <w:ind w:left="0"/>
        <w:jc w:val="both"/>
      </w:pPr>
      <w:r>
        <w:rPr>
          <w:rFonts w:ascii="Times New Roman"/>
          <w:b w:val="false"/>
          <w:i w:val="false"/>
          <w:color w:val="000000"/>
          <w:sz w:val="28"/>
        </w:rPr>
        <w:t>
      4) оның қолданылу мерзімі аяқталғанға дейін өтініш беруші өтініш жасаған кезде Мемлекеттік тіркеу туралы куәліктің қолданылу мерзімі өзгерген жағдайларда портал арқылы жүзеге асырады.</w:t>
      </w:r>
    </w:p>
    <w:bookmarkStart w:name="z9" w:id="5"/>
    <w:p>
      <w:pPr>
        <w:spacing w:after="0"/>
        <w:ind w:left="0"/>
        <w:jc w:val="both"/>
      </w:pPr>
      <w:r>
        <w:rPr>
          <w:rFonts w:ascii="Times New Roman"/>
          <w:b w:val="false"/>
          <w:i w:val="false"/>
          <w:color w:val="000000"/>
          <w:sz w:val="28"/>
        </w:rPr>
        <w:t>
      24. Азаматтық әуе кемесінің меншік иесінің, пайдаланушысының, әуе кемесінің мақсатының өзгеруіне байланысты, ол қайта жабдықталғаннан немесе мемлекеттік тіркеу туралы куәліктің қолданылу мерзімінен кейін өтініш беруші Стандартта көзделген тізбе бойынша құжаттарды портал арқылы уәкілетті ұйымға ұсынады.";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p>
    <w:bookmarkStart w:name="z12" w:id="6"/>
    <w:p>
      <w:pPr>
        <w:spacing w:after="0"/>
        <w:ind w:left="0"/>
        <w:jc w:val="both"/>
      </w:pPr>
      <w:r>
        <w:rPr>
          <w:rFonts w:ascii="Times New Roman"/>
          <w:b w:val="false"/>
          <w:i w:val="false"/>
          <w:color w:val="000000"/>
          <w:sz w:val="28"/>
        </w:rPr>
        <w:t xml:space="preserve">
      "27. Ұсынылған құжаттарды қараудың оң нәтижелері кезінде өтініш беруші қажетті құжаттарды берген күннен бастап 20 (жиырма) жұмыс күні ішінде уәкілетті ұйым Мемлекеттік тізілімге өзгерістер енгізуді және өтініш берушіге азаматтық әуе кемесінің тіркелген күні туралы белгіні толтыра отырып,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азаматтық әуе кемесін мемлекеттік тіркеу туралы куәлік беруді жүзеге асырады.</w:t>
      </w:r>
    </w:p>
    <w:bookmarkEnd w:id="6"/>
    <w:p>
      <w:pPr>
        <w:spacing w:after="0"/>
        <w:ind w:left="0"/>
        <w:jc w:val="both"/>
      </w:pPr>
      <w:r>
        <w:rPr>
          <w:rFonts w:ascii="Times New Roman"/>
          <w:b w:val="false"/>
          <w:i w:val="false"/>
          <w:color w:val="000000"/>
          <w:sz w:val="28"/>
        </w:rPr>
        <w:t>
      Мемлекеттік тіркеу туралы куәлік берілгеннен кейін бұрын берілген Мемлекеттік тіркеу туралы куәлік күшін жояды.</w:t>
      </w:r>
    </w:p>
    <w:p>
      <w:pPr>
        <w:spacing w:after="0"/>
        <w:ind w:left="0"/>
        <w:jc w:val="both"/>
      </w:pPr>
      <w:r>
        <w:rPr>
          <w:rFonts w:ascii="Times New Roman"/>
          <w:b w:val="false"/>
          <w:i w:val="false"/>
          <w:color w:val="000000"/>
          <w:sz w:val="28"/>
        </w:rPr>
        <w:t>
      Мемлекеттік қызмет көрсету үшін қажетті мәліметтерді қамтитын ақпараттық жүйе істен шыққан жағдайда, уәкілетті ұйым техникалық іркілістердің туындағанын анықтаған сәттен бастап бірыңғай қолдау қызметіне сұрау салу жіберу арқылы "электрондық үкіметтің" ақпараттық-коммуникациялық инфрақұрылымының операторын мемлекеттік қызметтің атауы, әкімшілік құжаттың нөмірі мен коды немесе өтініштің бірегей сәйкестендіру нөмірі бойынша ақпарат ұсыныла отырып, әкімшілік құжаттың нөмірі мен коды немесе рұқсат беру құжатының бірегей сәйкестендіру нөмірі, жеке сәйкестендіру нөмірі немесе өтініш берушінің бизнес сәйкестендіру нөмірі, авторландыру сәтінен бастап қатенің нақты уақытын көрсете отырып, қате туындаған сәтке дейінгі қадамдық скриншоттарды қоса бере отырып, дереу хабардар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p>
    <w:bookmarkStart w:name="z14" w:id="7"/>
    <w:p>
      <w:pPr>
        <w:spacing w:after="0"/>
        <w:ind w:left="0"/>
        <w:jc w:val="both"/>
      </w:pPr>
      <w:r>
        <w:rPr>
          <w:rFonts w:ascii="Times New Roman"/>
          <w:b w:val="false"/>
          <w:i w:val="false"/>
          <w:color w:val="000000"/>
          <w:sz w:val="28"/>
        </w:rPr>
        <w:t>
      "28. Азаматтық әуе кемесі:</w:t>
      </w:r>
    </w:p>
    <w:bookmarkEnd w:id="7"/>
    <w:p>
      <w:pPr>
        <w:spacing w:after="0"/>
        <w:ind w:left="0"/>
        <w:jc w:val="both"/>
      </w:pPr>
      <w:r>
        <w:rPr>
          <w:rFonts w:ascii="Times New Roman"/>
          <w:b w:val="false"/>
          <w:i w:val="false"/>
          <w:color w:val="000000"/>
          <w:sz w:val="28"/>
        </w:rPr>
        <w:t>
      1) әуе кемесі есептен шығарылған немесе пайдаланудан алып тасталған;</w:t>
      </w:r>
    </w:p>
    <w:p>
      <w:pPr>
        <w:spacing w:after="0"/>
        <w:ind w:left="0"/>
        <w:jc w:val="both"/>
      </w:pPr>
      <w:r>
        <w:rPr>
          <w:rFonts w:ascii="Times New Roman"/>
          <w:b w:val="false"/>
          <w:i w:val="false"/>
          <w:color w:val="000000"/>
          <w:sz w:val="28"/>
        </w:rPr>
        <w:t>
      2) әуе кемесі шет мемлекетке, шетелдік жеке немесе заңды тұлғаға сатылған немесе берілген;</w:t>
      </w:r>
    </w:p>
    <w:p>
      <w:pPr>
        <w:spacing w:after="0"/>
        <w:ind w:left="0"/>
        <w:jc w:val="both"/>
      </w:pPr>
      <w:r>
        <w:rPr>
          <w:rFonts w:ascii="Times New Roman"/>
          <w:b w:val="false"/>
          <w:i w:val="false"/>
          <w:color w:val="000000"/>
          <w:sz w:val="28"/>
        </w:rPr>
        <w:t>
      3) азаматтық әуе кемесін Қазақстан Республикасы мемлекеттік авиациясының әуе кемелерінің тізілімінде немесе шет мемлекеттердің тізілімінде тіркелген;</w:t>
      </w:r>
    </w:p>
    <w:p>
      <w:pPr>
        <w:spacing w:after="0"/>
        <w:ind w:left="0"/>
        <w:jc w:val="both"/>
      </w:pPr>
      <w:r>
        <w:rPr>
          <w:rFonts w:ascii="Times New Roman"/>
          <w:b w:val="false"/>
          <w:i w:val="false"/>
          <w:color w:val="000000"/>
          <w:sz w:val="28"/>
        </w:rPr>
        <w:t>
      4) мүліктің ауыртпалығы болған жағдайларды қоспағанда, күнтізбелік пайдалану мерзімі әуе кемесі шығарылған күннен бастап қырық жылдан асатын, бір жылдан астам ұшуға жарамдылығының жарамды сертификаты болмаған;</w:t>
      </w:r>
    </w:p>
    <w:p>
      <w:pPr>
        <w:spacing w:after="0"/>
        <w:ind w:left="0"/>
        <w:jc w:val="both"/>
      </w:pPr>
      <w:r>
        <w:rPr>
          <w:rFonts w:ascii="Times New Roman"/>
          <w:b w:val="false"/>
          <w:i w:val="false"/>
          <w:color w:val="000000"/>
          <w:sz w:val="28"/>
        </w:rPr>
        <w:t>
      5) әуе кемесі хабарсыз жоғалып кеткен деп танылған;</w:t>
      </w:r>
    </w:p>
    <w:p>
      <w:pPr>
        <w:spacing w:after="0"/>
        <w:ind w:left="0"/>
        <w:jc w:val="both"/>
      </w:pPr>
      <w:r>
        <w:rPr>
          <w:rFonts w:ascii="Times New Roman"/>
          <w:b w:val="false"/>
          <w:i w:val="false"/>
          <w:color w:val="000000"/>
          <w:sz w:val="28"/>
        </w:rPr>
        <w:t>
      6) қайтарылмайтын өкілеттікті атқарған жағдайларда Мемлекеттік тізілімнен шығарылады.</w:t>
      </w:r>
    </w:p>
    <w:p>
      <w:pPr>
        <w:spacing w:after="0"/>
        <w:ind w:left="0"/>
        <w:jc w:val="both"/>
      </w:pPr>
      <w:r>
        <w:rPr>
          <w:rFonts w:ascii="Times New Roman"/>
          <w:b w:val="false"/>
          <w:i w:val="false"/>
          <w:color w:val="000000"/>
          <w:sz w:val="28"/>
        </w:rPr>
        <w:t>
      Кепілдегі әуе кемесін Мемлекеттік тізілімнен шығару кепіл ұстаушының келісімімен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w:t>
      </w:r>
      <w:r>
        <w:rPr>
          <w:rFonts w:ascii="Times New Roman"/>
          <w:b w:val="false"/>
          <w:i w:val="false"/>
          <w:color w:val="000000"/>
          <w:sz w:val="28"/>
        </w:rPr>
        <w:t xml:space="preserve"> мынадай редакцияда жазылсын:</w:t>
      </w:r>
    </w:p>
    <w:bookmarkStart w:name="z16" w:id="8"/>
    <w:p>
      <w:pPr>
        <w:spacing w:after="0"/>
        <w:ind w:left="0"/>
        <w:jc w:val="both"/>
      </w:pPr>
      <w:r>
        <w:rPr>
          <w:rFonts w:ascii="Times New Roman"/>
          <w:b w:val="false"/>
          <w:i w:val="false"/>
          <w:color w:val="000000"/>
          <w:sz w:val="28"/>
        </w:rPr>
        <w:t>
      "Ұсынылған құжаттар сәйкес келген кезде уәкілетті ұйым өтініш берушіге осы қағидаларға 7-қосымшаға сәйкес нысан бойынша Қазақстан Республикасы Азаматтық әуе кемелерінің мемлекеттік тізілімінен шығару туралы куәлік береді.";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36-тармақ</w:t>
      </w:r>
      <w:r>
        <w:rPr>
          <w:rFonts w:ascii="Times New Roman"/>
          <w:b w:val="false"/>
          <w:i w:val="false"/>
          <w:color w:val="000000"/>
          <w:sz w:val="28"/>
        </w:rPr>
        <w:t xml:space="preserve"> мынадай редакцияда жазылсын:</w:t>
      </w:r>
    </w:p>
    <w:bookmarkStart w:name="z18" w:id="9"/>
    <w:p>
      <w:pPr>
        <w:spacing w:after="0"/>
        <w:ind w:left="0"/>
        <w:jc w:val="both"/>
      </w:pPr>
      <w:r>
        <w:rPr>
          <w:rFonts w:ascii="Times New Roman"/>
          <w:b w:val="false"/>
          <w:i w:val="false"/>
          <w:color w:val="000000"/>
          <w:sz w:val="28"/>
        </w:rPr>
        <w:t>
      "36. Уәкілетті ұйым кепіл туралы шарттарды және (немесе) оларға қосымша келісімдерді мемлекеттік тіркеуді жүзеге асырады.</w:t>
      </w:r>
    </w:p>
    <w:bookmarkEnd w:id="9"/>
    <w:p>
      <w:pPr>
        <w:spacing w:after="0"/>
        <w:ind w:left="0"/>
        <w:jc w:val="both"/>
      </w:pPr>
      <w:r>
        <w:rPr>
          <w:rFonts w:ascii="Times New Roman"/>
          <w:b w:val="false"/>
          <w:i w:val="false"/>
          <w:color w:val="000000"/>
          <w:sz w:val="28"/>
        </w:rPr>
        <w:t>
      Тіркеу үшін әуе кемесінің кепіл берушісі немесе кепіл ұстаушысы өтініштен басқа мынадай құжаттарды ұсынады:</w:t>
      </w:r>
    </w:p>
    <w:p>
      <w:pPr>
        <w:spacing w:after="0"/>
        <w:ind w:left="0"/>
        <w:jc w:val="both"/>
      </w:pPr>
      <w:r>
        <w:rPr>
          <w:rFonts w:ascii="Times New Roman"/>
          <w:b w:val="false"/>
          <w:i w:val="false"/>
          <w:color w:val="000000"/>
          <w:sz w:val="28"/>
        </w:rPr>
        <w:t>
      1) әрбір салық салу обьектісі үшін азаматтық әуе кемесінің кепілі және ипотеканы тіркегені үшін алым төленгендігін растайтын құжаттың көшірмесі;</w:t>
      </w:r>
    </w:p>
    <w:p>
      <w:pPr>
        <w:spacing w:after="0"/>
        <w:ind w:left="0"/>
        <w:jc w:val="both"/>
      </w:pPr>
      <w:r>
        <w:rPr>
          <w:rFonts w:ascii="Times New Roman"/>
          <w:b w:val="false"/>
          <w:i w:val="false"/>
          <w:color w:val="000000"/>
          <w:sz w:val="28"/>
        </w:rPr>
        <w:t>
      2) азаматтық әуе кемесінің кепілі немесе ипотекасы туралы шарттың және оған қосымша келісімнің 3 данада көшірмесі;</w:t>
      </w:r>
    </w:p>
    <w:p>
      <w:pPr>
        <w:spacing w:after="0"/>
        <w:ind w:left="0"/>
        <w:jc w:val="both"/>
      </w:pPr>
      <w:r>
        <w:rPr>
          <w:rFonts w:ascii="Times New Roman"/>
          <w:b w:val="false"/>
          <w:i w:val="false"/>
          <w:color w:val="000000"/>
          <w:sz w:val="28"/>
        </w:rPr>
        <w:t>
      3) құрылтайшылық құжаттың көшірмесі (шетелдік заңды тұлғалар үшін) немесе жеке басты куәландыратын құжат (шетелдік жеке тұлғалар үшін).";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56-тармақ</w:t>
      </w:r>
      <w:r>
        <w:rPr>
          <w:rFonts w:ascii="Times New Roman"/>
          <w:b w:val="false"/>
          <w:i w:val="false"/>
          <w:color w:val="000000"/>
          <w:sz w:val="28"/>
        </w:rPr>
        <w:t xml:space="preserve"> мынадай редакцияда жазылсын:</w:t>
      </w:r>
    </w:p>
    <w:bookmarkStart w:name="z20" w:id="10"/>
    <w:p>
      <w:pPr>
        <w:spacing w:after="0"/>
        <w:ind w:left="0"/>
        <w:jc w:val="both"/>
      </w:pPr>
      <w:r>
        <w:rPr>
          <w:rFonts w:ascii="Times New Roman"/>
          <w:b w:val="false"/>
          <w:i w:val="false"/>
          <w:color w:val="000000"/>
          <w:sz w:val="28"/>
        </w:rPr>
        <w:t xml:space="preserve">
      "56. Ең жоғары ұшу массасы 1,5 кг-дан асатын ұшқышсыз ұшу аппараттары, сондай-ақ Қазақстан Республикасы Индустрия және инфрақұрылымдық даму министрінің міндетін атқарушының 2020 жылғы 31 желтоқсандағы № 706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 нормативтік құқықтық актілерінің мемлекеттік тіркеу тізілімінде № 15553 болып тіркелген) Қазақстан Республикасының әуе кеңістігінде пилотсыз ұшу аппараттарын пайдалану қағидаларына сәйкес айқындалған, ең жоғары ұшу массасы 0,25 кг-дан асатын "ерекше" санатында операцияларды орындайтын ұшқышсыз ұшу аппараттары есепке алуға жатады.";</w:t>
      </w:r>
    </w:p>
    <w:bookmarkEnd w:id="10"/>
    <w:bookmarkStart w:name="z21" w:id="11"/>
    <w:p>
      <w:pPr>
        <w:spacing w:after="0"/>
        <w:ind w:left="0"/>
        <w:jc w:val="both"/>
      </w:pPr>
      <w:r>
        <w:rPr>
          <w:rFonts w:ascii="Times New Roman"/>
          <w:b w:val="false"/>
          <w:i w:val="false"/>
          <w:color w:val="000000"/>
          <w:sz w:val="28"/>
        </w:rPr>
        <w:t>
      мынадай мазмұндағы 57-1-тармақпен толықтырылсын:</w:t>
      </w:r>
    </w:p>
    <w:bookmarkEnd w:id="11"/>
    <w:bookmarkStart w:name="z22" w:id="12"/>
    <w:p>
      <w:pPr>
        <w:spacing w:after="0"/>
        <w:ind w:left="0"/>
        <w:jc w:val="both"/>
      </w:pPr>
      <w:r>
        <w:rPr>
          <w:rFonts w:ascii="Times New Roman"/>
          <w:b w:val="false"/>
          <w:i w:val="false"/>
          <w:color w:val="000000"/>
          <w:sz w:val="28"/>
        </w:rPr>
        <w:t>
      "57-1. Есепке қою кезінде уәкілетті ұйым пилотсыз ұшу аппаратына борттық нөмірді береді.</w:t>
      </w:r>
    </w:p>
    <w:bookmarkEnd w:id="12"/>
    <w:p>
      <w:pPr>
        <w:spacing w:after="0"/>
        <w:ind w:left="0"/>
        <w:jc w:val="both"/>
      </w:pPr>
      <w:r>
        <w:rPr>
          <w:rFonts w:ascii="Times New Roman"/>
          <w:b w:val="false"/>
          <w:i w:val="false"/>
          <w:color w:val="000000"/>
          <w:sz w:val="28"/>
        </w:rPr>
        <w:t>
      Берілген борттық нөмір жеті белгіден тұрады және судың әсері кезінде нөмірдің сақталуы мен оқылуын қамтамасыз ететін тәсілмен пилотсыз ұшу аппаратына кемінде 5 мм қаріппен жазылады.</w:t>
      </w:r>
    </w:p>
    <w:p>
      <w:pPr>
        <w:spacing w:after="0"/>
        <w:ind w:left="0"/>
        <w:jc w:val="both"/>
      </w:pPr>
      <w:r>
        <w:rPr>
          <w:rFonts w:ascii="Times New Roman"/>
          <w:b w:val="false"/>
          <w:i w:val="false"/>
          <w:color w:val="000000"/>
          <w:sz w:val="28"/>
        </w:rPr>
        <w:t>
      Ең жоғары ұшу массасы 250 кг-дан 1,5 кг-ға дейінгі "ерекше" санатындағы операцияларды орындайтын пилотсыз ұшу аппараттарына таңбалау үш жерде, ал салмағы 1,5 кг-дан асатын пилотсыз ұшу аппараттары үшін бес жерде жазылады.</w:t>
      </w:r>
    </w:p>
    <w:p>
      <w:pPr>
        <w:spacing w:after="0"/>
        <w:ind w:left="0"/>
        <w:jc w:val="both"/>
      </w:pPr>
      <w:r>
        <w:rPr>
          <w:rFonts w:ascii="Times New Roman"/>
          <w:b w:val="false"/>
          <w:i w:val="false"/>
          <w:color w:val="000000"/>
          <w:sz w:val="28"/>
        </w:rPr>
        <w:t>
      Берілген борттық нөмір мынадай ақпаратты қамтиды:</w:t>
      </w:r>
    </w:p>
    <w:p>
      <w:pPr>
        <w:spacing w:after="0"/>
        <w:ind w:left="0"/>
        <w:jc w:val="both"/>
      </w:pPr>
      <w:r>
        <w:rPr>
          <w:rFonts w:ascii="Times New Roman"/>
          <w:b w:val="false"/>
          <w:i w:val="false"/>
          <w:color w:val="000000"/>
          <w:sz w:val="28"/>
        </w:rPr>
        <w:t>
      1) Қазақстан Республикасының тиесілігі – "Q";</w:t>
      </w:r>
    </w:p>
    <w:p>
      <w:pPr>
        <w:spacing w:after="0"/>
        <w:ind w:left="0"/>
        <w:jc w:val="both"/>
      </w:pPr>
      <w:r>
        <w:rPr>
          <w:rFonts w:ascii="Times New Roman"/>
          <w:b w:val="false"/>
          <w:i w:val="false"/>
          <w:color w:val="000000"/>
          <w:sz w:val="28"/>
        </w:rPr>
        <w:t>
      2) ең жоғары ұшу массасының жіктеуіші;</w:t>
      </w:r>
    </w:p>
    <w:p>
      <w:pPr>
        <w:spacing w:after="0"/>
        <w:ind w:left="0"/>
        <w:jc w:val="both"/>
      </w:pPr>
      <w:r>
        <w:rPr>
          <w:rFonts w:ascii="Times New Roman"/>
          <w:b w:val="false"/>
          <w:i w:val="false"/>
          <w:color w:val="000000"/>
          <w:sz w:val="28"/>
        </w:rPr>
        <w:t>
      3) конструкция типінің жіктеуіші;</w:t>
      </w:r>
    </w:p>
    <w:p>
      <w:pPr>
        <w:spacing w:after="0"/>
        <w:ind w:left="0"/>
        <w:jc w:val="both"/>
      </w:pPr>
      <w:r>
        <w:rPr>
          <w:rFonts w:ascii="Times New Roman"/>
          <w:b w:val="false"/>
          <w:i w:val="false"/>
          <w:color w:val="000000"/>
          <w:sz w:val="28"/>
        </w:rPr>
        <w:t>
      4) есептік нөмірі.</w:t>
      </w:r>
    </w:p>
    <w:p>
      <w:pPr>
        <w:spacing w:after="0"/>
        <w:ind w:left="0"/>
        <w:jc w:val="both"/>
      </w:pPr>
      <w:r>
        <w:rPr>
          <w:rFonts w:ascii="Times New Roman"/>
          <w:b w:val="false"/>
          <w:i w:val="false"/>
          <w:color w:val="000000"/>
          <w:sz w:val="28"/>
        </w:rPr>
        <w:t>
      Борттық нөмірді пилотсыз ұшу аппаратының иесі оны пайдалануды бастағанға дейін жазады.";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60-тармақ</w:t>
      </w:r>
      <w:r>
        <w:rPr>
          <w:rFonts w:ascii="Times New Roman"/>
          <w:b w:val="false"/>
          <w:i w:val="false"/>
          <w:color w:val="000000"/>
          <w:sz w:val="28"/>
        </w:rPr>
        <w:t xml:space="preserve"> мынадай редакцияда жазылсын:</w:t>
      </w:r>
    </w:p>
    <w:bookmarkStart w:name="z24" w:id="13"/>
    <w:p>
      <w:pPr>
        <w:spacing w:after="0"/>
        <w:ind w:left="0"/>
        <w:jc w:val="both"/>
      </w:pPr>
      <w:r>
        <w:rPr>
          <w:rFonts w:ascii="Times New Roman"/>
          <w:b w:val="false"/>
          <w:i w:val="false"/>
          <w:color w:val="000000"/>
          <w:sz w:val="28"/>
        </w:rPr>
        <w:t xml:space="preserve">
      "60. Пайдалану мақсатында пилотсыз ұшу аппараттарын сатып алатын адамдар уәкілетті ұйымның кеңсесіне не мынадай құжаттарды қоса бере отырып, пилотсыз ұшу аппаратын сатып алған немесе Қазақстан Республикасының аумағына әкелген күннен бастап 10 (он) жұмыс күні ішінде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пилотсыз ұшу аппаратын есепке алуға арналған өтінімді уәкілетті ұйымның электрондық поштасына ұсынады:</w:t>
      </w:r>
    </w:p>
    <w:bookmarkEnd w:id="13"/>
    <w:p>
      <w:pPr>
        <w:spacing w:after="0"/>
        <w:ind w:left="0"/>
        <w:jc w:val="both"/>
      </w:pPr>
      <w:r>
        <w:rPr>
          <w:rFonts w:ascii="Times New Roman"/>
          <w:b w:val="false"/>
          <w:i w:val="false"/>
          <w:color w:val="000000"/>
          <w:sz w:val="28"/>
        </w:rPr>
        <w:t>
      1) құрылтай құжатының көшірмесі (шетелдік заңды тұлғалар үшін) немесе жеке басты куәландыратын құжат (шетелдік жеке тұлғалар үшін);</w:t>
      </w:r>
    </w:p>
    <w:p>
      <w:pPr>
        <w:spacing w:after="0"/>
        <w:ind w:left="0"/>
        <w:jc w:val="both"/>
      </w:pPr>
      <w:r>
        <w:rPr>
          <w:rFonts w:ascii="Times New Roman"/>
          <w:b w:val="false"/>
          <w:i w:val="false"/>
          <w:color w:val="000000"/>
          <w:sz w:val="28"/>
        </w:rPr>
        <w:t>
      2) сатып алу-сату шартының көшірмесі немесе меншік құқығын растайтын өзге де құжат не сот шешімі;</w:t>
      </w:r>
    </w:p>
    <w:p>
      <w:pPr>
        <w:spacing w:after="0"/>
        <w:ind w:left="0"/>
        <w:jc w:val="both"/>
      </w:pPr>
      <w:r>
        <w:rPr>
          <w:rFonts w:ascii="Times New Roman"/>
          <w:b w:val="false"/>
          <w:i w:val="false"/>
          <w:color w:val="000000"/>
          <w:sz w:val="28"/>
        </w:rPr>
        <w:t>
      3) жалдау, лизинг, мүліктік жалдау шартының көшірмесі, пилотсыз ұшу аппаратын пайдалану құқығын растайтын өзге де құжат;</w:t>
      </w:r>
    </w:p>
    <w:p>
      <w:pPr>
        <w:spacing w:after="0"/>
        <w:ind w:left="0"/>
        <w:jc w:val="both"/>
      </w:pPr>
      <w:r>
        <w:rPr>
          <w:rFonts w:ascii="Times New Roman"/>
          <w:b w:val="false"/>
          <w:i w:val="false"/>
          <w:color w:val="000000"/>
          <w:sz w:val="28"/>
        </w:rPr>
        <w:t>
      4) ұшқышсыз авиациялық жүйе сипаттамаларының сипаттамасы бар дайындаушы құжатының көшірмесі (ең жоғары ұшу массасы, ең жоғары жылдамдық, ұшудың ең жоғары биіктігі, ұшудың ең ұзақ уақыты, басқару арнасы, ұшу қашықтығы, басқару қашықтығы);</w:t>
      </w:r>
    </w:p>
    <w:p>
      <w:pPr>
        <w:spacing w:after="0"/>
        <w:ind w:left="0"/>
        <w:jc w:val="both"/>
      </w:pPr>
      <w:r>
        <w:rPr>
          <w:rFonts w:ascii="Times New Roman"/>
          <w:b w:val="false"/>
          <w:i w:val="false"/>
          <w:color w:val="000000"/>
          <w:sz w:val="28"/>
        </w:rPr>
        <w:t>
      5) пилотсыз ұшу аппаратының типі мен сериялық (зауыттық) нөмірі, қозғалтқыштың нөмірі (қозғалтқыш нөміріне қол жеткізу болған кезде) және сыртқы пилот станциясының нөмірі (болған кезде) (паспорт);</w:t>
      </w:r>
    </w:p>
    <w:p>
      <w:pPr>
        <w:spacing w:after="0"/>
        <w:ind w:left="0"/>
        <w:jc w:val="both"/>
      </w:pPr>
      <w:r>
        <w:rPr>
          <w:rFonts w:ascii="Times New Roman"/>
          <w:b w:val="false"/>
          <w:i w:val="false"/>
          <w:color w:val="000000"/>
          <w:sz w:val="28"/>
        </w:rPr>
        <w:t>
      6) үлгі сертификатының немесе пилотсыз ұшу аппаратын әзірлеушінің немесе дайындаушының мемлекет стандарттарына сәйкестігін растайтын өзге де құжаттың көшірмесі;</w:t>
      </w:r>
    </w:p>
    <w:p>
      <w:pPr>
        <w:spacing w:after="0"/>
        <w:ind w:left="0"/>
        <w:jc w:val="both"/>
      </w:pPr>
      <w:r>
        <w:rPr>
          <w:rFonts w:ascii="Times New Roman"/>
          <w:b w:val="false"/>
          <w:i w:val="false"/>
          <w:color w:val="000000"/>
          <w:sz w:val="28"/>
        </w:rPr>
        <w:t>
      7) пилотсыз ұшу аппаратының, басқару станциясының (бар болса) және сериялық нөмірінің қарама-қарсы және нақты фотосуреті;</w:t>
      </w:r>
    </w:p>
    <w:p>
      <w:pPr>
        <w:spacing w:after="0"/>
        <w:ind w:left="0"/>
        <w:jc w:val="both"/>
      </w:pPr>
      <w:r>
        <w:rPr>
          <w:rFonts w:ascii="Times New Roman"/>
          <w:b w:val="false"/>
          <w:i w:val="false"/>
          <w:color w:val="000000"/>
          <w:sz w:val="28"/>
        </w:rPr>
        <w:t>
      8) пилотсыз ұшу аппаратын шет мемлекеттің есебінен шығару туралы куәлік (егер пилотсыз ұшу аппараты шет мемлекеттің есебінде тұрған жағдайда);</w:t>
      </w:r>
    </w:p>
    <w:p>
      <w:pPr>
        <w:spacing w:after="0"/>
        <w:ind w:left="0"/>
        <w:jc w:val="both"/>
      </w:pPr>
      <w:r>
        <w:rPr>
          <w:rFonts w:ascii="Times New Roman"/>
          <w:b w:val="false"/>
          <w:i w:val="false"/>
          <w:color w:val="000000"/>
          <w:sz w:val="28"/>
        </w:rPr>
        <w:t>
      9) тіркелетін пилотсыз ұшу аппаратында әскери және тыңдайтын жабдықтың болмауы туралы өтініш берушінің еркін жазбаша нысандағы растамасы."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bookmarkStart w:name="z28" w:id="14"/>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Азаматтық авиация комитеті заңнамада белгіленген тәртіппен:</w:t>
      </w:r>
    </w:p>
    <w:bookmarkEnd w:id="14"/>
    <w:bookmarkStart w:name="z29" w:id="1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5"/>
    <w:bookmarkStart w:name="z30" w:id="16"/>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16"/>
    <w:bookmarkStart w:name="z31" w:id="1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17"/>
    <w:bookmarkStart w:name="z32" w:id="1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Индустрия және инфрақұрылымдық </w:t>
            </w:r>
            <w:r>
              <w:br/>
            </w:r>
            <w:r>
              <w:rPr>
                <w:rFonts w:ascii="Times New Roman"/>
                <w:b w:val="false"/>
                <w:i/>
                <w:color w:val="000000"/>
                <w:sz w:val="20"/>
              </w:rPr>
              <w:t xml:space="preserve">даму министрінің 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Ускенбаев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 аэроғарыш</w:t>
      </w:r>
    </w:p>
    <w:p>
      <w:pPr>
        <w:spacing w:after="0"/>
        <w:ind w:left="0"/>
        <w:jc w:val="both"/>
      </w:pPr>
      <w:r>
        <w:rPr>
          <w:rFonts w:ascii="Times New Roman"/>
          <w:b w:val="false"/>
          <w:i w:val="false"/>
          <w:color w:val="000000"/>
          <w:sz w:val="28"/>
        </w:rPr>
        <w:t>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2021 жылғы 26 наурыздағы</w:t>
            </w:r>
            <w:r>
              <w:br/>
            </w:r>
            <w:r>
              <w:rPr>
                <w:rFonts w:ascii="Times New Roman"/>
                <w:b w:val="false"/>
                <w:i w:val="false"/>
                <w:color w:val="000000"/>
                <w:sz w:val="20"/>
              </w:rPr>
              <w:t>№ 131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азаматтық әуе кемелерін және</w:t>
            </w:r>
            <w:r>
              <w:br/>
            </w:r>
            <w:r>
              <w:rPr>
                <w:rFonts w:ascii="Times New Roman"/>
                <w:b w:val="false"/>
                <w:i w:val="false"/>
                <w:color w:val="000000"/>
                <w:sz w:val="20"/>
              </w:rPr>
              <w:t>оларға құқықтарды мемлекеттік</w:t>
            </w:r>
            <w:r>
              <w:br/>
            </w:r>
            <w:r>
              <w:rPr>
                <w:rFonts w:ascii="Times New Roman"/>
                <w:b w:val="false"/>
                <w:i w:val="false"/>
                <w:color w:val="000000"/>
                <w:sz w:val="20"/>
              </w:rPr>
              <w:t>тіркеу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2"/>
        <w:gridCol w:w="4296"/>
        <w:gridCol w:w="6622"/>
      </w:tblGrid>
      <w:tr>
        <w:trPr>
          <w:trHeight w:val="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
__________________________ </w:t>
            </w:r>
            <w:r>
              <w:br/>
            </w:r>
            <w:r>
              <w:rPr>
                <w:rFonts w:ascii="Times New Roman"/>
                <w:b w:val="false"/>
                <w:i w:val="false"/>
                <w:color w:val="000000"/>
                <w:sz w:val="20"/>
              </w:rPr>
              <w:t xml:space="preserve">
уәкілетті ұйымның атауы </w:t>
            </w:r>
            <w:r>
              <w:br/>
            </w:r>
            <w:r>
              <w:rPr>
                <w:rFonts w:ascii="Times New Roman"/>
                <w:b w:val="false"/>
                <w:i w:val="false"/>
                <w:color w:val="000000"/>
                <w:sz w:val="20"/>
              </w:rPr>
              <w:t xml:space="preserve">
_________________________ </w:t>
            </w:r>
            <w:r>
              <w:br/>
            </w:r>
            <w:r>
              <w:rPr>
                <w:rFonts w:ascii="Times New Roman"/>
                <w:b w:val="false"/>
                <w:i w:val="false"/>
                <w:color w:val="000000"/>
                <w:sz w:val="20"/>
              </w:rPr>
              <w:t xml:space="preserve">
өтініш берушінің тегі, аты-жөні </w:t>
            </w:r>
            <w:r>
              <w:br/>
            </w:r>
            <w:r>
              <w:rPr>
                <w:rFonts w:ascii="Times New Roman"/>
                <w:b w:val="false"/>
                <w:i w:val="false"/>
                <w:color w:val="000000"/>
                <w:sz w:val="20"/>
              </w:rPr>
              <w:t xml:space="preserve">
(болған жағдайда) </w:t>
            </w:r>
            <w:r>
              <w:br/>
            </w:r>
            <w:r>
              <w:rPr>
                <w:rFonts w:ascii="Times New Roman"/>
                <w:b w:val="false"/>
                <w:i w:val="false"/>
                <w:color w:val="000000"/>
                <w:sz w:val="20"/>
              </w:rPr>
              <w:t xml:space="preserve">
____________________________ </w:t>
            </w:r>
            <w:r>
              <w:br/>
            </w:r>
            <w:r>
              <w:rPr>
                <w:rFonts w:ascii="Times New Roman"/>
                <w:b w:val="false"/>
                <w:i w:val="false"/>
                <w:color w:val="000000"/>
                <w:sz w:val="20"/>
              </w:rPr>
              <w:t xml:space="preserve">
жеке куәліктің (паспорт) </w:t>
            </w:r>
            <w:r>
              <w:br/>
            </w:r>
            <w:r>
              <w:rPr>
                <w:rFonts w:ascii="Times New Roman"/>
                <w:b w:val="false"/>
                <w:i w:val="false"/>
                <w:color w:val="000000"/>
                <w:sz w:val="20"/>
              </w:rPr>
              <w:t xml:space="preserve">
№ </w:t>
            </w:r>
            <w:r>
              <w:br/>
            </w:r>
            <w:r>
              <w:rPr>
                <w:rFonts w:ascii="Times New Roman"/>
                <w:b w:val="false"/>
                <w:i w:val="false"/>
                <w:color w:val="000000"/>
                <w:sz w:val="20"/>
              </w:rPr>
              <w:t xml:space="preserve">
____________________________ </w:t>
            </w:r>
            <w:r>
              <w:br/>
            </w:r>
            <w:r>
              <w:rPr>
                <w:rFonts w:ascii="Times New Roman"/>
                <w:b w:val="false"/>
                <w:i w:val="false"/>
                <w:color w:val="000000"/>
                <w:sz w:val="20"/>
              </w:rPr>
              <w:t xml:space="preserve">
заңды тұлға ұйымының атауы </w:t>
            </w:r>
            <w:r>
              <w:br/>
            </w:r>
            <w:r>
              <w:rPr>
                <w:rFonts w:ascii="Times New Roman"/>
                <w:b w:val="false"/>
                <w:i w:val="false"/>
                <w:color w:val="000000"/>
                <w:sz w:val="20"/>
              </w:rPr>
              <w:t xml:space="preserve">
____________________________ </w:t>
            </w:r>
            <w:r>
              <w:br/>
            </w:r>
            <w:r>
              <w:rPr>
                <w:rFonts w:ascii="Times New Roman"/>
                <w:b w:val="false"/>
                <w:i w:val="false"/>
                <w:color w:val="000000"/>
                <w:sz w:val="20"/>
              </w:rPr>
              <w:t xml:space="preserve">
мекен-жайы, байланыс телефоны </w:t>
            </w:r>
            <w:r>
              <w:br/>
            </w:r>
            <w:r>
              <w:rPr>
                <w:rFonts w:ascii="Times New Roman"/>
                <w:b w:val="false"/>
                <w:i w:val="false"/>
                <w:color w:val="000000"/>
                <w:sz w:val="20"/>
              </w:rPr>
              <w:t xml:space="preserve">
____________________________ </w:t>
            </w:r>
            <w:r>
              <w:br/>
            </w:r>
            <w:r>
              <w:rPr>
                <w:rFonts w:ascii="Times New Roman"/>
                <w:b w:val="false"/>
                <w:i w:val="false"/>
                <w:color w:val="000000"/>
                <w:sz w:val="20"/>
              </w:rPr>
              <w:t xml:space="preserve">
(ЖСН / БСН) </w:t>
            </w:r>
            <w:r>
              <w:br/>
            </w:r>
            <w:r>
              <w:rPr>
                <w:rFonts w:ascii="Times New Roman"/>
                <w:b w:val="false"/>
                <w:i w:val="false"/>
                <w:color w:val="000000"/>
                <w:sz w:val="20"/>
              </w:rPr>
              <w:t xml:space="preserve">
____________________________ </w:t>
            </w:r>
            <w:r>
              <w:br/>
            </w:r>
            <w:r>
              <w:rPr>
                <w:rFonts w:ascii="Times New Roman"/>
                <w:b w:val="false"/>
                <w:i w:val="false"/>
                <w:color w:val="000000"/>
                <w:sz w:val="20"/>
              </w:rPr>
              <w:t>
Тегі Аты Әкесінің Аты (болған жағдайда)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 мемлекеттік тіркеуге өтінім</w:t>
            </w:r>
          </w:p>
        </w:tc>
      </w:tr>
      <w:tr>
        <w:trPr>
          <w:trHeight w:val="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 (ӘК үлгісі) мемлекеттік тіркеуді жүргізуді сұраймын) ________________:</w:t>
            </w:r>
            <w:r>
              <w:br/>
            </w:r>
            <w:r>
              <w:rPr>
                <w:rFonts w:ascii="Times New Roman"/>
                <w:b w:val="false"/>
                <w:i w:val="false"/>
                <w:color w:val="000000"/>
                <w:sz w:val="20"/>
              </w:rPr>
              <w:t>
Берілсін:</w:t>
            </w:r>
            <w:r>
              <w:br/>
            </w:r>
            <w:r>
              <w:rPr>
                <w:rFonts w:ascii="Times New Roman"/>
                <w:b w:val="false"/>
                <w:i w:val="false"/>
                <w:color w:val="000000"/>
                <w:sz w:val="20"/>
              </w:rPr>
              <w:t>
мынадай өзгерістерге байланысты азаматтық әуе кемесін мемлекеттік тіркеу туралы куәлікке өзгерістер енгізу:</w:t>
            </w:r>
            <w:r>
              <w:br/>
            </w:r>
            <w:r>
              <w:rPr>
                <w:rFonts w:ascii="Times New Roman"/>
                <w:b w:val="false"/>
                <w:i w:val="false"/>
                <w:color w:val="000000"/>
                <w:sz w:val="20"/>
              </w:rPr>
              <w:t>
азаматтық әуе кемесінің меншік иесі (иесі);</w:t>
            </w:r>
            <w:r>
              <w:br/>
            </w:r>
            <w:r>
              <w:rPr>
                <w:rFonts w:ascii="Times New Roman"/>
                <w:b w:val="false"/>
                <w:i w:val="false"/>
                <w:color w:val="000000"/>
                <w:sz w:val="20"/>
              </w:rPr>
              <w:t>
азаматтық әуе кемесін пайдаланушы;</w:t>
            </w:r>
            <w:r>
              <w:br/>
            </w:r>
            <w:r>
              <w:rPr>
                <w:rFonts w:ascii="Times New Roman"/>
                <w:b w:val="false"/>
                <w:i w:val="false"/>
                <w:color w:val="000000"/>
                <w:sz w:val="20"/>
              </w:rPr>
              <w:t>
азаматтық әуе кемесін қайта жабдықтауға байланысты оның мақсаты;</w:t>
            </w:r>
            <w:r>
              <w:br/>
            </w:r>
            <w:r>
              <w:rPr>
                <w:rFonts w:ascii="Times New Roman"/>
                <w:b w:val="false"/>
                <w:i w:val="false"/>
                <w:color w:val="000000"/>
                <w:sz w:val="20"/>
              </w:rPr>
              <w:t>
азаматтық әуе кемесін мемлекеттік тіркеу туралы куәліктің қолданылу мерзімі;</w:t>
            </w:r>
          </w:p>
        </w:tc>
      </w:tr>
      <w:tr>
        <w:trPr>
          <w:trHeight w:val="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Әуе кемесі туралы деректер:</w:t>
            </w:r>
          </w:p>
        </w:tc>
      </w:tr>
      <w:tr>
        <w:trPr>
          <w:trHeight w:val="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азаматтық әуе кемесін бұрынғы тіркеген мемлекет:</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тіркелген мемлекеттің атауы және айырым белгісі)</w:t>
            </w:r>
          </w:p>
        </w:tc>
      </w:tr>
      <w:tr>
        <w:trPr>
          <w:trHeight w:val="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тану белгісі:</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сериялық (зауыттық) нөмірі</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зауыттан шығарылған күні: (күні, айы, жылы)</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(зауыт, мемлекет):</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әуе кемесінің мақсаты</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әуе кемесінің сыныбы</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қуаты</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ұшу салмағы</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жөндеу жүргізілген күні мен орны</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байқауды немесе ұшу сынағын кім және қашан жүргізді</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жөндеуге дейінгі әуе кемесі ресурсының қалдығы (сағатпен, қонумен, жылдармен)</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тұрақты орналасу орны:</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кемесіне құқық түрі (қажеттісінің астын сызу):</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меншік құқығы;</w:t>
            </w:r>
            <w:r>
              <w:br/>
            </w:r>
            <w:r>
              <w:rPr>
                <w:rFonts w:ascii="Times New Roman"/>
                <w:b w:val="false"/>
                <w:i w:val="false"/>
                <w:color w:val="000000"/>
                <w:sz w:val="20"/>
              </w:rPr>
              <w:t>
2) пайдалану құқығы;</w:t>
            </w:r>
            <w:r>
              <w:br/>
            </w:r>
            <w:r>
              <w:rPr>
                <w:rFonts w:ascii="Times New Roman"/>
                <w:b w:val="false"/>
                <w:i w:val="false"/>
                <w:color w:val="000000"/>
                <w:sz w:val="20"/>
              </w:rPr>
              <w:t>
3) жедел басқару құқығы;</w:t>
            </w:r>
            <w:r>
              <w:br/>
            </w:r>
            <w:r>
              <w:rPr>
                <w:rFonts w:ascii="Times New Roman"/>
                <w:b w:val="false"/>
                <w:i w:val="false"/>
                <w:color w:val="000000"/>
                <w:sz w:val="20"/>
              </w:rPr>
              <w:t>
4) шаруашылық басқару құқығы</w:t>
            </w:r>
          </w:p>
        </w:tc>
      </w:tr>
      <w:tr>
        <w:trPr>
          <w:trHeight w:val="30" w:hRule="atLeast"/>
        </w:trPr>
        <w:tc>
          <w:tcPr>
            <w:tcW w:w="1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 және сатып алу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№____"__"________20__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№____"__"________20__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иесінің санаты (астын сызу):</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жеке тұлға;</w:t>
            </w:r>
            <w:r>
              <w:br/>
            </w:r>
            <w:r>
              <w:rPr>
                <w:rFonts w:ascii="Times New Roman"/>
                <w:b w:val="false"/>
                <w:i w:val="false"/>
                <w:color w:val="000000"/>
                <w:sz w:val="20"/>
              </w:rPr>
              <w:t>
2) заңды тұлға.</w:t>
            </w:r>
          </w:p>
        </w:tc>
      </w:tr>
      <w:tr>
        <w:trPr>
          <w:trHeight w:val="30" w:hRule="atLeast"/>
        </w:trPr>
        <w:tc>
          <w:tcPr>
            <w:tcW w:w="1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 құжатының санаты (заңды тұлға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БСН</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иесінің заңды мекенжайы (облыс, аудан, елді мекен, көше, үйдің нөмірі, пәтер))</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иесінің телефон, факс нөмірі және e-mail мекенжайы</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 құжатының санаты (жеке тұлға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сериясы және берілген күні:</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 "__" ______ 20__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 туған күні</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 "__" ____20__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(облыс, аудан, елді мекен, көше, үй нөмірі, пәтер)</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факс нөмірі және e-mail мекен-жайы</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 құжатының санаты (заңды тұлға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БСН</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пайдаланушының заңды мекенжайы (облыс, аудан, елді мекен, көше, үйдің нөмірі, пәтер))</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пайдаланушының телефон, факс нөмірі және e-mail мекенжайы</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 құжатының санаты (жеке тұлға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сериясы және берілген күні</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 "__" _____ 20__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 туған күні</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"__" ______20__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(облыс, аудан, елді мекен, көше, үй нөмірі, пәтер)</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факс нөмірі және e-mail мекен-жайы</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Алым нөмірі, күні және сомасы:</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"__"_____20___жылғы_________ теңге.</w:t>
            </w:r>
          </w:p>
        </w:tc>
      </w:tr>
      <w:tr>
        <w:trPr>
          <w:trHeight w:val="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Байланысушы тұлға (Тегі, Аты, Әкесінің аты (бар болса), лауазымы, телефон, факс нөмірі және e-mail мекен-жайы)</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алған жағдайда (шуыл бойынша сертификат, радиотаратқыш аппаратура ретінде) төменде көрсетілген кестелер бойынша деректерді толтырыңыз</w:t>
            </w:r>
          </w:p>
        </w:tc>
      </w:tr>
      <w:tr>
        <w:trPr>
          <w:trHeight w:val="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Алым нөмірі, күні және сомасы:№ ____ "__" __________ 20___ жылғы _________ теңге.</w:t>
            </w:r>
          </w:p>
        </w:tc>
      </w:tr>
      <w:tr>
        <w:trPr>
          <w:trHeight w:val="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Шуыл бойынша сертификат алу үшін</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сипаттаңыз</w:t>
            </w:r>
          </w:p>
        </w:tc>
      </w:tr>
      <w:tr>
        <w:trPr>
          <w:trHeight w:val="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винтінің деректері (бар болса)</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ең жоғары ұшу массасы</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ең жоғары қону массасы</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Шуылды сертификаттау стандарты</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шуыл бойынша сертификаттау стандарттарына сәйкес келтіру мақсатында енгізілген қосымша модификация</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Ұшу-қону жолағының бүйіріндегі шу деңгейі / толық қуат режимінде</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Қону кезінде шу деңгейі</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кезіндегі шу деңгейі</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кезіндегі шу деңгейі</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кезіндегі шу деңгейі</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әуе кемелерінде орнатылған радиотаратушы аппаратураны пайдалануға рұқсат алу үшін</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радиожиілік диапазонында жұмыс істейтін радиотаратушы құрылғылардың тізбесі: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Тіркелетін азаматтық әуе кемесіне ауыртпалықтың жоқтығын растау туралы мәлімет _________________________________________________________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әуе кемелерін мемлекеттік тіркеу немесе қайта тіркеу үшін алымның төленгенін растайтын мәлімет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жүйелерде қамтылған заңмен қорғалатын құпияны құрайтын мәліметтерді пайдалануға келісемін кес (меншік иесі/ Пайдаланушы)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әуе кемесінің меншік иесі (заңды тұлға үшін)</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әуе кемесін пайдаланушы (заңды тұлға үшін)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Мөр орны (бар болса) "__" ___________ 20__жыл </w:t>
            </w:r>
            <w:r>
              <w:br/>
            </w:r>
            <w:r>
              <w:rPr>
                <w:rFonts w:ascii="Times New Roman"/>
                <w:b w:val="false"/>
                <w:i w:val="false"/>
                <w:color w:val="000000"/>
                <w:sz w:val="20"/>
              </w:rPr>
              <w:t xml:space="preserve">
(жеке тұлға үшін):: _____________________________________ </w:t>
            </w:r>
            <w:r>
              <w:br/>
            </w:r>
            <w:r>
              <w:rPr>
                <w:rFonts w:ascii="Times New Roman"/>
                <w:b w:val="false"/>
                <w:i w:val="false"/>
                <w:color w:val="000000"/>
                <w:sz w:val="20"/>
              </w:rPr>
              <w:t xml:space="preserve">
қолы, тегі, аты, әкесінің аты (бар болса) </w:t>
            </w:r>
            <w:r>
              <w:br/>
            </w:r>
            <w:r>
              <w:rPr>
                <w:rFonts w:ascii="Times New Roman"/>
                <w:b w:val="false"/>
                <w:i w:val="false"/>
                <w:color w:val="000000"/>
                <w:sz w:val="20"/>
              </w:rPr>
              <w:t>
"__" ___________ 20__жыл.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2021 жылғы 26 наурыздағы</w:t>
            </w:r>
            <w:r>
              <w:br/>
            </w:r>
            <w:r>
              <w:rPr>
                <w:rFonts w:ascii="Times New Roman"/>
                <w:b w:val="false"/>
                <w:i w:val="false"/>
                <w:color w:val="000000"/>
                <w:sz w:val="20"/>
              </w:rPr>
              <w:t>№ 131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азаматтық әуе кемелерін және </w:t>
            </w:r>
            <w:r>
              <w:br/>
            </w:r>
            <w:r>
              <w:rPr>
                <w:rFonts w:ascii="Times New Roman"/>
                <w:b w:val="false"/>
                <w:i w:val="false"/>
                <w:color w:val="000000"/>
                <w:sz w:val="20"/>
              </w:rPr>
              <w:t xml:space="preserve">оларға құқықтарды мемлекеттік </w:t>
            </w:r>
            <w:r>
              <w:br/>
            </w:r>
            <w:r>
              <w:rPr>
                <w:rFonts w:ascii="Times New Roman"/>
                <w:b w:val="false"/>
                <w:i w:val="false"/>
                <w:color w:val="000000"/>
                <w:sz w:val="20"/>
              </w:rPr>
              <w:t xml:space="preserve">тіркеу қағидаларына </w:t>
            </w:r>
            <w:r>
              <w:br/>
            </w:r>
            <w:r>
              <w:rPr>
                <w:rFonts w:ascii="Times New Roman"/>
                <w:b w:val="false"/>
                <w:i w:val="false"/>
                <w:color w:val="000000"/>
                <w:sz w:val="20"/>
              </w:rPr>
              <w:t>2-1 қосымша</w:t>
            </w:r>
          </w:p>
        </w:tc>
      </w:tr>
    </w:tbl>
    <w:bookmarkStart w:name="z37" w:id="19"/>
    <w:p>
      <w:pPr>
        <w:spacing w:after="0"/>
        <w:ind w:left="0"/>
        <w:jc w:val="left"/>
      </w:pPr>
      <w:r>
        <w:rPr>
          <w:rFonts w:ascii="Times New Roman"/>
          <w:b/>
          <w:i w:val="false"/>
          <w:color w:val="000000"/>
        </w:rPr>
        <w:t xml:space="preserve"> "Қазақстан Республикасының азаматтық әуе кемелерін мемлекеттік тіркеу туралы куәліктер беру" мемлекеттік көрсетілетін қызмет стандарты</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4"/>
        <w:gridCol w:w="2333"/>
        <w:gridCol w:w="9303"/>
      </w:tblGrid>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авиациялық әкімшілігі" акционерлік қоғамы</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 қол жеткізу арналары)</w:t>
            </w:r>
          </w:p>
        </w:tc>
        <w:tc>
          <w:tcPr>
            <w:tcW w:w="9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9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(жиырма) жұмыс күні.</w:t>
            </w:r>
            <w:r>
              <w:br/>
            </w:r>
            <w:r>
              <w:rPr>
                <w:rFonts w:ascii="Times New Roman"/>
                <w:b w:val="false"/>
                <w:i w:val="false"/>
                <w:color w:val="000000"/>
                <w:sz w:val="20"/>
              </w:rPr>
              <w:t>
"Бір өтініш" қағидаты бойынша қызметті көрсету мерзімі 25 жұмыс күнін құрайды, оның ішінде:</w:t>
            </w:r>
            <w:r>
              <w:br/>
            </w:r>
            <w:r>
              <w:rPr>
                <w:rFonts w:ascii="Times New Roman"/>
                <w:b w:val="false"/>
                <w:i w:val="false"/>
                <w:color w:val="000000"/>
                <w:sz w:val="20"/>
              </w:rPr>
              <w:t>
Қазақстан Республикасының азаматтық әуе кемелерін мемлекеттік тіркеу туралы куәліктерді беру мерзімі 20 (жиырма) жұмыс күнін құрайды;</w:t>
            </w:r>
            <w:r>
              <w:br/>
            </w:r>
            <w:r>
              <w:rPr>
                <w:rFonts w:ascii="Times New Roman"/>
                <w:b w:val="false"/>
                <w:i w:val="false"/>
                <w:color w:val="000000"/>
                <w:sz w:val="20"/>
              </w:rPr>
              <w:t>
шуыл бойынша әуе кемесінің сертификатын беру және (немесе) радиомен хабарлау аппаратурасын пайдалануға рұқсат беру мерзімі - 5 (бес) жұмыс күнін құрайды.</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9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 / "Бір өтініш" қағидаты бойынша қызмет көрсетілуі.</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9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әуе кемесін мемлекеттік тіркеу туралы куәлік беру, азаматтық әуе кемесін мемлекеттік тіркеу туралы куәлікке өзгерістер енгізу не мемлекеттік қызметті көрсетуден бас тарту туралы дәлелді жауап. Мемлекеттік қызмет көрсету нәтижесін ұсыну нысаны: электрондық (толық автоматтандырылған) / "бір өтініш" қағидаты бойынша көрсетілетін.</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өтініш берушіден алынатын төлем мөлшері және Қазақстан Республикасының заңнамасында көзделген жағдайларда оны алу тәсілдері</w:t>
            </w:r>
          </w:p>
        </w:tc>
        <w:tc>
          <w:tcPr>
            <w:tcW w:w="9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Сертификаттау үшін "Салық және бюджетке төленетін басқа да міндетті төлемдер туралы" 2017 жылғы 25 желтоқсандағы Қазақстан Республикасының </w:t>
            </w:r>
            <w:r>
              <w:rPr>
                <w:rFonts w:ascii="Times New Roman"/>
                <w:b w:val="false"/>
                <w:i w:val="false"/>
                <w:color w:val="000000"/>
                <w:sz w:val="20"/>
              </w:rPr>
              <w:t>Кодексінде</w:t>
            </w:r>
            <w:r>
              <w:rPr>
                <w:rFonts w:ascii="Times New Roman"/>
                <w:b w:val="false"/>
                <w:i w:val="false"/>
                <w:color w:val="000000"/>
                <w:sz w:val="20"/>
              </w:rPr>
              <w:t xml:space="preserve"> (Салық кодексі) айқындалатын тәртіппен және мөлшерде алым алынады.</w:t>
            </w:r>
            <w:r>
              <w:br/>
            </w:r>
            <w:r>
              <w:rPr>
                <w:rFonts w:ascii="Times New Roman"/>
                <w:b w:val="false"/>
                <w:i w:val="false"/>
                <w:color w:val="000000"/>
                <w:sz w:val="20"/>
              </w:rPr>
              <w:t>
Азаматтық әуе кемесін тіркеу үшін алым мөршерлемелері:</w:t>
            </w:r>
            <w:r>
              <w:br/>
            </w:r>
            <w:r>
              <w:rPr>
                <w:rFonts w:ascii="Times New Roman"/>
                <w:b w:val="false"/>
                <w:i w:val="false"/>
                <w:color w:val="000000"/>
                <w:sz w:val="20"/>
              </w:rPr>
              <w:t>
1) Азаматтық әуе кемелерін мемлекеттік тіркегені үшін – алым төленген күні қолданыстағы 7 айлық есептік көрсеткіш;</w:t>
            </w:r>
            <w:r>
              <w:br/>
            </w:r>
            <w:r>
              <w:rPr>
                <w:rFonts w:ascii="Times New Roman"/>
                <w:b w:val="false"/>
                <w:i w:val="false"/>
                <w:color w:val="000000"/>
                <w:sz w:val="20"/>
              </w:rPr>
              <w:t>
2) азаматтық әуе кемелерін қайта тіркегені үшін – алым төленген күні қолданыстағы 7 айлық есептік көрсеткіш.</w:t>
            </w:r>
            <w:r>
              <w:br/>
            </w:r>
            <w:r>
              <w:rPr>
                <w:rFonts w:ascii="Times New Roman"/>
                <w:b w:val="false"/>
                <w:i w:val="false"/>
                <w:color w:val="000000"/>
                <w:sz w:val="20"/>
              </w:rPr>
              <w:t>
Алымды төлеу екінші деңгейдегі банктер және банк операцияларының жекелеген түрлерін жүзеге асыратын ұйымдар арқылы қолма-қол және қолма-қол емес нысанда, сондай-ақ "электрондық үкімет" төлем шлюзі арқылы қолма-қол емес нысанда жүзеге асырылады.</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өтінішті қабылдау және мемлекеттік қызметті көрсету нәтижесін беру келесі жұмыс күні жүзеге асырылады);</w:t>
            </w:r>
            <w:r>
              <w:br/>
            </w:r>
            <w:r>
              <w:rPr>
                <w:rFonts w:ascii="Times New Roman"/>
                <w:b w:val="false"/>
                <w:i w:val="false"/>
                <w:color w:val="000000"/>
                <w:sz w:val="20"/>
              </w:rPr>
              <w:t>
2) көрсетілетін қызметті беруші – Қазақстан Республикасының еңбек заңнамасына сәйкес демалыс және мереке күндерінен басқа, дүйсенбіден бастап жұманы қоса алғанда, сағат 13.00-ден 14.30-ға дейінгі түскі үзіліспен сағат 9.00-ден 18.30-ға дейін.</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әуе кемесін мемлекеттік тіркеу туралы куәлікті алу үшін мемлекеттік қызмет көрсету үшін қажетті құжаттар тізбесі</w:t>
            </w:r>
          </w:p>
        </w:tc>
        <w:tc>
          <w:tcPr>
            <w:tcW w:w="9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әуе кемесін мемлекеттік тіркеуге өтінім;</w:t>
            </w:r>
            <w:r>
              <w:br/>
            </w:r>
            <w:r>
              <w:rPr>
                <w:rFonts w:ascii="Times New Roman"/>
                <w:b w:val="false"/>
                <w:i w:val="false"/>
                <w:color w:val="000000"/>
                <w:sz w:val="20"/>
              </w:rPr>
              <w:t>
2) құрылтай құжатының (заңды тұлғалар үшін) электрондық көшірмесі немесе жеке басты куәландыратын құжаттың (шетелдік жеке тұлғалар үшін) не нотариалды куәландырылған құрылтай құжаттарының (шетелдік заңды тұлғалар үшін) электрондық көшірмелері);</w:t>
            </w:r>
            <w:r>
              <w:br/>
            </w:r>
            <w:r>
              <w:rPr>
                <w:rFonts w:ascii="Times New Roman"/>
                <w:b w:val="false"/>
                <w:i w:val="false"/>
                <w:color w:val="000000"/>
                <w:sz w:val="20"/>
              </w:rPr>
              <w:t>
3) мемлекеттік және (немесе) орыс тілдерінде меншік құқығын растайтын сатып алу-сату шартының немесе өзге де құжаттың электрондық көшірмесі немесе нотариалды куәландырылған сатып алу-сату шартының немесе ресми аудармасы бар ағылшын тілінде меншік құқығын растайтын өзге де құжаттың электрондық көшірмесі (шетелдік жеке және заңды тұлғалар үшін);</w:t>
            </w:r>
            <w:r>
              <w:br/>
            </w:r>
            <w:r>
              <w:rPr>
                <w:rFonts w:ascii="Times New Roman"/>
                <w:b w:val="false"/>
                <w:i w:val="false"/>
                <w:color w:val="000000"/>
                <w:sz w:val="20"/>
              </w:rPr>
              <w:t>
4) әуе кемесіне ортақ меншік құқығындағы үлесті әуе кемесіне меншікке қатысушы болып табылмайтын тұлғаға сату кезінде (үлестік меншік кезінде) үлестік меншікке қатысушылардың жазбаша келісімін растайтын құжаттың электрондық көшірмесі);</w:t>
            </w:r>
            <w:r>
              <w:br/>
            </w:r>
            <w:r>
              <w:rPr>
                <w:rFonts w:ascii="Times New Roman"/>
                <w:b w:val="false"/>
                <w:i w:val="false"/>
                <w:color w:val="000000"/>
                <w:sz w:val="20"/>
              </w:rPr>
              <w:t>
5) жалдау, лизинг, мүліктік жалдау шартының, әуе кемесін мемлекеттік және (немесе) орыс тілдерінде пайдалану құқығын растайтын өзге де құжаттың электрондық көшірмесі немесе нотариалды куәландырылған жалдау, лизинг, мүліктік жалдау шартының, әуе кемесін ағылшын тілінде пайдалану құқығын растайтын өзге де құжаттың ресми аудармасы бар электрондық көшірмесі (шетелдік жеке және заңды тұлғалар үшін);</w:t>
            </w:r>
            <w:r>
              <w:br/>
            </w:r>
            <w:r>
              <w:rPr>
                <w:rFonts w:ascii="Times New Roman"/>
                <w:b w:val="false"/>
                <w:i w:val="false"/>
                <w:color w:val="000000"/>
                <w:sz w:val="20"/>
              </w:rPr>
              <w:t>
6) азаматтық әуе кемесін қабылдау-тапсыру актісінің электрондық көшірмесі;</w:t>
            </w:r>
            <w:r>
              <w:br/>
            </w:r>
            <w:r>
              <w:rPr>
                <w:rFonts w:ascii="Times New Roman"/>
                <w:b w:val="false"/>
                <w:i w:val="false"/>
                <w:color w:val="000000"/>
                <w:sz w:val="20"/>
              </w:rPr>
              <w:t>
7) әуе кемесінің техникалық жай-күйін тексеру актісінің электрондық көшірмесі;</w:t>
            </w:r>
            <w:r>
              <w:br/>
            </w:r>
            <w:r>
              <w:rPr>
                <w:rFonts w:ascii="Times New Roman"/>
                <w:b w:val="false"/>
                <w:i w:val="false"/>
                <w:color w:val="000000"/>
                <w:sz w:val="20"/>
              </w:rPr>
              <w:t>
8) азаматтық әуе кемесін әзірлеуші мемлекет берген үлгі сертификатының немесе оның ұшуға жарамдылық нормаларына сәйкестігін куәландыратын оған балама құжаттың электрондық көшірмесі.</w:t>
            </w:r>
            <w:r>
              <w:br/>
            </w:r>
            <w:r>
              <w:rPr>
                <w:rFonts w:ascii="Times New Roman"/>
                <w:b w:val="false"/>
                <w:i w:val="false"/>
                <w:color w:val="000000"/>
                <w:sz w:val="20"/>
              </w:rPr>
              <w:t>
Болған жағдайда келесі құжаттар ұсынылады:</w:t>
            </w:r>
            <w:r>
              <w:br/>
            </w:r>
            <w:r>
              <w:rPr>
                <w:rFonts w:ascii="Times New Roman"/>
                <w:b w:val="false"/>
                <w:i w:val="false"/>
                <w:color w:val="000000"/>
                <w:sz w:val="20"/>
              </w:rPr>
              <w:t>
1) Азаматтық әуе кемесінің мемлекеттік авиация тізілімінен немесе шет мемлекеттің азаматтық әуе кемелері тізілімінен шығарылғанын растайтын құжаттың электрондық көшірмесі;</w:t>
            </w:r>
            <w:r>
              <w:br/>
            </w:r>
            <w:r>
              <w:rPr>
                <w:rFonts w:ascii="Times New Roman"/>
                <w:b w:val="false"/>
                <w:i w:val="false"/>
                <w:color w:val="000000"/>
                <w:sz w:val="20"/>
              </w:rPr>
              <w:t>
2) ұшуға жарамдылығының экспорттық сертификатының электрондық көшірмесі;</w:t>
            </w:r>
            <w:r>
              <w:br/>
            </w:r>
            <w:r>
              <w:rPr>
                <w:rFonts w:ascii="Times New Roman"/>
                <w:b w:val="false"/>
                <w:i w:val="false"/>
                <w:color w:val="000000"/>
                <w:sz w:val="20"/>
              </w:rPr>
              <w:t>
3) әуе кемесін қайта жабдықтау туралы құжаттардың электрондық көшірмесі;</w:t>
            </w:r>
            <w:r>
              <w:br/>
            </w:r>
            <w:r>
              <w:rPr>
                <w:rFonts w:ascii="Times New Roman"/>
                <w:b w:val="false"/>
                <w:i w:val="false"/>
                <w:color w:val="000000"/>
                <w:sz w:val="20"/>
              </w:rPr>
              <w:t>
4) әуе кемесінің ұшуға жарамдылығы туралы дайындаушы зауыт берген уақытша куәліктің электрондық көшірмесі;</w:t>
            </w:r>
            <w:r>
              <w:br/>
            </w:r>
            <w:r>
              <w:rPr>
                <w:rFonts w:ascii="Times New Roman"/>
                <w:b w:val="false"/>
                <w:i w:val="false"/>
                <w:color w:val="000000"/>
                <w:sz w:val="20"/>
              </w:rPr>
              <w:t>
азаматтық әуе кемесін мемлекеттік тіркеу туралы куәлікке өзгерістер енгізу үшін:</w:t>
            </w:r>
            <w:r>
              <w:br/>
            </w:r>
            <w:r>
              <w:rPr>
                <w:rFonts w:ascii="Times New Roman"/>
                <w:b w:val="false"/>
                <w:i w:val="false"/>
                <w:color w:val="000000"/>
                <w:sz w:val="20"/>
              </w:rPr>
              <w:t>
азаматтық әуе кемесінің меншік иесі және (немесе) пайдаланушысы өзгерген кезде:</w:t>
            </w:r>
            <w:r>
              <w:br/>
            </w:r>
            <w:r>
              <w:rPr>
                <w:rFonts w:ascii="Times New Roman"/>
                <w:b w:val="false"/>
                <w:i w:val="false"/>
                <w:color w:val="000000"/>
                <w:sz w:val="20"/>
              </w:rPr>
              <w:t>
1) әуе кемесін мемлекеттік тіркеуге өтінім;</w:t>
            </w:r>
            <w:r>
              <w:br/>
            </w:r>
            <w:r>
              <w:rPr>
                <w:rFonts w:ascii="Times New Roman"/>
                <w:b w:val="false"/>
                <w:i w:val="false"/>
                <w:color w:val="000000"/>
                <w:sz w:val="20"/>
              </w:rPr>
              <w:t>
2) құрылтай құжатының (заңды тұлғалар үшін) электрондық көшірмесі немесе жеке басты куәландыратын құжаттың (шетелдік жеке тұлғалар үшін) не нотариалды куәландырылған құрылтай құжаттарының (шетелдік заңды тұлғалар үшін) электрондық көшірмелері);</w:t>
            </w:r>
            <w:r>
              <w:br/>
            </w:r>
            <w:r>
              <w:rPr>
                <w:rFonts w:ascii="Times New Roman"/>
                <w:b w:val="false"/>
                <w:i w:val="false"/>
                <w:color w:val="000000"/>
                <w:sz w:val="20"/>
              </w:rPr>
              <w:t>
3) мемлекеттік және (немесе) орыс тілдерінде меншік құқығын растайтын сатып алу-сату шартының немесе өзге де құжаттың электрондық көшірмесі немесе нотариалды куәландырылған сатып алу-сату шартының немесе ресми аудармасы бар ағылшын тілінде меншік құқығын растайтын өзге де құжаттың электрондық көшірмесі (шетелдік жеке және заңды тұлғалар үшін);</w:t>
            </w:r>
            <w:r>
              <w:br/>
            </w:r>
            <w:r>
              <w:rPr>
                <w:rFonts w:ascii="Times New Roman"/>
                <w:b w:val="false"/>
                <w:i w:val="false"/>
                <w:color w:val="000000"/>
                <w:sz w:val="20"/>
              </w:rPr>
              <w:t>
4) әуе кемесіне ортақ меншік құқығындағы үлесті әуе кемесіне меншікке қатысушы болып табылмайтын тұлғаға сату кезінде (үлестік меншік кезінде) үлестік меншікке қатысушылардың жазбаша келісімін растайтын құжаттың электрондық көшірмесі);</w:t>
            </w:r>
            <w:r>
              <w:br/>
            </w:r>
            <w:r>
              <w:rPr>
                <w:rFonts w:ascii="Times New Roman"/>
                <w:b w:val="false"/>
                <w:i w:val="false"/>
                <w:color w:val="000000"/>
                <w:sz w:val="20"/>
              </w:rPr>
              <w:t>
5) жалдау, лизинг, мүліктік жалдау шартының, әуе кемесін мемлекеттік және (немесе) орыс тілдерінде пайдалану құқығын растайтын өзге де құжаттың электрондық көшірмесі немесе нотариалды куәландырылған жалдау, лизинг, мүліктік жалдау шартының, әуе кемесін ағылшын тілінде пайдалану құқығын растайтын өзге де құжаттың ресми аудармасы бар электрондық көшірмесі (шетелдік жеке және заңды тұлғалар үшін);</w:t>
            </w:r>
            <w:r>
              <w:br/>
            </w:r>
            <w:r>
              <w:rPr>
                <w:rFonts w:ascii="Times New Roman"/>
                <w:b w:val="false"/>
                <w:i w:val="false"/>
                <w:color w:val="000000"/>
                <w:sz w:val="20"/>
              </w:rPr>
              <w:t>
6) азаматтық әуе кемесін қабылдау-тапсыру актісінің электрондық көшірмесі;</w:t>
            </w:r>
            <w:r>
              <w:br/>
            </w:r>
            <w:r>
              <w:rPr>
                <w:rFonts w:ascii="Times New Roman"/>
                <w:b w:val="false"/>
                <w:i w:val="false"/>
                <w:color w:val="000000"/>
                <w:sz w:val="20"/>
              </w:rPr>
              <w:t>
әуе кемесінің мақсаты өзгерген кезде, оны қайта жабдықтағаннан кейін:</w:t>
            </w:r>
            <w:r>
              <w:br/>
            </w:r>
            <w:r>
              <w:rPr>
                <w:rFonts w:ascii="Times New Roman"/>
                <w:b w:val="false"/>
                <w:i w:val="false"/>
                <w:color w:val="000000"/>
                <w:sz w:val="20"/>
              </w:rPr>
              <w:t>
1) әуе кемесін мемлекеттік тіркеуге өтінім;</w:t>
            </w:r>
            <w:r>
              <w:br/>
            </w:r>
            <w:r>
              <w:rPr>
                <w:rFonts w:ascii="Times New Roman"/>
                <w:b w:val="false"/>
                <w:i w:val="false"/>
                <w:color w:val="000000"/>
                <w:sz w:val="20"/>
              </w:rPr>
              <w:t>
2) азаматтық әуе кемесін қайта жабдықтау құқығына арналған құжаттардың электрондық көшірмесі;</w:t>
            </w:r>
            <w:r>
              <w:br/>
            </w:r>
            <w:r>
              <w:rPr>
                <w:rFonts w:ascii="Times New Roman"/>
                <w:b w:val="false"/>
                <w:i w:val="false"/>
                <w:color w:val="000000"/>
                <w:sz w:val="20"/>
              </w:rPr>
              <w:t>
3) азаматтық әуе кемесін қайта жабдықтау бойынша жүргізілген жұмыстар актісінің электрондық көшірмесі;</w:t>
            </w:r>
            <w:r>
              <w:br/>
            </w:r>
            <w:r>
              <w:rPr>
                <w:rFonts w:ascii="Times New Roman"/>
                <w:b w:val="false"/>
                <w:i w:val="false"/>
                <w:color w:val="000000"/>
                <w:sz w:val="20"/>
              </w:rPr>
              <w:t>
4) осы Қағидаларға 2-қосымшаға сәйкес нысан бойынша әуе кемесінің техникалық жай-күйін тексеру актісінің электрондық көшірмесі;</w:t>
            </w:r>
            <w:r>
              <w:br/>
            </w:r>
            <w:r>
              <w:rPr>
                <w:rFonts w:ascii="Times New Roman"/>
                <w:b w:val="false"/>
                <w:i w:val="false"/>
                <w:color w:val="000000"/>
                <w:sz w:val="20"/>
              </w:rPr>
              <w:t>
5) құрылтай құжатының (заңды тұлғалар үшін) электрондық көшірмесі немесе жеке басты куәландыратын құжаттың (шетелдік жеке тұлғалар үшін) не нотариат куәландырған құрылтай құжаттарының (шетелдік заңды тұлғалар үшін) электрондық көшірмелері қоса беріледі.</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9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өтініш беруші ұсынған құжаттардың және (немесе) олардағы деректердің (мәліметтердің) анық еместігін анықтау;</w:t>
            </w:r>
            <w:r>
              <w:br/>
            </w:r>
            <w:r>
              <w:rPr>
                <w:rFonts w:ascii="Times New Roman"/>
                <w:b w:val="false"/>
                <w:i w:val="false"/>
                <w:color w:val="000000"/>
                <w:sz w:val="20"/>
              </w:rPr>
              <w:t>
2) өтініш берушінің және (немесе) ұсынылған материалдардың, деректер мен мәліметтердің осы Қағидалардың талаптарына, ұшуға жарамдылығы нормаларына, Заңға сәйкес келмеуі;</w:t>
            </w:r>
            <w:r>
              <w:br/>
            </w:r>
            <w:r>
              <w:rPr>
                <w:rFonts w:ascii="Times New Roman"/>
                <w:b w:val="false"/>
                <w:i w:val="false"/>
                <w:color w:val="000000"/>
                <w:sz w:val="20"/>
              </w:rPr>
              <w:t>
3) өтініш берушіге қатысты қызметті немесе көрсетілетін қызметті алуды талап ететін жекелеген қызмет түрлеріне тыйым салу туралы заңды күшіне енген сот шешімінің (үкімінің) болуы;</w:t>
            </w:r>
            <w:r>
              <w:br/>
            </w:r>
            <w:r>
              <w:rPr>
                <w:rFonts w:ascii="Times New Roman"/>
                <w:b w:val="false"/>
                <w:i w:val="false"/>
                <w:color w:val="000000"/>
                <w:sz w:val="20"/>
              </w:rPr>
              <w:t>
4) өтініш берушіге қатысты заңды күшіне енген сот шешімінің болуы, оның негізінде өтініш беруші көрсетілетін қызметті алуға байланысты арнайы құқығынан айырылуы.</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9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 мынадай интернет-ресурстарда орналастырылған:</w:t>
            </w:r>
            <w:r>
              <w:br/>
            </w:r>
            <w:r>
              <w:rPr>
                <w:rFonts w:ascii="Times New Roman"/>
                <w:b w:val="false"/>
                <w:i w:val="false"/>
                <w:color w:val="000000"/>
                <w:sz w:val="20"/>
              </w:rPr>
              <w:t>
Министрліктің – www. miid. gov. kz, "Мемлекеттік көрсетілетін қызметтер" бөлімі, "Азаматтық авиация комитеті" бөлімі;</w:t>
            </w:r>
            <w:r>
              <w:br/>
            </w:r>
            <w:r>
              <w:rPr>
                <w:rFonts w:ascii="Times New Roman"/>
                <w:b w:val="false"/>
                <w:i w:val="false"/>
                <w:color w:val="000000"/>
                <w:sz w:val="20"/>
              </w:rPr>
              <w:t>
Көрсетілетін қызметті алушы мыналарды алуға мүмкіндігі бар:</w:t>
            </w:r>
            <w:r>
              <w:br/>
            </w:r>
            <w:r>
              <w:rPr>
                <w:rFonts w:ascii="Times New Roman"/>
                <w:b w:val="false"/>
                <w:i w:val="false"/>
                <w:color w:val="000000"/>
                <w:sz w:val="20"/>
              </w:rPr>
              <w:t>
ЭЦҚ болған жағдайда портал арқылы электрондық нысанда мемлекеттік қызмет көрсету;</w:t>
            </w:r>
            <w:r>
              <w:br/>
            </w:r>
            <w:r>
              <w:rPr>
                <w:rFonts w:ascii="Times New Roman"/>
                <w:b w:val="false"/>
                <w:i w:val="false"/>
                <w:color w:val="000000"/>
                <w:sz w:val="20"/>
              </w:rPr>
              <w:t>
порталдағы "жеке кабинеті", сондай-ақ мемлекеттік қызметтер көрсету мәселелері жөніндегі бірыңғай байланыс орталығы арқылы қашықтықтан қол жеткізу режимінде мемлекеттік қызметті көрсету тәртібі мен мәртебесі туралы ақпарат.</w:t>
            </w:r>
            <w:r>
              <w:br/>
            </w:r>
            <w:r>
              <w:rPr>
                <w:rFonts w:ascii="Times New Roman"/>
                <w:b w:val="false"/>
                <w:i w:val="false"/>
                <w:color w:val="000000"/>
                <w:sz w:val="20"/>
              </w:rPr>
              <w:t>
Мемлекеттік қызметтер көрсету мәселелері жөніндегі бірыңғай байланыс орталығының телефоны: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2021 жылғы 26 наурыздағы</w:t>
            </w:r>
            <w:r>
              <w:br/>
            </w:r>
            <w:r>
              <w:rPr>
                <w:rFonts w:ascii="Times New Roman"/>
                <w:b w:val="false"/>
                <w:i w:val="false"/>
                <w:color w:val="000000"/>
                <w:sz w:val="20"/>
              </w:rPr>
              <w:t>№ 131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азаматтық әуе кемелерін және</w:t>
            </w:r>
            <w:r>
              <w:br/>
            </w:r>
            <w:r>
              <w:rPr>
                <w:rFonts w:ascii="Times New Roman"/>
                <w:b w:val="false"/>
                <w:i w:val="false"/>
                <w:color w:val="000000"/>
                <w:sz w:val="20"/>
              </w:rPr>
              <w:t>оларға құқықтарды мемлекеттік</w:t>
            </w:r>
            <w:r>
              <w:br/>
            </w:r>
            <w:r>
              <w:rPr>
                <w:rFonts w:ascii="Times New Roman"/>
                <w:b w:val="false"/>
                <w:i w:val="false"/>
                <w:color w:val="000000"/>
                <w:sz w:val="20"/>
              </w:rPr>
              <w:t>тіркеу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0" w:id="20"/>
    <w:p>
      <w:pPr>
        <w:spacing w:after="0"/>
        <w:ind w:left="0"/>
        <w:jc w:val="left"/>
      </w:pPr>
      <w:r>
        <w:rPr>
          <w:rFonts w:ascii="Times New Roman"/>
          <w:b/>
          <w:i w:val="false"/>
          <w:color w:val="000000"/>
        </w:rPr>
        <w:t xml:space="preserve"> Рәміз  Уәкілетті ұйымның атауы  Қазақстан Республикасы азаматтық авиация саласындағы уәкілетті ұйымның атауы, адресі, телефоны, e-maіl, интернет адресі  Name of Civil Aviation Authorized Organization Republic of Kazakhstan address, telephone, e-mail, the internet address  Қазақстан Республикасының Азаматтық әуе кемелерінің мемлекеттік тізілімінен шығуы туралы куәлік  Certificate of cancellation from the state register civil aircraft Republic of Kazakhstan №</w:t>
      </w:r>
    </w:p>
    <w:bookmarkEnd w:id="20"/>
    <w:p>
      <w:pPr>
        <w:spacing w:after="0"/>
        <w:ind w:left="0"/>
        <w:jc w:val="both"/>
      </w:pPr>
      <w:r>
        <w:rPr>
          <w:rFonts w:ascii="Times New Roman"/>
          <w:b w:val="false"/>
          <w:i w:val="false"/>
          <w:color w:val="000000"/>
          <w:sz w:val="28"/>
        </w:rPr>
        <w:t>
      Осымен куәландырамыз, әуе кемесінің үлгісі :__________________</w:t>
      </w:r>
    </w:p>
    <w:p>
      <w:pPr>
        <w:spacing w:after="0"/>
        <w:ind w:left="0"/>
        <w:jc w:val="both"/>
      </w:pPr>
      <w:r>
        <w:rPr>
          <w:rFonts w:ascii="Times New Roman"/>
          <w:b w:val="false"/>
          <w:i w:val="false"/>
          <w:color w:val="000000"/>
          <w:sz w:val="28"/>
        </w:rPr>
        <w:t>
      Thіs confіrm the followіng model aіrcraft type: ________________________</w:t>
      </w:r>
    </w:p>
    <w:p>
      <w:pPr>
        <w:spacing w:after="0"/>
        <w:ind w:left="0"/>
        <w:jc w:val="both"/>
      </w:pPr>
      <w:r>
        <w:rPr>
          <w:rFonts w:ascii="Times New Roman"/>
          <w:b w:val="false"/>
          <w:i w:val="false"/>
          <w:color w:val="000000"/>
          <w:sz w:val="28"/>
        </w:rPr>
        <w:t>
      Сериялық (зауыттық) нөмірі: ___________________________________</w:t>
      </w:r>
    </w:p>
    <w:p>
      <w:pPr>
        <w:spacing w:after="0"/>
        <w:ind w:left="0"/>
        <w:jc w:val="both"/>
      </w:pPr>
      <w:r>
        <w:rPr>
          <w:rFonts w:ascii="Times New Roman"/>
          <w:b w:val="false"/>
          <w:i w:val="false"/>
          <w:color w:val="000000"/>
          <w:sz w:val="28"/>
        </w:rPr>
        <w:t>
      Serіal Number: ___________________________________________________</w:t>
      </w:r>
    </w:p>
    <w:p>
      <w:pPr>
        <w:spacing w:after="0"/>
        <w:ind w:left="0"/>
        <w:jc w:val="both"/>
      </w:pPr>
      <w:r>
        <w:rPr>
          <w:rFonts w:ascii="Times New Roman"/>
          <w:b w:val="false"/>
          <w:i w:val="false"/>
          <w:color w:val="000000"/>
          <w:sz w:val="28"/>
        </w:rPr>
        <w:t>
      Бұрынғы мемлекеттік тіркеу және айырым белгісі:</w:t>
      </w:r>
    </w:p>
    <w:p>
      <w:pPr>
        <w:spacing w:after="0"/>
        <w:ind w:left="0"/>
        <w:jc w:val="both"/>
      </w:pPr>
      <w:r>
        <w:rPr>
          <w:rFonts w:ascii="Times New Roman"/>
          <w:b w:val="false"/>
          <w:i w:val="false"/>
          <w:color w:val="000000"/>
          <w:sz w:val="28"/>
        </w:rPr>
        <w:t>
      Former natіonalіty and regіstratіon marks:</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Бұрынғы меншік иесі: _________________________________</w:t>
      </w:r>
    </w:p>
    <w:p>
      <w:pPr>
        <w:spacing w:after="0"/>
        <w:ind w:left="0"/>
        <w:jc w:val="both"/>
      </w:pPr>
      <w:r>
        <w:rPr>
          <w:rFonts w:ascii="Times New Roman"/>
          <w:b w:val="false"/>
          <w:i w:val="false"/>
          <w:color w:val="000000"/>
          <w:sz w:val="28"/>
        </w:rPr>
        <w:t>
      Formerly owned by: _____________________________________________</w:t>
      </w:r>
    </w:p>
    <w:p>
      <w:pPr>
        <w:spacing w:after="0"/>
        <w:ind w:left="0"/>
        <w:jc w:val="both"/>
      </w:pPr>
      <w:r>
        <w:rPr>
          <w:rFonts w:ascii="Times New Roman"/>
          <w:b w:val="false"/>
          <w:i w:val="false"/>
          <w:color w:val="000000"/>
          <w:sz w:val="28"/>
        </w:rPr>
        <w:t>
      Қазақстан Республикасының азаматтық әуе кемелерінің мемлекеттік тізілімінен шықты.</w:t>
      </w:r>
    </w:p>
    <w:p>
      <w:pPr>
        <w:spacing w:after="0"/>
        <w:ind w:left="0"/>
        <w:jc w:val="both"/>
      </w:pPr>
      <w:r>
        <w:rPr>
          <w:rFonts w:ascii="Times New Roman"/>
          <w:b w:val="false"/>
          <w:i w:val="false"/>
          <w:color w:val="000000"/>
          <w:sz w:val="28"/>
        </w:rPr>
        <w:t>
      Негіз: ____________</w:t>
      </w:r>
    </w:p>
    <w:p>
      <w:pPr>
        <w:spacing w:after="0"/>
        <w:ind w:left="0"/>
        <w:jc w:val="both"/>
      </w:pPr>
      <w:r>
        <w:rPr>
          <w:rFonts w:ascii="Times New Roman"/>
          <w:b w:val="false"/>
          <w:i w:val="false"/>
          <w:color w:val="000000"/>
          <w:sz w:val="28"/>
        </w:rPr>
        <w:t>
      Reason: ____________</w:t>
      </w:r>
    </w:p>
    <w:p>
      <w:pPr>
        <w:spacing w:after="0"/>
        <w:ind w:left="0"/>
        <w:jc w:val="both"/>
      </w:pPr>
      <w:r>
        <w:rPr>
          <w:rFonts w:ascii="Times New Roman"/>
          <w:b w:val="false"/>
          <w:i w:val="false"/>
          <w:color w:val="000000"/>
          <w:sz w:val="28"/>
        </w:rPr>
        <w:t>
      Was cancelled from the state register civil aircraft Republic of Kazakhstan.</w:t>
      </w:r>
    </w:p>
    <w:p>
      <w:pPr>
        <w:spacing w:after="0"/>
        <w:ind w:left="0"/>
        <w:jc w:val="both"/>
      </w:pPr>
      <w:r>
        <w:rPr>
          <w:rFonts w:ascii="Times New Roman"/>
          <w:b w:val="false"/>
          <w:i w:val="false"/>
          <w:color w:val="000000"/>
          <w:sz w:val="28"/>
        </w:rPr>
        <w:t>
      Уәкілетті ұйымның қызметшісі немесе оның уәкілеттік берген тұлғасы</w:t>
      </w:r>
    </w:p>
    <w:p>
      <w:pPr>
        <w:spacing w:after="0"/>
        <w:ind w:left="0"/>
        <w:jc w:val="both"/>
      </w:pPr>
      <w:r>
        <w:rPr>
          <w:rFonts w:ascii="Times New Roman"/>
          <w:b w:val="false"/>
          <w:i w:val="false"/>
          <w:color w:val="000000"/>
          <w:sz w:val="28"/>
        </w:rPr>
        <w:t>
      Employee authorized organization or Employee authorized by him</w:t>
      </w:r>
    </w:p>
    <w:p>
      <w:pPr>
        <w:spacing w:after="0"/>
        <w:ind w:left="0"/>
        <w:jc w:val="both"/>
      </w:pPr>
      <w:r>
        <w:rPr>
          <w:rFonts w:ascii="Times New Roman"/>
          <w:b w:val="false"/>
          <w:i w:val="false"/>
          <w:color w:val="000000"/>
          <w:sz w:val="28"/>
        </w:rPr>
        <w:t>
      Берілген күні:</w:t>
      </w:r>
    </w:p>
    <w:p>
      <w:pPr>
        <w:spacing w:after="0"/>
        <w:ind w:left="0"/>
        <w:jc w:val="both"/>
      </w:pPr>
      <w:r>
        <w:rPr>
          <w:rFonts w:ascii="Times New Roman"/>
          <w:b w:val="false"/>
          <w:i w:val="false"/>
          <w:color w:val="000000"/>
          <w:sz w:val="28"/>
        </w:rPr>
        <w:t>
      Date of issue:</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