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5de1" w14:textId="d925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"Жалпы білім беру ұйымдарына арналған жалпы білім беретін пәндердің, таңдау курстарының және факультативтердің үлгілік оқу бағдарламаларын бекіту туралы" Қазақстан Республикасы Білім және ғылым министрінің 2013 жылғы 3 сәуірдегі № 115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26 наурыздағы № 123 бұйрығы. Қазақстан Республикасының Әділет министрлігінде 2021 жылғы 29 наурызда № 22409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"Жалпы білім беру ұйымдарына арналған жалпы білім беретін пәндердің, таңдау курстарының және факультативтердің үлгілік оқу бағдарламаларын бекіту туралы" Қазақстан Республикасы Білім және ғылым министрінің 2013 жылғы 3 сәуірдегі № 115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8424 болып тіркелген, "Егемен Қазақстан" газетінің 2013 жылғы 12 маусымдағы № 198-199 (27472-27473) санында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мәліметті Қазақстан Республикасы Білім және ғылым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Бастауыш білім беру деңгейінің 1-сыныбына арналған  "Әліппе" пәнінің үлгілік оқу бағдарламасы (оқыту қазақ тілінде) 1-тарау. Жалпы ережелер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"Әліппе" пәнінің үлгілік оқу бағдарламасы (бұдан әрі – бағдарлама) "Білім берудің барлық деңгейінің мемлекеттік жалпыға міндетті білім беру стандарттарын бекіту туралы" Қазақстан Республикасы Білім және ғылым министрінің 2018 жылғы 31 қазандағы № 604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17669 болып тіркелген) сәйкес әзірленді.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Бағдарлама құрылымы мен мазмұны жалпыдидактикалық қағидаттар және А. Байтұрсынұлының әдістемелік қағидаттары негізінде айқындалды: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дыбыспен жаттығу;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әрбір дыбыстың сөз жасаудағы қызметін есепке алу;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оңайдан қиынға, жеңілден күрделіге өту;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білімді тәжірибе арқылы өздігінен алу.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Әріпті таныту реті А. Байтұрсынұлының еңбектерімен қатар лингвист және әдіскер ғалымдардың зерттеулері негізінде, олардың мәтінде кездесу жиілігіне, өзара тіркесімі мен сөзжасау қызметіне қарай құрылды.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"Әліппе" пәнінің мақсаты – әріп таныту, оқуға мен жазуға үйрету, негізгі тілдік ұғымдар мен сөйлеу әрекетінің түрлерін ұлттық рухани құндылықтар негізінде жеке тұлғаны қалыптастыру.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"Әліппе" пәнінің міндеттері: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әрекетіне бейімдеу;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дыбыс, буын, сөз, сөйлем, мәтін (сөйлеу) туралы қарапайым түсінік (ажырату, салыстыру, топтастыру және талдау) қалыптастыру;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дыбыс пен әріпті (баспа және жазба түрлері) үйрету;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(буындап оқу, тұтас оқу, түсініп оқу, мәнерлеп оқу) және жазу дағдыларын қалыптастыру;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коммуникативтік әрекет түрлерін жетілдіру, сөздік қорын байыту;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 тіліне, Отанына, халқына, оның мәдениеті мен салт-дәстүріне құрметпен қарай білуге үйрету, ұлттық рухани құндылықтарды бойына сіңіру.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"Әліппе" пәнінің мазмұны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"Әліппе" пәні бойынша оқу жүктемесі аптасына 6 сағаттан, барлығы І жартыжылдықта 96 сағатты құрайды.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Оқу пәнінің мазмұны: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 тілінің дыбыстық және әріптік жүйесінен;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негізгі тілдік бірліктерден (дыбыс, буын, сөз, сөйлем, мәтін);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 тілі бойынша қарапайым грамматикалық дағдылардан;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орфоэпиялық, орфографиялық, пунктуациялық нормалардың қарапайым түсініктерінен құралады.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"Әліппе" пәнін оқыту екі кезең бойынша (әліппеге дейінгі кезең – 12 сағат, әліппе кезеңі – 84 сағат) ұйымдастырылады.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"Әліппе" пәнінің мазмұны І жартыжылдықта "Әліппе" оқулығы (әліппеге дейінгі және әліппе кезеңдері) арқылы жүзеге асырылады.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Әліпбидегі әріптер мен әрбір әріптің дыбыстық мәнін, қарапайым тілдік ұғым мен түсініктерді меңгертудің реті мен көлемі: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1-тоқсан: тілдік ұғымдар туралы қарапайым түсінік (сөйлеу дағдылары) (әліппеге дейінгі кезең) – 12 сағат;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а, р, л, у, н, бекіту (2 сағ) – 12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о, т, қ, ы, з, м, е, д, ш, ұ, бекіту (2 сағ) – 24 сағат;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2-тоқсан: б, й, к, і, ң, ғ, ж, ә, п, ү, бекіту (3 сағ) – 24 сағат;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ө, г, и, я, ю, х, h, щ, в, э, Ұ, ц, ф, ч, ь-ъ, әліпби – 2 сағ, бекіту (4 сағ) – 24 сағат.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ң – 3 сағат, я, ю, х, һ, щ, в, э, Ұ, ц, ф, ч, ь-ъ 1 сағаттан; қалған дыбыс пен әріпке 2 сағаттан беріледі. Әріптер оқу бағдарламасында берілген ретпен оқытылады.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Әліппеге дейінгі кезеңнің міндеттері: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әрекетіне қызығушылығын ояту;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сөйлеу, сөйлем, сөз, буын, дыбыс туралы қарапайым түсінік қалыптастыру;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сөйлеу, сөйлем, сөз, буын, дыбыс сызба-модельдерін ажырату және қолдану дағдыларын қалыптастыру;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сөзге дыбыстық талдау жүргізу: сөздегі буын санын анықтау, сөз ішіндегі дыбыстарды екі, үш буынды сөзбен анықтау; дауысты және дауыссыз дыбыстарды ажырату;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жазуға дайындық кезеңінде - қолдың ұсақ моторикасын дамыту (бояу, сурет салу, түрлі бағытта сызықтар жүргізу, сұлба салу, әріп элементтерін жазу).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тыңдай білуге және сұрақты түсінуге, сұрақтарға дұрыс жауап беруге үйрету.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тыңдау материалының көлемі 10 сөйлемнен, өлең шумақтары 3-тен аспауы керек.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Әліппе кезеңінің міндеттері: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 әліпбиінің дыбыс пен әріптерін таныту, дыбыстардың айтылуына жаттықтыру;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дауысты және дауыссыз дыбыс түрлерін ажыратуға жаттықтыру;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әріптердің баспа және жазба түрлерін үйрету;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дыбыстан буын, буыннан сөз, сөзден сөйлем құрауға, жазуға, оқуға үйрету;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дұрыс, үзбей, буындап оқу дағдыларын қалыптастыру;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көркем жазу дағдыларын қалыптастыру;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сөздік қорын байыту, өз ойын жеткізе білуге үйрету;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негізгі тыныс белгі түрлерін (нүкте, сұрау белгісі, леп белгісі) қолдана білуді қалыптастыру;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ұлттық рухани құндылықтарға деген сүйіспеншілікті қалыптастыру.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І жартыжылдық бойынша жазба жұмыстарының көлемі: әліппеге дейінгі кезеңде графикалық диктант – 1-3 таңба, әліппе кезеңінде әріптік диктант – 3-5 әріп, буын диктанты – 3-6 буын, сөздік диктант – 2-5 сөз, диктант – 3-12 сөз. Жазба жұмыстарының санын мұғалім білім алушылардың меңгеру деңгейі мен қажеттілігіне орай айқындайды. Жазба жұмыстарын күнделікті жүйелі ұйымдастыру ұсынылады.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"Әліппе" пәнінің базалық білім мазмұны.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Тыңдалым мен айтылым: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мұғалімнің, өзге білім алушылардың сөзін тыңдай білу, тыңдалым мәнін түсіну, сұраққа дұрыс әрі нақты жауап беруді қалыптастыру; коммуникативтік мақсаттарына сәйкес қарым-қатынас дағдыларын дамыту;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ертегі айту; өлең, санамақ, мақал-мәтел, жаңылтпаш, жұмбақты жатқа айту;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дауысты және дауыссыз дыбыстарды ажырата білуді; буын, сөзді буынға бөлу; дауысты дыбыстардың буын құрау дағдыларын қалыптастыру;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дыбыстың әріппен жазылуын; сөздің дыбыстық және әріптік құрамының сәйкестігін/ сәйкес еместігін анықтау;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сөздік қорын байыту; сөзді тіркестіре білу, сөйлем және шағын мәтін (сюжетті суреттер бойынша әңгіме құрау; көрген-білгені, естігені туралы әңгімелеу) құрай білу;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сөз әдебінің формаларын қолдану (сәлемдесу, алғыс білдіру, кешірім сұрау, өтініш айту, рұқсат сұрау, қоштасу).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Тыңдалым материалының көлемі: 30 сек - 1мин.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Оқылым: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сөздер мен сөйлемдердің құрылымын сызба арқылы түсініп, тани білу (сөздегі буын санын, сөйлемдегі сөз санын анықтау);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сөздің мағынасын, сөйлемде айтылған ойды түсіну;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 тіліндегі жұп дыбыстардың (а-ә, о-ө, ұ-ү, ы-і, л-р, н-ң, с-з, с-ш, ж-ш, п-б, к-қ, г-ғ) ерекшеліктерін тану, өзге тілден енген сөздерде кездесетін дыбыстарды дұрыс айтуға үйрету;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сөйлемді (2-6 сөз), мәтінді (4-10 сөйлем) түсініп, дауыстап оқу;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буындап оқудан сөзді үзбей, толық оқуға үйрету.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оқуға берілген мәтіннің көлемі әліппе кезеңінің басында 4-6 сөйлемнен, соңында 10 сөйлемнен аспауы керек. Әр сөйлемдегі сөздердің саны 2-6-дан аспауы керек.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Жазылым: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жазуға дайындық (дұрыс отырғызу, жарықтың дұрыс түсуі, дәптердің көлбеу орналасуы және жазу кезінде қарындаш/қаламды ұстай білу); парақтағы кеңістікті бағдарлай білуді қалыптастыру (жазу жолын, жоларалық кеңістікті, жазу жолының жоғарғы және төменгі сызықтары мен тік көлбеу сызықтардан шықпау); сурет салу, штрихтау, бастыра жазу, әріп элементтерін жазу;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сурет бойынша сөйлем құрастыру, берілген сөздерден сөйлемдер құрастыру, сөйлемдегі сөздердің санын анықтау, сөйлемдердің графикалық модельдерін құру;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көркем жазу нормаларын сақтай отырып, әріп элементтерін, бас және кіші әріптерді, буын, сөз, сөйлемді және оларды байланыстыра жазу;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сөйлемнің басындағы сөзді бас әріптен жазу, сөйлем ішінде сөздердің бөлек жазылуы, сөйлемнің соңына тыныс белгісін қою;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қарапайым сұрақтарға жазбаша жауап беру, сюжетті суретке қарап мәтін құрастыру;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қатесіз, көркем жазу дағдыларын қалыптастыру.</w:t>
      </w:r>
    </w:p>
    <w:bookmarkEnd w:id="75"/>
    <w:bookmarkStart w:name="z7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"Әліппе" пәні бойынша күтілетін нәтижелер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Әліппеге дейінгі кезеңдегі күтілетін нәтижелер: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сөйлеу, сөйлем, сөз, буын, дыбыс туралы бастапқы тілдік ұғымдарды түсінеді;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сұрақты тыңдайды және оны түсінеді, сұрақтарға жауап береді;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сөйлем, сөз, буын, дыбыстың графикалық сызбасын таниды;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сөзге дыбыстық талдау жасайды;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көмекші құралдар (тірек сызба, сюжетті сурет) арқылы оқиғаның ретін сақтай отырып баяндайды;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коммуникативтік қатынаста сөз әдебін (сәлемдесу, алғыс білдіру, кешірім сұрау, өтініш айту, рұқсат сұрау, қоштасу) дұрыс қолдана алады;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дәптер бетінде берілген суреттерді бояйды, әріп элементтерін, үзік сызықтарды бастырып жүргізеді, жазады.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Әліппе кезеңіндегі күтілетін нәтижелер: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дыбыс пен әріпті таниды, оларды бір-бірінен ажыратады;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мәтіннен сөйлемді, сөйлемнен сөзді, сөзден буынды, буыннан дыбысты бөледі, жаңа үйренген дыбысты анықтайды;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дауысты дыбыстардың буын құрайтынын біледі, сөздегі буын санын анықтайды;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түрлерін (буындап оқу, сөздерді тұтас оқу, мәнерлеп оқу) қолданады, түсініп оқиды;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дыбыстарды дұрыс дыбыстайды, оның мағына ажыратушы қызметін түсінеді;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сызба-модель, сурет белгілері арқылы сөз, сөйлем, шағын мәтін құрастырады;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сөйлеу барысында жалғауларды дұрыс қолданады;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тақырыбы мен иллюстрациясы бойынша мәтіннің мазмұнын болжайды, өз ойын білдіреді;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мұғалімнің қолдауымен мәтіннің, сюжетті суреттің мазмұны бойынша сұрақ қоя алады, сұраққа жауап береді;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сөйлемді бас әріптен бастап жазып, соңына тиісті тыныс белгісін қояды;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айтылуы мен жазылуы бірдей сөздерді еске сақтап, естуі бойынша жазады;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көркем жазу талаптарына сай, жазу жолы, жол аралығын, жолдың жоғарғы және төменгі сызықтарын сақтап, әріптің, әріптердің өзара байланыс элементтерін жазады;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 тілін, Отанын, халқын, мәдениеті мен салт-дәстүрін құрметтей біледі;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еліміздің рәміздерін (Әнұран, Елтаңба, Ту) біледі.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176-қосымша</w:t>
            </w:r>
          </w:p>
        </w:tc>
      </w:tr>
    </w:tbl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Бастауыш білім беру деңгейінің 1-сыныбына арналған "Букварь" пәнінің үлгілік оқу бағдарламасы (оқыту орыс тілінде)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"Букварь" пәнінің үлгілік оқу бағдарламасы (бұдан әрі – бағдарлама) "Білім берудің барлық деңгейінің мемлекеттік жалпыға міндетті білім беру стандарттарын бекіту туралы" Қазақстан Республикасы Білім және ғылым министрінің 2018 жылғы 31 қазандағы № 604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17669 болып тіркелген) сәйкес әзірленді.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Бағдарлама құрылымы мен мазмұны жалпыдидактикалық қағидаттар және А. Байтұрсынұлының әдістемелік қағидаттары негізінде айқындалды: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дыбыспен жаттығу;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әрбір дыбыстың сөз жасаудағы қызметін есепке алу;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оңайдан қиынға, жеңілден күрделіге өту;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білімді тәжірибе арқылы өздігінен алу.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"Букварь" оқу пәнінің мақсаты - әріп таныту, оқу мен жазуға үйрету, негізгі тілдік ұғымдар мен сөйлеу әрекетінің түрлерін және ұлттық рухани құндылықтар негізінде жеке тұлғаны қалыптастыру.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"Букварь" пәнінің міндеттері: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әрекетіне бейімдеу;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дыбыс, буын, сөз, сөйлем, мәтін (сөйлеу) туралы қарапайым түсінік (ажырату, салыстыру, топтастыру және талдау) қалыптастыру;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дыбыс пен әріпті (баспа және жазба түрлері) үйрету;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(буындап оқу, тұтас оқу, түсініп оқу, мәнерлеп оқу) және жазу дағдыларын қалыптастыру;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коммуникативтік әрекет түрлерін жетілдіру, сөздік қорын байыту;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ұлттық рухани құндылықтардың, ана тіліне, Отанына, халқына, оның мәдениеті мен салт-дәстүріне деген сүйіспеншіліктің негіздерін қалыптастыру.</w:t>
      </w:r>
    </w:p>
    <w:bookmarkEnd w:id="115"/>
    <w:bookmarkStart w:name="z12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"Букварь" пәнінің мазмұны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"Букварь" пәні бойынша оқу жүктемесі аптасына 6 сағаттан, барлығы І жартыжылдықта 96 сағатты құрайды.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Оқу пәнінің мазмұны: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орыс тілінің дыбыстық және әріптік жүйесінен;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негізгі тілдік бірліктерден (дыбыс, буын, сөз, сөйлем, мәтін);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орыс тілі бойынша қарапайым грамматикалық дағдылардан;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орфоэпиялық, орфографиялық, пунктуациялық нормалардың қарапайым түсініктерінен құралады.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"Букварь" пәнін оқыту екі кезең бойынша (букварға дейінгі кезең – 12 сағат, букварь кезеңі – 84 сағат) ұйымдастырылады.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"Букварь" пәнінің мазмұны І жартыжылдықта "Букварь" оқулығы (букварға дейінгі және букварь кезеңдері) арқылы жүзеге асырылады.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Әліпбидегі әріптер мен әрбір әріптің дыбыстық мәнін, қарапайым тілдік ұғым мен түсініктерді меңгертудің реті мен көлемі: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1-тоқсан: тілдік ұғымдар туралы қарапайым түсінік (сөйлеу дағдылары) (сөйлеуге дейінгі кезең) - 12 сағат;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а, у и, о, ы – 10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м, т, н, л с, р, ш – 14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к, п, б, г – 8 сағат.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әріптерді зерделеуге 2 сағат, қалған сағаттар мұғалімнің қалауы бойынша қайталауға бөлінеді.</w:t>
      </w:r>
    </w:p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2-тоқсан: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д, з, ж - 6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е, е, в, й, ь, э, я, ю - 20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х, ц, ч, щ, ф, ъ (бөлу) – 12 сағат.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әріптерді зерделеуге 2 сағат, е, Ұ, ю, я әріптерін зерделеуге – 3 сағат бөлінеді, қалған сағаттар мұғалімнің қалауы бойынша қайталауға бөлінеді. Әріптер оқу бағдарламасында берілген ретпен оқытылады.</w:t>
      </w:r>
    </w:p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Букварға дейінгі кезеңнің міндеттері: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әрекетіне қызығушылығын ояту;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сөйлеу, сөйлем, сөз, буын, дыбыс туралы қарапайым түсінік қалыптастыру;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сөйлеу туралы бастапқы түсініктерді қалыптастыру (дыбыс, буын, екпін, сөз, сөйлем);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сөйлеу, сөйлем, сөз, буын, дыбыс сызба-модельдерін ажырату және қолдану дағдыларын қалыптастыру;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жазуға дайындық кезеңінде - қолдың ұсақ моторикасын дамыту (бояу, сурет салу, түрлі бағытта сызықтар жүргізу, сұлба салу, әріп элементтерін жазу).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тыңдай білуге және сұрақты түсінуге, сұрақтарға дұрыс жауап беруге үйрету.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тыңдау материалының көлемі 10 сөйлемнен, өлең шумақтары 3-тен аспауы керек.</w:t>
      </w:r>
    </w:p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Букварь кезеңінің міндеттері: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орыс әліпбиінің дыбыс пен әріптерін таныту, дыбыстардың айтылуына жаттықтыру;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дауысты және дауыссыз дыбыс түрлерін ажыратуға жаттықтыру;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әріптердің баспа және жазба түрлерін үйрету;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дыбыстан буын, буыннан сөз, сөзден сөйлем құрауға, жазуға, оқуға үйрету;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дұрыс, үзбей, буындап оқу дағдыларын қалыптастыру;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көркем жазу дағдыларын қалыптастыру;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сөздік қорын байыту, өз ойын жеткізе білуге үйрету;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негізгі тыныс белгі түрлерін (нүкте, сұрау белгісі, леп белгісі) қолдана білуді қалыптастыру;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ұлттық рухани құндылықтарға деген сүйіспеншілікті қалыптастыру.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І жартыжылдық бойынша жазба жұмыстарының көлемі: букварьға дейінгі кезеңде графикалық диктант – 1-3 таңба, букварь кезеңінде әріптік диктант – 3-5 әріп, буын диктанты – 3-6 буын, сөздік диктант – 2-5 сөз, диктант – 3-12 сөз. Жазба жұмыстарының санын мұғалім білім алушылардың меңгеру деңгейі мен қажеттілігіне орай белгілейді. Жазба жұмыстарын күнделікті жүйелі ұйымдастыру ұсынылады.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"Букварь" пәнінің базалық білім мазмұны.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Тыңдалым мен айтылым: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мұғалімнің, өзге білім алушылардың сөзін тыңдай білу, тыңдалым мәнін түсіну, сұраққа дұрыс әрі нақты жауап беруді қалыптастыру; 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ертегі айту; өлең, санамақ, мақал-мәтел, жаңылтпаш, жұмбақты жатқа айту; 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дауысты және дауыссыз дыбыстарды; ұяң және қатаң дауыссыз дыбыстарды ажырата білуді; сөздерді буындарға бөлуді; дауысты дыбыстардың буын құрауын білу;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дыбыстың әріппен жазылуын; сөздің дыбыстық және әріптік құрамының сәйкестігін/ сәйкес еместігін анықтау;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сөздік қорын байыту; сөзді тіркестіре білу, сөйлем және шағын мәтін (сюжетті суреттер бойынша әңгіме құрау; көрген-білгені, естігені туралы әңгімелеу) құрай білу;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сөз әдебінің формаларын қолдану (сәлемдесу, алғыс білдіру, кешірім сұрау, өтініш айту, рұқсат сұрау, қоштасу).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Тыңдалым материалының көлемі: 30 сек-1мин.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Оқылым: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сөздер мен сөйлемдердің құрылымын сызба арқылы түсініп, тани білу (сөздегі буын санын, сөйлемдегі сөз санын анықтау);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сөздің мағынасын, сөйлемде айтылған ойды түсіну;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дыбыстардың дауысты және дауыссыз дыбыстарға бөлінуін білу (артикуляциялық, акустикалық); дыбыс пен күйзелістің маңызды рөлін түсіну ([мал] - [мал], [замок] - [замок]), бір немесе бірнеше дыбыстармен ерекшеленетін сөздерді салыстыру;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сөйлемді (2-6 сөз), мәтінді (4-10 сөйлем) түсініп, дауыстап оқу;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буындап оқудан сөзді үзбей тұтас оқуға, одан әрі сөйлемдерді оқуға ауысу.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Оқуға берілген мәтіннің көлемі букварь кезеңінің басында 4-6 сөйлемнен, соңында 10 сөйлемнен аспауы керек. Әр сөйлемдегі сөздердің саны 2-6-дан аспауы керек.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Жазылым: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жазуға дайындық (дұрыс отырғызу, жарықтың дұрыс түсуі, дәптердің көлбеу орналасуы және жазу кезінде қарындаш/қаламды ұстай білу); парақтағы кеңістікті бағдарлай білуді қалыптастыру (жазу жолын, жоларалық кеңістікті, жазу жолының жоғарғы және төменгі сызықтары мен тік көлбеу сызықтардан шықпау); сурет салу, штрихтау, бастыра жазу, әріп элементтерін жазу;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сурет бойынша сөйлем құрастыру, берілген сөздерден сөйлемдер құрастыру, сөйлемдегі сөздердің санын анықтау, сөйлемдердің графикалық модельдерін құру;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көркем жазу нормаларын сақтай отырып, әріп элементтерін, бас және кіші әріптерді, буын, сөз, сөйлемді және оларды байланыстыра жазу;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сөйлемнің басындағы сөзді бас әріптен жазу, сөйлем ішінде сөздердің бөлек жазылуы, сөйлемнің соңына тыныс белгісін қою;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қарапайым сұрақтарға жазбаша жауап беру, сюжетті суретке қарап мәтін құрастыру; 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қатесіз, көркем жазу дағдыларын қалыптастыру.</w:t>
      </w:r>
    </w:p>
    <w:bookmarkEnd w:id="168"/>
    <w:bookmarkStart w:name="z17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"Букварь" пәні бойынша күтілетін нәтижелер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Букварға дейінгі кезеңдегі күтілетін нәтижелер: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сөйлеу, сөйлем, сөз, буын, дыбыс туралы бастапқы тілдік ұғымдарды түсінеді;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сұрақты тыңдайды және оны түсінеді, сұрақтарға жауап береді;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сөйлем, сөз, буын, дыбыстың графикалық сызбасын таниды;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сөзге дыбыстық талдау жасайды;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көмекші құралдар (тірек сызба, сюжетті сурет) арқылы оқиғаның ретін сақтай отырып баяндайды;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коммуникативтік қатынаста сөз әдебін (сәлемдесу, алғыс білдіру, кешірім сұрау, өтініш айту, рұқсат сұрау, қоштасу) дұрыс қолдана алады;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дәптер бетінде берілген суреттерді бояйды, әріп элементтерін, үзік сызықтарды бастырып жүргізеді, жазады.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Букварь кезеңіндегі күтілетін нәтижелер: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дыбыс пен әріпті таниды, оларды бір-бірінен ажыратады;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мәтіннен сөйлемді, сөйлемнен сөзді, сөзден буынды, буыннан дыбысты бөледі, жаңа үйренген дыбысты анықтайды; 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дауысты дыбыстардың буын құрайтынын біледі, сөздегі буын санын анықтайды;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түрлерін (буындап оқу, сөздерді тұтас оқу, мәнерлеп оқу) қолданады, түсініп оқиды;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дыбыстарды дұрыс дыбыстайды, оның мағына ажыратушы қызметін түсінеді;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сызба-модель, сурет белгілері бойынша сөз, сөйлем, шағын мәтін құрастырады;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дыбыс пен екпіннің мағыналық мәні мен рөлін түсінеді, дыбыспен ерекшеленетін бір немесе бірнеше сөздерді салыстырады;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тақырыбы мен иллюстрациясы бойынша мәтіннің мазмұнын болжайды, өз ойын білдіреді;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мұғалімнің қолдауымен мәтіннің, сюжетті суреттің мазмұны бойынша сұрақ қоя алады, сұраққа жауап береді;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сөйлемді бас әріптен бастап жазып, соңына тиісті тыныс белгісін қояды;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айтылуы мен жазылуы бірдей сөздерді еске сақтап, естуі бойынша жазады;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көркем жазу талаптарына сай, жазу жолы, жол аралығын, жолдың жоғарғы және төменгі сызықтарын сақтап, әріптің, әріптердің өзара байланыс элементтерін жазады;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 тілін, Отанын, халқын, мәдениеті мен салт-дәстүрін құрметтей біледі;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еліміздің рәміздерін (Әнұран, Елтаңба, Ту) біледі.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