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d7c2" w14:textId="782d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жүйелердің, техникалық, бағдарламалық-техникалық және бағдарламалық құралдардың (бұйымдардың), ақпаратты қорғаудын техникалық құралдарының ақпараттық қауіпсіздік талаптарына сәйкестігін растау жөніндегі Нұсқаулығын бекіту туралы" Қазақстан Республикасы Премьер-Министрінің Кеңсесі Басшысының 2013 жылғы 14 маусымдағы № 25-1-21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Кеңсесі Басшысының 2021 жылғы 15 наурыздағы № 10-4-10 бұйрығы. Қазақстан Республикасының Әділет министрлігінде 2020 жылғы 29 наурызда № 22406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"Ақпараттық жүйелердің, техникалық, бағдарламалық-техникалық және бағдарламалық құралдардың (бұйымдардың), ақпаратты қорғаудың техникалық құралдарының ақпараттық қауіпсіздік талаптарына сәйкестігін растау жөніндегі Нұсқаулығын бекіту туралы" Қазақстан Республикасы Премьер-Министрінің Кеңсесі Басшысының 2013 жылғы 14 маусымдағы № 25-1-21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кесімдерінің мемлекеттік тіркеу тізілімінде № 8543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 Кеңсесінің Мемлекеттік құпияларды қорғау және арнайы байланыс түрлері бөлімі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Премьер-Министрінің интернет-порталда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Премьер-Министрі Кеңсесінің Мемлекетік құпияларды қорғау және арнайы байланыс түрлері бөліміне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Кеңсесінің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