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8697" w14:textId="fc08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253 бұйрығы. Қазақстан Республикасының Әділет министрлігінде 2021 жылғы 26 наурызда № 22393 болып тіркелді. Күші жойылды - Қазақстан Республикасы Қаржы министрінің м.а. 2025 жылғы 31 қазандағы № 657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Қазақстан Республикасы Нормативтік құқықтық актілерінің эталондық бақылау банкінде 2019 жылғы 31 желтоқсанда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және олардың құжат айналымы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"11. ТІЖ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176-бабында</w:t>
      </w:r>
      <w:r>
        <w:rPr>
          <w:rFonts w:ascii="Times New Roman"/>
          <w:b w:val="false"/>
          <w:i w:val="false"/>
          <w:color w:val="000000"/>
          <w:sz w:val="28"/>
        </w:rPr>
        <w:t xml:space="preserve"> көзделген мынадай мерзімдерде ресімделеді:</w:t>
      </w:r>
    </w:p>
    <w:bookmarkEnd w:id="5"/>
    <w:bookmarkStart w:name="z8" w:id="6"/>
    <w:p>
      <w:pPr>
        <w:spacing w:after="0"/>
        <w:ind w:left="0"/>
        <w:jc w:val="both"/>
      </w:pPr>
      <w:r>
        <w:rPr>
          <w:rFonts w:ascii="Times New Roman"/>
          <w:b w:val="false"/>
          <w:i w:val="false"/>
          <w:color w:val="000000"/>
          <w:sz w:val="28"/>
        </w:rPr>
        <w:t>
      1) тауарларды Қазақстан Республикасының аумағы бойынша өткізу, іске асыру және (немесе) тиеп жөнелту кезінде – тауарларды өткізу, іске асыру және (немесе) тиеп жөнелту басталғаннан кеш емес;</w:t>
      </w:r>
    </w:p>
    <w:bookmarkEnd w:id="6"/>
    <w:bookmarkStart w:name="z9" w:id="7"/>
    <w:p>
      <w:pPr>
        <w:spacing w:after="0"/>
        <w:ind w:left="0"/>
        <w:jc w:val="both"/>
      </w:pPr>
      <w:r>
        <w:rPr>
          <w:rFonts w:ascii="Times New Roman"/>
          <w:b w:val="false"/>
          <w:i w:val="false"/>
          <w:color w:val="000000"/>
          <w:sz w:val="28"/>
        </w:rPr>
        <w:t>
      2) тауарларды Қазақстан Республикасының аумағына әкелген кезде:</w:t>
      </w:r>
    </w:p>
    <w:bookmarkEnd w:id="7"/>
    <w:bookmarkStart w:name="z10" w:id="8"/>
    <w:p>
      <w:pPr>
        <w:spacing w:after="0"/>
        <w:ind w:left="0"/>
        <w:jc w:val="both"/>
      </w:pPr>
      <w:r>
        <w:rPr>
          <w:rFonts w:ascii="Times New Roman"/>
          <w:b w:val="false"/>
          <w:i w:val="false"/>
          <w:color w:val="000000"/>
          <w:sz w:val="28"/>
        </w:rPr>
        <w:t>
      ЕАЭО мүшелері болып табылмайтын мемлекеттер аумағынан – кедендік тазарту жүргізілген тауарларды өткізу, іске асыру және (немесе) тиеп жөнелту басталғаннан кеш емес;</w:t>
      </w:r>
    </w:p>
    <w:bookmarkEnd w:id="8"/>
    <w:bookmarkStart w:name="z11" w:id="9"/>
    <w:p>
      <w:pPr>
        <w:spacing w:after="0"/>
        <w:ind w:left="0"/>
        <w:jc w:val="both"/>
      </w:pPr>
      <w:r>
        <w:rPr>
          <w:rFonts w:ascii="Times New Roman"/>
          <w:b w:val="false"/>
          <w:i w:val="false"/>
          <w:color w:val="000000"/>
          <w:sz w:val="28"/>
        </w:rPr>
        <w:t>
      ЕАЭО мүше мемлекеттердің аумағынан – Қазақстан Республикасының Мемлекеттік шекарасын кесіп өткенге дейінгі;</w:t>
      </w:r>
    </w:p>
    <w:bookmarkEnd w:id="9"/>
    <w:bookmarkStart w:name="z12" w:id="10"/>
    <w:p>
      <w:pPr>
        <w:spacing w:after="0"/>
        <w:ind w:left="0"/>
        <w:jc w:val="both"/>
      </w:pPr>
      <w:r>
        <w:rPr>
          <w:rFonts w:ascii="Times New Roman"/>
          <w:b w:val="false"/>
          <w:i w:val="false"/>
          <w:color w:val="000000"/>
          <w:sz w:val="28"/>
        </w:rPr>
        <w:t>
      3) Қазақстан Республикасының аумағынан ЕАЭО мүшелері болып табылмайтын мемлекеттер және ЕАЭО мүше мемлекеттердің аумағына тауарларды әкету кезінде – тауарларды өткізу, іске асыру және (немесе) тиеп жөнелту басталғаннан кеш емес мерзімде;</w:t>
      </w:r>
    </w:p>
    <w:bookmarkEnd w:id="10"/>
    <w:bookmarkStart w:name="z13" w:id="11"/>
    <w:p>
      <w:pPr>
        <w:spacing w:after="0"/>
        <w:ind w:left="0"/>
        <w:jc w:val="both"/>
      </w:pPr>
      <w:r>
        <w:rPr>
          <w:rFonts w:ascii="Times New Roman"/>
          <w:b w:val="false"/>
          <w:i w:val="false"/>
          <w:color w:val="000000"/>
          <w:sz w:val="28"/>
        </w:rPr>
        <w:t>
      4) Қазақстан Республикасының аумағы арқылы ЕАЭО мүше бір мемлекеттің аумағынан ЕАЭО мүше басқа мемлекеттің аумағына халықаралық автомобиль тасымалын жүзеге асыру кезінде – Қазақстан Республикасының Мемлекеттік шекарасын кесіп өткен кезде автомобиль өткізу пунктінде туындайды.";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2"/>
    <w:bookmarkStart w:name="z60"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61"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62"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63"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65" w:id="17"/>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"Биоотын өндірісін және айналымын мемлекеттік реттеу туралы" 2010 жылғы 15 қарашадағы Қазақстан Республикасының Заңымен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"Этил спирті мен (немесе) алкоголь өнімінің өндірілуін және айналымын мемлекеттік реттеу туралы" 1999 жылғы 16 шілдедегі Қазақстан Республикасының Заңымен реттелетін этил спирті мен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"Мұнай өнімдерінің жекелеген түрлерін өндіруді және олардың айналымын мемлекеттік реттеу туралы" 2011 жылғы 20 шілдедегі Қазақстан Республикасының Заңымен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"Темекі өнімдерінің өндірілуі мен айналымын мемлекеттік реттеу туралы" 2003 жылғы 12 маусымдағы Қазақстан Республикасының Заңымен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(осы тізбесінің 9-тармағында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 арқылы жазып беруге жататын тауарлар бойынша электрондық шот-фактуралар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