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0782" w14:textId="98d0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25 наурыздағы № 244 бұйрығы. Қазақстан Республикасының Әділет министрлігінде 2021 жылғы 25 наурызда № 22390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 енгізiлсiн:</w:t>
      </w:r>
    </w:p>
    <w:bookmarkEnd w:id="1"/>
    <w:bookmarkStart w:name="z4" w:id="2"/>
    <w:p>
      <w:pPr>
        <w:spacing w:after="0"/>
        <w:ind w:left="0"/>
        <w:jc w:val="both"/>
      </w:pPr>
      <w:r>
        <w:rPr>
          <w:rFonts w:ascii="Times New Roman"/>
          <w:b w:val="false"/>
          <w:i w:val="false"/>
          <w:color w:val="000000"/>
          <w:sz w:val="28"/>
        </w:rPr>
        <w:t xml:space="preserve">
      Бюджеттік өтінімді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мынадай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кунінен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244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24 қарашадағы</w:t>
            </w:r>
            <w:r>
              <w:br/>
            </w:r>
            <w:r>
              <w:rPr>
                <w:rFonts w:ascii="Times New Roman"/>
                <w:b w:val="false"/>
                <w:i w:val="false"/>
                <w:color w:val="000000"/>
                <w:sz w:val="20"/>
              </w:rPr>
              <w:t>№ 511 бұйрығына</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Бюджеттiк өтiнiмдi жасау және ұсыну қағидалары</w:t>
      </w:r>
    </w:p>
    <w:bookmarkEnd w:id="8"/>
    <w:bookmarkStart w:name="z13" w:id="9"/>
    <w:p>
      <w:pPr>
        <w:spacing w:after="0"/>
        <w:ind w:left="0"/>
        <w:jc w:val="left"/>
      </w:pPr>
      <w:r>
        <w:rPr>
          <w:rFonts w:ascii="Times New Roman"/>
          <w:b/>
          <w:i w:val="false"/>
          <w:color w:val="000000"/>
        </w:rPr>
        <w:t xml:space="preserve"> 1-тарау. Негізгі ережелер</w:t>
      </w:r>
    </w:p>
    <w:bookmarkEnd w:id="9"/>
    <w:bookmarkStart w:name="z14" w:id="10"/>
    <w:p>
      <w:pPr>
        <w:spacing w:after="0"/>
        <w:ind w:left="0"/>
        <w:jc w:val="both"/>
      </w:pPr>
      <w:r>
        <w:rPr>
          <w:rFonts w:ascii="Times New Roman"/>
          <w:b w:val="false"/>
          <w:i w:val="false"/>
          <w:color w:val="000000"/>
          <w:sz w:val="28"/>
        </w:rPr>
        <w:t xml:space="preserve">
      1. Осы Бюджеттік өтінімді жасау және ұсыну қағидалары (бұдан әрі – Қағидалар) Қазақстан Республикасының 2008 жылғы 4 желтоқсандағы Бюджет кодексінің (бұдан әрі – Бюджет кодексі) </w:t>
      </w:r>
      <w:r>
        <w:rPr>
          <w:rFonts w:ascii="Times New Roman"/>
          <w:b w:val="false"/>
          <w:i w:val="false"/>
          <w:color w:val="000000"/>
          <w:sz w:val="28"/>
        </w:rPr>
        <w:t>67-бабына</w:t>
      </w:r>
      <w:r>
        <w:rPr>
          <w:rFonts w:ascii="Times New Roman"/>
          <w:b w:val="false"/>
          <w:i w:val="false"/>
          <w:color w:val="000000"/>
          <w:sz w:val="28"/>
        </w:rPr>
        <w:t xml:space="preserve"> сәйкес әзірленді.</w:t>
      </w:r>
    </w:p>
    <w:bookmarkEnd w:id="10"/>
    <w:p>
      <w:pPr>
        <w:spacing w:after="0"/>
        <w:ind w:left="0"/>
        <w:jc w:val="both"/>
      </w:pPr>
      <w:r>
        <w:rPr>
          <w:rFonts w:ascii="Times New Roman"/>
          <w:b w:val="false"/>
          <w:i w:val="false"/>
          <w:color w:val="000000"/>
          <w:sz w:val="28"/>
        </w:rPr>
        <w:t>
      Қағидалар бюджеттік бағдарламалар әкімшілерінің кезекті жоспарлы кезеңге арналған бюджеттік өтінімді жасау және ұсыну тәртібін айқындайды.</w:t>
      </w:r>
    </w:p>
    <w:bookmarkStart w:name="z15" w:id="11"/>
    <w:p>
      <w:pPr>
        <w:spacing w:after="0"/>
        <w:ind w:left="0"/>
        <w:jc w:val="both"/>
      </w:pPr>
      <w:r>
        <w:rPr>
          <w:rFonts w:ascii="Times New Roman"/>
          <w:b w:val="false"/>
          <w:i w:val="false"/>
          <w:color w:val="000000"/>
          <w:sz w:val="28"/>
        </w:rPr>
        <w:t>
      2. Бюджеттiк өтiнiмдi жасаудың негiзгi мақсаты 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p>
    <w:bookmarkEnd w:id="11"/>
    <w:bookmarkStart w:name="z16" w:id="12"/>
    <w:p>
      <w:pPr>
        <w:spacing w:after="0"/>
        <w:ind w:left="0"/>
        <w:jc w:val="both"/>
      </w:pPr>
      <w:r>
        <w:rPr>
          <w:rFonts w:ascii="Times New Roman"/>
          <w:b w:val="false"/>
          <w:i w:val="false"/>
          <w:color w:val="000000"/>
          <w:sz w:val="28"/>
        </w:rPr>
        <w:t>
      3. Бюджеттiк өтiнiм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табылады.</w:t>
      </w:r>
    </w:p>
    <w:bookmarkEnd w:id="12"/>
    <w:bookmarkStart w:name="z17" w:id="13"/>
    <w:p>
      <w:pPr>
        <w:spacing w:after="0"/>
        <w:ind w:left="0"/>
        <w:jc w:val="both"/>
      </w:pPr>
      <w:r>
        <w:rPr>
          <w:rFonts w:ascii="Times New Roman"/>
          <w:b w:val="false"/>
          <w:i w:val="false"/>
          <w:color w:val="000000"/>
          <w:sz w:val="28"/>
        </w:rPr>
        <w:t xml:space="preserve">
      4.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bookmarkEnd w:id="13"/>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 шығыстарына мыналарға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бағаныттарын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бағаныттарын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бағанытталған шығыстар жатады.</w:t>
      </w:r>
    </w:p>
    <w:bookmarkStart w:name="z18" w:id="14"/>
    <w:p>
      <w:pPr>
        <w:spacing w:after="0"/>
        <w:ind w:left="0"/>
        <w:jc w:val="left"/>
      </w:pPr>
      <w:r>
        <w:rPr>
          <w:rFonts w:ascii="Times New Roman"/>
          <w:b/>
          <w:i w:val="false"/>
          <w:color w:val="000000"/>
        </w:rPr>
        <w:t xml:space="preserve"> 2-тарау. Бюджеттiк өтiнiмдi жасау тәртібі</w:t>
      </w:r>
    </w:p>
    <w:bookmarkEnd w:id="14"/>
    <w:bookmarkStart w:name="z19" w:id="15"/>
    <w:p>
      <w:pPr>
        <w:spacing w:after="0"/>
        <w:ind w:left="0"/>
        <w:jc w:val="both"/>
      </w:pPr>
      <w:r>
        <w:rPr>
          <w:rFonts w:ascii="Times New Roman"/>
          <w:b w:val="false"/>
          <w:i w:val="false"/>
          <w:color w:val="000000"/>
          <w:sz w:val="28"/>
        </w:rPr>
        <w:t>
      5. Бюджеттiк өтінім:</w:t>
      </w:r>
    </w:p>
    <w:bookmarkEnd w:id="15"/>
    <w:p>
      <w:pPr>
        <w:spacing w:after="0"/>
        <w:ind w:left="0"/>
        <w:jc w:val="both"/>
      </w:pPr>
      <w:r>
        <w:rPr>
          <w:rFonts w:ascii="Times New Roman"/>
          <w:b w:val="false"/>
          <w:i w:val="false"/>
          <w:color w:val="000000"/>
          <w:sz w:val="28"/>
        </w:rPr>
        <w:t>
      бюджеттік бағдарламалар әкімшілері шығыстарының лимиттері;</w:t>
      </w:r>
    </w:p>
    <w:p>
      <w:pPr>
        <w:spacing w:after="0"/>
        <w:ind w:left="0"/>
        <w:jc w:val="both"/>
      </w:pPr>
      <w:r>
        <w:rPr>
          <w:rFonts w:ascii="Times New Roman"/>
          <w:b w:val="false"/>
          <w:i w:val="false"/>
          <w:color w:val="000000"/>
          <w:sz w:val="28"/>
        </w:rPr>
        <w:t>
      стратегиялық жоспар жобасының және (немесе) стратегиялық жоспарларға өзгерістер мен толықтырулар жобасының;</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 жобаларының;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9756 тіркелген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Бірыңғай бюджеттік сыныптамасының (бұдан әрі – Бірыңғай бюджеттік сыныптама);</w:t>
      </w:r>
    </w:p>
    <w:p>
      <w:pPr>
        <w:spacing w:after="0"/>
        <w:ind w:left="0"/>
        <w:jc w:val="both"/>
      </w:pPr>
      <w:r>
        <w:rPr>
          <w:rFonts w:ascii="Times New Roman"/>
          <w:b w:val="false"/>
          <w:i w:val="false"/>
          <w:color w:val="000000"/>
          <w:sz w:val="28"/>
        </w:rPr>
        <w:t>
      өткен жоспарлы кезең бюджеттік өтінімінің;</w:t>
      </w:r>
    </w:p>
    <w:p>
      <w:pPr>
        <w:spacing w:after="0"/>
        <w:ind w:left="0"/>
        <w:jc w:val="both"/>
      </w:pPr>
      <w:r>
        <w:rPr>
          <w:rFonts w:ascii="Times New Roman"/>
          <w:b w:val="false"/>
          <w:i w:val="false"/>
          <w:color w:val="000000"/>
          <w:sz w:val="28"/>
        </w:rPr>
        <w:t>
      есепті қаржы жылындағы стратегиялық жоспарды іске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both"/>
      </w:pPr>
      <w:r>
        <w:rPr>
          <w:rFonts w:ascii="Times New Roman"/>
          <w:b w:val="false"/>
          <w:i w:val="false"/>
          <w:color w:val="000000"/>
          <w:sz w:val="28"/>
        </w:rPr>
        <w:t>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bookmarkStart w:name="z20" w:id="16"/>
    <w:p>
      <w:pPr>
        <w:spacing w:after="0"/>
        <w:ind w:left="0"/>
        <w:jc w:val="both"/>
      </w:pPr>
      <w:r>
        <w:rPr>
          <w:rFonts w:ascii="Times New Roman"/>
          <w:b w:val="false"/>
          <w:i w:val="false"/>
          <w:color w:val="000000"/>
          <w:sz w:val="28"/>
        </w:rPr>
        <w:t>
      6. Бюджеттік өтінімде көзделген шығыстарының көлемі, бюджеттік бағдарламалар әкімшілері шығыстарының белгіленген лимиттері, жаңа бастамаларға арналған лимиттер артқан кезде бюджеттік өтінім қаралмай бюджеттік бағдарламалар әкімшісіне қайтаруға жатады.</w:t>
      </w:r>
    </w:p>
    <w:bookmarkEnd w:id="16"/>
    <w:p>
      <w:pPr>
        <w:spacing w:after="0"/>
        <w:ind w:left="0"/>
        <w:jc w:val="both"/>
      </w:pPr>
      <w:r>
        <w:rPr>
          <w:rFonts w:ascii="Times New Roman"/>
          <w:b w:val="false"/>
          <w:i w:val="false"/>
          <w:color w:val="000000"/>
          <w:sz w:val="28"/>
        </w:rPr>
        <w:t>
      Бюджеттік бағдарламалар әкімшісі лимиттермен сәйкестендірілген бюджеттік өтінімді оның қайтарылған күнінен бастап бес жұмыс күні ішінде бюджеттік жоспарлау жөніндегі орталық уәкілетті органға және мемлекеттік жоспарлау жөніндегі жергілікті уәкілетті органға ұсынады.</w:t>
      </w:r>
    </w:p>
    <w:bookmarkStart w:name="z21" w:id="17"/>
    <w:p>
      <w:pPr>
        <w:spacing w:after="0"/>
        <w:ind w:left="0"/>
        <w:jc w:val="both"/>
      </w:pPr>
      <w:r>
        <w:rPr>
          <w:rFonts w:ascii="Times New Roman"/>
          <w:b w:val="false"/>
          <w:i w:val="false"/>
          <w:color w:val="000000"/>
          <w:sz w:val="28"/>
        </w:rPr>
        <w:t>
      7. Бюджеттік өтiнiмде әрбір бюджеттік бағдарламаның объективтi сипаттамалары негiзiнде жинақталған бюджеттiк бағдарламалар туралы нақты және толық ақпаратты көрсетуi тиiс.</w:t>
      </w:r>
    </w:p>
    <w:bookmarkEnd w:id="17"/>
    <w:bookmarkStart w:name="z22" w:id="18"/>
    <w:p>
      <w:pPr>
        <w:spacing w:after="0"/>
        <w:ind w:left="0"/>
        <w:jc w:val="both"/>
      </w:pPr>
      <w:r>
        <w:rPr>
          <w:rFonts w:ascii="Times New Roman"/>
          <w:b w:val="false"/>
          <w:i w:val="false"/>
          <w:color w:val="000000"/>
          <w:sz w:val="28"/>
        </w:rPr>
        <w:t>
      8. Бюджеттiк өтiнiм мыналарды:</w:t>
      </w:r>
    </w:p>
    <w:bookmarkEnd w:id="18"/>
    <w:p>
      <w:pPr>
        <w:spacing w:after="0"/>
        <w:ind w:left="0"/>
        <w:jc w:val="both"/>
      </w:pPr>
      <w:r>
        <w:rPr>
          <w:rFonts w:ascii="Times New Roman"/>
          <w:b w:val="false"/>
          <w:i w:val="false"/>
          <w:color w:val="000000"/>
          <w:sz w:val="28"/>
        </w:rPr>
        <w:t xml:space="preserve">
      1) мемлекеттік органдардың Бюджет кодекстің </w:t>
      </w:r>
      <w:r>
        <w:rPr>
          <w:rFonts w:ascii="Times New Roman"/>
          <w:b w:val="false"/>
          <w:i w:val="false"/>
          <w:color w:val="000000"/>
          <w:sz w:val="28"/>
        </w:rPr>
        <w:t>65-1-бабының</w:t>
      </w:r>
      <w:r>
        <w:rPr>
          <w:rFonts w:ascii="Times New Roman"/>
          <w:b w:val="false"/>
          <w:i w:val="false"/>
          <w:color w:val="000000"/>
          <w:sz w:val="28"/>
        </w:rPr>
        <w:t xml:space="preserve">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3) байланысты гранттар сомасын жұмсалу бағаныттары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7) түсiндiрме жазбаны;</w:t>
      </w:r>
    </w:p>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бағаныныстағы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бағанынысты мемлекеттiк мекемелердiң штат кестесін;</w:t>
      </w:r>
    </w:p>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xml:space="preserve">
      18) құрылыс құнын есептеу,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сәйкес Нұр-Сұлтан қаласында, Жамбыл және Солтүстік Қазақстан облыстарында денсаулық сақтау, білім беру, тұрғын үй құрылысы салаларында объектілерді салу шеңберінде іске асыру жоспарланған пилоттық инвестициялық бюджеттік жобалар бойынша объектінің сметалық құнының лимитін есептеу нәтижелері туралы келісу-хат, Қазақстан Республикасы Ұлттық экономика министрінің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бағаналау және бюджеттік кредиттеудiң орындылығын айқындау қағидаларын бекіту туралы"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w:t>
      </w:r>
    </w:p>
    <w:p>
      <w:pPr>
        <w:spacing w:after="0"/>
        <w:ind w:left="0"/>
        <w:jc w:val="both"/>
      </w:pPr>
      <w:r>
        <w:rPr>
          <w:rFonts w:ascii="Times New Roman"/>
          <w:b w:val="false"/>
          <w:i w:val="false"/>
          <w:color w:val="000000"/>
          <w:sz w:val="28"/>
        </w:rPr>
        <w:t>
      19)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p>
      <w:pPr>
        <w:spacing w:after="0"/>
        <w:ind w:left="0"/>
        <w:jc w:val="both"/>
      </w:pPr>
      <w:r>
        <w:rPr>
          <w:rFonts w:ascii="Times New Roman"/>
          <w:b w:val="false"/>
          <w:i w:val="false"/>
          <w:color w:val="000000"/>
          <w:sz w:val="28"/>
        </w:rPr>
        <w:t xml:space="preserve">
      20) Қазақстан Республикасы Инвестициялар және даму министрі міндетін атқарушының "Ақпараттандырудың сервистік моделін іске асыру қағидаларын бекіту туралы"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13282 болып тіркелді) Ақпараттандырудың сервистік моделін іске асыру қағидаларында белгіленген тәртіппен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 және 2015 жылғы 24 қарашадағы "Ақпараттандыру туралы" Қазақстан Республикасы Заңының 45-бабы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сәйкес ақпараттандырудың сервистік моделі жөніндегі мемлекеттік-жекешелік әріптестік жобаларына шығыстарды жоспарлау кезінде ақпараттандыру саласындағы уәкiлеттi орган бекіткен ақпараттық-коммуникациялық көрсетілетін қызметтерді жобалауға арналған тапсырма;</w:t>
      </w:r>
    </w:p>
    <w:p>
      <w:pPr>
        <w:spacing w:after="0"/>
        <w:ind w:left="0"/>
        <w:jc w:val="both"/>
      </w:pPr>
      <w:r>
        <w:rPr>
          <w:rFonts w:ascii="Times New Roman"/>
          <w:b w:val="false"/>
          <w:i w:val="false"/>
          <w:color w:val="000000"/>
          <w:sz w:val="28"/>
        </w:rPr>
        <w:t>
      21)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22)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24)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тіркелді)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26)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27) мемлекеттік органдардың тақырыптық зерттеулері мен бірлікескен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28)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29)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p>
      <w:pPr>
        <w:spacing w:after="0"/>
        <w:ind w:left="0"/>
        <w:jc w:val="both"/>
      </w:pPr>
      <w:r>
        <w:rPr>
          <w:rFonts w:ascii="Times New Roman"/>
          <w:b w:val="false"/>
          <w:i w:val="false"/>
          <w:color w:val="000000"/>
          <w:sz w:val="28"/>
        </w:rPr>
        <w:t>
      30)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31)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бағанытталған басқа да міндеттерді орындауға арналған ұсыныстарды;</w:t>
      </w:r>
    </w:p>
    <w:p>
      <w:pPr>
        <w:spacing w:after="0"/>
        <w:ind w:left="0"/>
        <w:jc w:val="both"/>
      </w:pPr>
      <w:r>
        <w:rPr>
          <w:rFonts w:ascii="Times New Roman"/>
          <w:b w:val="false"/>
          <w:i w:val="false"/>
          <w:color w:val="000000"/>
          <w:sz w:val="28"/>
        </w:rPr>
        <w:t>
      32) нысаналы салым салуға бағанытталған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xml:space="preserve">
      33)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форум, семинар, конференция өткізуге паспорт;</w:t>
      </w:r>
    </w:p>
    <w:p>
      <w:pPr>
        <w:spacing w:after="0"/>
        <w:ind w:left="0"/>
        <w:jc w:val="both"/>
      </w:pPr>
      <w:r>
        <w:rPr>
          <w:rFonts w:ascii="Times New Roman"/>
          <w:b w:val="false"/>
          <w:i w:val="false"/>
          <w:color w:val="000000"/>
          <w:sz w:val="28"/>
        </w:rPr>
        <w:t xml:space="preserve">
      34)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айқындалған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шығыстардан экономикалық әсерді бағаналау;</w:t>
      </w:r>
    </w:p>
    <w:p>
      <w:pPr>
        <w:spacing w:after="0"/>
        <w:ind w:left="0"/>
        <w:jc w:val="both"/>
      </w:pPr>
      <w:r>
        <w:rPr>
          <w:rFonts w:ascii="Times New Roman"/>
          <w:b w:val="false"/>
          <w:i w:val="false"/>
          <w:color w:val="000000"/>
          <w:sz w:val="28"/>
        </w:rPr>
        <w:t>
      35) ведомстволық бюджеттік комиссиялардың хаттамалары;</w:t>
      </w:r>
    </w:p>
    <w:p>
      <w:pPr>
        <w:spacing w:after="0"/>
        <w:ind w:left="0"/>
        <w:jc w:val="both"/>
      </w:pPr>
      <w:r>
        <w:rPr>
          <w:rFonts w:ascii="Times New Roman"/>
          <w:b w:val="false"/>
          <w:i w:val="false"/>
          <w:color w:val="000000"/>
          <w:sz w:val="28"/>
        </w:rPr>
        <w:t>
      36) ағымдағы қаржы жылының 1 қаңтардағы және 1 сәуірдегі жағдай бойынша алдыңғы бюджеттік инвестициялардың қорытындылары бойынша қолма-қол ақшаны бақылау шоттарындағы квазимемлекеттік сектор субъектісі пайдаланбаған үнемдеу қаражаты және (немесе) бюджетке қайтарылмаған үнемдеу қаражаты туралы ақпарат;</w:t>
      </w:r>
    </w:p>
    <w:p>
      <w:pPr>
        <w:spacing w:after="0"/>
        <w:ind w:left="0"/>
        <w:jc w:val="both"/>
      </w:pPr>
      <w:r>
        <w:rPr>
          <w:rFonts w:ascii="Times New Roman"/>
          <w:b w:val="false"/>
          <w:i w:val="false"/>
          <w:color w:val="000000"/>
          <w:sz w:val="28"/>
        </w:rPr>
        <w:t xml:space="preserve">
      37) Қазақстан Республикасы Премьер-Министрінің "Халықты жұмыспен қамту мәселелері жөніндегі ведомствоаралық комиссия туралы" 2020 жылғы 25 наурыздағы № 54-р </w:t>
      </w:r>
      <w:r>
        <w:rPr>
          <w:rFonts w:ascii="Times New Roman"/>
          <w:b w:val="false"/>
          <w:i w:val="false"/>
          <w:color w:val="000000"/>
          <w:sz w:val="28"/>
        </w:rPr>
        <w:t>өкімімен</w:t>
      </w:r>
      <w:r>
        <w:rPr>
          <w:rFonts w:ascii="Times New Roman"/>
          <w:b w:val="false"/>
          <w:i w:val="false"/>
          <w:color w:val="000000"/>
          <w:sz w:val="28"/>
        </w:rPr>
        <w:t xml:space="preserve"> бекітілген халықты жұмыспен қамту мәселелері жөніндегі ведомствоаралық комиссияның өңірлер бөлінісінде жұмыспен қамтудың Жол картасын қаржыландыру лимиттерін айқындау жөніндегі және қаражатты үнемдеу қалыптасқан жағдайда өңірлерге бөлінген сомаларды түзету және қайта бөлу жөніндегі қорытындысы;</w:t>
      </w:r>
    </w:p>
    <w:p>
      <w:pPr>
        <w:spacing w:after="0"/>
        <w:ind w:left="0"/>
        <w:jc w:val="both"/>
      </w:pPr>
      <w:r>
        <w:rPr>
          <w:rFonts w:ascii="Times New Roman"/>
          <w:b w:val="false"/>
          <w:i w:val="false"/>
          <w:color w:val="000000"/>
          <w:sz w:val="28"/>
        </w:rPr>
        <w:t>
      38)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bookmarkStart w:name="z23" w:id="19"/>
    <w:p>
      <w:pPr>
        <w:spacing w:after="0"/>
        <w:ind w:left="0"/>
        <w:jc w:val="both"/>
      </w:pPr>
      <w:r>
        <w:rPr>
          <w:rFonts w:ascii="Times New Roman"/>
          <w:b w:val="false"/>
          <w:i w:val="false"/>
          <w:color w:val="000000"/>
          <w:sz w:val="28"/>
        </w:rPr>
        <w:t>
      9. Қазақстан Республикасының бюджеттiк заңнамасында көзделген бюджеттi нақтылау және түзету жағдайларын қоспағанда, бюджеттiк бағдарламалардың әкiмшiсi жыл сайын бiр бюджеттiк өтiнiм жасайды.</w:t>
      </w:r>
    </w:p>
    <w:bookmarkEnd w:id="19"/>
    <w:p>
      <w:pPr>
        <w:spacing w:after="0"/>
        <w:ind w:left="0"/>
        <w:jc w:val="both"/>
      </w:pPr>
      <w:r>
        <w:rPr>
          <w:rFonts w:ascii="Times New Roman"/>
          <w:b w:val="false"/>
          <w:i w:val="false"/>
          <w:color w:val="000000"/>
          <w:sz w:val="28"/>
        </w:rPr>
        <w:t>
      Бюджеттiк өтiнiм әзiрлеу, қарау және бекiту сатыларында, сондай-ақ бюджеттi нақтылау және түзету жағдайларында сәйкестендірілуі тиiс.</w:t>
      </w:r>
    </w:p>
    <w:bookmarkStart w:name="z24" w:id="20"/>
    <w:p>
      <w:pPr>
        <w:spacing w:after="0"/>
        <w:ind w:left="0"/>
        <w:jc w:val="both"/>
      </w:pPr>
      <w:r>
        <w:rPr>
          <w:rFonts w:ascii="Times New Roman"/>
          <w:b w:val="false"/>
          <w:i w:val="false"/>
          <w:color w:val="000000"/>
          <w:sz w:val="28"/>
        </w:rPr>
        <w:t>
      10. Бюджеттік жоспарлау жөніндегі орталық уәкілетті органға ұсынылатын бюджеттік өтінімге орталық атқарушы органның аппарат жетекшісі (белгіленген тәртіппен орталық атқарушы органның аппарат жетекшісінің өкілеттіктері жүктелген лауазымды тұлға), ал мұндайлар болмаған жағдайда – мемлекеттік мекеме басшысы немесе ол уәкілеттік берген тұлға, олардың жасалуына жауапты мемлекеттік мекеме құрылымдық бөлімшесінің басшысы, ал соңғылары болмаған кезде – тиісті бұйрықтармен міндеттерді атқару жүктелген тұлғалар қол қояды.</w:t>
      </w:r>
    </w:p>
    <w:bookmarkEnd w:id="20"/>
    <w:p>
      <w:pPr>
        <w:spacing w:after="0"/>
        <w:ind w:left="0"/>
        <w:jc w:val="both"/>
      </w:pPr>
      <w:r>
        <w:rPr>
          <w:rFonts w:ascii="Times New Roman"/>
          <w:b w:val="false"/>
          <w:i w:val="false"/>
          <w:color w:val="000000"/>
          <w:sz w:val="28"/>
        </w:rPr>
        <w:t>
      Бюджеттік өтінімде бюджеттік бағдарламалар әкімшісінің жауапты орындаушысының тегі, аты және әкесінің аты (бар болғанда), лауазымы, жұмыс телефоны міндетті түрде көрсетіледі.</w:t>
      </w:r>
    </w:p>
    <w:bookmarkStart w:name="z25" w:id="21"/>
    <w:p>
      <w:pPr>
        <w:spacing w:after="0"/>
        <w:ind w:left="0"/>
        <w:jc w:val="both"/>
      </w:pPr>
      <w:r>
        <w:rPr>
          <w:rFonts w:ascii="Times New Roman"/>
          <w:b w:val="false"/>
          <w:i w:val="false"/>
          <w:color w:val="000000"/>
          <w:sz w:val="28"/>
        </w:rPr>
        <w:t xml:space="preserve">
      11. Бюджеттiк өтiнiмнiң мұқаба парағы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ресiмделедi.</w:t>
      </w:r>
    </w:p>
    <w:bookmarkEnd w:id="21"/>
    <w:bookmarkStart w:name="z26" w:id="22"/>
    <w:p>
      <w:pPr>
        <w:spacing w:after="0"/>
        <w:ind w:left="0"/>
        <w:jc w:val="both"/>
      </w:pPr>
      <w:r>
        <w:rPr>
          <w:rFonts w:ascii="Times New Roman"/>
          <w:b w:val="false"/>
          <w:i w:val="false"/>
          <w:color w:val="000000"/>
          <w:sz w:val="28"/>
        </w:rPr>
        <w:t xml:space="preserve">
      12. Шығыстардың түрлері бойынша есептеулер шығыстардың экономикалық сыныптамасының әрбір ерекшелігі бойынша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74-қосымшаларға</w:t>
      </w:r>
      <w:r>
        <w:rPr>
          <w:rFonts w:ascii="Times New Roman"/>
          <w:b w:val="false"/>
          <w:i w:val="false"/>
          <w:color w:val="000000"/>
          <w:sz w:val="28"/>
        </w:rPr>
        <w:t xml:space="preserve"> сәйкес нысандар бойынша жоспарлы кезеңнің әрбір жылына беріледі.</w:t>
      </w:r>
    </w:p>
    <w:bookmarkEnd w:id="22"/>
    <w:bookmarkStart w:name="z27" w:id="23"/>
    <w:p>
      <w:pPr>
        <w:spacing w:after="0"/>
        <w:ind w:left="0"/>
        <w:jc w:val="both"/>
      </w:pPr>
      <w:r>
        <w:rPr>
          <w:rFonts w:ascii="Times New Roman"/>
          <w:b w:val="false"/>
          <w:i w:val="false"/>
          <w:color w:val="000000"/>
          <w:sz w:val="28"/>
        </w:rPr>
        <w:t>
      13.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мәслихаттың шешімінде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жасалады.</w:t>
      </w:r>
    </w:p>
    <w:bookmarkEnd w:id="23"/>
    <w:p>
      <w:pPr>
        <w:spacing w:after="0"/>
        <w:ind w:left="0"/>
        <w:jc w:val="both"/>
      </w:pP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шығыстардың түрлері бойынша есеп айырысулар жоспарланып отырған жоспарлы кезең жылдарының бөлінісінде жасалады және осы бағдарламаларға (кіші бағдарламаларға) ұсынылады.</w:t>
      </w:r>
    </w:p>
    <w:bookmarkStart w:name="z28" w:id="24"/>
    <w:p>
      <w:pPr>
        <w:spacing w:after="0"/>
        <w:ind w:left="0"/>
        <w:jc w:val="both"/>
      </w:pPr>
      <w:r>
        <w:rPr>
          <w:rFonts w:ascii="Times New Roman"/>
          <w:b w:val="false"/>
          <w:i w:val="false"/>
          <w:color w:val="000000"/>
          <w:sz w:val="28"/>
        </w:rPr>
        <w:t>
      14. Мемлекеттiк функцияларды, өкiлеттiктердi жүзеге асыруға және олардан туындайтын мемлекеттiк қызметтердi көрсетуге бағанытталған бюджеттiк бағдарламалар бойынша шығыстар есептеулерi бекiтiлген заттай нормалардың негізінде жасалады.</w:t>
      </w:r>
    </w:p>
    <w:bookmarkEnd w:id="24"/>
    <w:bookmarkStart w:name="z29" w:id="25"/>
    <w:p>
      <w:pPr>
        <w:spacing w:after="0"/>
        <w:ind w:left="0"/>
        <w:jc w:val="both"/>
      </w:pPr>
      <w:r>
        <w:rPr>
          <w:rFonts w:ascii="Times New Roman"/>
          <w:b w:val="false"/>
          <w:i w:val="false"/>
          <w:color w:val="000000"/>
          <w:sz w:val="28"/>
        </w:rPr>
        <w:t>
      15. Шығыстардың экономикалық сыныптамасының әрбiр ерекшелiгi бойынша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немесе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бағаныттарына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қаржы-экономикалық бөлімінің бастығы) қол қояды.</w:t>
      </w:r>
    </w:p>
    <w:bookmarkEnd w:id="25"/>
    <w:bookmarkStart w:name="z30" w:id="26"/>
    <w:p>
      <w:pPr>
        <w:spacing w:after="0"/>
        <w:ind w:left="0"/>
        <w:jc w:val="both"/>
      </w:pPr>
      <w:r>
        <w:rPr>
          <w:rFonts w:ascii="Times New Roman"/>
          <w:b w:val="false"/>
          <w:i w:val="false"/>
          <w:color w:val="000000"/>
          <w:sz w:val="28"/>
        </w:rPr>
        <w:t>
      16. Жиынтық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және бас бухгалтер (қаржы-экономикалық бөлімінің бастығы) қол қояды.</w:t>
      </w:r>
    </w:p>
    <w:bookmarkEnd w:id="26"/>
    <w:bookmarkStart w:name="z31" w:id="27"/>
    <w:p>
      <w:pPr>
        <w:spacing w:after="0"/>
        <w:ind w:left="0"/>
        <w:jc w:val="both"/>
      </w:pPr>
      <w:r>
        <w:rPr>
          <w:rFonts w:ascii="Times New Roman"/>
          <w:b w:val="false"/>
          <w:i w:val="false"/>
          <w:color w:val="000000"/>
          <w:sz w:val="28"/>
        </w:rPr>
        <w:t>
      17. Бюджеттік өтінімді дайындау, оны бюджеттік бағдарламалар әкімшісінің ішінде келісу және республикалық бюджеттік бағдарламалар әкімшісінің ведомстволық бюджет комиссиясында қарау мерзімдері бюджеттік бағдарламалар әкімшісі басшысының бұйрығымен бекітілген тәртіппен жүзеге асырылады.</w:t>
      </w:r>
    </w:p>
    <w:bookmarkEnd w:id="27"/>
    <w:bookmarkStart w:name="z32" w:id="28"/>
    <w:p>
      <w:pPr>
        <w:spacing w:after="0"/>
        <w:ind w:left="0"/>
        <w:jc w:val="both"/>
      </w:pPr>
      <w:r>
        <w:rPr>
          <w:rFonts w:ascii="Times New Roman"/>
          <w:b w:val="false"/>
          <w:i w:val="false"/>
          <w:color w:val="000000"/>
          <w:sz w:val="28"/>
        </w:rPr>
        <w:t xml:space="preserve">
      18. Республикалық бюджеттік бағдарламалардың әкімшісі бюджеттік жоспарлау жөніндегі орталық уәкілетті органға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бюджеттік жоспарлау жөніндегі орталық уәкілетті орган айқындаған тізбе бойынша ағымдағы әкімшілік шығыстар мен базалық шығыстар бойынша егжей-тегжейлі есептерді ұсынбайды.</w:t>
      </w:r>
    </w:p>
    <w:bookmarkEnd w:id="28"/>
    <w:bookmarkStart w:name="z33" w:id="29"/>
    <w:p>
      <w:pPr>
        <w:spacing w:after="0"/>
        <w:ind w:left="0"/>
        <w:jc w:val="both"/>
      </w:pPr>
      <w:r>
        <w:rPr>
          <w:rFonts w:ascii="Times New Roman"/>
          <w:b w:val="false"/>
          <w:i w:val="false"/>
          <w:color w:val="000000"/>
          <w:sz w:val="28"/>
        </w:rPr>
        <w:t>
      19. Осы Қағидалардың 18-тармағында көрсетілген шығыстар бойынша, республикалық бюджеттік бағдарламалар әкімшісі мемлекеттік орган қызметкерлерінің санын басшы қысқартқан кезде сақталатын қаражатты қоса алғанда, шығыстардың экономикалық сыныптамасының ерекшелiктерi бойынша республикалық бюджеттік бағдарламалар әкімшісі бөлетін жоспарлы кезеңге белгіленген ағымдағы әкімшілік шығыстар лимитіне сәйкес "Ағымдағы әкімшілік шығыстар" кіші бағдарламасы бойынша жалпы сома көрсетілетін мемлекеттік мекемелердің бюджеттік бағдарламалары (кiшi бағдарламалары) бойынша шығыстардың жиынтық есебі және бюджеттік бағдарламалар әкімшісінің бюджеттік бағдарламалары (кiшi бағдарламалары) бойынша шығыстардың жиынтық есебі нысандарын (57 және 58-қосымшалары) жасайды.</w:t>
      </w:r>
    </w:p>
    <w:bookmarkEnd w:id="29"/>
    <w:bookmarkStart w:name="z34" w:id="30"/>
    <w:p>
      <w:pPr>
        <w:spacing w:after="0"/>
        <w:ind w:left="0"/>
        <w:jc w:val="both"/>
      </w:pPr>
      <w:r>
        <w:rPr>
          <w:rFonts w:ascii="Times New Roman"/>
          <w:b w:val="false"/>
          <w:i w:val="false"/>
          <w:color w:val="000000"/>
          <w:sz w:val="28"/>
        </w:rPr>
        <w:t xml:space="preserve">
      20. Бюджеттік бағдарламалардың әкiмшiлерi штат санының лимиттерi ұлғайтылған кезде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нысандар бойынша бюджеттiк бағдарламалар бойынша шығыстардың есептеулерiн қосымша ұсынады.</w:t>
      </w:r>
    </w:p>
    <w:bookmarkEnd w:id="30"/>
    <w:bookmarkStart w:name="z35" w:id="31"/>
    <w:p>
      <w:pPr>
        <w:spacing w:after="0"/>
        <w:ind w:left="0"/>
        <w:jc w:val="both"/>
      </w:pPr>
      <w:r>
        <w:rPr>
          <w:rFonts w:ascii="Times New Roman"/>
          <w:b w:val="false"/>
          <w:i w:val="false"/>
          <w:color w:val="000000"/>
          <w:sz w:val="28"/>
        </w:rPr>
        <w:t>
      21. 111 "Еңбекақы төлеу" ерекшелігі бойынша шығыстардың есептеулері Қағидаларға 2-16-қосымшаларға сәйкес 01-111, 02-111, 03-111, 04-111, 05-111, 06-111, 07-111, 08-111, 09-111, 10-111, 11-111, 12-111, 13-111, 14-111 және 15-111 нысандары бойынша жасалады.</w:t>
      </w:r>
    </w:p>
    <w:bookmarkEnd w:id="31"/>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Қазақстан Республикасы Үкіметінің 2017 жылғы 29 желтоқсандағы № </w:t>
      </w:r>
      <w:r>
        <w:rPr>
          <w:rFonts w:ascii="Times New Roman"/>
          <w:b w:val="false"/>
          <w:i w:val="false"/>
          <w:color w:val="000000"/>
          <w:sz w:val="28"/>
        </w:rPr>
        <w:t>939</w:t>
      </w:r>
      <w:r>
        <w:rPr>
          <w:rFonts w:ascii="Times New Roman"/>
          <w:b w:val="false"/>
          <w:i w:val="false"/>
          <w:color w:val="000000"/>
          <w:sz w:val="28"/>
        </w:rPr>
        <w:t xml:space="preserve"> "Мемлекеттiк әкімшілік қызметшiлерге пилоттық режимде еңбекақы төлеудің кейбір мәселелері туралы" қаулысымен бекітелген пилоттық органдар үшін мемлекеттік әкімшілік қызметшілерге еңбекақы төлеуге араналған шығыстардың есебі ерікті нысанда жасалады.</w:t>
      </w:r>
    </w:p>
    <w:p>
      <w:pPr>
        <w:spacing w:after="0"/>
        <w:ind w:left="0"/>
        <w:jc w:val="both"/>
      </w:pPr>
      <w:r>
        <w:rPr>
          <w:rFonts w:ascii="Times New Roman"/>
          <w:b w:val="false"/>
          <w:i w:val="false"/>
          <w:color w:val="000000"/>
          <w:sz w:val="28"/>
        </w:rPr>
        <w:t xml:space="preserve">
      01-111-нысан (2-қосымша)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және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саяси және әкімшілік қызметшілер лауазымдарының тізіліміннің 2 бөлімін және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 (бұдан әрi - № 646 қбп Қаулы) басшылыққа алған жөн.</w:t>
      </w:r>
    </w:p>
    <w:p>
      <w:pPr>
        <w:spacing w:after="0"/>
        <w:ind w:left="0"/>
        <w:jc w:val="both"/>
      </w:pPr>
      <w:r>
        <w:rPr>
          <w:rFonts w:ascii="Times New Roman"/>
          <w:b w:val="false"/>
          <w:i w:val="false"/>
          <w:color w:val="000000"/>
          <w:sz w:val="28"/>
        </w:rPr>
        <w:t>
      02-111-нысан (3-қосымша) мемлекеттiк саяси қызметшiлердiң, депутаттардың, судьялардың, судьяларға кандидат тағылымдамадан өтушілердің еңбекақысына жұмсалатын шығыстарды есептеуге арналған.</w:t>
      </w:r>
    </w:p>
    <w:p>
      <w:pPr>
        <w:spacing w:after="0"/>
        <w:ind w:left="0"/>
        <w:jc w:val="both"/>
      </w:pPr>
      <w:r>
        <w:rPr>
          <w:rFonts w:ascii="Times New Roman"/>
          <w:b w:val="false"/>
          <w:i w:val="false"/>
          <w:color w:val="000000"/>
          <w:sz w:val="28"/>
        </w:rPr>
        <w:t>
      № 646 қбп Қаулыны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(4-қосымша)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(5-қосымша)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және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5-қосымша сондай-ақ 132 "Патронатты тәрбиешілерге еңбекақы төлеу" ерекшелігі бойынша шығыстарды есептеу үшін қолданылады. Бұл ретте әлеуметтік аударымдарды және әлеуметтік салықты есептеу ерікті нысанда жасалады.</w:t>
      </w:r>
    </w:p>
    <w:p>
      <w:pPr>
        <w:spacing w:after="0"/>
        <w:ind w:left="0"/>
        <w:jc w:val="both"/>
      </w:pPr>
      <w:r>
        <w:rPr>
          <w:rFonts w:ascii="Times New Roman"/>
          <w:b w:val="false"/>
          <w:i w:val="false"/>
          <w:color w:val="000000"/>
          <w:sz w:val="28"/>
        </w:rPr>
        <w:t>
      06-111-нысан (7-қосымша)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(8-қосымша)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(9-қосымша)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(10-қосымша)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(11-қосымша)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(12-қосымша)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11 және 12-қосымшалар сондай-ақ 131 "Техникалық персоналға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12-111-нысан (13-қосымша)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(14-қосымша)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(15-қосымша)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35-бағанда 15-қосымшада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қбп Жарлығын және № 646 қбп Қаулыны басшылыққа алған жөн.</w:t>
      </w:r>
    </w:p>
    <w:p>
      <w:pPr>
        <w:spacing w:after="0"/>
        <w:ind w:left="0"/>
        <w:jc w:val="both"/>
      </w:pPr>
      <w:r>
        <w:rPr>
          <w:rFonts w:ascii="Times New Roman"/>
          <w:b w:val="false"/>
          <w:i w:val="false"/>
          <w:color w:val="000000"/>
          <w:sz w:val="28"/>
        </w:rPr>
        <w:t>
      15-111-нысаны (16-қосымша) жедел әскери қызмет әскери қызметшiлерiнiң лауазымдық жалақысы бойынша шығыстарды есептеуге арналған.</w:t>
      </w:r>
    </w:p>
    <w:p>
      <w:pPr>
        <w:spacing w:after="0"/>
        <w:ind w:left="0"/>
        <w:jc w:val="both"/>
      </w:pPr>
      <w:r>
        <w:rPr>
          <w:rFonts w:ascii="Times New Roman"/>
          <w:b w:val="false"/>
          <w:i w:val="false"/>
          <w:color w:val="000000"/>
          <w:sz w:val="28"/>
        </w:rPr>
        <w:t>
      22. 01-112-нысаны (17-қосымша) қосымша ақшалай төлемдер шығындарын есептеуге арналған.</w:t>
      </w:r>
    </w:p>
    <w:p>
      <w:pPr>
        <w:spacing w:after="0"/>
        <w:ind w:left="0"/>
        <w:jc w:val="both"/>
      </w:pPr>
      <w:r>
        <w:rPr>
          <w:rFonts w:ascii="Times New Roman"/>
          <w:b w:val="false"/>
          <w:i w:val="false"/>
          <w:color w:val="000000"/>
          <w:sz w:val="28"/>
        </w:rPr>
        <w:t>
      Осы нысан № 646 қбп Қаулысына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мемлекеттiк органдардың орталық аппараттары әкiмшiлiк мемлекеттiк қызметшiлерiне сыйлық, мемлекеттік кірістер органдарының қызметкерлеріне және Қазақстан Республикасы Инвестициялар және даму және әділет министрлігінің құрылымдық бөлімшелерінің қызметкерлерінің лауазымдық айлықақыларына біржолғы ақшалай сыйақылар мен үстемеақылар төлеуге есептеуге арналған.</w:t>
      </w:r>
    </w:p>
    <w:bookmarkStart w:name="z36" w:id="32"/>
    <w:p>
      <w:pPr>
        <w:spacing w:after="0"/>
        <w:ind w:left="0"/>
        <w:jc w:val="both"/>
      </w:pPr>
      <w:r>
        <w:rPr>
          <w:rFonts w:ascii="Times New Roman"/>
          <w:b w:val="false"/>
          <w:i w:val="false"/>
          <w:color w:val="000000"/>
          <w:sz w:val="28"/>
        </w:rPr>
        <w:t>
      23. 01-113-нысаны (18-қосымша) бойынша шығыстар көлемiн айқындау үшiн жасалады.</w:t>
      </w:r>
    </w:p>
    <w:bookmarkEnd w:id="32"/>
    <w:p>
      <w:pPr>
        <w:spacing w:after="0"/>
        <w:ind w:left="0"/>
        <w:jc w:val="both"/>
      </w:pPr>
      <w:r>
        <w:rPr>
          <w:rFonts w:ascii="Times New Roman"/>
          <w:b w:val="false"/>
          <w:i w:val="false"/>
          <w:color w:val="000000"/>
          <w:sz w:val="28"/>
        </w:rPr>
        <w:t xml:space="preserve">
      Бұл нысан № 646 қбп Қаулыға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bookmarkStart w:name="z37" w:id="33"/>
    <w:p>
      <w:pPr>
        <w:spacing w:after="0"/>
        <w:ind w:left="0"/>
        <w:jc w:val="both"/>
      </w:pPr>
      <w:r>
        <w:rPr>
          <w:rFonts w:ascii="Times New Roman"/>
          <w:b w:val="false"/>
          <w:i w:val="false"/>
          <w:color w:val="000000"/>
          <w:sz w:val="28"/>
        </w:rPr>
        <w:t>
      24. 02-114-нысан (19-қосымша) міндетті кәсіптік зейнетақы жарналарына арналған шығыстарды есептеуге арналған.</w:t>
      </w:r>
    </w:p>
    <w:bookmarkEnd w:id="33"/>
    <w:p>
      <w:pPr>
        <w:spacing w:after="0"/>
        <w:ind w:left="0"/>
        <w:jc w:val="both"/>
      </w:pPr>
      <w:r>
        <w:rPr>
          <w:rFonts w:ascii="Times New Roman"/>
          <w:b w:val="false"/>
          <w:i w:val="false"/>
          <w:color w:val="000000"/>
          <w:sz w:val="28"/>
        </w:rPr>
        <w:t xml:space="preserve">
      Есептеуді осы нысан бойынша жасаған кезде "Қазақстан Республикасында зейнетақымен қамсыздандыру туралы" Қазақстан Республикасы 2013 жылғы 21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19-қосымша сонымен қатар 135 "Техникалық персонал бойынша жұмыс берушілердің жарналары" ерекшелігі бойынша міндетті кәсіптік зейнетақы жарналарының шығыстарын есептеу үшін қолданылады.</w:t>
      </w:r>
    </w:p>
    <w:bookmarkStart w:name="z38" w:id="34"/>
    <w:p>
      <w:pPr>
        <w:spacing w:after="0"/>
        <w:ind w:left="0"/>
        <w:jc w:val="both"/>
      </w:pPr>
      <w:r>
        <w:rPr>
          <w:rFonts w:ascii="Times New Roman"/>
          <w:b w:val="false"/>
          <w:i w:val="false"/>
          <w:color w:val="000000"/>
          <w:sz w:val="28"/>
        </w:rPr>
        <w:t>
      25. 01-116-нысан (20-қосымша) Жұмыс берушілердің міндетті зейнетақы жарналары шығыстарды есептеуге арналған.</w:t>
      </w:r>
    </w:p>
    <w:bookmarkEnd w:id="34"/>
    <w:p>
      <w:pPr>
        <w:spacing w:after="0"/>
        <w:ind w:left="0"/>
        <w:jc w:val="both"/>
      </w:pPr>
      <w:r>
        <w:rPr>
          <w:rFonts w:ascii="Times New Roman"/>
          <w:b w:val="false"/>
          <w:i w:val="false"/>
          <w:color w:val="000000"/>
          <w:sz w:val="28"/>
        </w:rPr>
        <w:t xml:space="preserve">
      Осы нысан бойынша есепті жасау кезінде "Қазақстан Республикасында зейнетақымен қамсыздандыру туралы" Қазақстан Республикасының 2013 жылғы 21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алу керек.</w:t>
      </w:r>
    </w:p>
    <w:p>
      <w:pPr>
        <w:spacing w:after="0"/>
        <w:ind w:left="0"/>
        <w:jc w:val="both"/>
      </w:pPr>
      <w:r>
        <w:rPr>
          <w:rFonts w:ascii="Times New Roman"/>
          <w:b w:val="false"/>
          <w:i w:val="false"/>
          <w:color w:val="000000"/>
          <w:sz w:val="28"/>
        </w:rPr>
        <w:t>
      20-қосымша сонымен қатар 135 "Техникалық персонал бойынша жұмыс берушілердің жарналары" ерекшелігі бойынша жұмыс берушілердің міндетті зейнетақы жарналарына арналған шығыстарын есептеу үшінде қолданылады.</w:t>
      </w:r>
    </w:p>
    <w:bookmarkStart w:name="z39" w:id="35"/>
    <w:p>
      <w:pPr>
        <w:spacing w:after="0"/>
        <w:ind w:left="0"/>
        <w:jc w:val="both"/>
      </w:pPr>
      <w:r>
        <w:rPr>
          <w:rFonts w:ascii="Times New Roman"/>
          <w:b w:val="false"/>
          <w:i w:val="false"/>
          <w:color w:val="000000"/>
          <w:sz w:val="28"/>
        </w:rPr>
        <w:t>
      26. 01-121-нысан (21-қосымша) әлеуметтiк салықты төлеуге шығыстарды есептеуге арналған.</w:t>
      </w:r>
    </w:p>
    <w:bookmarkEnd w:id="35"/>
    <w:p>
      <w:pPr>
        <w:spacing w:after="0"/>
        <w:ind w:left="0"/>
        <w:jc w:val="both"/>
      </w:pPr>
      <w:r>
        <w:rPr>
          <w:rFonts w:ascii="Times New Roman"/>
          <w:b w:val="false"/>
          <w:i w:val="false"/>
          <w:color w:val="000000"/>
          <w:sz w:val="28"/>
        </w:rPr>
        <w:t xml:space="preserve">
      Жоспарлы кезеңге арналған әлеуметтік салық сомасын есептеу кезiнде 2017 жылғы 25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w:t>
      </w:r>
      <w:r>
        <w:rPr>
          <w:rFonts w:ascii="Times New Roman"/>
          <w:b w:val="false"/>
          <w:i w:val="false"/>
          <w:color w:val="000000"/>
          <w:sz w:val="28"/>
        </w:rPr>
        <w:t xml:space="preserve"> (бұдан әрі – Салық Кодексi) басшылыққа алу қажет.</w:t>
      </w:r>
    </w:p>
    <w:bookmarkStart w:name="z40" w:id="36"/>
    <w:p>
      <w:pPr>
        <w:spacing w:after="0"/>
        <w:ind w:left="0"/>
        <w:jc w:val="both"/>
      </w:pPr>
      <w:r>
        <w:rPr>
          <w:rFonts w:ascii="Times New Roman"/>
          <w:b w:val="false"/>
          <w:i w:val="false"/>
          <w:color w:val="000000"/>
          <w:sz w:val="28"/>
        </w:rPr>
        <w:t>
      27. 01-122-нысан (22-қосымша) Мемлекеттiк әлеуметтiк сақтандыру қорына әлеуметтiк аударымдарды төлеуге шығыстарға арналған.</w:t>
      </w:r>
    </w:p>
    <w:bookmarkEnd w:id="36"/>
    <w:p>
      <w:pPr>
        <w:spacing w:after="0"/>
        <w:ind w:left="0"/>
        <w:jc w:val="both"/>
      </w:pPr>
      <w:r>
        <w:rPr>
          <w:rFonts w:ascii="Times New Roman"/>
          <w:b w:val="false"/>
          <w:i w:val="false"/>
          <w:color w:val="000000"/>
          <w:sz w:val="28"/>
        </w:rPr>
        <w:t>
      Жоспарланып отырған жылға арналған әлеуметтiк аударымдардың сомасын есептеген кезде "Міндетті әлеуметтік сақтандыру туралы" Қазақстан Республикасының 2019 жылғы 26 желтоқсандағы Заңын басшылыққа алу қажет.</w:t>
      </w:r>
    </w:p>
    <w:bookmarkStart w:name="z41" w:id="37"/>
    <w:p>
      <w:pPr>
        <w:spacing w:after="0"/>
        <w:ind w:left="0"/>
        <w:jc w:val="both"/>
      </w:pPr>
      <w:r>
        <w:rPr>
          <w:rFonts w:ascii="Times New Roman"/>
          <w:b w:val="false"/>
          <w:i w:val="false"/>
          <w:color w:val="000000"/>
          <w:sz w:val="28"/>
        </w:rPr>
        <w:t>
      28. 01-124-нысан (25-қосымша) Әлеуметтiк медициналық сақтандыру қорына міндетті әлеуметтiк медициналық сақтандыруға аударымдарды төлеуге шығыстарды есептеуге арналған.</w:t>
      </w:r>
    </w:p>
    <w:bookmarkEnd w:id="37"/>
    <w:p>
      <w:pPr>
        <w:spacing w:after="0"/>
        <w:ind w:left="0"/>
        <w:jc w:val="both"/>
      </w:pPr>
      <w:r>
        <w:rPr>
          <w:rFonts w:ascii="Times New Roman"/>
          <w:b w:val="false"/>
          <w:i w:val="false"/>
          <w:color w:val="000000"/>
          <w:sz w:val="28"/>
        </w:rPr>
        <w:t xml:space="preserve">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2015 жылғы 6 қарашадағы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Start w:name="z42" w:id="38"/>
    <w:p>
      <w:pPr>
        <w:spacing w:after="0"/>
        <w:ind w:left="0"/>
        <w:jc w:val="both"/>
      </w:pPr>
      <w:r>
        <w:rPr>
          <w:rFonts w:ascii="Times New Roman"/>
          <w:b w:val="false"/>
          <w:i w:val="false"/>
          <w:color w:val="000000"/>
          <w:sz w:val="28"/>
        </w:rPr>
        <w:t>
      29. 01-123 және 02-123-нысандар (23 және 24-қосымшалар) 123 "Мiндеттi сақтандыру жарналары" ерекшелiгi бойынша шығыстарды есептеуге арналған.</w:t>
      </w:r>
    </w:p>
    <w:bookmarkEnd w:id="38"/>
    <w:p>
      <w:pPr>
        <w:spacing w:after="0"/>
        <w:ind w:left="0"/>
        <w:jc w:val="both"/>
      </w:pPr>
      <w:r>
        <w:rPr>
          <w:rFonts w:ascii="Times New Roman"/>
          <w:b w:val="false"/>
          <w:i w:val="false"/>
          <w:color w:val="000000"/>
          <w:sz w:val="28"/>
        </w:rPr>
        <w:t>
      01-123-нысан (23-қосымша) көлiк құралдары иелерiнiң азаматтық-құқықтық жауапкершiлiгiн мiндеттi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23-қосымшаны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Республикасының 2003 жылғы 1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02-123-нысан (24-қосымша)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Start w:name="z43" w:id="39"/>
    <w:p>
      <w:pPr>
        <w:spacing w:after="0"/>
        <w:ind w:left="0"/>
        <w:jc w:val="both"/>
      </w:pPr>
      <w:r>
        <w:rPr>
          <w:rFonts w:ascii="Times New Roman"/>
          <w:b w:val="false"/>
          <w:i w:val="false"/>
          <w:color w:val="000000"/>
          <w:sz w:val="28"/>
        </w:rPr>
        <w:t>
      30. 01-134-нысан (26-қосымша) бойынша алқабилерге сыйақылар төлеу есептері жасалады.</w:t>
      </w:r>
    </w:p>
    <w:bookmarkEnd w:id="39"/>
    <w:bookmarkStart w:name="z44" w:id="40"/>
    <w:p>
      <w:pPr>
        <w:spacing w:after="0"/>
        <w:ind w:left="0"/>
        <w:jc w:val="both"/>
      </w:pPr>
      <w:r>
        <w:rPr>
          <w:rFonts w:ascii="Times New Roman"/>
          <w:b w:val="false"/>
          <w:i w:val="false"/>
          <w:color w:val="000000"/>
          <w:sz w:val="28"/>
        </w:rPr>
        <w:t xml:space="preserve">
      31. 01-135-нысан (27-қосымша) техникалық персонал бойынша жұмыс берушілердің жарналары бойынша шығыстарды есептеу үшін. Есептеу кезінде "Салық және бюджетке төленетін басқа да міндетті төлемдер туралы" (бұдан әрі – Салық кодексі) Қазақстан Республикасы </w:t>
      </w:r>
      <w:r>
        <w:rPr>
          <w:rFonts w:ascii="Times New Roman"/>
          <w:b w:val="false"/>
          <w:i w:val="false"/>
          <w:color w:val="000000"/>
          <w:sz w:val="28"/>
        </w:rPr>
        <w:t>Кодексін</w:t>
      </w:r>
      <w:r>
        <w:rPr>
          <w:rFonts w:ascii="Times New Roman"/>
          <w:b w:val="false"/>
          <w:i w:val="false"/>
          <w:color w:val="000000"/>
          <w:sz w:val="28"/>
        </w:rPr>
        <w:t xml:space="preserve"> және "Міндетті әлеуметтік сақтандыру туралы" Қазақстан Республикасының 2019 жылғы 26 желтоқсандағы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40"/>
    <w:bookmarkStart w:name="z45" w:id="41"/>
    <w:p>
      <w:pPr>
        <w:spacing w:after="0"/>
        <w:ind w:left="0"/>
        <w:jc w:val="both"/>
      </w:pPr>
      <w:r>
        <w:rPr>
          <w:rFonts w:ascii="Times New Roman"/>
          <w:b w:val="false"/>
          <w:i w:val="false"/>
          <w:color w:val="000000"/>
          <w:sz w:val="28"/>
        </w:rPr>
        <w:t>
      32. 01-139-нысаны (28-қосымша) мемлекеттік органға қабылданған шетелдік жұмыскерлердің еңбегіне ақы төлеуге жұмсалатын шығыстарды есептеуге арналған. Есепті жасау кезінде еңбек шартын басшылыққа алған жөн.</w:t>
      </w:r>
    </w:p>
    <w:bookmarkEnd w:id="41"/>
    <w:p>
      <w:pPr>
        <w:spacing w:after="0"/>
        <w:ind w:left="0"/>
        <w:jc w:val="both"/>
      </w:pPr>
      <w:r>
        <w:rPr>
          <w:rFonts w:ascii="Times New Roman"/>
          <w:b w:val="false"/>
          <w:i w:val="false"/>
          <w:color w:val="000000"/>
          <w:sz w:val="28"/>
        </w:rPr>
        <w:t>
      28-қосымшада "Лауазым атауы" деген 1-бағанда жасалған еңбек шартына сәйкес мемлекеттік органға қабылданған шетелдік жұмыскердің лауазымы көрсетіледі; "Бiр айдағы лауазымдық жалақы сомасы" деген 2-бағанда жасалған еңбек шартына сәйкес бір айдағы лауазымдық жалақы сомасы көрсетіледі; "Мемлекеттік органға шетелдік жұмыскерді тарту мерзімі" деген 3-бағанда еңбек шартына сәйкес мемлекеттік органға шетелдік жұмыскер тартылған айлар саны көрсетіледі; "Бiр жылдағы негізгі еңбекақы жиыны 2х3-баған" деген 4-бағанда қорытынды сома көрсетіледі.</w:t>
      </w:r>
    </w:p>
    <w:bookmarkStart w:name="z46" w:id="42"/>
    <w:p>
      <w:pPr>
        <w:spacing w:after="0"/>
        <w:ind w:left="0"/>
        <w:jc w:val="both"/>
      </w:pPr>
      <w:r>
        <w:rPr>
          <w:rFonts w:ascii="Times New Roman"/>
          <w:b w:val="false"/>
          <w:i w:val="false"/>
          <w:color w:val="000000"/>
          <w:sz w:val="28"/>
        </w:rPr>
        <w:t>
      33. 01-141, 02-141, 03-141 және 04-141-нысандары (29-32-қосымшалар) 141 "Тамақ өнiмдерiн сатып алу" ерекшелiгi бойынша шығыстарды есептеуге арналған.</w:t>
      </w:r>
    </w:p>
    <w:bookmarkEnd w:id="42"/>
    <w:p>
      <w:pPr>
        <w:spacing w:after="0"/>
        <w:ind w:left="0"/>
        <w:jc w:val="both"/>
      </w:pPr>
      <w:r>
        <w:rPr>
          <w:rFonts w:ascii="Times New Roman"/>
          <w:b w:val="false"/>
          <w:i w:val="false"/>
          <w:color w:val="000000"/>
          <w:sz w:val="28"/>
        </w:rPr>
        <w:t>
      01-141-нысаны (29-қосымша) iшкi iстер, сыбайлас жемқорлыққа қарсы қызметі, экономикалық тергеу қызметі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Қазақстан Республикасы Қорғаныс министрлігі, қоспағанда, тамақтануға арналған шығыстарды есептеу үшiн мемлекеттiк бiлiм беру және әлеуметтiк қорғау мекемелерi толтырады. Осы нысан бойынша есептi жасаған кезде Бюджет кодексінің 69-бабына сәйкес бекітілген мемлекеттік денсаулық және әлеуметтiк қорғау мекемелері үшін тамақтану нормаларын басшылыққа алу керек.</w:t>
      </w:r>
    </w:p>
    <w:p>
      <w:pPr>
        <w:spacing w:after="0"/>
        <w:ind w:left="0"/>
        <w:jc w:val="both"/>
      </w:pPr>
      <w:r>
        <w:rPr>
          <w:rFonts w:ascii="Times New Roman"/>
          <w:b w:val="false"/>
          <w:i w:val="false"/>
          <w:color w:val="000000"/>
          <w:sz w:val="28"/>
        </w:rPr>
        <w:t>
      02-141-нысаны (30-қосымша) әскери қызметшiлерге, iшкi iстер органдары, қылмыстық-атқару жүйесi, сыбайлас жемқорлыққа қарсы қызметі, экономикалық тергеу қызметі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Бюджет кодексінің 69-бабына сәйкес бекітілген заттай нормаларды басшылыққа алу керек.</w:t>
      </w:r>
    </w:p>
    <w:p>
      <w:pPr>
        <w:spacing w:after="0"/>
        <w:ind w:left="0"/>
        <w:jc w:val="both"/>
      </w:pPr>
      <w:r>
        <w:rPr>
          <w:rFonts w:ascii="Times New Roman"/>
          <w:b w:val="false"/>
          <w:i w:val="false"/>
          <w:color w:val="000000"/>
          <w:sz w:val="28"/>
        </w:rPr>
        <w:t>
      03-141-нысанды (31-қосымша) мемлекеттiк ветеринариялық мекемелер толтырады. Осы есептеудi жасаған кезде жануарларға арналған тамақтану нормаларын басшылыққа алған жөн.</w:t>
      </w:r>
    </w:p>
    <w:p>
      <w:pPr>
        <w:spacing w:after="0"/>
        <w:ind w:left="0"/>
        <w:jc w:val="both"/>
      </w:pPr>
      <w:r>
        <w:rPr>
          <w:rFonts w:ascii="Times New Roman"/>
          <w:b w:val="false"/>
          <w:i w:val="false"/>
          <w:color w:val="000000"/>
          <w:sz w:val="28"/>
        </w:rPr>
        <w:t>
      04-141-нысаны (32-қосымша) денсаулық сақтау мекемелерiнде тамаққа арналған шығыстарды есептеу үшiн жасалады. Осы есептеудi жасаған кезде тамақтанудың заттай нормаларын басшылыққа алған жөн.</w:t>
      </w:r>
    </w:p>
    <w:bookmarkStart w:name="z47" w:id="43"/>
    <w:p>
      <w:pPr>
        <w:spacing w:after="0"/>
        <w:ind w:left="0"/>
        <w:jc w:val="both"/>
      </w:pPr>
      <w:r>
        <w:rPr>
          <w:rFonts w:ascii="Times New Roman"/>
          <w:b w:val="false"/>
          <w:i w:val="false"/>
          <w:color w:val="000000"/>
          <w:sz w:val="28"/>
        </w:rPr>
        <w:t>
      34. 142 "Дәрi-дәрмектермен медициналық бағаныттағы өзге де құралдар" ерекшелiгi бойынша шығыстар көлемiн анықтау үшiн 01-142, 02-142 және 03-142 нысандары (33-35 қосымша) бойынша есептер жасалады.</w:t>
      </w:r>
    </w:p>
    <w:bookmarkEnd w:id="43"/>
    <w:p>
      <w:pPr>
        <w:spacing w:after="0"/>
        <w:ind w:left="0"/>
        <w:jc w:val="both"/>
      </w:pPr>
      <w:r>
        <w:rPr>
          <w:rFonts w:ascii="Times New Roman"/>
          <w:b w:val="false"/>
          <w:i w:val="false"/>
          <w:color w:val="000000"/>
          <w:sz w:val="28"/>
        </w:rPr>
        <w:t>
      01-142-нысанды (33-қосымша) дәрi-дәрмектерге, мал дәрiгерлiк препараттарға және медициналық мақсаттағы өзге де құралдарға арналған шығыстарды есептеу үшiн, денсаулық сақтау мекемелерiнен басқа мемлекеттiк мекемелер толтырады.</w:t>
      </w:r>
    </w:p>
    <w:p>
      <w:pPr>
        <w:spacing w:after="0"/>
        <w:ind w:left="0"/>
        <w:jc w:val="both"/>
      </w:pPr>
      <w:r>
        <w:rPr>
          <w:rFonts w:ascii="Times New Roman"/>
          <w:b w:val="false"/>
          <w:i w:val="false"/>
          <w:color w:val="000000"/>
          <w:sz w:val="28"/>
        </w:rPr>
        <w:t>
      02-142-нысан (34-қосымша) денсаулық сақтау стационарлық мекемелерiнде дәрi-дәрмектерге арналған шығыстарды есептеу үшiн толтырылады.</w:t>
      </w:r>
    </w:p>
    <w:p>
      <w:pPr>
        <w:spacing w:after="0"/>
        <w:ind w:left="0"/>
        <w:jc w:val="both"/>
      </w:pPr>
      <w:r>
        <w:rPr>
          <w:rFonts w:ascii="Times New Roman"/>
          <w:b w:val="false"/>
          <w:i w:val="false"/>
          <w:color w:val="000000"/>
          <w:sz w:val="28"/>
        </w:rPr>
        <w:t>
      03-142-нысан (35-қосымша) амбулаториялық-емханалық мекемелерде дәрi-дәрмектерге арналған шығыстарды есептеу үшiн жасалады.</w:t>
      </w:r>
    </w:p>
    <w:p>
      <w:pPr>
        <w:spacing w:after="0"/>
        <w:ind w:left="0"/>
        <w:jc w:val="both"/>
      </w:pPr>
      <w:r>
        <w:rPr>
          <w:rFonts w:ascii="Times New Roman"/>
          <w:b w:val="false"/>
          <w:i w:val="false"/>
          <w:color w:val="000000"/>
          <w:sz w:val="28"/>
        </w:rPr>
        <w:t>
      Көрсетiлген нысандар бойынша күнiне бiр бірлікiк дәрi-дәрмектер мен өзге де медициналық бағаныттағы құралдарды сатып алу шығыстары нормаларын басшылыққа алған жөн.</w:t>
      </w:r>
    </w:p>
    <w:bookmarkStart w:name="z48" w:id="44"/>
    <w:p>
      <w:pPr>
        <w:spacing w:after="0"/>
        <w:ind w:left="0"/>
        <w:jc w:val="both"/>
      </w:pPr>
      <w:r>
        <w:rPr>
          <w:rFonts w:ascii="Times New Roman"/>
          <w:b w:val="false"/>
          <w:i w:val="false"/>
          <w:color w:val="000000"/>
          <w:sz w:val="28"/>
        </w:rPr>
        <w:t>
      35. 01-143-нысаны (36-қосымша) Заттай мүлiктер мен басқа да нысандық және арнайы киiмдердi сатып алу, тiгу және жөндеу бойынша шығыстарды есептеу үшiн толтырылады.</w:t>
      </w:r>
    </w:p>
    <w:bookmarkEnd w:id="44"/>
    <w:p>
      <w:pPr>
        <w:spacing w:after="0"/>
        <w:ind w:left="0"/>
        <w:jc w:val="both"/>
      </w:pPr>
      <w:r>
        <w:rPr>
          <w:rFonts w:ascii="Times New Roman"/>
          <w:b w:val="false"/>
          <w:i w:val="false"/>
          <w:color w:val="000000"/>
          <w:sz w:val="28"/>
        </w:rPr>
        <w:t>
      36-қосымша бойынша әскери қызметшiлер, iшкi iстер органдарының, қылмыстық-атқару жүйесiнiң, сыбайлас жемқорлыққа қарсы қызметі, экономикалық тергеу қызметінің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p>
    <w:p>
      <w:pPr>
        <w:spacing w:after="0"/>
        <w:ind w:left="0"/>
        <w:jc w:val="both"/>
      </w:pPr>
      <w:r>
        <w:rPr>
          <w:rFonts w:ascii="Times New Roman"/>
          <w:b w:val="false"/>
          <w:i w:val="false"/>
          <w:color w:val="000000"/>
          <w:sz w:val="28"/>
        </w:rPr>
        <w:t>
      Осы нысан бойынша есептi жасаған кезде заттай мүлiк, 1 алушыға ақша түрiнде бiр жылғы тозуын ескере отырып.басқа нысандық және арнайы киiммәнi нормаларын басшылыққа алған жөн.</w:t>
      </w:r>
    </w:p>
    <w:bookmarkStart w:name="z49" w:id="45"/>
    <w:p>
      <w:pPr>
        <w:spacing w:after="0"/>
        <w:ind w:left="0"/>
        <w:jc w:val="both"/>
      </w:pPr>
      <w:r>
        <w:rPr>
          <w:rFonts w:ascii="Times New Roman"/>
          <w:b w:val="false"/>
          <w:i w:val="false"/>
          <w:color w:val="000000"/>
          <w:sz w:val="28"/>
        </w:rPr>
        <w:t>
      36. 01-144-нысан (37-қосымша) жанар-жағармай материалдарына мемлекетті органдардың шығындарын есептеуге арналған.</w:t>
      </w:r>
    </w:p>
    <w:bookmarkEnd w:id="45"/>
    <w:p>
      <w:pPr>
        <w:spacing w:after="0"/>
        <w:ind w:left="0"/>
        <w:jc w:val="both"/>
      </w:pPr>
      <w:r>
        <w:rPr>
          <w:rFonts w:ascii="Times New Roman"/>
          <w:b w:val="false"/>
          <w:i w:val="false"/>
          <w:color w:val="000000"/>
          <w:sz w:val="28"/>
        </w:rPr>
        <w:t xml:space="preserve">
      01-144-нысан бойынша шығыстарды есептеу кезінде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бекітілген қызметтiк, кезекші және арнайы автомобильдердің тиесілік нормаларын және жанар-жағармай материалдары шығыстарының және автокөлiктi күтiп ұстауға шығыстардың нормаларын басшылыққа алу керек.</w:t>
      </w:r>
    </w:p>
    <w:p>
      <w:pPr>
        <w:spacing w:after="0"/>
        <w:ind w:left="0"/>
        <w:jc w:val="both"/>
      </w:pPr>
      <w:r>
        <w:rPr>
          <w:rFonts w:ascii="Times New Roman"/>
          <w:b w:val="false"/>
          <w:i w:val="false"/>
          <w:color w:val="000000"/>
          <w:sz w:val="28"/>
        </w:rPr>
        <w:t>
      Автокөлік үшін жағармай материалдары сатып алу шығыстарын есептеу үшін жасалады.</w:t>
      </w:r>
    </w:p>
    <w:p>
      <w:pPr>
        <w:spacing w:after="0"/>
        <w:ind w:left="0"/>
        <w:jc w:val="both"/>
      </w:pPr>
      <w:r>
        <w:rPr>
          <w:rFonts w:ascii="Times New Roman"/>
          <w:b w:val="false"/>
          <w:i w:val="false"/>
          <w:color w:val="000000"/>
          <w:sz w:val="28"/>
        </w:rPr>
        <w:t>
      02-144-нысан (38-қосымша)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p>
    <w:bookmarkStart w:name="z50" w:id="46"/>
    <w:p>
      <w:pPr>
        <w:spacing w:after="0"/>
        <w:ind w:left="0"/>
        <w:jc w:val="both"/>
      </w:pPr>
      <w:r>
        <w:rPr>
          <w:rFonts w:ascii="Times New Roman"/>
          <w:b w:val="false"/>
          <w:i w:val="false"/>
          <w:color w:val="000000"/>
          <w:sz w:val="28"/>
        </w:rPr>
        <w:t>
      37. 01-149, 02-149, 03-149-нысандар 149 "Басқа қорлар сатып алу" ерекшелiгi бойынша тауар құнының бірлікігі үшін негіздеуші құжаттарды ұсына отырып (39-41-қосымшалар) шығыстарды айқындауға арналған.</w:t>
      </w:r>
    </w:p>
    <w:bookmarkEnd w:id="46"/>
    <w:p>
      <w:pPr>
        <w:spacing w:after="0"/>
        <w:ind w:left="0"/>
        <w:jc w:val="both"/>
      </w:pPr>
      <w:r>
        <w:rPr>
          <w:rFonts w:ascii="Times New Roman"/>
          <w:b w:val="false"/>
          <w:i w:val="false"/>
          <w:color w:val="000000"/>
          <w:sz w:val="28"/>
        </w:rPr>
        <w:t>
      01-149-нысан (39-қосымша) денсаулық сақтау мекемелерiне жұмсақ мүкәммал сатып алуы үшін шығыстарды есептеуге арналған. Бұл нысанды мемлекеттiк амбулаторлық-емханалық және стационарлық денсаулық сақтау мекемелерi толтырады.</w:t>
      </w:r>
    </w:p>
    <w:p>
      <w:pPr>
        <w:spacing w:after="0"/>
        <w:ind w:left="0"/>
        <w:jc w:val="both"/>
      </w:pPr>
      <w:r>
        <w:rPr>
          <w:rFonts w:ascii="Times New Roman"/>
          <w:b w:val="false"/>
          <w:i w:val="false"/>
          <w:color w:val="000000"/>
          <w:sz w:val="28"/>
        </w:rPr>
        <w:t>
      Осы есептеудi жасаған кезде республиканың мемлекеттiк денсаулық сақтау ұйымдарында жұмсақ мүкәммалмен жабдықтаудың ең төменгi нормаларын басшылыққа алған жөн.</w:t>
      </w:r>
    </w:p>
    <w:p>
      <w:pPr>
        <w:spacing w:after="0"/>
        <w:ind w:left="0"/>
        <w:jc w:val="both"/>
      </w:pPr>
      <w:r>
        <w:rPr>
          <w:rFonts w:ascii="Times New Roman"/>
          <w:b w:val="false"/>
          <w:i w:val="false"/>
          <w:color w:val="000000"/>
          <w:sz w:val="28"/>
        </w:rPr>
        <w:t>
      02-149-нысан (40-қосымша) шығыс материалдарын сатып алу бойынша шығыстарды есептеу үшін толтырылады.</w:t>
      </w:r>
    </w:p>
    <w:p>
      <w:pPr>
        <w:spacing w:after="0"/>
        <w:ind w:left="0"/>
        <w:jc w:val="both"/>
      </w:pPr>
      <w:r>
        <w:rPr>
          <w:rFonts w:ascii="Times New Roman"/>
          <w:b w:val="false"/>
          <w:i w:val="false"/>
          <w:color w:val="000000"/>
          <w:sz w:val="28"/>
        </w:rPr>
        <w:t>
      03-149-нысан (41-қосымша) негiзгi құралдарды жөндеуге пайдаланылатын негiзгi құралдарға, құрылыс материалдарына, жабдықтауға қажеттi қосалқы бөлшектерге, көлiк құралдарына қызмет көрсету және ұстау үшiн қажеттi тауарларды сатып алу жөнiндегi шығыстар есебi және тiкелей ұстауға, қызмет көрсету мен жөндеуге байланысты басқа да шығындар бойынша шығыстарды есептеу үшін толтырылады.</w:t>
      </w:r>
    </w:p>
    <w:bookmarkStart w:name="z51" w:id="47"/>
    <w:p>
      <w:pPr>
        <w:spacing w:after="0"/>
        <w:ind w:left="0"/>
        <w:jc w:val="both"/>
      </w:pPr>
      <w:r>
        <w:rPr>
          <w:rFonts w:ascii="Times New Roman"/>
          <w:b w:val="false"/>
          <w:i w:val="false"/>
          <w:color w:val="000000"/>
          <w:sz w:val="28"/>
        </w:rPr>
        <w:t>
      38. 01-151, 02-151, 03-151, 04-151 (42-45 қосымшалары)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bookmarkEnd w:id="47"/>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p>
      <w:pPr>
        <w:spacing w:after="0"/>
        <w:ind w:left="0"/>
        <w:jc w:val="both"/>
      </w:pPr>
      <w:r>
        <w:rPr>
          <w:rFonts w:ascii="Times New Roman"/>
          <w:b w:val="false"/>
          <w:i w:val="false"/>
          <w:color w:val="000000"/>
          <w:sz w:val="28"/>
        </w:rPr>
        <w:t>
      01-151, 02-151 және 03-151 нысандарының 5-бағанында (42-44-қосымшалар) су, электр энергиясын, жылуды, газды тұтыну нормалары белгiленген қуаттылық бірлікiгiнiң саны көрсетiледi.</w:t>
      </w:r>
    </w:p>
    <w:p>
      <w:pPr>
        <w:spacing w:after="0"/>
        <w:ind w:left="0"/>
        <w:jc w:val="both"/>
      </w:pPr>
      <w:r>
        <w:rPr>
          <w:rFonts w:ascii="Times New Roman"/>
          <w:b w:val="false"/>
          <w:i w:val="false"/>
          <w:color w:val="000000"/>
          <w:sz w:val="28"/>
        </w:rPr>
        <w:t>
      01-151-нысанды (42-қосымша) ыстық және суық суға, кәрiз бен газға арналған шығыстарды есептеу үшiн мемлекеттiк мекемелер толтырады.</w:t>
      </w:r>
    </w:p>
    <w:p>
      <w:pPr>
        <w:spacing w:after="0"/>
        <w:ind w:left="0"/>
        <w:jc w:val="both"/>
      </w:pPr>
      <w:r>
        <w:rPr>
          <w:rFonts w:ascii="Times New Roman"/>
          <w:b w:val="false"/>
          <w:i w:val="false"/>
          <w:color w:val="000000"/>
          <w:sz w:val="28"/>
        </w:rPr>
        <w:t>
      Газға арналған шығыстарды есептеу кезінде оны тасымалдауға арналған шығыстар есепке алынады.</w:t>
      </w:r>
    </w:p>
    <w:p>
      <w:pPr>
        <w:spacing w:after="0"/>
        <w:ind w:left="0"/>
        <w:jc w:val="both"/>
      </w:pPr>
      <w:r>
        <w:rPr>
          <w:rFonts w:ascii="Times New Roman"/>
          <w:b w:val="false"/>
          <w:i w:val="false"/>
          <w:color w:val="000000"/>
          <w:sz w:val="28"/>
        </w:rPr>
        <w:t>
      02-151-нысанды (43-қосымша)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pPr>
        <w:spacing w:after="0"/>
        <w:ind w:left="0"/>
        <w:jc w:val="both"/>
      </w:pPr>
      <w:r>
        <w:rPr>
          <w:rFonts w:ascii="Times New Roman"/>
          <w:b w:val="false"/>
          <w:i w:val="false"/>
          <w:color w:val="000000"/>
          <w:sz w:val="28"/>
        </w:rPr>
        <w:t>
      03-151-нысанды (44-қосымша) мемлекеттiк мекемелер электр энергиясын төлеу жөнiндегi шығыстарды есептеу үшiн толтырады.</w:t>
      </w:r>
    </w:p>
    <w:p>
      <w:pPr>
        <w:spacing w:after="0"/>
        <w:ind w:left="0"/>
        <w:jc w:val="both"/>
      </w:pPr>
      <w:r>
        <w:rPr>
          <w:rFonts w:ascii="Times New Roman"/>
          <w:b w:val="false"/>
          <w:i w:val="false"/>
          <w:color w:val="000000"/>
          <w:sz w:val="28"/>
        </w:rPr>
        <w:t>
      04-151-нысанды (45-қосымша)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p>
    <w:p>
      <w:pPr>
        <w:spacing w:after="0"/>
        <w:ind w:left="0"/>
        <w:jc w:val="both"/>
      </w:pPr>
      <w:r>
        <w:rPr>
          <w:rFonts w:ascii="Times New Roman"/>
          <w:b w:val="false"/>
          <w:i w:val="false"/>
          <w:color w:val="000000"/>
          <w:sz w:val="28"/>
        </w:rPr>
        <w:t>
      Осы нысан мемлекеттiк мекемелердің ғимараттары мен үй-жайларын газбен жылытуға шығыстарды есептеу үшін толтырылады. Газға арналған шығыстарды есептеу кезінде оны тасымалдауға арналған шығыстар есепке алынады.</w:t>
      </w:r>
    </w:p>
    <w:bookmarkStart w:name="z52" w:id="48"/>
    <w:p>
      <w:pPr>
        <w:spacing w:after="0"/>
        <w:ind w:left="0"/>
        <w:jc w:val="both"/>
      </w:pPr>
      <w:r>
        <w:rPr>
          <w:rFonts w:ascii="Times New Roman"/>
          <w:b w:val="false"/>
          <w:i w:val="false"/>
          <w:color w:val="000000"/>
          <w:sz w:val="28"/>
        </w:rPr>
        <w:t>
      39. 01-152-нысан (46-қосымша) байланыс қызметтерiне ақы төлеу бойынша шығыстарды есептеу үшiн толтырылады.</w:t>
      </w:r>
    </w:p>
    <w:bookmarkEnd w:id="48"/>
    <w:p>
      <w:pPr>
        <w:spacing w:after="0"/>
        <w:ind w:left="0"/>
        <w:jc w:val="both"/>
      </w:pPr>
      <w:r>
        <w:rPr>
          <w:rFonts w:ascii="Times New Roman"/>
          <w:b w:val="false"/>
          <w:i w:val="false"/>
          <w:color w:val="000000"/>
          <w:sz w:val="28"/>
        </w:rPr>
        <w:t>
      01-152 -нысанды телекоммуникациялық қызметтердi сатып алуға арналған iс-шараларды жоспарлаған кезде мемлекеттiк мекемелер қолданады.</w:t>
      </w:r>
    </w:p>
    <w:p>
      <w:pPr>
        <w:spacing w:after="0"/>
        <w:ind w:left="0"/>
        <w:jc w:val="both"/>
      </w:pPr>
      <w:r>
        <w:rPr>
          <w:rFonts w:ascii="Times New Roman"/>
          <w:b w:val="false"/>
          <w:i w:val="false"/>
          <w:color w:val="000000"/>
          <w:sz w:val="28"/>
        </w:rPr>
        <w:t>
      01-152-нысан бойынша шығыстарды есептеу кезiнде телефон байланысын пайдалану үшін тиесілілік нормаларды басшылыққа алған жөн.</w:t>
      </w:r>
    </w:p>
    <w:p>
      <w:pPr>
        <w:spacing w:after="0"/>
        <w:ind w:left="0"/>
        <w:jc w:val="both"/>
      </w:pPr>
      <w:r>
        <w:rPr>
          <w:rFonts w:ascii="Times New Roman"/>
          <w:b w:val="false"/>
          <w:i w:val="false"/>
          <w:color w:val="000000"/>
          <w:sz w:val="28"/>
        </w:rPr>
        <w:t>
      46-қосымшаның 5 және 15-жолдарында мемлекеттiк органның ерекшелiгiне сәйкес түзетiлетің телекоммуникациялық қызметтердiң болжамды тiзiмi мен сипаттамалары келтiрiлген.</w:t>
      </w:r>
    </w:p>
    <w:bookmarkStart w:name="z53" w:id="49"/>
    <w:p>
      <w:pPr>
        <w:spacing w:after="0"/>
        <w:ind w:left="0"/>
        <w:jc w:val="both"/>
      </w:pPr>
      <w:r>
        <w:rPr>
          <w:rFonts w:ascii="Times New Roman"/>
          <w:b w:val="false"/>
          <w:i w:val="false"/>
          <w:color w:val="000000"/>
          <w:sz w:val="28"/>
        </w:rPr>
        <w:t>
      40. 01-153-нысанын (47-қосымша) көлiк қызметтерiн төлеу бойынша шығыстарды есептеуге арналған ерекшелiгi бойынша жасалады. Алдағы жоспарлы кезеңге арналған жоспарлы шығыстарды негiздеу үшiн ағымдағы қаржы жылына көлiктi жалдау туралы шарттардың көшiрмелерi ұсынылады.</w:t>
      </w:r>
    </w:p>
    <w:bookmarkEnd w:id="49"/>
    <w:bookmarkStart w:name="z54" w:id="50"/>
    <w:p>
      <w:pPr>
        <w:spacing w:after="0"/>
        <w:ind w:left="0"/>
        <w:jc w:val="both"/>
      </w:pPr>
      <w:r>
        <w:rPr>
          <w:rFonts w:ascii="Times New Roman"/>
          <w:b w:val="false"/>
          <w:i w:val="false"/>
          <w:color w:val="000000"/>
          <w:sz w:val="28"/>
        </w:rPr>
        <w:t>
      41. 01-159, 02-159-нысандар (48 және 49-қосымшалар) 159 "Өзге де қызметтер мен жұмыстар" ерекшелiгi бойынша шығыстарды есептеуге арналған.</w:t>
      </w:r>
    </w:p>
    <w:bookmarkEnd w:id="50"/>
    <w:p>
      <w:pPr>
        <w:spacing w:after="0"/>
        <w:ind w:left="0"/>
        <w:jc w:val="both"/>
      </w:pPr>
      <w:r>
        <w:rPr>
          <w:rFonts w:ascii="Times New Roman"/>
          <w:b w:val="false"/>
          <w:i w:val="false"/>
          <w:color w:val="000000"/>
          <w:sz w:val="28"/>
        </w:rPr>
        <w:t xml:space="preserve">
      01-159-нысаны (48-қосымша) ғимараттарды,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жұмыстар туралы шарттардың көшiрмелерi беріледі, шарттар болмаған жағдайда сатып алынатын қызметтер мен жұмыстардың әрбір түрі бойынша кем дегенде үш прайс-парақтары, ағымдағы қаржы жылына ағымдағы жөндеу бойынша дефектi актiсi мен сметалық құжаттама қоса беріледі. Ағымдағы жөндеу кезiнде орындалатын жұмыстар тiзбесiн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 онда ғимараттарды ағымдағы және күрделi жөндеу кезiнде орындалатын жұмыстардың тiзбесi көзделген.</w:t>
      </w:r>
    </w:p>
    <w:p>
      <w:pPr>
        <w:spacing w:after="0"/>
        <w:ind w:left="0"/>
        <w:jc w:val="both"/>
      </w:pPr>
      <w:r>
        <w:rPr>
          <w:rFonts w:ascii="Times New Roman"/>
          <w:b w:val="false"/>
          <w:i w:val="false"/>
          <w:color w:val="000000"/>
          <w:sz w:val="28"/>
        </w:rPr>
        <w:t>
      02-159-нысаны (49-қосымша) жеке тұлғалар мен мемлекеттік мекемелер, акционерлік қоғамдар, акцияларының бақылау пакеттері мемлекетке тиесілі ұлттық компаниялар және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 көрсеткен қызметтер мен жұмыстарды төлеу жөніндегі шығыстарды есептеуге арналған.</w:t>
      </w:r>
    </w:p>
    <w:p>
      <w:pPr>
        <w:spacing w:after="0"/>
        <w:ind w:left="0"/>
        <w:jc w:val="both"/>
      </w:pPr>
      <w:r>
        <w:rPr>
          <w:rFonts w:ascii="Times New Roman"/>
          <w:b w:val="false"/>
          <w:i w:val="false"/>
          <w:color w:val="000000"/>
          <w:sz w:val="28"/>
        </w:rPr>
        <w:t>
      Осы есепте шығыстардың жалпы шығыстар сомасы көрсетiледi, сондай-ақ шығыстардың негізгі түрлерi бойынша таратып жазу келтiрiлген:</w:t>
      </w:r>
    </w:p>
    <w:p>
      <w:pPr>
        <w:spacing w:after="0"/>
        <w:ind w:left="0"/>
        <w:jc w:val="both"/>
      </w:pPr>
      <w:r>
        <w:rPr>
          <w:rFonts w:ascii="Times New Roman"/>
          <w:b w:val="false"/>
          <w:i w:val="false"/>
          <w:color w:val="000000"/>
          <w:sz w:val="28"/>
        </w:rPr>
        <w:t>
      1) жеке тұлғалар үшiн:</w:t>
      </w:r>
    </w:p>
    <w:p>
      <w:pPr>
        <w:spacing w:after="0"/>
        <w:ind w:left="0"/>
        <w:jc w:val="both"/>
      </w:pPr>
      <w:r>
        <w:rPr>
          <w:rFonts w:ascii="Times New Roman"/>
          <w:b w:val="false"/>
          <w:i w:val="false"/>
          <w:color w:val="000000"/>
          <w:sz w:val="28"/>
        </w:rPr>
        <w:t>
      қызметкерлердiң еңбекақысы - осы жол бойынша қызметтер көрсетуге және жұмыстарды орындауға қатысатын қызметкерлердiң еңбекақысы көрсетiледi (жеке табыс салығы, бірыңғай жинақтаушы зейнетақы қорына мiндеттi жарналар, қызметкерлердің еңбекақысынан ұсталатын әлеуметтік медициналық сақтандыру қорына міндетті медициналық әлеуметтiк сақтандыру жарналары да осы жол бойынша көрсетіледі);</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серіктестер үшiн:</w:t>
      </w:r>
    </w:p>
    <w:p>
      <w:pPr>
        <w:spacing w:after="0"/>
        <w:ind w:left="0"/>
        <w:jc w:val="both"/>
      </w:pPr>
      <w:r>
        <w:rPr>
          <w:rFonts w:ascii="Times New Roman"/>
          <w:b w:val="false"/>
          <w:i w:val="false"/>
          <w:color w:val="000000"/>
          <w:sz w:val="28"/>
        </w:rPr>
        <w:t>
      қызметкерлерге еңбекақы төлеу - осы жол бойынша қызметтер көрсетуге және жұмыстарды орындауға қатысатын қызметкерлерге еңбекақысы төлеу көрсетiледi;</w:t>
      </w:r>
    </w:p>
    <w:p>
      <w:pPr>
        <w:spacing w:after="0"/>
        <w:ind w:left="0"/>
        <w:jc w:val="both"/>
      </w:pPr>
      <w:r>
        <w:rPr>
          <w:rFonts w:ascii="Times New Roman"/>
          <w:b w:val="false"/>
          <w:i w:val="false"/>
          <w:color w:val="000000"/>
          <w:sz w:val="28"/>
        </w:rPr>
        <w:t>
      әлеуметтiк сақтандырудың мемлекеттiк қорына әлеуметтiк аударымдар;</w:t>
      </w:r>
    </w:p>
    <w:p>
      <w:pPr>
        <w:spacing w:after="0"/>
        <w:ind w:left="0"/>
        <w:jc w:val="both"/>
      </w:pPr>
      <w:r>
        <w:rPr>
          <w:rFonts w:ascii="Times New Roman"/>
          <w:b w:val="false"/>
          <w:i w:val="false"/>
          <w:color w:val="000000"/>
          <w:sz w:val="28"/>
        </w:rPr>
        <w:t>
      медициналық әлеуметтiк сақтандыру қорына міндетті әлеуметтiк медициналық сақтандыру аударымдары;</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p>
    <w:p>
      <w:pPr>
        <w:spacing w:after="0"/>
        <w:ind w:left="0"/>
        <w:jc w:val="both"/>
      </w:pPr>
      <w:r>
        <w:rPr>
          <w:rFonts w:ascii="Times New Roman"/>
          <w:b w:val="false"/>
          <w:i w:val="false"/>
          <w:color w:val="000000"/>
          <w:sz w:val="28"/>
        </w:rPr>
        <w:t>
      өзгеде салықтар;</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 қызметтерi;</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негiзгi құралдарды ағымдағы жөндеу;</w:t>
      </w:r>
    </w:p>
    <w:p>
      <w:pPr>
        <w:spacing w:after="0"/>
        <w:ind w:left="0"/>
        <w:jc w:val="both"/>
      </w:pPr>
      <w:r>
        <w:rPr>
          <w:rFonts w:ascii="Times New Roman"/>
          <w:b w:val="false"/>
          <w:i w:val="false"/>
          <w:color w:val="000000"/>
          <w:sz w:val="28"/>
        </w:rPr>
        <w:t>
      үй-жайлардың ғимараттарын ұстау, оларға қызмет көрсету;</w:t>
      </w:r>
    </w:p>
    <w:p>
      <w:pPr>
        <w:spacing w:after="0"/>
        <w:ind w:left="0"/>
        <w:jc w:val="both"/>
      </w:pPr>
      <w:r>
        <w:rPr>
          <w:rFonts w:ascii="Times New Roman"/>
          <w:b w:val="false"/>
          <w:i w:val="false"/>
          <w:color w:val="000000"/>
          <w:sz w:val="28"/>
        </w:rPr>
        <w:t>
      жалдау ақысы;</w:t>
      </w:r>
    </w:p>
    <w:p>
      <w:pPr>
        <w:spacing w:after="0"/>
        <w:ind w:left="0"/>
        <w:jc w:val="both"/>
      </w:pPr>
      <w:r>
        <w:rPr>
          <w:rFonts w:ascii="Times New Roman"/>
          <w:b w:val="false"/>
          <w:i w:val="false"/>
          <w:color w:val="000000"/>
          <w:sz w:val="28"/>
        </w:rPr>
        <w:t>
      банктiк қызметтер;</w:t>
      </w:r>
    </w:p>
    <w:p>
      <w:pPr>
        <w:spacing w:after="0"/>
        <w:ind w:left="0"/>
        <w:jc w:val="both"/>
      </w:pPr>
      <w:r>
        <w:rPr>
          <w:rFonts w:ascii="Times New Roman"/>
          <w:b w:val="false"/>
          <w:i w:val="false"/>
          <w:color w:val="000000"/>
          <w:sz w:val="28"/>
        </w:rPr>
        <w:t>
      өзгеде шығыстар.</w:t>
      </w:r>
    </w:p>
    <w:p>
      <w:pPr>
        <w:spacing w:after="0"/>
        <w:ind w:left="0"/>
        <w:jc w:val="both"/>
      </w:pPr>
      <w:r>
        <w:rPr>
          <w:rFonts w:ascii="Times New Roman"/>
          <w:b w:val="false"/>
          <w:i w:val="false"/>
          <w:color w:val="000000"/>
          <w:sz w:val="28"/>
        </w:rPr>
        <w:t>
      Бюджеттік бағдарламалар әкімшілері 02-159 нысанын толтыратын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қоспағанда, заңды тұлғалар көрсететін қызметтер мен жұмыстарды төлеу бойынша шығыстарды есептеуді еркiн нысанда ұсынады.</w:t>
      </w:r>
    </w:p>
    <w:bookmarkStart w:name="z55" w:id="51"/>
    <w:p>
      <w:pPr>
        <w:spacing w:after="0"/>
        <w:ind w:left="0"/>
        <w:jc w:val="both"/>
      </w:pPr>
      <w:r>
        <w:rPr>
          <w:rFonts w:ascii="Times New Roman"/>
          <w:b w:val="false"/>
          <w:i w:val="false"/>
          <w:color w:val="000000"/>
          <w:sz w:val="28"/>
        </w:rPr>
        <w:t xml:space="preserve">
      42. 03-159-нысан (50-қосымша) үй-жай үшін жалдау ақысын төлеуге арналған шығыстарды есептеуге арналған. Жоспарланатын шығыстарды негіздеу үшін 2015 жылғы 4 желтоқсандағы Қазақстан Республикасының "Мемлекеттік сатып алу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Тауарларға, жұмыстарға, көрсетілетін қызметтерге бағаналардың дерекқорын ескере отырып, ағымдағы қаржы жылы үшін Үй-жайлар мен ғимараттарды жалдау туралы шарттардың көшірмелері ұсынылады</w:t>
      </w:r>
    </w:p>
    <w:bookmarkEnd w:id="51"/>
    <w:bookmarkStart w:name="z56" w:id="52"/>
    <w:p>
      <w:pPr>
        <w:spacing w:after="0"/>
        <w:ind w:left="0"/>
        <w:jc w:val="both"/>
      </w:pPr>
      <w:r>
        <w:rPr>
          <w:rFonts w:ascii="Times New Roman"/>
          <w:b w:val="false"/>
          <w:i w:val="false"/>
          <w:color w:val="000000"/>
          <w:sz w:val="28"/>
        </w:rPr>
        <w:t>
      43. 01-161-нысан (51-қосымша) ел iшiндегi iссапарлар мен қызметтiк сапарлар шығыстарды есептеуге арналған.</w:t>
      </w:r>
    </w:p>
    <w:bookmarkEnd w:id="52"/>
    <w:p>
      <w:pPr>
        <w:spacing w:after="0"/>
        <w:ind w:left="0"/>
        <w:jc w:val="both"/>
      </w:pPr>
      <w:r>
        <w:rPr>
          <w:rFonts w:ascii="Times New Roman"/>
          <w:b w:val="false"/>
          <w:i w:val="false"/>
          <w:color w:val="000000"/>
          <w:sz w:val="28"/>
        </w:rPr>
        <w:t>
      51-қосымшаны мемлекеттік мекемелер 136 "Техникалық персоналдың ел ішіндегі іссапарлары мен қызметтік жүріп-тұруы", 137 "Алқабилердің іссапар шығыстары", 161 "Ел ішіндегі іссапарлар мен қызметтік жүріп-тұруы" ерекшеліктері бойынша шығыстарды есептеу кезінде қолданады.</w:t>
      </w:r>
    </w:p>
    <w:p>
      <w:pPr>
        <w:spacing w:after="0"/>
        <w:ind w:left="0"/>
        <w:jc w:val="both"/>
      </w:pPr>
      <w:r>
        <w:rPr>
          <w:rFonts w:ascii="Times New Roman"/>
          <w:b w:val="false"/>
          <w:i w:val="false"/>
          <w:color w:val="000000"/>
          <w:sz w:val="28"/>
        </w:rPr>
        <w:t xml:space="preserve">
      01-161-нысан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 </w:t>
      </w:r>
      <w:r>
        <w:rPr>
          <w:rFonts w:ascii="Times New Roman"/>
          <w:b w:val="false"/>
          <w:i w:val="false"/>
          <w:color w:val="000000"/>
          <w:sz w:val="28"/>
        </w:rPr>
        <w:t>1428</w:t>
      </w:r>
      <w:r>
        <w:rPr>
          <w:rFonts w:ascii="Times New Roman"/>
          <w:b w:val="false"/>
          <w:i w:val="false"/>
          <w:color w:val="000000"/>
          <w:sz w:val="28"/>
        </w:rPr>
        <w:t xml:space="preserve">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(бұдан әрі – № 256 қаулы) </w:t>
      </w:r>
      <w:r>
        <w:rPr>
          <w:rFonts w:ascii="Times New Roman"/>
          <w:b w:val="false"/>
          <w:i w:val="false"/>
          <w:color w:val="000000"/>
          <w:sz w:val="28"/>
        </w:rPr>
        <w:t>қаулыларын</w:t>
      </w:r>
      <w:r>
        <w:rPr>
          <w:rFonts w:ascii="Times New Roman"/>
          <w:b w:val="false"/>
          <w:i w:val="false"/>
          <w:color w:val="000000"/>
          <w:sz w:val="28"/>
        </w:rPr>
        <w:t xml:space="preserve"> басшылыққа алған жөн.</w:t>
      </w:r>
    </w:p>
    <w:bookmarkStart w:name="z57" w:id="53"/>
    <w:p>
      <w:pPr>
        <w:spacing w:after="0"/>
        <w:ind w:left="0"/>
        <w:jc w:val="both"/>
      </w:pPr>
      <w:r>
        <w:rPr>
          <w:rFonts w:ascii="Times New Roman"/>
          <w:b w:val="false"/>
          <w:i w:val="false"/>
          <w:color w:val="000000"/>
          <w:sz w:val="28"/>
        </w:rPr>
        <w:t>
      44. 01-162-нысанды (52-қосымша) мемлекеттiк мекемелер елден тыс жерлерге қызметтiк iссапарларға арналған шығыстарды есептеу үшiн толтырады.</w:t>
      </w:r>
    </w:p>
    <w:bookmarkEnd w:id="53"/>
    <w:p>
      <w:pPr>
        <w:spacing w:after="0"/>
        <w:ind w:left="0"/>
        <w:jc w:val="both"/>
      </w:pPr>
      <w:r>
        <w:rPr>
          <w:rFonts w:ascii="Times New Roman"/>
          <w:b w:val="false"/>
          <w:i w:val="false"/>
          <w:color w:val="000000"/>
          <w:sz w:val="28"/>
        </w:rPr>
        <w:t>
      Осы есептеудi жасаған кезде № 256 қаулысын басшылыққа алған жөн.</w:t>
      </w:r>
    </w:p>
    <w:bookmarkStart w:name="z58" w:id="54"/>
    <w:p>
      <w:pPr>
        <w:spacing w:after="0"/>
        <w:ind w:left="0"/>
        <w:jc w:val="both"/>
      </w:pPr>
      <w:r>
        <w:rPr>
          <w:rFonts w:ascii="Times New Roman"/>
          <w:b w:val="false"/>
          <w:i w:val="false"/>
          <w:color w:val="000000"/>
          <w:sz w:val="28"/>
        </w:rPr>
        <w:t>
      45. Ел iшiнде және елден тысқары жерлерге қызметтiк iссапарларға жоспарланатын шығыстарды негiздеу үшiн бюджеттiк бағдарламалар әкiмшiлерi ағымдағы жылға арналған iссапарлардың бекiтiлген жоспарларын және жоспарлы кезеңге арналған iссапарлар жоспарларының жобаларын ұсынады.</w:t>
      </w:r>
    </w:p>
    <w:bookmarkEnd w:id="54"/>
    <w:bookmarkStart w:name="z59" w:id="55"/>
    <w:p>
      <w:pPr>
        <w:spacing w:after="0"/>
        <w:ind w:left="0"/>
        <w:jc w:val="both"/>
      </w:pPr>
      <w:r>
        <w:rPr>
          <w:rFonts w:ascii="Times New Roman"/>
          <w:b w:val="false"/>
          <w:i w:val="false"/>
          <w:color w:val="000000"/>
          <w:sz w:val="28"/>
        </w:rPr>
        <w:t>
      46. 01-324 және 02-324-нысандар (53 және 54-қосымшалар) 324 "Стипендиялар" ерекшелiгi бойынша шығыстарды есептеуге арналған.</w:t>
      </w:r>
    </w:p>
    <w:bookmarkEnd w:id="55"/>
    <w:p>
      <w:pPr>
        <w:spacing w:after="0"/>
        <w:ind w:left="0"/>
        <w:jc w:val="both"/>
      </w:pPr>
      <w:r>
        <w:rPr>
          <w:rFonts w:ascii="Times New Roman"/>
          <w:b w:val="false"/>
          <w:i w:val="false"/>
          <w:color w:val="000000"/>
          <w:sz w:val="28"/>
        </w:rPr>
        <w:t>
      01-324-нысан (53-қосымша) арнайы әскери-оқу орындарының және кадеттердің студенттеріне, интерндеріне, магистрантарына, доктаранттарына, тыңдаушыларына, курсанттарына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xml:space="preserve">
      Осы нысанды толтыру кезiнде № 646 қбп қаулысын, сондай-ақ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w:t>
      </w:r>
      <w:r>
        <w:rPr>
          <w:rFonts w:ascii="Times New Roman"/>
          <w:b w:val="false"/>
          <w:i w:val="false"/>
          <w:color w:val="000000"/>
          <w:sz w:val="28"/>
        </w:rPr>
        <w:t>қаулысын</w:t>
      </w:r>
      <w:r>
        <w:rPr>
          <w:rFonts w:ascii="Times New Roman"/>
          <w:b w:val="false"/>
          <w:i w:val="false"/>
          <w:color w:val="000000"/>
          <w:sz w:val="28"/>
        </w:rPr>
        <w:t xml:space="preserve"> (бұдан әрi – № 116 қаулы) басшылыққа алған жөн.</w:t>
      </w:r>
    </w:p>
    <w:p>
      <w:pPr>
        <w:spacing w:after="0"/>
        <w:ind w:left="0"/>
        <w:jc w:val="both"/>
      </w:pPr>
      <w:r>
        <w:rPr>
          <w:rFonts w:ascii="Times New Roman"/>
          <w:b w:val="false"/>
          <w:i w:val="false"/>
          <w:color w:val="000000"/>
          <w:sz w:val="28"/>
        </w:rPr>
        <w:t>
      02-324-нысан (54-қосымша) білім беру және денсаулық сақтау, мәдениет және спорт ұйымдарында оқитын студенттерге, интерндерге, магистранттарға, дайындық бөлімінің және резидентура тыңдаушыларына, докторанттарға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Осы нысанды толтыру кезiнде № 116 қаулыны басшылыққа алған жөн.</w:t>
      </w:r>
    </w:p>
    <w:bookmarkStart w:name="z60" w:id="56"/>
    <w:p>
      <w:pPr>
        <w:spacing w:after="0"/>
        <w:ind w:left="0"/>
        <w:jc w:val="both"/>
      </w:pPr>
      <w:r>
        <w:rPr>
          <w:rFonts w:ascii="Times New Roman"/>
          <w:b w:val="false"/>
          <w:i w:val="false"/>
          <w:color w:val="000000"/>
          <w:sz w:val="28"/>
        </w:rPr>
        <w:t>
      47. Шығыстардың экономикалық сыныптамасының 133, 154, 155, 156, 157, 158, 163, 164, 165, 166, 167, 211, 212, 221, 321, 322, 323, 331, 332, 339, 341, 351, 359, 411, 412, 417, 418, 419, 421, 422, 423, 429, 431, 432, 433, 434, 435, 441, 451, 511, 512, 513, 514, 519, 521, 531, 541, 611, 612, 621, 711, 712, 713, 714, 715, 721 и 722 ерекшелiктерi бойынша жоспарланатын шығыстардың түрлері жөніндегі есептеулер еркiн нысанда жасалады.</w:t>
      </w:r>
    </w:p>
    <w:bookmarkEnd w:id="56"/>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Заңына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кодексіне сәйкес әлеуметтік салық бойынша жарналары мен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164 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p>
      <w:pPr>
        <w:spacing w:after="0"/>
        <w:ind w:left="0"/>
        <w:jc w:val="both"/>
      </w:pPr>
      <w:r>
        <w:rPr>
          <w:rFonts w:ascii="Times New Roman"/>
          <w:b w:val="false"/>
          <w:i w:val="false"/>
          <w:color w:val="000000"/>
          <w:sz w:val="28"/>
        </w:rPr>
        <w:t xml:space="preserve">
      Өкілдік шығындарға шығыстарды жоспарлау кезінде Нормативтік құқықтық актілерді мемлекеттік тіркеу тізілімінде № 14926 болып тіркелген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бекітілген өкілдік шығындар нормаларын басшылыққа алған жөн.</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bookmarkStart w:name="z61" w:id="57"/>
    <w:p>
      <w:pPr>
        <w:spacing w:after="0"/>
        <w:ind w:left="0"/>
        <w:jc w:val="both"/>
      </w:pPr>
      <w:r>
        <w:rPr>
          <w:rFonts w:ascii="Times New Roman"/>
          <w:b w:val="false"/>
          <w:i w:val="false"/>
          <w:color w:val="000000"/>
          <w:sz w:val="28"/>
        </w:rPr>
        <w:t>
      48. Нысаналы аударымға бағанытталған бюджеттік бағдарлама бойынша шығыстарды жоспарлау кезінде есептер 169 "Өзге де нысаналы шығыстар" ерекшелiгi бойынша Қазақстан Республикасының заңнамалық актілерінде айқындалған мақсаттарды іске асыруға бағанытталған шығыс түрлері бойынша ерікті нысанда жасалады. Есептерге шығыстардың әрбір түрі бойынша тиісті құжаттар мен негіздемелер қоса беріледі.</w:t>
      </w:r>
    </w:p>
    <w:bookmarkEnd w:id="57"/>
    <w:p>
      <w:pPr>
        <w:spacing w:after="0"/>
        <w:ind w:left="0"/>
        <w:jc w:val="both"/>
      </w:pPr>
      <w:r>
        <w:rPr>
          <w:rFonts w:ascii="Times New Roman"/>
          <w:b w:val="false"/>
          <w:i w:val="false"/>
          <w:color w:val="000000"/>
          <w:sz w:val="28"/>
        </w:rPr>
        <w:t>
      Есептеулерге қосымша қоса беріледі:</w:t>
      </w:r>
    </w:p>
    <w:p>
      <w:pPr>
        <w:spacing w:after="0"/>
        <w:ind w:left="0"/>
        <w:jc w:val="both"/>
      </w:pPr>
      <w:r>
        <w:rPr>
          <w:rFonts w:ascii="Times New Roman"/>
          <w:b w:val="false"/>
          <w:i w:val="false"/>
          <w:color w:val="000000"/>
          <w:sz w:val="28"/>
        </w:rPr>
        <w:t>
      1) дербес кластерлік қорға нысаналы аудару бойынша: дербес кластерлік қордың басқарушы комитетімен келісілген негізгі техникалық, технологиялық және басқа шешімдер туралы мәліметтерді, сондай-ақ негізгі техникалық-қаржы өлшемшарттарын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w:t>
      </w:r>
    </w:p>
    <w:p>
      <w:pPr>
        <w:spacing w:after="0"/>
        <w:ind w:left="0"/>
        <w:jc w:val="both"/>
      </w:pPr>
      <w:r>
        <w:rPr>
          <w:rFonts w:ascii="Times New Roman"/>
          <w:b w:val="false"/>
          <w:i w:val="false"/>
          <w:color w:val="000000"/>
          <w:sz w:val="28"/>
        </w:rPr>
        <w:t>
      2)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 нысаналы аудару бойынша техникалық-экономикалық негіздеме қоса беріледі;</w:t>
      </w:r>
    </w:p>
    <w:p>
      <w:pPr>
        <w:spacing w:after="0"/>
        <w:ind w:left="0"/>
        <w:jc w:val="both"/>
      </w:pPr>
      <w:r>
        <w:rPr>
          <w:rFonts w:ascii="Times New Roman"/>
          <w:b w:val="false"/>
          <w:i w:val="false"/>
          <w:color w:val="000000"/>
          <w:sz w:val="28"/>
        </w:rPr>
        <w:t>
      3)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нысаналы аудару бойынша:</w:t>
      </w:r>
    </w:p>
    <w:p>
      <w:pPr>
        <w:spacing w:after="0"/>
        <w:ind w:left="0"/>
        <w:jc w:val="both"/>
      </w:pPr>
      <w:r>
        <w:rPr>
          <w:rFonts w:ascii="Times New Roman"/>
          <w:b w:val="false"/>
          <w:i w:val="false"/>
          <w:color w:val="000000"/>
          <w:sz w:val="28"/>
        </w:rPr>
        <w:t>
      еңбекақы төлеу қоры бойынша ағымдағы қаржы жылына бекітілген штат кестесi мен жоспарлы кезеңге арналған штат кестесiнiң жобасы;</w:t>
      </w:r>
    </w:p>
    <w:p>
      <w:pPr>
        <w:spacing w:after="0"/>
        <w:ind w:left="0"/>
        <w:jc w:val="both"/>
      </w:pPr>
      <w:r>
        <w:rPr>
          <w:rFonts w:ascii="Times New Roman"/>
          <w:b w:val="false"/>
          <w:i w:val="false"/>
          <w:color w:val="000000"/>
          <w:sz w:val="28"/>
        </w:rPr>
        <w:t>
      ақпараттандыру саласындағы тауарларды, жұмыстарды, 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қорытындысы;</w:t>
      </w:r>
    </w:p>
    <w:p>
      <w:pPr>
        <w:spacing w:after="0"/>
        <w:ind w:left="0"/>
        <w:jc w:val="both"/>
      </w:pPr>
      <w:r>
        <w:rPr>
          <w:rFonts w:ascii="Times New Roman"/>
          <w:b w:val="false"/>
          <w:i w:val="false"/>
          <w:color w:val="000000"/>
          <w:sz w:val="28"/>
        </w:rPr>
        <w:t>
      негiзгi құралдар сатып алуға шығыстарды жоспарлау кезінде олардың iс жүзiнде болуы, шығарылған жылы мен тозуы туралы ақпарат пен сатып алынатын негізгі құралдардың әрбір түрі бойынша кем дегенде үш прайс-парақ;</w:t>
      </w:r>
    </w:p>
    <w:p>
      <w:pPr>
        <w:spacing w:after="0"/>
        <w:ind w:left="0"/>
        <w:jc w:val="both"/>
      </w:pPr>
      <w:r>
        <w:rPr>
          <w:rFonts w:ascii="Times New Roman"/>
          <w:b w:val="false"/>
          <w:i w:val="false"/>
          <w:color w:val="000000"/>
          <w:sz w:val="28"/>
        </w:rPr>
        <w:t>
      жұмыстар мен көрсетілетін қызметтерді сатып алуға арналған шығыстарды жоспарлау кезінде ағымдағы қаржы жылы үшін шарттардың көшiрмелерi қоса беріледі.</w:t>
      </w:r>
    </w:p>
    <w:bookmarkStart w:name="z62" w:id="58"/>
    <w:p>
      <w:pPr>
        <w:spacing w:after="0"/>
        <w:ind w:left="0"/>
        <w:jc w:val="both"/>
      </w:pPr>
      <w:r>
        <w:rPr>
          <w:rFonts w:ascii="Times New Roman"/>
          <w:b w:val="false"/>
          <w:i w:val="false"/>
          <w:color w:val="000000"/>
          <w:sz w:val="28"/>
        </w:rPr>
        <w:t>
      49. Нысаналы салым салуға бағанытталған бюджеттiк бағдарлама бойынша шығыстарды жоспарлаған кезде есептеулер тиiстi құжаттарды және шығыстардың әрбiр түрi бойынша негiздеменi қоса бере отырып, басқа ерекшелiктер бойынша шығыстардың осы түрлерi үшiн көзделген нысандар бойынша шығыстардың түрлерi бойынша 166 "Нысаналы салым" ерекшелiгi бойынша жасалады.</w:t>
      </w:r>
    </w:p>
    <w:bookmarkEnd w:id="58"/>
    <w:bookmarkStart w:name="z63" w:id="59"/>
    <w:p>
      <w:pPr>
        <w:spacing w:after="0"/>
        <w:ind w:left="0"/>
        <w:jc w:val="both"/>
      </w:pPr>
      <w:r>
        <w:rPr>
          <w:rFonts w:ascii="Times New Roman"/>
          <w:b w:val="false"/>
          <w:i w:val="false"/>
          <w:color w:val="000000"/>
          <w:sz w:val="28"/>
        </w:rPr>
        <w:t>
      50. Бюджеттік инвестициялық жобаның техникалық-экономикалық негіздемесін әзірлеуге немесе түзетуге, сондай-ақ жобаларға мемлекеттік-жекешелік әріптестік жобалар бойынша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бағанытталған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bookmarkEnd w:id="59"/>
    <w:bookmarkStart w:name="z64" w:id="60"/>
    <w:p>
      <w:pPr>
        <w:spacing w:after="0"/>
        <w:ind w:left="0"/>
        <w:jc w:val="both"/>
      </w:pPr>
      <w:r>
        <w:rPr>
          <w:rFonts w:ascii="Times New Roman"/>
          <w:b w:val="false"/>
          <w:i w:val="false"/>
          <w:color w:val="000000"/>
          <w:sz w:val="28"/>
        </w:rPr>
        <w:t>
      51. Жоғарыда көрсетiлген нысандар бойынша есептемелердiң негiзiнде мемлекеттiк мекемелер осы Қағидалардың 57-қосымшасына сәйкес, бюджеттiк бағдарламалар (кiшi бюджеттiк бағдарламалар) бойынша жиынтық есептеме (бұдан әрi - MM нысаны) жасайды.</w:t>
      </w:r>
    </w:p>
    <w:bookmarkEnd w:id="60"/>
    <w:p>
      <w:pPr>
        <w:spacing w:after="0"/>
        <w:ind w:left="0"/>
        <w:jc w:val="both"/>
      </w:pPr>
      <w:r>
        <w:rPr>
          <w:rFonts w:ascii="Times New Roman"/>
          <w:b w:val="false"/>
          <w:i w:val="false"/>
          <w:color w:val="000000"/>
          <w:sz w:val="28"/>
        </w:rPr>
        <w:t>
      ММ нысанында шығыстардың, оның iшiнде шығыстардың экономикалық сыныптаманың ерекшелiктерi бөлiнiсiнде жалпы сома көрсетiледi. Шығыстардың экономикалық жiктемесiнiң әрбiр ерекшелiгi бойынша болжамды жылға арналған шығыстардың сомасы осы нысанға қоса берiлген шығыстардың экономикалық жiктемесiнiң ерекшелiктерi бойынша шығыстардың есептемелерiнде көрсетiлген жиынтық сомаға сәйкес келуi тиiс.</w:t>
      </w:r>
    </w:p>
    <w:p>
      <w:pPr>
        <w:spacing w:after="0"/>
        <w:ind w:left="0"/>
        <w:jc w:val="both"/>
      </w:pPr>
      <w:r>
        <w:rPr>
          <w:rFonts w:ascii="Times New Roman"/>
          <w:b w:val="false"/>
          <w:i w:val="false"/>
          <w:color w:val="000000"/>
          <w:sz w:val="28"/>
        </w:rPr>
        <w:t>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p>
    <w:bookmarkStart w:name="z65" w:id="61"/>
    <w:p>
      <w:pPr>
        <w:spacing w:after="0"/>
        <w:ind w:left="0"/>
        <w:jc w:val="both"/>
      </w:pPr>
      <w:r>
        <w:rPr>
          <w:rFonts w:ascii="Times New Roman"/>
          <w:b w:val="false"/>
          <w:i w:val="false"/>
          <w:color w:val="000000"/>
          <w:sz w:val="28"/>
        </w:rPr>
        <w:t>
      52.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w:t>
      </w:r>
    </w:p>
    <w:bookmarkEnd w:id="61"/>
    <w:bookmarkStart w:name="z66" w:id="62"/>
    <w:p>
      <w:pPr>
        <w:spacing w:after="0"/>
        <w:ind w:left="0"/>
        <w:jc w:val="both"/>
      </w:pPr>
      <w:r>
        <w:rPr>
          <w:rFonts w:ascii="Times New Roman"/>
          <w:b w:val="false"/>
          <w:i w:val="false"/>
          <w:color w:val="000000"/>
          <w:sz w:val="28"/>
        </w:rPr>
        <w:t>
      53. ММ нысаны бойынша мемлекеттiк мекемелер ұсынған жиынтық есептемелердiң негiзiнде бюджеттік бағдарламалар әкiмшiсi (57-қосымша) бюджеттiк бағдарлама (кiшi бағдарламалар) бойынша бюджеттік бағдарламалар әкімшілері есептеуі жасалады. Есептеу мемлекеттік мекеменін стратегиялық жоспарына енгізілген әрбір бюджеттік бағдарлама (кіші бағдарлама) бойынша жасалады.</w:t>
      </w:r>
    </w:p>
    <w:bookmarkEnd w:id="62"/>
    <w:bookmarkStart w:name="z67" w:id="63"/>
    <w:p>
      <w:pPr>
        <w:spacing w:after="0"/>
        <w:ind w:left="0"/>
        <w:jc w:val="both"/>
      </w:pPr>
      <w:r>
        <w:rPr>
          <w:rFonts w:ascii="Times New Roman"/>
          <w:b w:val="false"/>
          <w:i w:val="false"/>
          <w:color w:val="000000"/>
          <w:sz w:val="28"/>
        </w:rPr>
        <w:t>
      54. ММ (жиынтық) нысаны негiзiнде осы Қағидаларға 59-қосымшаға сәйкес нысан бойынша бюджеттiк бағдарламалардың тiзбесі жасалады. Осы есептеу мәлімделген қаржыландырудың бюджеттік бағдарламалар нәтижелерінің көрсеткіштеріне қол жеткізуге ықпалын сипаттай отырып, бюджеттік бағдарламалар бөлінісінде бюджеттік бағдарламалар әкімшісі бойынша жасалады.</w:t>
      </w:r>
    </w:p>
    <w:bookmarkEnd w:id="63"/>
    <w:bookmarkStart w:name="z68" w:id="64"/>
    <w:p>
      <w:pPr>
        <w:spacing w:after="0"/>
        <w:ind w:left="0"/>
        <w:jc w:val="both"/>
      </w:pPr>
      <w:r>
        <w:rPr>
          <w:rFonts w:ascii="Times New Roman"/>
          <w:b w:val="false"/>
          <w:i w:val="false"/>
          <w:color w:val="000000"/>
          <w:sz w:val="28"/>
        </w:rPr>
        <w:t>
      55. Шығыстар есептеулерiнiң негiзiнде осы қағидаларға 60-қосымшаға сәйкес,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 жасалады.</w:t>
      </w:r>
    </w:p>
    <w:bookmarkEnd w:id="64"/>
    <w:bookmarkStart w:name="z69" w:id="65"/>
    <w:p>
      <w:pPr>
        <w:spacing w:after="0"/>
        <w:ind w:left="0"/>
        <w:jc w:val="both"/>
      </w:pPr>
      <w:r>
        <w:rPr>
          <w:rFonts w:ascii="Times New Roman"/>
          <w:b w:val="false"/>
          <w:i w:val="false"/>
          <w:color w:val="000000"/>
          <w:sz w:val="28"/>
        </w:rPr>
        <w:t>
      56. Шығыстарды есептеу негізінде 2016-2018 жылдарға және кейінгі қаржы жылдарына арналған республикалық бюджетті қалыптастыру кезінде осы Қағидаларға 61-қосымшаға сәйкес нысан бойынша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 жасалады.</w:t>
      </w:r>
    </w:p>
    <w:bookmarkEnd w:id="65"/>
    <w:bookmarkStart w:name="z70" w:id="66"/>
    <w:p>
      <w:pPr>
        <w:spacing w:after="0"/>
        <w:ind w:left="0"/>
        <w:jc w:val="both"/>
      </w:pPr>
      <w:r>
        <w:rPr>
          <w:rFonts w:ascii="Times New Roman"/>
          <w:b w:val="false"/>
          <w:i w:val="false"/>
          <w:color w:val="000000"/>
          <w:sz w:val="28"/>
        </w:rPr>
        <w:t xml:space="preserve">
      57. Автомобиль көлiк құралдарын сатып алуға арналған шығыстарды есептеу үшін арналған. Осы нысан "Автомобиль көлiгi туралы" Қазақстан Республикасының 2003 жылғы 4 шілдедегі № 476 </w:t>
      </w:r>
      <w:r>
        <w:rPr>
          <w:rFonts w:ascii="Times New Roman"/>
          <w:b w:val="false"/>
          <w:i w:val="false"/>
          <w:color w:val="000000"/>
          <w:sz w:val="28"/>
        </w:rPr>
        <w:t>Заңына</w:t>
      </w:r>
      <w:r>
        <w:rPr>
          <w:rFonts w:ascii="Times New Roman"/>
          <w:b w:val="false"/>
          <w:i w:val="false"/>
          <w:color w:val="000000"/>
          <w:sz w:val="28"/>
        </w:rPr>
        <w:t xml:space="preserve"> сәйкес 02-413 нысаны (62-қосымша) толтырылады.</w:t>
      </w:r>
    </w:p>
    <w:bookmarkEnd w:id="66"/>
    <w:bookmarkStart w:name="z71" w:id="67"/>
    <w:p>
      <w:pPr>
        <w:spacing w:after="0"/>
        <w:ind w:left="0"/>
        <w:jc w:val="both"/>
      </w:pPr>
      <w:r>
        <w:rPr>
          <w:rFonts w:ascii="Times New Roman"/>
          <w:b w:val="false"/>
          <w:i w:val="false"/>
          <w:color w:val="000000"/>
          <w:sz w:val="28"/>
        </w:rPr>
        <w:t>
      58. 01-414 нысаны (63-қосымша) Есептеу және басқа жабдықты сатып алу үшін шығыстарды есептеуге арналған.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w:t>
      </w:r>
    </w:p>
    <w:bookmarkEnd w:id="67"/>
    <w:p>
      <w:pPr>
        <w:spacing w:after="0"/>
        <w:ind w:left="0"/>
        <w:jc w:val="both"/>
      </w:pPr>
      <w:r>
        <w:rPr>
          <w:rFonts w:ascii="Times New Roman"/>
          <w:b w:val="false"/>
          <w:i w:val="false"/>
          <w:color w:val="000000"/>
          <w:sz w:val="28"/>
        </w:rPr>
        <w:t>
      02-414 нысаны (64-қосымша) мемлекеттiк органдар кеңсе жиһазын сатып алуға мемлекеттік органдар шығыстарын есептеу үшін жасайды.</w:t>
      </w:r>
    </w:p>
    <w:p>
      <w:pPr>
        <w:spacing w:after="0"/>
        <w:ind w:left="0"/>
        <w:jc w:val="both"/>
      </w:pPr>
      <w:r>
        <w:rPr>
          <w:rFonts w:ascii="Times New Roman"/>
          <w:b w:val="false"/>
          <w:i w:val="false"/>
          <w:color w:val="000000"/>
          <w:sz w:val="28"/>
        </w:rPr>
        <w:t xml:space="preserve">
      Есепті жасау кезінде Нормативтік құқықтық актілерді мемлекеттік тіркеу тізілімінде № 13483 болып тіркелген, "Қазақстан Республикасы Қаржы Министрiнiң кейбiр бұйрықтарына өзгерістер мен толықтыру енгізу және Қазақстан Республикасы Қаржы Министрлігінің кейбір бұйрықтарының күші жойылды деп тану туралы" Қазақстан Республикасы Қаржы министрінің 2016 жылғы 10 ақпандағы № 59, </w:t>
      </w:r>
      <w:r>
        <w:rPr>
          <w:rFonts w:ascii="Times New Roman"/>
          <w:b w:val="false"/>
          <w:i w:val="false"/>
          <w:color w:val="000000"/>
          <w:sz w:val="28"/>
        </w:rPr>
        <w:t>бұйрығына</w:t>
      </w:r>
      <w:r>
        <w:rPr>
          <w:rFonts w:ascii="Times New Roman"/>
          <w:b w:val="false"/>
          <w:i w:val="false"/>
          <w:color w:val="000000"/>
          <w:sz w:val="28"/>
        </w:rPr>
        <w:t xml:space="preserve"> сәйкес кеңсе жиһазын сатып алуға арналған норматив және тозу нормалары қолданылады.</w:t>
      </w:r>
    </w:p>
    <w:bookmarkStart w:name="z72" w:id="68"/>
    <w:p>
      <w:pPr>
        <w:spacing w:after="0"/>
        <w:ind w:left="0"/>
        <w:jc w:val="both"/>
      </w:pPr>
      <w:r>
        <w:rPr>
          <w:rFonts w:ascii="Times New Roman"/>
          <w:b w:val="false"/>
          <w:i w:val="false"/>
          <w:color w:val="000000"/>
          <w:sz w:val="28"/>
        </w:rPr>
        <w:t>
      59. 01-416 нысан (65-қосымша) лицензиялық бағдарламалық өнімдеуді, операциялық жүйелердi және деректер базаларын басқару жүйелерiн сатып алуға шығыстарды есептеуге арналған.</w:t>
      </w:r>
    </w:p>
    <w:bookmarkEnd w:id="68"/>
    <w:p>
      <w:pPr>
        <w:spacing w:after="0"/>
        <w:ind w:left="0"/>
        <w:jc w:val="both"/>
      </w:pPr>
      <w:r>
        <w:rPr>
          <w:rFonts w:ascii="Times New Roman"/>
          <w:b w:val="false"/>
          <w:i w:val="false"/>
          <w:color w:val="000000"/>
          <w:sz w:val="28"/>
        </w:rPr>
        <w:t>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w:t>
      </w:r>
    </w:p>
    <w:p>
      <w:pPr>
        <w:spacing w:after="0"/>
        <w:ind w:left="0"/>
        <w:jc w:val="both"/>
      </w:pPr>
      <w:r>
        <w:rPr>
          <w:rFonts w:ascii="Times New Roman"/>
          <w:b w:val="false"/>
          <w:i w:val="false"/>
          <w:color w:val="000000"/>
          <w:sz w:val="28"/>
        </w:rPr>
        <w:t>
      Жылдық техникалық қолдаумен берiлетің лицензияларға, оларды сатып алуға жұмсалатын шығыстарға жылдық техникалық қолдаудың құнын қосуға болады.</w:t>
      </w:r>
    </w:p>
    <w:bookmarkStart w:name="z73" w:id="69"/>
    <w:p>
      <w:pPr>
        <w:spacing w:after="0"/>
        <w:ind w:left="0"/>
        <w:jc w:val="both"/>
      </w:pPr>
      <w:r>
        <w:rPr>
          <w:rFonts w:ascii="Times New Roman"/>
          <w:b w:val="false"/>
          <w:i w:val="false"/>
          <w:color w:val="000000"/>
          <w:sz w:val="28"/>
        </w:rPr>
        <w:t>
      60. Заңды тұлғаларға, оның ішінде шаруа (фермерлік) қожалықтарына берілетін субсидиялар шығыстарын есептеуге арналған 01-311-нысан (66-қосымша). Шығындар бағаныттары бойынша есептеулермен бірге негіздемелік құжаттар ұсынылады.</w:t>
      </w:r>
    </w:p>
    <w:bookmarkEnd w:id="69"/>
    <w:p>
      <w:pPr>
        <w:spacing w:after="0"/>
        <w:ind w:left="0"/>
        <w:jc w:val="both"/>
      </w:pPr>
      <w:r>
        <w:rPr>
          <w:rFonts w:ascii="Times New Roman"/>
          <w:b w:val="false"/>
          <w:i w:val="false"/>
          <w:color w:val="000000"/>
          <w:sz w:val="28"/>
        </w:rPr>
        <w:t>
      Осы нысан бойынша есептеу үш бөлiмнен тұрады.</w:t>
      </w:r>
    </w:p>
    <w:p>
      <w:pPr>
        <w:spacing w:after="0"/>
        <w:ind w:left="0"/>
        <w:jc w:val="both"/>
      </w:pPr>
      <w:r>
        <w:rPr>
          <w:rFonts w:ascii="Times New Roman"/>
          <w:b w:val="false"/>
          <w:i w:val="false"/>
          <w:color w:val="000000"/>
          <w:sz w:val="28"/>
        </w:rPr>
        <w:t>
      Бiрiншi бөлiмдe заңды тұлғаның шаруашылық қызметтi жүзеге асырудан алатын кiрiстерiнiң жалпы сомасы көрсетiледi.</w:t>
      </w:r>
    </w:p>
    <w:p>
      <w:pPr>
        <w:spacing w:after="0"/>
        <w:ind w:left="0"/>
        <w:jc w:val="both"/>
      </w:pPr>
      <w:r>
        <w:rPr>
          <w:rFonts w:ascii="Times New Roman"/>
          <w:b w:val="false"/>
          <w:i w:val="false"/>
          <w:color w:val="000000"/>
          <w:sz w:val="28"/>
        </w:rPr>
        <w:t>
      Екiншi бөлiмде шығыстардың негізгі түрлерi бойынша таратып жазуды келтiре отырып, шығыстардың жалпы сомасы көрсетiледi.</w:t>
      </w:r>
    </w:p>
    <w:p>
      <w:pPr>
        <w:spacing w:after="0"/>
        <w:ind w:left="0"/>
        <w:jc w:val="both"/>
      </w:pPr>
      <w:r>
        <w:rPr>
          <w:rFonts w:ascii="Times New Roman"/>
          <w:b w:val="false"/>
          <w:i w:val="false"/>
          <w:color w:val="000000"/>
          <w:sz w:val="28"/>
        </w:rPr>
        <w:t>
      Үшiншi бөлiмде заңды тұлғалардың кiрiстерінен шығыстардың асып түсу сомасы, яғни тиісті бюджеттен өтелетiн сома көрсетiледi.</w:t>
      </w:r>
    </w:p>
    <w:p>
      <w:pPr>
        <w:spacing w:after="0"/>
        <w:ind w:left="0"/>
        <w:jc w:val="both"/>
      </w:pPr>
      <w:r>
        <w:rPr>
          <w:rFonts w:ascii="Times New Roman"/>
          <w:b w:val="false"/>
          <w:i w:val="false"/>
          <w:color w:val="000000"/>
          <w:sz w:val="28"/>
        </w:rPr>
        <w:t>
      Заңды тұлғалар берген 01-311 нысан бойынша есептеулердiң негiзiнде бюджеттiк бағдарламалар әкiмшiсi занды тұлғалар, оның ішінде шаруа (фермерлік қожалықтарына) берілетін субсидияларға шығыстар есептеу үшiн 01-311-жиынтық (67-қосымша) жиынтық нысанын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басшысы қол қоюы тиiс.</w:t>
      </w:r>
    </w:p>
    <w:p>
      <w:pPr>
        <w:spacing w:after="0"/>
        <w:ind w:left="0"/>
        <w:jc w:val="both"/>
      </w:pPr>
      <w:r>
        <w:rPr>
          <w:rFonts w:ascii="Times New Roman"/>
          <w:b w:val="false"/>
          <w:i w:val="false"/>
          <w:color w:val="000000"/>
          <w:sz w:val="28"/>
        </w:rPr>
        <w:t>
      Заңды тұлғаларға, оның ішінде шаруа (фермерлік қожалықтарына) берілетін субсидиялар шығыстарын есептеуге 01-311 және 01-311-жиынтық нысандар келмеген жағдайда бюджеттік жоспарлар әкімшілері еркiн нысанда есептеулер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p>
    <w:bookmarkStart w:name="z74" w:id="70"/>
    <w:p>
      <w:pPr>
        <w:spacing w:after="0"/>
        <w:ind w:left="0"/>
        <w:jc w:val="both"/>
      </w:pPr>
      <w:r>
        <w:rPr>
          <w:rFonts w:ascii="Times New Roman"/>
          <w:b w:val="false"/>
          <w:i w:val="false"/>
          <w:color w:val="000000"/>
          <w:sz w:val="28"/>
        </w:rPr>
        <w:t>
      61. Трансферттер, бюджеттiк кредиттер беруге, күрделi шығыстарды жүзеге асыру мемлекет мiндеттемелерін орындау бағанытталған бюджеттiк бағдарламалар бойынша шығыстар көлемiн айқындау үшін бюджеттiк бағдарламалардың әкiмшiлерi есептеулер еркiн нысанда жасайды. Осы есептер негіздемелерімен және мiндеттi түрде шығыстардың әрбiр түрi бойынша ашып жазыла отырып берiлуi тиiс.</w:t>
      </w:r>
    </w:p>
    <w:bookmarkEnd w:id="70"/>
    <w:p>
      <w:pPr>
        <w:spacing w:after="0"/>
        <w:ind w:left="0"/>
        <w:jc w:val="both"/>
      </w:pPr>
      <w:r>
        <w:rPr>
          <w:rFonts w:ascii="Times New Roman"/>
          <w:b w:val="false"/>
          <w:i w:val="false"/>
          <w:color w:val="000000"/>
          <w:sz w:val="28"/>
        </w:rPr>
        <w:t>
      Сатып алынатын негiзгi құралдар бойынша есептеулерде олардың тиiстiлік нормаларына, iс жүзiнде болуы, шығарылған жылы мен тозуы бойынша сәйкес келетiн мәлiметтердi қамтуы тиiс.</w:t>
      </w:r>
    </w:p>
    <w:bookmarkStart w:name="z75" w:id="71"/>
    <w:p>
      <w:pPr>
        <w:spacing w:after="0"/>
        <w:ind w:left="0"/>
        <w:jc w:val="both"/>
      </w:pPr>
      <w:r>
        <w:rPr>
          <w:rFonts w:ascii="Times New Roman"/>
          <w:b w:val="false"/>
          <w:i w:val="false"/>
          <w:color w:val="000000"/>
          <w:sz w:val="28"/>
        </w:rPr>
        <w:t>
      62. Бюджеттiк бағдарламалардың әкiмшiлерiнде инвестициялық жобалар бар болса, бюджеттiк инвестициялық жобаларды таратып жазу Қағидалардың 68-қосымшасына сәйкес нысан бойынша жасалады.</w:t>
      </w:r>
    </w:p>
    <w:bookmarkEnd w:id="71"/>
    <w:p>
      <w:pPr>
        <w:spacing w:after="0"/>
        <w:ind w:left="0"/>
        <w:jc w:val="both"/>
      </w:pPr>
      <w:r>
        <w:rPr>
          <w:rFonts w:ascii="Times New Roman"/>
          <w:b w:val="false"/>
          <w:i w:val="false"/>
          <w:color w:val="000000"/>
          <w:sz w:val="28"/>
        </w:rPr>
        <w:t>
      Бюджеттiк инвестициялық жобалардың мыналар көрсетiледi (68-қосымша):</w:t>
      </w:r>
    </w:p>
    <w:p>
      <w:pPr>
        <w:spacing w:after="0"/>
        <w:ind w:left="0"/>
        <w:jc w:val="both"/>
      </w:pPr>
      <w:r>
        <w:rPr>
          <w:rFonts w:ascii="Times New Roman"/>
          <w:b w:val="false"/>
          <w:i w:val="false"/>
          <w:color w:val="000000"/>
          <w:sz w:val="28"/>
        </w:rPr>
        <w:t>
      қаржыландыру көзi (республикалық бюджет, жергiлiктi бюджет бөлiнiсiнде) (3-баған);</w:t>
      </w:r>
    </w:p>
    <w:p>
      <w:pPr>
        <w:spacing w:after="0"/>
        <w:ind w:left="0"/>
        <w:jc w:val="both"/>
      </w:pPr>
      <w:r>
        <w:rPr>
          <w:rFonts w:ascii="Times New Roman"/>
          <w:b w:val="false"/>
          <w:i w:val="false"/>
          <w:color w:val="000000"/>
          <w:sz w:val="28"/>
        </w:rPr>
        <w:t>
      жылдар бөлiнiсiнде жоспарлы кезеңнiң басталуына дейiнгi қаржыландыру (5-баған);</w:t>
      </w:r>
    </w:p>
    <w:p>
      <w:pPr>
        <w:spacing w:after="0"/>
        <w:ind w:left="0"/>
        <w:jc w:val="both"/>
      </w:pPr>
      <w:r>
        <w:rPr>
          <w:rFonts w:ascii="Times New Roman"/>
          <w:b w:val="false"/>
          <w:i w:val="false"/>
          <w:color w:val="000000"/>
          <w:sz w:val="28"/>
        </w:rPr>
        <w:t>
      инвестициялық жоба деңгейiнде жоспарлы кезеңнiң басталуына дейiнгi жалпы қаржыландыру сомасы (6, 7-баған).</w:t>
      </w:r>
    </w:p>
    <w:p>
      <w:pPr>
        <w:spacing w:after="0"/>
        <w:ind w:left="0"/>
        <w:jc w:val="both"/>
      </w:pPr>
      <w:r>
        <w:rPr>
          <w:rFonts w:ascii="Times New Roman"/>
          <w:b w:val="false"/>
          <w:i w:val="false"/>
          <w:color w:val="000000"/>
          <w:sz w:val="28"/>
        </w:rPr>
        <w:t>
      Әрбір жоба бойынша бюджеттік инвестицияларға арналған шығыстар конкурстық рәсімдер жүргізуге қажетті уақыт ескеріле отырып, тиісті құжаттамада (техникалық-экономикалық негіздеме, қаржылық-экономикалық негіздеме, жобалау-смета құжаттамасы) белгіленген нормативтік іске асыру кезеңінен асып түсетін қаржыландыру кезеңімен мәлімделмейді.</w:t>
      </w:r>
    </w:p>
    <w:bookmarkStart w:name="z76" w:id="72"/>
    <w:p>
      <w:pPr>
        <w:spacing w:after="0"/>
        <w:ind w:left="0"/>
        <w:jc w:val="both"/>
      </w:pPr>
      <w:r>
        <w:rPr>
          <w:rFonts w:ascii="Times New Roman"/>
          <w:b w:val="false"/>
          <w:i w:val="false"/>
          <w:color w:val="000000"/>
          <w:sz w:val="28"/>
        </w:rPr>
        <w:t>
      63. Бюджеттiк өтiнiм құрамына нысаналы ағымдағы трансферттердi енгiзген бюджеттiк бағдарлама әкiмшiлерi осы өңiрлер және бағаныттар ағымдағы нысаналы трансферттерді бөлудi (69-қосымша) ұсынады.</w:t>
      </w:r>
    </w:p>
    <w:bookmarkEnd w:id="72"/>
    <w:bookmarkStart w:name="z77" w:id="73"/>
    <w:p>
      <w:pPr>
        <w:spacing w:after="0"/>
        <w:ind w:left="0"/>
        <w:jc w:val="both"/>
      </w:pPr>
      <w:r>
        <w:rPr>
          <w:rFonts w:ascii="Times New Roman"/>
          <w:b w:val="false"/>
          <w:i w:val="false"/>
          <w:color w:val="000000"/>
          <w:sz w:val="28"/>
        </w:rPr>
        <w:t>
      64. Қағидалардың 70-қосымшасына сәйкес бюджеттiк бағдарламалардың әкiмшiсi бюджет өтінім құрамында іс-шаралар бөлінісінде бюджеттік бағдарлама (кіші бағдарлама) бойынша шығыстар тізбесін береді.</w:t>
      </w:r>
    </w:p>
    <w:bookmarkEnd w:id="73"/>
    <w:p>
      <w:pPr>
        <w:spacing w:after="0"/>
        <w:ind w:left="0"/>
        <w:jc w:val="both"/>
      </w:pPr>
      <w:r>
        <w:rPr>
          <w:rFonts w:ascii="Times New Roman"/>
          <w:b w:val="false"/>
          <w:i w:val="false"/>
          <w:color w:val="000000"/>
          <w:sz w:val="28"/>
        </w:rPr>
        <w:t>
      70-қосымшасында:</w:t>
      </w:r>
    </w:p>
    <w:p>
      <w:pPr>
        <w:spacing w:after="0"/>
        <w:ind w:left="0"/>
        <w:jc w:val="both"/>
      </w:pPr>
      <w:r>
        <w:rPr>
          <w:rFonts w:ascii="Times New Roman"/>
          <w:b w:val="false"/>
          <w:i w:val="false"/>
          <w:color w:val="000000"/>
          <w:sz w:val="28"/>
        </w:rPr>
        <w:t>
      1 бағанда іс шараның атауы көрсетіледі;</w:t>
      </w:r>
    </w:p>
    <w:p>
      <w:pPr>
        <w:spacing w:after="0"/>
        <w:ind w:left="0"/>
        <w:jc w:val="both"/>
      </w:pPr>
      <w:r>
        <w:rPr>
          <w:rFonts w:ascii="Times New Roman"/>
          <w:b w:val="false"/>
          <w:i w:val="false"/>
          <w:color w:val="000000"/>
          <w:sz w:val="28"/>
        </w:rPr>
        <w:t>
      2 бағанда код және бюджет шығыстарының экономикалық сыныптамасының ерекшеліктін атауы көрсетіледі;</w:t>
      </w:r>
    </w:p>
    <w:p>
      <w:pPr>
        <w:spacing w:after="0"/>
        <w:ind w:left="0"/>
        <w:jc w:val="both"/>
      </w:pPr>
      <w:r>
        <w:rPr>
          <w:rFonts w:ascii="Times New Roman"/>
          <w:b w:val="false"/>
          <w:i w:val="false"/>
          <w:color w:val="000000"/>
          <w:sz w:val="28"/>
        </w:rPr>
        <w:t>
      3 бағанда ерекшелік бойынша жоспарланатын операция түрінің атауы көрсетіледі;</w:t>
      </w:r>
    </w:p>
    <w:p>
      <w:pPr>
        <w:spacing w:after="0"/>
        <w:ind w:left="0"/>
        <w:jc w:val="both"/>
      </w:pPr>
      <w:r>
        <w:rPr>
          <w:rFonts w:ascii="Times New Roman"/>
          <w:b w:val="false"/>
          <w:i w:val="false"/>
          <w:color w:val="000000"/>
          <w:sz w:val="28"/>
        </w:rPr>
        <w:t>
      4, 5 және 6 бағандарда мың теңге жоспарланатын кезеңге шығыстар соммасы көрсетіледі.</w:t>
      </w:r>
    </w:p>
    <w:bookmarkStart w:name="z78" w:id="74"/>
    <w:p>
      <w:pPr>
        <w:spacing w:after="0"/>
        <w:ind w:left="0"/>
        <w:jc w:val="both"/>
      </w:pPr>
      <w:r>
        <w:rPr>
          <w:rFonts w:ascii="Times New Roman"/>
          <w:b w:val="false"/>
          <w:i w:val="false"/>
          <w:color w:val="000000"/>
          <w:sz w:val="28"/>
        </w:rPr>
        <w:t>
      65. Жұмсалу бағаныттары (құрауыштар) бойынша гранттар сомасын мiндеттi түрде бөле отырып, ағымдағы қаржы жылының 1 қаңтарындағы жағдай бойынша, алынған және пайдаланылған байланысты гранттар тiзбесi ұсынылады және Қағидалардың 71-қосымшасына сәйкес нысанда жасалады.</w:t>
      </w:r>
    </w:p>
    <w:bookmarkEnd w:id="74"/>
    <w:bookmarkStart w:name="z79" w:id="75"/>
    <w:p>
      <w:pPr>
        <w:spacing w:after="0"/>
        <w:ind w:left="0"/>
        <w:jc w:val="both"/>
      </w:pPr>
      <w:r>
        <w:rPr>
          <w:rFonts w:ascii="Times New Roman"/>
          <w:b w:val="false"/>
          <w:i w:val="false"/>
          <w:color w:val="000000"/>
          <w:sz w:val="28"/>
        </w:rPr>
        <w:t>
      66.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w:t>
      </w:r>
    </w:p>
    <w:bookmarkEnd w:id="75"/>
    <w:p>
      <w:pPr>
        <w:spacing w:after="0"/>
        <w:ind w:left="0"/>
        <w:jc w:val="both"/>
      </w:pPr>
      <w:r>
        <w:rPr>
          <w:rFonts w:ascii="Times New Roman"/>
          <w:b w:val="false"/>
          <w:i w:val="false"/>
          <w:color w:val="000000"/>
          <w:sz w:val="28"/>
        </w:rPr>
        <w:t>
      1) Қағидалардың 72-қосымшасына сәйкес нысанды шетелде оқытуды қоспағанда, тауарларды жеткiзуге, жұмыстарды орындауға және қызметтердi көрсетуге байланыссыз гранттар беру туралы мәлiметтер;</w:t>
      </w:r>
    </w:p>
    <w:p>
      <w:pPr>
        <w:spacing w:after="0"/>
        <w:ind w:left="0"/>
        <w:jc w:val="both"/>
      </w:pPr>
      <w:r>
        <w:rPr>
          <w:rFonts w:ascii="Times New Roman"/>
          <w:b w:val="false"/>
          <w:i w:val="false"/>
          <w:color w:val="000000"/>
          <w:sz w:val="28"/>
        </w:rPr>
        <w:t>
      Мәлiметтерге анықтама ретiнде Қағидалардың 72-қосымшаның 5, 6 және 7-бағандарында АҚШ долларында көрсетiлген сомалар бойынша байланыссыз грант туралы келiсiмге қол қойылған күнге валюталардың айырбас бағанамы туралы ақпарат қоса берiледi, 73-қосымшаның 14-бағанында жобаны iске асыру нәтижелері көрсетiледi;</w:t>
      </w:r>
    </w:p>
    <w:p>
      <w:pPr>
        <w:spacing w:after="0"/>
        <w:ind w:left="0"/>
        <w:jc w:val="both"/>
      </w:pPr>
      <w:r>
        <w:rPr>
          <w:rFonts w:ascii="Times New Roman"/>
          <w:b w:val="false"/>
          <w:i w:val="false"/>
          <w:color w:val="000000"/>
          <w:sz w:val="28"/>
        </w:rPr>
        <w:t>
      2) Қағидалардың 73-қосымшасына сәйкес шетелде оқытуға байланыссыз гранттар беру туралы мәлiметтер;</w:t>
      </w:r>
    </w:p>
    <w:p>
      <w:pPr>
        <w:spacing w:after="0"/>
        <w:ind w:left="0"/>
        <w:jc w:val="both"/>
      </w:pPr>
      <w:r>
        <w:rPr>
          <w:rFonts w:ascii="Times New Roman"/>
          <w:b w:val="false"/>
          <w:i w:val="false"/>
          <w:color w:val="000000"/>
          <w:sz w:val="28"/>
        </w:rPr>
        <w:t>
      Шетелде оқыту дегенiмiз курстар, семинарлар, тренингтер және шетелде Қазақстан Республикасы мемлекеттiк ұйымдары лауазымды тұлғаларының (техникалық персоналды қоспағанда) бiлiктiлiгiн арттырудың басқа да түрлерi.</w:t>
      </w:r>
    </w:p>
    <w:p>
      <w:pPr>
        <w:spacing w:after="0"/>
        <w:ind w:left="0"/>
        <w:jc w:val="both"/>
      </w:pPr>
      <w:r>
        <w:rPr>
          <w:rFonts w:ascii="Times New Roman"/>
          <w:b w:val="false"/>
          <w:i w:val="false"/>
          <w:color w:val="000000"/>
          <w:sz w:val="28"/>
        </w:rPr>
        <w:t>
      Қағидалардың 73-қосымшаның 5-бағанында қатысушылар саны әрбiр лауазым санаты (деңгейi) бойынша көрсетiледi.</w:t>
      </w:r>
    </w:p>
    <w:bookmarkStart w:name="z80" w:id="76"/>
    <w:p>
      <w:pPr>
        <w:spacing w:after="0"/>
        <w:ind w:left="0"/>
        <w:jc w:val="both"/>
      </w:pPr>
      <w:r>
        <w:rPr>
          <w:rFonts w:ascii="Times New Roman"/>
          <w:b w:val="false"/>
          <w:i w:val="false"/>
          <w:color w:val="000000"/>
          <w:sz w:val="28"/>
        </w:rPr>
        <w:t>
      67. Мемлекеттiк мекемелердiң олардың иелiгiнде қалатын тауарларды (жұмыстарды, көрсетiлетiн қызметтердi) сатудан түскен ақша түсiмдерi мен шығыстарының жоспарлы кезеңге арналған болжамы Қағидалардың 74-қосымшасына сәйкес нысан бойынша жасалады.</w:t>
      </w:r>
    </w:p>
    <w:bookmarkEnd w:id="76"/>
    <w:bookmarkStart w:name="z81" w:id="77"/>
    <w:p>
      <w:pPr>
        <w:spacing w:after="0"/>
        <w:ind w:left="0"/>
        <w:jc w:val="both"/>
      </w:pPr>
      <w:r>
        <w:rPr>
          <w:rFonts w:ascii="Times New Roman"/>
          <w:b w:val="false"/>
          <w:i w:val="false"/>
          <w:color w:val="000000"/>
          <w:sz w:val="28"/>
        </w:rPr>
        <w:t>
      68.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 мемлекеттік жоспарлау орталық уәкілеттік орган тәртіппен көзделген нысан бойынша және тәртіппен толтырылады.</w:t>
      </w:r>
    </w:p>
    <w:bookmarkEnd w:id="77"/>
    <w:bookmarkStart w:name="z82" w:id="78"/>
    <w:p>
      <w:pPr>
        <w:spacing w:after="0"/>
        <w:ind w:left="0"/>
        <w:jc w:val="both"/>
      </w:pPr>
      <w:r>
        <w:rPr>
          <w:rFonts w:ascii="Times New Roman"/>
          <w:b w:val="false"/>
          <w:i w:val="false"/>
          <w:color w:val="000000"/>
          <w:sz w:val="28"/>
        </w:rPr>
        <w:t>
      69. Түсіндірме жазба еркін нысанда жасалады, ондағы ақпарат қысқаша жазылады.</w:t>
      </w:r>
    </w:p>
    <w:bookmarkEnd w:id="78"/>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бюджеттiк өтiнiмге түсiндiрме жазба:</w:t>
      </w:r>
    </w:p>
    <w:p>
      <w:pPr>
        <w:spacing w:after="0"/>
        <w:ind w:left="0"/>
        <w:jc w:val="both"/>
      </w:pPr>
      <w:r>
        <w:rPr>
          <w:rFonts w:ascii="Times New Roman"/>
          <w:b w:val="false"/>
          <w:i w:val="false"/>
          <w:color w:val="000000"/>
          <w:sz w:val="28"/>
        </w:rPr>
        <w:t>
      1)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2) орын алып отырған проблемалардың ағымдағы жай-күйінің қысқаша сипаттамасын;</w:t>
      </w:r>
    </w:p>
    <w:p>
      <w:pPr>
        <w:spacing w:after="0"/>
        <w:ind w:left="0"/>
        <w:jc w:val="both"/>
      </w:pPr>
      <w:r>
        <w:rPr>
          <w:rFonts w:ascii="Times New Roman"/>
          <w:b w:val="false"/>
          <w:i w:val="false"/>
          <w:color w:val="000000"/>
          <w:sz w:val="28"/>
        </w:rPr>
        <w:t>
      3)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4) жағдайды жақсарту және проблемаларды шешу, аумақтық дамыту бағдарламасында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бағаныттарын нақтылайтын ақпаратты, бюджеттік бағдарламалардың тікелей нәтижелерінің сипаттамасын қамтиды.</w:t>
      </w:r>
    </w:p>
    <w:bookmarkStart w:name="z83" w:id="79"/>
    <w:p>
      <w:pPr>
        <w:spacing w:after="0"/>
        <w:ind w:left="0"/>
        <w:jc w:val="both"/>
      </w:pPr>
      <w:r>
        <w:rPr>
          <w:rFonts w:ascii="Times New Roman"/>
          <w:b w:val="false"/>
          <w:i w:val="false"/>
          <w:color w:val="000000"/>
          <w:sz w:val="28"/>
        </w:rPr>
        <w:t>
      70. Бюджеттік өтінім бюджеттік жоспарлау жөніндегі орталық уәкілетті органға енгізілгенге дейін республикалық бюджеттік бағдарламалардың әкімшілері бюджеттік өтінімді және оған есептерді ведомстволық бюджет комиссиясының қарауына енгізеді.</w:t>
      </w:r>
    </w:p>
    <w:bookmarkEnd w:id="79"/>
    <w:bookmarkStart w:name="z84" w:id="80"/>
    <w:p>
      <w:pPr>
        <w:spacing w:after="0"/>
        <w:ind w:left="0"/>
        <w:jc w:val="left"/>
      </w:pPr>
      <w:r>
        <w:rPr>
          <w:rFonts w:ascii="Times New Roman"/>
          <w:b/>
          <w:i w:val="false"/>
          <w:color w:val="000000"/>
        </w:rPr>
        <w:t xml:space="preserve"> 2-тарау. Бюджеттiк өтiнiмдi ұсыну тәртібі</w:t>
      </w:r>
    </w:p>
    <w:bookmarkEnd w:id="80"/>
    <w:bookmarkStart w:name="z85" w:id="81"/>
    <w:p>
      <w:pPr>
        <w:spacing w:after="0"/>
        <w:ind w:left="0"/>
        <w:jc w:val="both"/>
      </w:pPr>
      <w:r>
        <w:rPr>
          <w:rFonts w:ascii="Times New Roman"/>
          <w:b w:val="false"/>
          <w:i w:val="false"/>
          <w:color w:val="000000"/>
          <w:sz w:val="28"/>
        </w:rPr>
        <w:t>
      71. Бюджет кодексінің 66-бабына сәйкес бюджет шығыстарын жоспарлау үшін стратегиялық жоспарларды әзірлейтін республикалық бюджеттік бағдарламалардың әкімшілері мыналарды ұсынады:</w:t>
      </w:r>
    </w:p>
    <w:bookmarkEnd w:id="81"/>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стратегиялық жоспарлардың жобалары немесе стратегиялық жоспарларға өзгерістер мен толықтырулардың жобалары, бюджеттік бағдарламалардың жобалары;</w:t>
      </w:r>
    </w:p>
    <w:p>
      <w:pPr>
        <w:spacing w:after="0"/>
        <w:ind w:left="0"/>
        <w:jc w:val="both"/>
      </w:pPr>
      <w:r>
        <w:rPr>
          <w:rFonts w:ascii="Times New Roman"/>
          <w:b w:val="false"/>
          <w:i w:val="false"/>
          <w:color w:val="000000"/>
          <w:sz w:val="28"/>
        </w:rPr>
        <w:t>
      стратегиялық жоспарлар жобаларының мақсаттары мен нысаналы индикаторларына қол жеткізу үшін қаржылық қажеттілікті есептеу;</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стратегиялық жоспарлардың жобаларын немесе стратегиялық жоспарларға өзгерістер мен толықтырулардың жобаларын,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және бюджеттік бағдарламалардың жобаларын толық көлемде ұсынады.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аудандардың (облыстық маңызы бар қалалардың) мемлекеттік жоспарлау жөніндегі жергілікті уәкілетті органдарына бюджеттік өтінімдерді және бюджеттік бағдарламалардың жобаларын ұсынатын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бағаналау жүргізілген жағдайда, бағаналау нәтижелері қоса беріледі.</w:t>
      </w:r>
    </w:p>
    <w:bookmarkStart w:name="z86" w:id="82"/>
    <w:p>
      <w:pPr>
        <w:spacing w:after="0"/>
        <w:ind w:left="0"/>
        <w:jc w:val="both"/>
      </w:pPr>
      <w:r>
        <w:rPr>
          <w:rFonts w:ascii="Times New Roman"/>
          <w:b w:val="false"/>
          <w:i w:val="false"/>
          <w:color w:val="000000"/>
          <w:sz w:val="28"/>
        </w:rPr>
        <w:t>
      72. Республикалық бюджеттiк бағдарламалардың әкiмшiсi бюджеттік жоспарлау жөнiндегi орталық уәкiлеттi органға бюджеттiк өтiнiмдi мемлекеттiк жоспарлаудың ақпараттық жүйесi арқылы енгiзедi.</w:t>
      </w:r>
    </w:p>
    <w:bookmarkEnd w:id="82"/>
    <w:bookmarkStart w:name="z87" w:id="83"/>
    <w:p>
      <w:pPr>
        <w:spacing w:after="0"/>
        <w:ind w:left="0"/>
        <w:jc w:val="both"/>
      </w:pPr>
      <w:r>
        <w:rPr>
          <w:rFonts w:ascii="Times New Roman"/>
          <w:b w:val="false"/>
          <w:i w:val="false"/>
          <w:color w:val="000000"/>
          <w:sz w:val="28"/>
        </w:rPr>
        <w:t>
      73. Жергiлiктi бюджеттiк бағдарламалар әкiмшiсi бюджеттiк өтiнiмдi мемлекеттік жоспарлау жөніндегі жергілікті уәкілетті органға беттерi нөмiрленген бiр дана қағаз тасығышта, брошюра түрiнде және мемлекеттiк органдардың электрондық бiрыңғай құжат айналымы жүйесiн пайдалану арқылы электрондық құжат түрiнде не электрондық тасығыштарда енгiзедi.</w:t>
      </w:r>
    </w:p>
    <w:bookmarkEnd w:id="83"/>
    <w:p>
      <w:pPr>
        <w:spacing w:after="0"/>
        <w:ind w:left="0"/>
        <w:jc w:val="both"/>
      </w:pPr>
      <w:r>
        <w:rPr>
          <w:rFonts w:ascii="Times New Roman"/>
          <w:b w:val="false"/>
          <w:i w:val="false"/>
          <w:color w:val="000000"/>
          <w:sz w:val="28"/>
        </w:rPr>
        <w:t>
      Егер бюджеттiк бағдарламалар әкiмшiсi стратегиялық жоспардың жобасында немесе стратегиялық жоспарға өзгерiстер мен толықтырулардың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p>
    <w:bookmarkStart w:name="z88" w:id="84"/>
    <w:p>
      <w:pPr>
        <w:spacing w:after="0"/>
        <w:ind w:left="0"/>
        <w:jc w:val="both"/>
      </w:pPr>
      <w:r>
        <w:rPr>
          <w:rFonts w:ascii="Times New Roman"/>
          <w:b w:val="false"/>
          <w:i w:val="false"/>
          <w:color w:val="000000"/>
          <w:sz w:val="28"/>
        </w:rPr>
        <w:t>
      74. Бюджеттік жоспарлау жөнiндегi орталық уәкiлеттi орган бірыңғай бюджеттік сыныптама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уақтылы ұсынуы үшiн бюджеттi жоспарлау бойынша ақпараттық жүйелердiң дайындығын қамтамасыз етедi.</w:t>
      </w:r>
    </w:p>
    <w:bookmarkEnd w:id="84"/>
    <w:bookmarkStart w:name="z89" w:id="85"/>
    <w:p>
      <w:pPr>
        <w:spacing w:after="0"/>
        <w:ind w:left="0"/>
        <w:jc w:val="both"/>
      </w:pPr>
      <w:r>
        <w:rPr>
          <w:rFonts w:ascii="Times New Roman"/>
          <w:b w:val="false"/>
          <w:i w:val="false"/>
          <w:color w:val="000000"/>
          <w:sz w:val="28"/>
        </w:rPr>
        <w:t>
      75. Бюджеттiк өтiнiмдi ұсыну күнi бюджеттік жоспарлау жөнiндегi орталық уәкiлеттi органда немесе мемлекеттік жоспарлау жөніндегі жергілікті уәкілетті органдатiркелген күнi болып есептеледi.</w:t>
      </w:r>
    </w:p>
    <w:bookmarkEnd w:id="85"/>
    <w:bookmarkStart w:name="z90" w:id="86"/>
    <w:p>
      <w:pPr>
        <w:spacing w:after="0"/>
        <w:ind w:left="0"/>
        <w:jc w:val="both"/>
      </w:pPr>
      <w:r>
        <w:rPr>
          <w:rFonts w:ascii="Times New Roman"/>
          <w:b w:val="false"/>
          <w:i w:val="false"/>
          <w:color w:val="000000"/>
          <w:sz w:val="28"/>
        </w:rPr>
        <w:t>
      76. Бюджеттік жоспарлау жөнiндегi орталық уәкiлеттi орган немесе мемлекеттік жоспарлау жөніндегі жергілікті уәкілетті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қайтаруға міндетті.</w:t>
      </w:r>
    </w:p>
    <w:bookmarkEnd w:id="86"/>
    <w:bookmarkStart w:name="z91" w:id="87"/>
    <w:p>
      <w:pPr>
        <w:spacing w:after="0"/>
        <w:ind w:left="0"/>
        <w:jc w:val="both"/>
      </w:pPr>
      <w:r>
        <w:rPr>
          <w:rFonts w:ascii="Times New Roman"/>
          <w:b w:val="false"/>
          <w:i w:val="false"/>
          <w:color w:val="000000"/>
          <w:sz w:val="28"/>
        </w:rPr>
        <w:t>
      77. Бюджеттiк бағдарламалар әкiмшiсi пысықталған бюджеттiк өтiнiмдi ол қайтарылған күннен бастап бес жұмыс күнi iшiнде бюджеттік жоспарлау жөнiндегi орталық уәкiлеттi органға немесе мемлекеттік жоспарлау жөніндегі жергілікті уәкілетті органға ұсынады.</w:t>
      </w:r>
    </w:p>
    <w:bookmarkEnd w:id="87"/>
    <w:p>
      <w:pPr>
        <w:spacing w:after="0"/>
        <w:ind w:left="0"/>
        <w:jc w:val="both"/>
      </w:pPr>
      <w:r>
        <w:rPr>
          <w:rFonts w:ascii="Times New Roman"/>
          <w:b w:val="false"/>
          <w:i w:val="false"/>
          <w:color w:val="000000"/>
          <w:sz w:val="28"/>
        </w:rPr>
        <w:t>
      Аудандық маңызы бар қала, ауыл, кент, ауылдық округ бюджеттік бағдарламаларының әкімшілері ауданның (облыстық маңызы бар қаланың) бюджеттік бюджет комиссиясының ұсыныстарына сәйкес ауданның (облыстық маңызы бар қаланың) мемлекеттік жоспарлау жөніндегі жергілікті уәкілетті органына пысықталған бюджеттік бағдарламалар жобалары мен бюджеттік өтінімдерді ол қайтарылған күннен бастап бес жұмыс күнi iшiнде ұсынады.</w:t>
      </w:r>
    </w:p>
    <w:bookmarkStart w:name="z92" w:id="88"/>
    <w:p>
      <w:pPr>
        <w:spacing w:after="0"/>
        <w:ind w:left="0"/>
        <w:jc w:val="both"/>
      </w:pPr>
      <w:r>
        <w:rPr>
          <w:rFonts w:ascii="Times New Roman"/>
          <w:b w:val="false"/>
          <w:i w:val="false"/>
          <w:color w:val="000000"/>
          <w:sz w:val="28"/>
        </w:rPr>
        <w:t>
      78. Қағиданың 71-тармағына сәйкес әрбiр бюджеттiк бағдарламалар әкiмшiсiнiң бюджеттiк өтiнiмiн қарау мемлекеттік жоспарлау жөнiндегi орталық немесе жергiлiктi уәкiлеттi органда тіркелген күнiнен бастап 15 жұмыс күнi iшiнде жүзеге асырылады.</w:t>
      </w:r>
    </w:p>
    <w:bookmarkEnd w:id="88"/>
    <w:bookmarkStart w:name="z93" w:id="89"/>
    <w:p>
      <w:pPr>
        <w:spacing w:after="0"/>
        <w:ind w:left="0"/>
        <w:jc w:val="both"/>
      </w:pPr>
      <w:r>
        <w:rPr>
          <w:rFonts w:ascii="Times New Roman"/>
          <w:b w:val="false"/>
          <w:i w:val="false"/>
          <w:color w:val="000000"/>
          <w:sz w:val="28"/>
        </w:rPr>
        <w:t xml:space="preserve">
      79. Бюджеттік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бағаналау нәтижелерін ескере отырып:</w:t>
      </w:r>
    </w:p>
    <w:bookmarkEnd w:id="89"/>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сәйкестігі тұрғысынан, стратегиялық және бағдарламалық құжаттардың мақсаттары мен нысаналы индикаторларына қол жеткізуді, нысаналы индикаторларға қол жеткізу дәрежесін, елдің әлеуметтік-экономикалық дамуына әсерін қамтамасыз ету тұрғысынан қарайды;</w:t>
      </w:r>
    </w:p>
    <w:p>
      <w:pPr>
        <w:spacing w:after="0"/>
        <w:ind w:left="0"/>
        <w:jc w:val="both"/>
      </w:pPr>
      <w:r>
        <w:rPr>
          <w:rFonts w:ascii="Times New Roman"/>
          <w:b w:val="false"/>
          <w:i w:val="false"/>
          <w:color w:val="000000"/>
          <w:sz w:val="28"/>
        </w:rPr>
        <w:t>
      2) стратегиялық жоспарларды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 нәтижелері көрсеткіштерінің стратегиялық жоспардың нысаналы индикаторларымен өзара байланысының болуы, нәтижелер көрсеткіштеріне қол жеткізілу дәрежесі тұрғысынан қарайды.</w:t>
      </w:r>
    </w:p>
    <w:bookmarkStart w:name="z94" w:id="90"/>
    <w:p>
      <w:pPr>
        <w:spacing w:after="0"/>
        <w:ind w:left="0"/>
        <w:jc w:val="both"/>
      </w:pPr>
      <w:r>
        <w:rPr>
          <w:rFonts w:ascii="Times New Roman"/>
          <w:b w:val="false"/>
          <w:i w:val="false"/>
          <w:color w:val="000000"/>
          <w:sz w:val="28"/>
        </w:rPr>
        <w:t>
      80. Бюджеттік жоспарлау жөніндегі орталық уәкілетті орган есепті қаржы жылындағы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бағаналау нәтижелерін ескере отырып:</w:t>
      </w:r>
    </w:p>
    <w:bookmarkEnd w:id="90"/>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бағандар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p>
      <w:pPr>
        <w:spacing w:after="0"/>
        <w:ind w:left="0"/>
        <w:jc w:val="both"/>
      </w:pP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жоспарының мақсаттарымен және нысаналы индикаторларымен өзара байланысы тұрғысынан қарайды;</w:t>
      </w:r>
    </w:p>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бағаныттарына сәйкес келуі тұрғысынан қарайды.</w:t>
      </w:r>
    </w:p>
    <w:bookmarkStart w:name="z95" w:id="91"/>
    <w:p>
      <w:pPr>
        <w:spacing w:after="0"/>
        <w:ind w:left="0"/>
        <w:jc w:val="both"/>
      </w:pPr>
      <w:r>
        <w:rPr>
          <w:rFonts w:ascii="Times New Roman"/>
          <w:b w:val="false"/>
          <w:i w:val="false"/>
          <w:color w:val="000000"/>
          <w:sz w:val="28"/>
        </w:rPr>
        <w:t>
      81. Мемлекеттік жоспарлау жөніндегі жергілікті уәкілетті орган есепті қаржы жылындағы бюджеттің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бағаналаудың нәтижелерін ескере отырып: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бағандар ретінде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bookmarkEnd w:id="91"/>
    <w:p>
      <w:pPr>
        <w:spacing w:after="0"/>
        <w:ind w:left="0"/>
        <w:jc w:val="both"/>
      </w:pP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бағаныттарына сәйкестігі тұрғысынан қарайды.</w:t>
      </w:r>
    </w:p>
    <w:bookmarkStart w:name="z96" w:id="92"/>
    <w:p>
      <w:pPr>
        <w:spacing w:after="0"/>
        <w:ind w:left="0"/>
        <w:jc w:val="both"/>
      </w:pPr>
      <w:r>
        <w:rPr>
          <w:rFonts w:ascii="Times New Roman"/>
          <w:b w:val="false"/>
          <w:i w:val="false"/>
          <w:color w:val="000000"/>
          <w:sz w:val="28"/>
        </w:rPr>
        <w:t>
      82. Тиісті жоспарлы кезеңге арналған бюджеттiк бағдарламалар әкiмшiлерiнің бюджеттік өтінімдерін қарау кезінде Бюджеттік жоспарлау жөніндегі орталық уәкілетті орган және мемлекеттік жоспарлау жөніндегі жергілікті уәкілетті орган:</w:t>
      </w:r>
    </w:p>
    <w:bookmarkEnd w:id="92"/>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жылындағы республикалық және тиісті жергілікті бюджеттің атқарылу нәтижелерін, әрбір бюджеттік бағдарлама бойынша бюджет қаражатын игерілмеуіне әкеп соқтырған себептерді;</w:t>
      </w:r>
    </w:p>
    <w:p>
      <w:pPr>
        <w:spacing w:after="0"/>
        <w:ind w:left="0"/>
        <w:jc w:val="both"/>
      </w:pPr>
      <w:r>
        <w:rPr>
          <w:rFonts w:ascii="Times New Roman"/>
          <w:b w:val="false"/>
          <w:i w:val="false"/>
          <w:color w:val="000000"/>
          <w:sz w:val="28"/>
        </w:rPr>
        <w:t>
      2) бюджеттік бағдарламалардың әкімшілері ұсынған есепті қаржы жылындағы стратегиялық жоспарлардың іске асырылуы туралы есептерді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бағаналау нәтижелерін;</w:t>
      </w:r>
    </w:p>
    <w:p>
      <w:pPr>
        <w:spacing w:after="0"/>
        <w:ind w:left="0"/>
        <w:jc w:val="both"/>
      </w:pPr>
      <w:r>
        <w:rPr>
          <w:rFonts w:ascii="Times New Roman"/>
          <w:b w:val="false"/>
          <w:i w:val="false"/>
          <w:color w:val="000000"/>
          <w:sz w:val="28"/>
        </w:rPr>
        <w:t>
      3) бюджеттік бағдарламалардың әкімшілері өтінім берген шығыстарды оның негізділігі тұрғысынан қарау бөлігінде өткен қаржы жылындағы республикалық тиісті жергілікті бюджеттің атқарылуы туралы Қазақстан Республикасы Үкіметінің есебіне Республикалық бюджеттің атқарылуын бақылау жөніндегі есеп комитеті мен облыстардың республикалық маңызы бар қалалардың, астананың ревизиялық комиссиялары берген қорытындылар мен ұсынымдарды ескереді;</w:t>
      </w:r>
    </w:p>
    <w:p>
      <w:pPr>
        <w:spacing w:after="0"/>
        <w:ind w:left="0"/>
        <w:jc w:val="both"/>
      </w:pPr>
      <w:r>
        <w:rPr>
          <w:rFonts w:ascii="Times New Roman"/>
          <w:b w:val="false"/>
          <w:i w:val="false"/>
          <w:color w:val="000000"/>
          <w:sz w:val="28"/>
        </w:rPr>
        <w:t>
      4) мемлекеттік инвестициялық жобалар бойынша бюджеттік заңнамаға сәйкес құжаттаманың болуы есепке алынады, сонымен қатар бюджеттік инвестицияларды іске асырудан болатын экономикалық және әлеуметтік ұзақ мерзімді қайтарымның көрсеткіштерің ескерумен отырып, мониторингілеу және бағаналау нәтижелері;</w:t>
      </w:r>
    </w:p>
    <w:p>
      <w:pPr>
        <w:spacing w:after="0"/>
        <w:ind w:left="0"/>
        <w:jc w:val="both"/>
      </w:pPr>
      <w:r>
        <w:rPr>
          <w:rFonts w:ascii="Times New Roman"/>
          <w:b w:val="false"/>
          <w:i w:val="false"/>
          <w:color w:val="000000"/>
          <w:sz w:val="28"/>
        </w:rPr>
        <w:t>
      5) бюджеттік кредиттер бойынша кредиттік шарт талаптарын орындау және бюджеттік кредитті нысаналы мақсат бойынша пайдалану ескеріледі;</w:t>
      </w:r>
    </w:p>
    <w:p>
      <w:pPr>
        <w:spacing w:after="0"/>
        <w:ind w:left="0"/>
        <w:jc w:val="both"/>
      </w:pPr>
      <w:r>
        <w:rPr>
          <w:rFonts w:ascii="Times New Roman"/>
          <w:b w:val="false"/>
          <w:i w:val="false"/>
          <w:color w:val="000000"/>
          <w:sz w:val="28"/>
        </w:rPr>
        <w:t>
      6) шешілуіне нысаналы трансферттер бойынша келісімдер жобаларында көзделген нысаналы даму трансферттері бөлінетін нысаналы даму трансферттері бойынша мақсаттар мен міндеттерге қол жеткізуді талдау ескеріледі.</w:t>
      </w:r>
    </w:p>
    <w:bookmarkStart w:name="z97" w:id="93"/>
    <w:p>
      <w:pPr>
        <w:spacing w:after="0"/>
        <w:ind w:left="0"/>
        <w:jc w:val="both"/>
      </w:pPr>
      <w:r>
        <w:rPr>
          <w:rFonts w:ascii="Times New Roman"/>
          <w:b w:val="false"/>
          <w:i w:val="false"/>
          <w:color w:val="000000"/>
          <w:sz w:val="28"/>
        </w:rPr>
        <w:t>
      83.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 жобаларын қарау нәтижелері бойынша Республикалық бюджет комиссиясының және бюджеттік бағдарламалар әкімшілерінің қарауына шығару үшін қорытындыларды қалыптастырады және ағымдағы қаржы жылының 15 сәуірінен кешіктірмей бюджеттік жоспарлау жөніндегі орталық уәкілетті органға жібереді.</w:t>
      </w:r>
    </w:p>
    <w:bookmarkEnd w:id="93"/>
    <w:p>
      <w:pPr>
        <w:spacing w:after="0"/>
        <w:ind w:left="0"/>
        <w:jc w:val="both"/>
      </w:pPr>
      <w:r>
        <w:rPr>
          <w:rFonts w:ascii="Times New Roman"/>
          <w:b w:val="false"/>
          <w:i w:val="false"/>
          <w:color w:val="000000"/>
          <w:sz w:val="28"/>
        </w:rPr>
        <w:t>
      Бюджеттік жоспарлау жөніндегі орталық уәкілетті орган 80-тармақтың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қорытындылары және стратегиялық жоспарлардың жобалары немесе стратегиялық жоспарларға өзгерістер мен толықтырулардың жобалары бойынша Республикалық бюджет комиссиясының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p>
    <w:bookmarkStart w:name="z98" w:id="94"/>
    <w:p>
      <w:pPr>
        <w:spacing w:after="0"/>
        <w:ind w:left="0"/>
        <w:jc w:val="both"/>
      </w:pPr>
      <w:r>
        <w:rPr>
          <w:rFonts w:ascii="Times New Roman"/>
          <w:b w:val="false"/>
          <w:i w:val="false"/>
          <w:color w:val="000000"/>
          <w:sz w:val="28"/>
        </w:rPr>
        <w:t>
      84.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w:t>
      </w:r>
    </w:p>
    <w:bookmarkEnd w:id="94"/>
    <w:p>
      <w:pPr>
        <w:spacing w:after="0"/>
        <w:ind w:left="0"/>
        <w:jc w:val="both"/>
      </w:pPr>
      <w:r>
        <w:rPr>
          <w:rFonts w:ascii="Times New Roman"/>
          <w:b w:val="false"/>
          <w:i w:val="false"/>
          <w:color w:val="000000"/>
          <w:sz w:val="28"/>
        </w:rPr>
        <w:t>
      Тиісті бюджет комиссиясы Қағидалардың 79, 80, 81 және 83-тармақтарында көрсетілген материалдарды қарайды және олар бойынша ұсыныстар әзірлейді.</w:t>
      </w:r>
    </w:p>
    <w:bookmarkStart w:name="z99" w:id="95"/>
    <w:p>
      <w:pPr>
        <w:spacing w:after="0"/>
        <w:ind w:left="0"/>
        <w:jc w:val="both"/>
      </w:pPr>
      <w:r>
        <w:rPr>
          <w:rFonts w:ascii="Times New Roman"/>
          <w:b w:val="false"/>
          <w:i w:val="false"/>
          <w:color w:val="000000"/>
          <w:sz w:val="28"/>
        </w:rPr>
        <w:t>
      85. Республикалық бюджеттік бағдарламалардың әкімшілері Республикалық бюджет комиссиясының ұсыныстарына сәйкес:</w:t>
      </w:r>
    </w:p>
    <w:bookmarkEnd w:id="95"/>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w:t>
      </w:r>
    </w:p>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стратегиялық жоспарларды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стратегиялық жоспарлар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 ____________________</w:t>
      </w:r>
    </w:p>
    <w:p>
      <w:pPr>
        <w:spacing w:after="0"/>
        <w:ind w:left="0"/>
        <w:jc w:val="both"/>
      </w:pPr>
      <w:r>
        <w:rPr>
          <w:rFonts w:ascii="Times New Roman"/>
          <w:b w:val="false"/>
          <w:i w:val="false"/>
          <w:color w:val="000000"/>
          <w:sz w:val="28"/>
        </w:rPr>
        <w:t>
      Бюджеттiк бағдарламаның әкiмшiсi</w:t>
      </w:r>
    </w:p>
    <w:p>
      <w:pPr>
        <w:spacing w:after="0"/>
        <w:ind w:left="0"/>
        <w:jc w:val="left"/>
      </w:pPr>
      <w:r>
        <w:rPr>
          <w:rFonts w:ascii="Times New Roman"/>
          <w:b/>
          <w:i w:val="false"/>
          <w:color w:val="000000"/>
        </w:rPr>
        <w:t xml:space="preserve"> __________ ЖЫЛДАРҒА АРНАЛҒАН БЮДЖЕТТIК ӨТIНIМ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басшысының қолы _____________________________________________________________________</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01-111-нысан</w:t>
            </w:r>
          </w:p>
        </w:tc>
      </w:tr>
    </w:tbl>
    <w:bookmarkStart w:name="z102" w:id="96"/>
    <w:p>
      <w:pPr>
        <w:spacing w:after="0"/>
        <w:ind w:left="0"/>
        <w:jc w:val="left"/>
      </w:pPr>
      <w:r>
        <w:rPr>
          <w:rFonts w:ascii="Times New Roman"/>
          <w:b/>
          <w:i w:val="false"/>
          <w:color w:val="000000"/>
        </w:rPr>
        <w:t xml:space="preserve"> Әкiмшiлiк мемлекеттiк қызметшiлердiң еңбекақыларына арналған шығыcтарды есептеу</w:t>
      </w:r>
    </w:p>
    <w:bookmarkEnd w:id="9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фициент*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(4-баған х базалық лауазымдық жалақы х 5-баған х 6-баған)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(2х11-баған+1,75х12-баған+х1,5 х13-баған+1,25х14-баған+1х15-баған))/1000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баған 7 + баған 9 + баған 16 + баған 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 баған 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(баған 7+баған 29/12)/4 бағанх (баған18 х1,5+ баған19 х 1,3+ баған 20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(баған 22 + баған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(баған 28х12+ баган баған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(баған 25 - (баған 22 + баған29/12)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(баған 26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p>
      <w:pPr>
        <w:spacing w:after="0"/>
        <w:ind w:left="0"/>
        <w:jc w:val="both"/>
      </w:pPr>
      <w:r>
        <w:rPr>
          <w:rFonts w:ascii="Times New Roman"/>
          <w:b w:val="false"/>
          <w:i w:val="false"/>
          <w:color w:val="000000"/>
          <w:sz w:val="28"/>
        </w:rPr>
        <w:t>
      *** 24, 25, 26, 27 жолдары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қаулысына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02-111-нысан</w:t>
            </w:r>
          </w:p>
        </w:tc>
      </w:tr>
    </w:tbl>
    <w:bookmarkStart w:name="z104" w:id="97"/>
    <w:p>
      <w:pPr>
        <w:spacing w:after="0"/>
        <w:ind w:left="0"/>
        <w:jc w:val="left"/>
      </w:pPr>
      <w:r>
        <w:rPr>
          <w:rFonts w:ascii="Times New Roman"/>
          <w:b/>
          <w:i w:val="false"/>
          <w:color w:val="000000"/>
        </w:rPr>
        <w:t xml:space="preserve"> Саяси мемлекеттiк қызметшiлердiң, депутаттардың, судьялардың еңбекақыларына арналған шығыстарды есептеу</w:t>
      </w:r>
    </w:p>
    <w:bookmarkEnd w:id="9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баған) х лауазымдық жалақы х түзету.коэффициентх 4-бағанх баған5)/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(2х8-баған+ 1,75х9-баған+ х1,5 х9-баған+ 1,5х10-баған+ 1,25 х11-баған+ 1х12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х(1,5х15-баған+1,3х16-баған+1,25х17-баған))/1000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646 қбп Қаулыменкөзделген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жиыны6-баған+ 13-баған+18-баған+20-баған+22-баған+ 25-баған+ 27-баған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х(х23-баған+ х24-баған/1000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03-111-нысан</w:t>
            </w:r>
          </w:p>
        </w:tc>
      </w:tr>
    </w:tbl>
    <w:bookmarkStart w:name="z106" w:id="98"/>
    <w:p>
      <w:pPr>
        <w:spacing w:after="0"/>
        <w:ind w:left="0"/>
        <w:jc w:val="left"/>
      </w:pPr>
      <w:r>
        <w:rPr>
          <w:rFonts w:ascii="Times New Roman"/>
          <w:b/>
          <w:i w:val="false"/>
          <w:color w:val="000000"/>
        </w:rPr>
        <w:t xml:space="preserve"> Төтенше және өкiлеттi елшiлердiң және шет елдердегi мекемелер қызметкерлерінiң еңбекақыларына арналған шығыстарды есептеу</w:t>
      </w:r>
    </w:p>
    <w:bookmarkEnd w:id="9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(2-баған х теңгемен лауазымдық жалақы)/1000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3-баған+6-баған+8-баған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9-баған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4 баған х 5-баған)/1000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04-111-нысан</w:t>
            </w:r>
          </w:p>
        </w:tc>
      </w:tr>
    </w:tbl>
    <w:bookmarkStart w:name="z108" w:id="99"/>
    <w:p>
      <w:pPr>
        <w:spacing w:after="0"/>
        <w:ind w:left="0"/>
        <w:jc w:val="left"/>
      </w:pPr>
      <w:r>
        <w:rPr>
          <w:rFonts w:ascii="Times New Roman"/>
          <w:b/>
          <w:i w:val="false"/>
          <w:color w:val="000000"/>
        </w:rPr>
        <w:t xml:space="preserve"> Мемлекеттiк бiлiм беру мекемелерi қызметкерлерiнiң еңбекақысына арналған шығыстар есебі</w:t>
      </w:r>
    </w:p>
    <w:bookmarkEnd w:id="9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арттыру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жетекшiлiк (топ басшылығы)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жазба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 (зертханаларды, шеберханаларды, оқу-кеңес пункттерін) басқарғаны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2-баған + 3-баған +…+19-баған +20-баған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бағаныттағы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(61-баған х 2+62-бағанх1,75х +63-баған х1,5 +64-баған+1,25х65-баған х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 сомасы (27-баған+ 29-баған+ 31-баған+ 33-баған+ 35-баған+ 37-баған+ 39-баған+ 41-баған+ 43-баған+ 45-баған+ 47-баған+ 49-баған+ 51-баған+ 53-баған+ 55-баған+ 57-баған+ 59-баған+ 66-баған+ 68-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25-баған+69-баған+ 76-баған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(71-баған+73-баған+75-баған)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05-111-нысан</w:t>
            </w:r>
          </w:p>
        </w:tc>
      </w:tr>
    </w:tbl>
    <w:bookmarkStart w:name="z110" w:id="100"/>
    <w:p>
      <w:pPr>
        <w:spacing w:after="0"/>
        <w:ind w:left="0"/>
        <w:jc w:val="left"/>
      </w:pPr>
      <w:r>
        <w:rPr>
          <w:rFonts w:ascii="Times New Roman"/>
          <w:b/>
          <w:i w:val="false"/>
          <w:color w:val="000000"/>
        </w:rPr>
        <w:t xml:space="preserve"> Мемлекеттiк жоғары бiлiм және ғылым мекемелерi қызметкерлерiнiң еңбекақысына арналған шығыстарды есептеу</w:t>
      </w:r>
    </w:p>
    <w:bookmarkEnd w:id="10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х23-баған х24-баған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қызметкердiң мiндеттерiн орындағаны үшiн қосымша 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(2х37-баған+1,75х38-баған+х1,5 х39-баған+1,25х40-баған+1х41-баған))/1000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(25-баған+27-баған+29-баған+31-баған+33-баған+35- баған+42-баған+44-баған+46-баған+48-баған+50-баған)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(22-баған + 51-баған + 61-баған)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62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Елiмiздiң басшылығына ұсынылатын ғылыми зерттеулер мен есеп материалдарының жоғары сапасы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Құрметтi атағы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(53-баған +55-баған +58-баған +60-баған)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56-баған х 57-баған/1000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06-111-нысан</w:t>
            </w:r>
          </w:p>
        </w:tc>
      </w:tr>
    </w:tbl>
    <w:bookmarkStart w:name="z112" w:id="101"/>
    <w:p>
      <w:pPr>
        <w:spacing w:after="0"/>
        <w:ind w:left="0"/>
        <w:jc w:val="left"/>
      </w:pPr>
      <w:r>
        <w:rPr>
          <w:rFonts w:ascii="Times New Roman"/>
          <w:b/>
          <w:i w:val="false"/>
          <w:color w:val="000000"/>
        </w:rPr>
        <w:t xml:space="preserve"> Мемлекеттiк денсаулық сақтау мекемелерi қызметкерлерiнiң еңбекақысына арналған шығыстарды есептеу</w:t>
      </w:r>
    </w:p>
    <w:bookmarkEnd w:id="10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 баған + 24 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баған+63 баған+70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71 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(27-баған+ 29-баған+ 31-баған+ 33-баған+ 35-баған+ 37-баған+ 39-баған+ 41-баған+ 43-баған+ 45-баған+ 52-баған+ 54-баған+ 56-баған+ 58-баған+ 60-баған +62-баған)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(65 баған+67 баған+69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07-111-нысан</w:t>
            </w:r>
          </w:p>
        </w:tc>
      </w:tr>
    </w:tbl>
    <w:bookmarkStart w:name="z114" w:id="102"/>
    <w:p>
      <w:pPr>
        <w:spacing w:after="0"/>
        <w:ind w:left="0"/>
        <w:jc w:val="left"/>
      </w:pPr>
      <w:r>
        <w:rPr>
          <w:rFonts w:ascii="Times New Roman"/>
          <w:b/>
          <w:i w:val="false"/>
          <w:color w:val="000000"/>
        </w:rPr>
        <w:t xml:space="preserve"> Мемлекеттiк әлеуметтiк қамтамасыз ету қызметкерлерiнiң еңбек ақысына арналған шығыстарды есептеу</w:t>
      </w:r>
    </w:p>
    <w:bookmarkEnd w:id="10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(2х41-баған+1,75х42-баған+х1,5 х43-баған+1,25х44-баған+1х45-баған))/1000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сомасы(27 баған+29 баған+31 баған+33 баған+35 баған+37 баған+39 баған+46 баған+48 баған+50 баған+52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баған+64баған)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65 бағанх12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(59 баған+ 61 баған+63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08-111-нысан</w:t>
            </w:r>
          </w:p>
        </w:tc>
      </w:tr>
    </w:tbl>
    <w:bookmarkStart w:name="z116" w:id="103"/>
    <w:p>
      <w:pPr>
        <w:spacing w:after="0"/>
        <w:ind w:left="0"/>
        <w:jc w:val="left"/>
      </w:pPr>
      <w:r>
        <w:rPr>
          <w:rFonts w:ascii="Times New Roman"/>
          <w:b/>
          <w:i w:val="false"/>
          <w:color w:val="000000"/>
        </w:rPr>
        <w:t xml:space="preserve"> Мәдениет және архив ісі мемлекеттік мекемелері қызметкерлерін есептеу</w:t>
      </w:r>
    </w:p>
    <w:bookmarkEnd w:id="10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көтеру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(ерекше зиянды) және еңбек жағдайлары қауіпті (ерекше зиянды)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көтеру белгіленген қызметкерлердің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баған+59 баған+66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67 бағанх12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баған+29 баған+31 баған+33 баған+35 баған+37 баған+39 баған+41 баған+43 баған+45 баған+52 баған+54 баған+56 баған+58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(61 баған+63 баған+65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09-111-нысан</w:t>
            </w:r>
          </w:p>
        </w:tc>
      </w:tr>
    </w:tbl>
    <w:bookmarkStart w:name="z118" w:id="104"/>
    <w:p>
      <w:pPr>
        <w:spacing w:after="0"/>
        <w:ind w:left="0"/>
        <w:jc w:val="left"/>
      </w:pPr>
      <w:r>
        <w:rPr>
          <w:rFonts w:ascii="Times New Roman"/>
          <w:b/>
          <w:i w:val="false"/>
          <w:color w:val="000000"/>
        </w:rPr>
        <w:t xml:space="preserve"> Мемлекеттiк дене шынықтыру және спорт мекемелерi қызметкерлерiнiң еңбекақысына арналған шығыстарды есептеу</w:t>
      </w:r>
    </w:p>
    <w:bookmarkEnd w:id="10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(2х49-баған+1,75х50-баған+х1,5 х51-баған+1,25х52-баған+1х53-баған))/1000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баған+ 31 баған+ 33 баған+ 35 баған+ 37 баған+ 39 баған+ 41 баған+ 43 баған+ 45 баған+ 47 баған+ 54 бағанаан+ 56 баған+ 58 баған+ 60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баған+61 баған+72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73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(63 баған+65 баған+67 баған+69 баған+71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10-111-нысан</w:t>
            </w:r>
          </w:p>
        </w:tc>
      </w:tr>
    </w:tbl>
    <w:bookmarkStart w:name="z120" w:id="105"/>
    <w:p>
      <w:pPr>
        <w:spacing w:after="0"/>
        <w:ind w:left="0"/>
        <w:jc w:val="left"/>
      </w:pPr>
      <w:r>
        <w:rPr>
          <w:rFonts w:ascii="Times New Roman"/>
          <w:b/>
          <w:i w:val="false"/>
          <w:color w:val="000000"/>
        </w:rPr>
        <w:t xml:space="preserve"> Өзге де мемлекеттiк мекемелер қызметкерлерiнiң еңбекақысына арналған шығыстарды есептеу</w:t>
      </w:r>
    </w:p>
    <w:bookmarkEnd w:id="10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ды қоса атқарғаны (қызмет көрсету аймағының кеңейгені)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(2х43-баған+1,75х44-баған+х1,5 х45-баған+1,25х46-баған+1х47-баған))/1000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баған+31 баған+33 баған+35 баған+37 баған+39 баған+46 баған+41 баған+48 баған+50 баған+52 баған+54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баған+76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(59 баған+61 баған +63 баған+65 баған +67 баған +69 баған +71 баған + 73 баған + 75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жасау және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11-111-нысан</w:t>
            </w:r>
          </w:p>
        </w:tc>
      </w:tr>
    </w:tbl>
    <w:bookmarkStart w:name="z122" w:id="106"/>
    <w:p>
      <w:pPr>
        <w:spacing w:after="0"/>
        <w:ind w:left="0"/>
        <w:jc w:val="left"/>
      </w:pPr>
      <w:r>
        <w:rPr>
          <w:rFonts w:ascii="Times New Roman"/>
          <w:b/>
          <w:i w:val="false"/>
          <w:color w:val="000000"/>
        </w:rPr>
        <w:t xml:space="preserve"> Мемлекеттiк мекемелер жұмысшыларының еңбекақысына арналған шығыcтарды есептеу</w:t>
      </w:r>
    </w:p>
    <w:bookmarkEnd w:id="10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разряды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жалақылардың сомасы (базалық лауазымдық жалақы х коэффициент х 2- баған)/1000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(2х17- баған +1,75х18- баған +х1,5 х19- баған +1,25х20- баған +1х21- баған))/1000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(5- баған +7- баған +9- баған 11- баған + 13- баған + 15- баған + 22- баған + 24- баған + 26-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үшінiстегенi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(3- баған + 27- баған + 37-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39-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(29- баған + 31- баған + 33- баған +35 баған +37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12-111-нысан</w:t>
            </w:r>
          </w:p>
        </w:tc>
      </w:tr>
    </w:tbl>
    <w:bookmarkStart w:name="z124" w:id="107"/>
    <w:p>
      <w:pPr>
        <w:spacing w:after="0"/>
        <w:ind w:left="0"/>
        <w:jc w:val="left"/>
      </w:pPr>
      <w:r>
        <w:rPr>
          <w:rFonts w:ascii="Times New Roman"/>
          <w:b/>
          <w:i w:val="false"/>
          <w:color w:val="000000"/>
        </w:rPr>
        <w:t xml:space="preserve"> Прокуратура органдары қызметкерлерiнiң еңбекақысына арналған шығыстарды есептеу</w:t>
      </w:r>
    </w:p>
    <w:bookmarkEnd w:id="107"/>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мен арнаулы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4-баған х базалық лауазымдық жалақы х 5-баған)/1000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7-бағанх базалық лауазымдық жалақы х 8-баған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генерал-майор, III сыныпты мемлекеттiк әдiлет кеңесшiсi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16-бағанх базалық лауазымдық жалақы х 17-баған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19-бағанх базалық лауазымдық жалақы х 20-баған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22-бағанх базалық лауазымдық жалақы х 23-баған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25-бағанх базалық лауазымдық жалақы х 26-баған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сыныптық шендер үшiн үстеме ақылардың жиыны (9-баған+ 12-баған+ 15-баған+ 18 баған+ 21 баған + 24 баған+ 27 баған+ 30-баған + 33-баған + 36-баған)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28-бағанх базалық лауазымдық жалақы х 29-баған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31-бағанх базалық лауазымдық жалақы х 32-баған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34-бағанх базалық лауазымдық жалақы х 35-баған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х(2х39-баған+1,75 х40-баған+1,5 х41-баған+1,25 х42-баған+1 х43-баған)/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үстемеақылар (құпия)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(6-баған +37-баған +44-баған +49-баған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жылғы жалақының жиыны 51-бағанх12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 х 46-баған+ 1,3 х 47-баған +1,2х 48-баған)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13-111-нысан</w:t>
            </w:r>
          </w:p>
        </w:tc>
      </w:tr>
    </w:tbl>
    <w:bookmarkStart w:name="z126" w:id="108"/>
    <w:p>
      <w:pPr>
        <w:spacing w:after="0"/>
        <w:ind w:left="0"/>
        <w:jc w:val="left"/>
      </w:pPr>
      <w:r>
        <w:rPr>
          <w:rFonts w:ascii="Times New Roman"/>
          <w:b/>
          <w:i w:val="false"/>
          <w:color w:val="000000"/>
        </w:rPr>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bookmarkEnd w:id="10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кеден қызметiнiң III-дәрежелi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 кеден қызметiнiң 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кеден қызметiнiң 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кеден қызметiнiң III-дәрежелi кеңесшiсi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кеден қызметiнiң II-дәрежелi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кеден қызметiнiң 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кеден қызметiнiң III-дәрежелi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кеден қызметiнiң 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кеден қызметiнiң 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нағыз мемлекеттiк кеңесшi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 атақтар үшiн қосымша ақының сомасы (15-бағанх базалық лауазымдық жалақы х коэффициент+...+33-бағанх базалық лауазымдық жалақы х коэффициент)/1000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14-111-нысан</w:t>
            </w:r>
          </w:p>
        </w:tc>
      </w:tr>
    </w:tbl>
    <w:bookmarkStart w:name="z128" w:id="109"/>
    <w:p>
      <w:pPr>
        <w:spacing w:after="0"/>
        <w:ind w:left="0"/>
        <w:jc w:val="left"/>
      </w:pPr>
      <w:r>
        <w:rPr>
          <w:rFonts w:ascii="Times New Roman"/>
          <w:b/>
          <w:i w:val="false"/>
          <w:color w:val="000000"/>
        </w:rPr>
        <w:t xml:space="preserve"> Әскери қызметшiлерге еңбекақы төлеуге арналған шығыстарды есептеу</w:t>
      </w:r>
    </w:p>
    <w:bookmarkEnd w:id="10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аға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 II статья старшинасы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I статьялы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кеменiң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 3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 2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 1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ӘТК штаб-сержанты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 аға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Әскерi атақтары үшiн қосымша ақының сомасы (15-бағанх базалық лауазымдық жалақы х коэффициент+...+33-бағанх базалық лауазымдық жалақы х коэффициент)/1000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III-дәрежелi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15-111-нысан</w:t>
            </w:r>
          </w:p>
        </w:tc>
      </w:tr>
    </w:tbl>
    <w:bookmarkStart w:name="z130" w:id="110"/>
    <w:p>
      <w:pPr>
        <w:spacing w:after="0"/>
        <w:ind w:left="0"/>
        <w:jc w:val="left"/>
      </w:pPr>
      <w:r>
        <w:rPr>
          <w:rFonts w:ascii="Times New Roman"/>
          <w:b/>
          <w:i w:val="false"/>
          <w:color w:val="000000"/>
        </w:rPr>
        <w:t xml:space="preserve"> Жедел әскери қызмет әскери қызметшiлерiнiң лауазымдық жалақысы бойынша шығыcтарды есептеу</w:t>
      </w:r>
    </w:p>
    <w:bookmarkEnd w:id="11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әскери қызмет әскери қызметшiлерiнiң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айлықақының сомасы (базалық лауазымдық айлықақы х коэффициентх 2-баған)/1000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айлықақының сомасы (3-бағанх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01-112-нысан</w:t>
            </w:r>
          </w:p>
        </w:tc>
      </w:tr>
    </w:tbl>
    <w:bookmarkStart w:name="z132" w:id="111"/>
    <w:p>
      <w:pPr>
        <w:spacing w:after="0"/>
        <w:ind w:left="0"/>
        <w:jc w:val="left"/>
      </w:pPr>
      <w:r>
        <w:rPr>
          <w:rFonts w:ascii="Times New Roman"/>
          <w:b/>
          <w:i w:val="false"/>
          <w:color w:val="000000"/>
        </w:rPr>
        <w:t xml:space="preserve"> Қосымша ақшалай төлемдерiң шығындарын есептеу</w:t>
      </w:r>
    </w:p>
    <w:bookmarkEnd w:id="11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p>
      <w:pPr>
        <w:spacing w:after="0"/>
        <w:ind w:left="0"/>
        <w:jc w:val="both"/>
      </w:pPr>
      <w:r>
        <w:rPr>
          <w:rFonts w:ascii="Times New Roman"/>
          <w:b w:val="false"/>
          <w:i w:val="false"/>
          <w:color w:val="000000"/>
          <w:sz w:val="28"/>
        </w:rPr>
        <w:t>
      Қосымша ақшалай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Бiрайдағылауазымдықжалақыныңсомасы (7 баған (бұдан әрі – баған). 01-111 нысан)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ұлғаюы(29 баған 01-111 нысаннан)/12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жалақының сомасы сыйлықақы (баған2 х 3) 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Инвестициялар және даму және әділет министрлігінің құрылымдық бөлімшелерінің қызметкерлеріне лауазымдық айлықақыларына біржолғы ақшалай сыйақылар мен үстемеақылар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 4+баған5)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01-113-нысан</w:t>
            </w:r>
          </w:p>
        </w:tc>
      </w:tr>
    </w:tbl>
    <w:bookmarkStart w:name="z134" w:id="112"/>
    <w:p>
      <w:pPr>
        <w:spacing w:after="0"/>
        <w:ind w:left="0"/>
        <w:jc w:val="left"/>
      </w:pPr>
      <w:r>
        <w:rPr>
          <w:rFonts w:ascii="Times New Roman"/>
          <w:b/>
          <w:i w:val="false"/>
          <w:color w:val="000000"/>
        </w:rPr>
        <w:t xml:space="preserve"> Өтемақы төлемдерiне арналған шығыстарды есептеу</w:t>
      </w:r>
    </w:p>
    <w:bookmarkEnd w:id="11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xml:space="preserve">
      Бағдарламалардың әкiмшiсi                        ___________________ </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арналған шығыстарды есептеу тиiстi нысандар бойынша 1 айдағы лауазымдық еңбек ақы мөлшерi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және азаматтық қызметкерлерге сауықтыруға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аймағында тұратын қызметкерлерге сауықтыруға арналған жәрдемақы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сауықтыруға арналған жәрдемақы сомасы (4-баған+ 6-баған)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ауыстыру кезiндегi көтерме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2-бағанх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әскери қызметкерлерiнiң, қызметшiлерiнiң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қызметтен босаған кездегi бiрыңғай жәрдемақы, отставкаға кетер кездегi судьяларға демалыс жәрдемақысы және оның өкiлеттiгiнiң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және қауiптi еңбек жағдайлары үшiн өтемақы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 + 9-баған + 11-баған + 13-баған + 15-баған + 113-ерекшелiк бойынша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02-114-нысан</w:t>
            </w:r>
          </w:p>
        </w:tc>
      </w:tr>
    </w:tbl>
    <w:bookmarkStart w:name="z136" w:id="113"/>
    <w:p>
      <w:pPr>
        <w:spacing w:after="0"/>
        <w:ind w:left="0"/>
        <w:jc w:val="left"/>
      </w:pPr>
      <w:r>
        <w:rPr>
          <w:rFonts w:ascii="Times New Roman"/>
          <w:b/>
          <w:i w:val="false"/>
          <w:color w:val="000000"/>
        </w:rPr>
        <w:t xml:space="preserve"> Зейнетақы жарналарына арналған шығыcтарды есептеу</w:t>
      </w:r>
    </w:p>
    <w:bookmarkEnd w:id="11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Қызметкерлерiн айдағы ақшалай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жарнаның сомасы (2-баған 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жарнаның сомасы 4-баған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01-116-нысан</w:t>
            </w:r>
          </w:p>
        </w:tc>
      </w:tr>
    </w:tbl>
    <w:bookmarkStart w:name="z138" w:id="114"/>
    <w:p>
      <w:pPr>
        <w:spacing w:after="0"/>
        <w:ind w:left="0"/>
        <w:jc w:val="left"/>
      </w:pPr>
      <w:r>
        <w:rPr>
          <w:rFonts w:ascii="Times New Roman"/>
          <w:b/>
          <w:i w:val="false"/>
          <w:color w:val="000000"/>
        </w:rPr>
        <w:t xml:space="preserve"> Жұмыс берушілердің міндетті зейнетақы жарналарына арналған шығыстар есебі</w:t>
      </w:r>
    </w:p>
    <w:bookmarkEnd w:id="11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ай сайынғы табысы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 сомасы (2-бағанх3-баған)/100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 сомасы 4-бағанх12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01-121-нысан</w:t>
            </w:r>
          </w:p>
        </w:tc>
      </w:tr>
    </w:tbl>
    <w:bookmarkStart w:name="z140" w:id="115"/>
    <w:p>
      <w:pPr>
        <w:spacing w:after="0"/>
        <w:ind w:left="0"/>
        <w:jc w:val="left"/>
      </w:pPr>
      <w:r>
        <w:rPr>
          <w:rFonts w:ascii="Times New Roman"/>
          <w:b/>
          <w:i w:val="false"/>
          <w:color w:val="000000"/>
        </w:rPr>
        <w:t xml:space="preserve"> Әлеуметтiк салықты төлеуге арналған шығыстарды есептеу</w:t>
      </w:r>
    </w:p>
    <w:bookmarkEnd w:id="11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ақының салық салынатын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(3-баған х 4-баған)/100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жеткен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жетпеген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01-122-нысан</w:t>
            </w:r>
          </w:p>
        </w:tc>
      </w:tr>
    </w:tbl>
    <w:bookmarkStart w:name="z142" w:id="116"/>
    <w:p>
      <w:pPr>
        <w:spacing w:after="0"/>
        <w:ind w:left="0"/>
        <w:jc w:val="left"/>
      </w:pPr>
      <w:r>
        <w:rPr>
          <w:rFonts w:ascii="Times New Roman"/>
          <w:b/>
          <w:i w:val="false"/>
          <w:color w:val="000000"/>
        </w:rPr>
        <w:t xml:space="preserve"> Мемлекеттiк әлеуметтiк сақтандыру қорына әлеуметтiк аударымдарды төлеуге арналған шығыстардың есебi</w:t>
      </w:r>
    </w:p>
    <w:bookmarkEnd w:id="11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xml:space="preserve">
      Жылы                                          ___________________ </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Жалақытөлеудiңсалықсалынатынқоры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ставкасы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144" w:id="117"/>
    <w:p>
      <w:pPr>
        <w:spacing w:after="0"/>
        <w:ind w:left="0"/>
        <w:jc w:val="left"/>
      </w:pPr>
      <w:r>
        <w:rPr>
          <w:rFonts w:ascii="Times New Roman"/>
          <w:b/>
          <w:i w:val="false"/>
          <w:color w:val="000000"/>
        </w:rPr>
        <w:t xml:space="preserve"> Көлiк құралдары иелерiнiң азаматтық-құқықтық жауапкершiлiгiн мiндеттi сақтандыру кезінде сақтандыру сыйлықақысы мөлшерiн есептеу</w:t>
      </w:r>
    </w:p>
    <w:bookmarkEnd w:id="11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 бойынша коэффициент мөлшерi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жоғарғы автомобильдер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жылдан жоғарғы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баған "Көлiк құралдары иелерiнiң азаматтық-құқықтық жауапкершiлiгiн мiндеттi сақтандыру туралы" Қазақстан Республикасының 2003 жылғы 1 шілдедегі Заңына сәйкес толтырылады;</w:t>
      </w:r>
    </w:p>
    <w:p>
      <w:pPr>
        <w:spacing w:after="0"/>
        <w:ind w:left="0"/>
        <w:jc w:val="both"/>
      </w:pPr>
      <w:r>
        <w:rPr>
          <w:rFonts w:ascii="Times New Roman"/>
          <w:b w:val="false"/>
          <w:i w:val="false"/>
          <w:color w:val="000000"/>
          <w:sz w:val="28"/>
        </w:rPr>
        <w:t>
      ** Осы баған былайша есептеледi: ((көлiк құралын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3)+(көлiк құралдарын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4)+(1,9 х баған 2 х көлік құралының пайдаланылу мерзіміне қарай коэффициенті х 1,2 х көлік құралын тіркеу аумағы бойынша коэффициент (астана, республикалық және облыстық маңызы бар қалалар үшiн) х 5) баған+(1,9 х баған 2 х көлік құралының пайдаланылу мерзіміне қарай коэффициенті х 1,2 х көлік құралын тіркеу аумағы бойынша коэффициент (астана, республикалық және облыстық маңызы бар қалалар) х баған 6)+(1,9 х баған 2 х көлік құралының пайдаланылу мерзіміне қарай коэффициенті х 1,2 х көлік құралын тіркеу аумағы бойынша коэффициент(астана, республикалық және облыстық маңызы бар қалалар үшiн) х баған 7)+(көлiк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х баған 8)+(көлiк құралын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9)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10)+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11) +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12)+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13)+(көлiк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14)+(көлiк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15)+(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16)+(көлiк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17)+(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18)+(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19)) х айлық есептік көрсеткіш /1000.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bookmarkStart w:name="z146" w:id="118"/>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bookmarkEnd w:id="11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баған "Тасымалдаушының жолаушылар алдындағы азаматтық-құқықтық жауапкершілігін міндетті сақтандыру туралы" Қазақстан Республикасының 2003 жылғы 1 шілдедегі Заңына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02-124-нысан</w:t>
            </w:r>
          </w:p>
        </w:tc>
      </w:tr>
    </w:tbl>
    <w:bookmarkStart w:name="z148" w:id="119"/>
    <w:p>
      <w:pPr>
        <w:spacing w:after="0"/>
        <w:ind w:left="0"/>
        <w:jc w:val="left"/>
      </w:pPr>
      <w:r>
        <w:rPr>
          <w:rFonts w:ascii="Times New Roman"/>
          <w:b/>
          <w:i w:val="false"/>
          <w:color w:val="000000"/>
        </w:rPr>
        <w:t xml:space="preserve"> Мемлекеттiк әлеуметтiк медициналық сақтандыруға аударымдарды төлеуге арналған шығыстардың есебi</w:t>
      </w:r>
    </w:p>
    <w:bookmarkEnd w:id="11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01-134-нысан</w:t>
            </w:r>
          </w:p>
        </w:tc>
      </w:tr>
    </w:tbl>
    <w:bookmarkStart w:name="z150" w:id="120"/>
    <w:p>
      <w:pPr>
        <w:spacing w:after="0"/>
        <w:ind w:left="0"/>
        <w:jc w:val="left"/>
      </w:pPr>
      <w:r>
        <w:rPr>
          <w:rFonts w:ascii="Times New Roman"/>
          <w:b/>
          <w:i w:val="false"/>
          <w:color w:val="000000"/>
        </w:rPr>
        <w:t xml:space="preserve"> Алқабилерге сыйақылар төлемдерін есептеу</w:t>
      </w:r>
    </w:p>
    <w:bookmarkEnd w:id="12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төрағалық ететін судьяның лауазымдық жалақысының коэффициенті (өтіліне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судьяның және оған теңестірілген соттың лауазымдық жалақысы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Алқабидің лауазымдық жалақысы (4- баған *50%) (айына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іс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алқабилердің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ұзақтығы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(5- баған / 22 күн*7- баған * 8- баған /1000)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сақтандыру қорына әлеуметтік аударымдар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төленетін сыйақы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01-135-нысан</w:t>
            </w:r>
          </w:p>
        </w:tc>
      </w:tr>
    </w:tbl>
    <w:bookmarkStart w:name="z152" w:id="121"/>
    <w:p>
      <w:pPr>
        <w:spacing w:after="0"/>
        <w:ind w:left="0"/>
        <w:jc w:val="left"/>
      </w:pPr>
      <w:r>
        <w:rPr>
          <w:rFonts w:ascii="Times New Roman"/>
          <w:b/>
          <w:i w:val="false"/>
          <w:color w:val="000000"/>
        </w:rPr>
        <w:t xml:space="preserve"> Техникалық персонал бойынша жұмыс берушілердің жарналарына арналған шығыстарды есептеу</w:t>
      </w:r>
    </w:p>
    <w:bookmarkEnd w:id="12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(3-баған +6-баған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төлеудiң салық салынатын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 х 2-б.)/100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әлеуметтік аударымдар сомасы</w:t>
            </w:r>
          </w:p>
          <w:p>
            <w:pPr>
              <w:spacing w:after="20"/>
              <w:ind w:left="20"/>
              <w:jc w:val="both"/>
            </w:pPr>
            <w:r>
              <w:rPr>
                <w:rFonts w:ascii="Times New Roman"/>
                <w:b w:val="false"/>
                <w:i w:val="false"/>
                <w:color w:val="000000"/>
                <w:sz w:val="20"/>
              </w:rPr>
              <w:t>
(4-баған х 5-баған)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 (7-б. х 8-б.)/100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01-139-нысан</w:t>
            </w:r>
          </w:p>
        </w:tc>
      </w:tr>
    </w:tbl>
    <w:bookmarkStart w:name="z154" w:id="122"/>
    <w:p>
      <w:pPr>
        <w:spacing w:after="0"/>
        <w:ind w:left="0"/>
        <w:jc w:val="left"/>
      </w:pPr>
      <w:r>
        <w:rPr>
          <w:rFonts w:ascii="Times New Roman"/>
          <w:b/>
          <w:i w:val="false"/>
          <w:color w:val="000000"/>
        </w:rPr>
        <w:t xml:space="preserve"> Мемлекеттік органдардың шетелдік жұмыскерлеріне еңбекақы төлеуге арналған шығыстар есебі</w:t>
      </w:r>
    </w:p>
    <w:bookmarkEnd w:id="12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шетелдік жұмыскерді тарту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еңбекақы жиыны 2х3-баған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01-141-нысан</w:t>
            </w:r>
          </w:p>
        </w:tc>
      </w:tr>
    </w:tbl>
    <w:bookmarkStart w:name="z156" w:id="123"/>
    <w:p>
      <w:pPr>
        <w:spacing w:after="0"/>
        <w:ind w:left="0"/>
        <w:jc w:val="left"/>
      </w:pPr>
      <w:r>
        <w:rPr>
          <w:rFonts w:ascii="Times New Roman"/>
          <w:b/>
          <w:i w:val="false"/>
          <w:color w:val="000000"/>
        </w:rPr>
        <w:t xml:space="preserve"> Бiлiм беру және әлеуметтiк қорғау мекемелерiнде тамақтануға арналған шығыстарды есептеу</w:t>
      </w:r>
    </w:p>
    <w:bookmarkEnd w:id="12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 күндерi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02-141-нысан</w:t>
            </w:r>
          </w:p>
        </w:tc>
      </w:tr>
    </w:tbl>
    <w:bookmarkStart w:name="z158" w:id="124"/>
    <w:p>
      <w:pPr>
        <w:spacing w:after="0"/>
        <w:ind w:left="0"/>
        <w:jc w:val="left"/>
      </w:pPr>
      <w:r>
        <w:rPr>
          <w:rFonts w:ascii="Times New Roman"/>
          <w:b/>
          <w:i w:val="false"/>
          <w:color w:val="000000"/>
        </w:rPr>
        <w:t xml:space="preserve"> Әскери қызметшiлерге, iшкi iстер органдарына, қылмыстық-атқару жүйесiне, сыбайлас жемқорлыққа қарсы қызметіне, экономикалық тергеу қызметіне,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w:t>
      </w:r>
    </w:p>
    <w:bookmarkEnd w:id="12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 мерзiмдi қызметтегi 1 әскери қызметкерлерге темекi бұйымдарын босату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саны (айлар)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 5-баған +3-баған х6-баған х7-баған)/1000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03-141-нысан</w:t>
            </w:r>
          </w:p>
        </w:tc>
      </w:tr>
    </w:tbl>
    <w:bookmarkStart w:name="z160" w:id="125"/>
    <w:p>
      <w:pPr>
        <w:spacing w:after="0"/>
        <w:ind w:left="0"/>
        <w:jc w:val="left"/>
      </w:pPr>
      <w:r>
        <w:rPr>
          <w:rFonts w:ascii="Times New Roman"/>
          <w:b/>
          <w:i w:val="false"/>
          <w:color w:val="000000"/>
        </w:rPr>
        <w:t xml:space="preserve"> Ветеринариялық мекемелерiнде тамақтануға арналған шығыстарды есептеу</w:t>
      </w:r>
    </w:p>
    <w:bookmarkEnd w:id="12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04-141-нысан</w:t>
            </w:r>
          </w:p>
        </w:tc>
      </w:tr>
    </w:tbl>
    <w:bookmarkStart w:name="z162" w:id="126"/>
    <w:p>
      <w:pPr>
        <w:spacing w:after="0"/>
        <w:ind w:left="0"/>
        <w:jc w:val="left"/>
      </w:pPr>
      <w:r>
        <w:rPr>
          <w:rFonts w:ascii="Times New Roman"/>
          <w:b/>
          <w:i w:val="false"/>
          <w:color w:val="000000"/>
        </w:rPr>
        <w:t xml:space="preserve"> Денсаулық сақтау мекемелерiндегi тамақтануға арналған шығыстарды есептеу</w:t>
      </w:r>
    </w:p>
    <w:bookmarkEnd w:id="12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төсек-күнiне арналған тамақтану шығыстарының нормасы,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барлық шығындар, мың тенге (3-баған х4-баған)/1000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босанған әйелдер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ҰОС-ның қатысушылары мен мүгедектерi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 емес санаторийлер: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 күнгi донорлар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стационарлар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 мен бөлiмшелер: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- 14-тен 16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01-142-нысан</w:t>
            </w:r>
          </w:p>
        </w:tc>
      </w:tr>
    </w:tbl>
    <w:bookmarkStart w:name="z164" w:id="127"/>
    <w:p>
      <w:pPr>
        <w:spacing w:after="0"/>
        <w:ind w:left="0"/>
        <w:jc w:val="left"/>
      </w:pPr>
      <w:r>
        <w:rPr>
          <w:rFonts w:ascii="Times New Roman"/>
          <w:b/>
          <w:i w:val="false"/>
          <w:color w:val="000000"/>
        </w:rPr>
        <w:t xml:space="preserve"> Дәрi-дәрмектерге және медициналық тағайындаудың өзге де құралдарына арналған шығындарды есептеу</w:t>
      </w:r>
    </w:p>
    <w:bookmarkEnd w:id="12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02-142-нысан</w:t>
            </w:r>
          </w:p>
        </w:tc>
      </w:tr>
    </w:tbl>
    <w:bookmarkStart w:name="z166" w:id="128"/>
    <w:p>
      <w:pPr>
        <w:spacing w:after="0"/>
        <w:ind w:left="0"/>
        <w:jc w:val="left"/>
      </w:pPr>
      <w:r>
        <w:rPr>
          <w:rFonts w:ascii="Times New Roman"/>
          <w:b/>
          <w:i w:val="false"/>
          <w:color w:val="000000"/>
        </w:rPr>
        <w:t xml:space="preserve"> Стационарлық денсаулық сақтау мекемелерiндегi дәрi-дәрмектерге арналған шығыстарды есептеу</w:t>
      </w:r>
    </w:p>
    <w:bookmarkEnd w:id="12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Емделiп бiткен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науқасты емдеу курсының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төсекте болған күндерiнiң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барлық шығындар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03-142-нысан</w:t>
            </w:r>
          </w:p>
        </w:tc>
      </w:tr>
    </w:tbl>
    <w:bookmarkStart w:name="z168" w:id="129"/>
    <w:p>
      <w:pPr>
        <w:spacing w:after="0"/>
        <w:ind w:left="0"/>
        <w:jc w:val="left"/>
      </w:pPr>
      <w:r>
        <w:rPr>
          <w:rFonts w:ascii="Times New Roman"/>
          <w:b/>
          <w:i w:val="false"/>
          <w:color w:val="000000"/>
        </w:rPr>
        <w:t xml:space="preserve"> Амбулаториялық-емханалық денсаулық сақтау мекемелерiндегi дәрi-дәрмектерге арналған шығыстарды есептеу</w:t>
      </w:r>
    </w:p>
    <w:bookmarkEnd w:id="12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қатынастардың саны бiр жылға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дәрiгерлiк қатынастарға арналған дәрi-дәрмектердiң құны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шығындар сомасы (мың теңге) (1-баған х2-баған)/1000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01-143-нысан</w:t>
            </w:r>
          </w:p>
        </w:tc>
      </w:tr>
    </w:tbl>
    <w:bookmarkStart w:name="z170" w:id="130"/>
    <w:p>
      <w:pPr>
        <w:spacing w:after="0"/>
        <w:ind w:left="0"/>
        <w:jc w:val="left"/>
      </w:pPr>
      <w:r>
        <w:rPr>
          <w:rFonts w:ascii="Times New Roman"/>
          <w:b/>
          <w:i w:val="false"/>
          <w:color w:val="000000"/>
        </w:rPr>
        <w:t xml:space="preserve"> Мүлiктiк керек-жарақ заттарын сатып алу, тiгу және жөндеу және басқа да пiшiмдiк және арнайы киiм-кешектердi сатып алуға арналған шығыстарды есептеу</w:t>
      </w:r>
    </w:p>
    <w:bookmarkEnd w:id="13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бiр бірлікiкке арналған норма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(2-баған х 3-баған)/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01-144-нысан</w:t>
            </w:r>
          </w:p>
        </w:tc>
      </w:tr>
    </w:tbl>
    <w:bookmarkStart w:name="z172" w:id="131"/>
    <w:p>
      <w:pPr>
        <w:spacing w:after="0"/>
        <w:ind w:left="0"/>
        <w:jc w:val="left"/>
      </w:pPr>
      <w:r>
        <w:rPr>
          <w:rFonts w:ascii="Times New Roman"/>
          <w:b/>
          <w:i w:val="false"/>
          <w:color w:val="000000"/>
        </w:rPr>
        <w:t xml:space="preserve"> Мемлекеттiк органның жанар-жағармай материалдарына арналған шығыстарды есептеу</w:t>
      </w:r>
    </w:p>
    <w:bookmarkEnd w:id="13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см. куб.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лимитiне шаққандағы жанар-жағармай шығыстарының нормасы (5баған/100)*4баған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жанар-жағармай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жанар-жағармай шығыстарының сомасы бiр айға, мың.теңге (6 баған х 7баған)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машинаға шаққандағы жанар-жағармай шығыстарының сомасы жылына, мың.теңге (8 баған х 12*2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коэффициенттеріне шығыстар сомасы, мың.теңге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p>
            <w:pPr>
              <w:spacing w:after="20"/>
              <w:ind w:left="20"/>
              <w:jc w:val="both"/>
            </w:pPr>
            <w:r>
              <w:rPr>
                <w:rFonts w:ascii="Times New Roman"/>
                <w:b w:val="false"/>
                <w:i w:val="false"/>
                <w:color w:val="000000"/>
                <w:sz w:val="20"/>
              </w:rPr>
              <w:t>
(9баған х 10 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жалпы саны мемлекеттiк органдарға көлiк қызмет көрсету үшін көрсету үшiн қызметтiк автомобильдердің тиесiлiк нормативiнен аспауы тиiс</w:t>
      </w:r>
    </w:p>
    <w:p>
      <w:pPr>
        <w:spacing w:after="0"/>
        <w:ind w:left="0"/>
        <w:jc w:val="both"/>
      </w:pP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 шегiнде</w:t>
      </w:r>
    </w:p>
    <w:p>
      <w:pPr>
        <w:spacing w:after="0"/>
        <w:ind w:left="0"/>
        <w:jc w:val="both"/>
      </w:pPr>
      <w:r>
        <w:rPr>
          <w:rFonts w:ascii="Times New Roman"/>
          <w:b w:val="false"/>
          <w:i w:val="false"/>
          <w:color w:val="000000"/>
          <w:sz w:val="28"/>
        </w:rPr>
        <w:t>
      *** мемлекеттiк органдарға көлiк қызмет көрсету үшiн қызметтiк автомобильдердің тиістілік нормаларымен анықталған лимит шегiнде</w:t>
      </w:r>
    </w:p>
    <w:p>
      <w:pPr>
        <w:spacing w:after="0"/>
        <w:ind w:left="0"/>
        <w:jc w:val="both"/>
      </w:pPr>
      <w:r>
        <w:rPr>
          <w:rFonts w:ascii="Times New Roman"/>
          <w:b w:val="false"/>
          <w:i w:val="false"/>
          <w:color w:val="000000"/>
          <w:sz w:val="28"/>
        </w:rPr>
        <w:t>
      **** түзету коэффициенттеріне шығыстар сомасын есептеу еркiн нысанда жасалады.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қаулысын басшылыққа алған жөн.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02-144-нысан</w:t>
            </w:r>
          </w:p>
        </w:tc>
      </w:tr>
    </w:tbl>
    <w:bookmarkStart w:name="z174" w:id="132"/>
    <w:p>
      <w:pPr>
        <w:spacing w:after="0"/>
        <w:ind w:left="0"/>
        <w:jc w:val="left"/>
      </w:pPr>
      <w:r>
        <w:rPr>
          <w:rFonts w:ascii="Times New Roman"/>
          <w:b/>
          <w:i w:val="false"/>
          <w:color w:val="000000"/>
        </w:rPr>
        <w:t xml:space="preserve"> Дербес жылыту жүйесi бар мемлекеттiк мекемелер үшiн ғимараттарды, үй-жайларды жылыту үшін қатты және сұйық отынды сатып алуға шығыстарын есептеу</w:t>
      </w:r>
    </w:p>
    <w:bookmarkEnd w:id="13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 алаңға отын шығынының өткен жылы нақты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отын көлемi (2-баған х 3-баған х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бірлікiкке отын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 (5-баған х 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(көмiр,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01-149-нысан</w:t>
            </w:r>
          </w:p>
        </w:tc>
      </w:tr>
    </w:tbl>
    <w:bookmarkStart w:name="z176" w:id="133"/>
    <w:p>
      <w:pPr>
        <w:spacing w:after="0"/>
        <w:ind w:left="0"/>
        <w:jc w:val="left"/>
      </w:pPr>
      <w:r>
        <w:rPr>
          <w:rFonts w:ascii="Times New Roman"/>
          <w:b/>
          <w:i w:val="false"/>
          <w:color w:val="000000"/>
        </w:rPr>
        <w:t xml:space="preserve"> Денсаулық сақтау мекемелерiндегi жұмсақ мүкәммал сатып алуға арналған шығыстарды есептеу</w:t>
      </w:r>
    </w:p>
    <w:bookmarkEnd w:id="13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(жекелеген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лауазымдардың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дәрiгерлiк лауазымға арналған норма құны,теңге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төсекке норма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мүкәммалға шығыстар сомасы арналған (мың теңге) (2-баған х 3-баған)+(4-баған 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ұйымдар (бөлiмшелер)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 (перзентханалардың, ауруханалардың құрамына кiретiн дербес)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терi-венерологиялық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палаталары бар анестезиологиялық-реанимациялық және жеделдетiлген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жүктiлiк патологиясының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жүктi және босанған әйелдер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туған нәрестелер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15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02-149-нысан</w:t>
            </w:r>
          </w:p>
        </w:tc>
      </w:tr>
    </w:tbl>
    <w:bookmarkStart w:name="z178" w:id="134"/>
    <w:p>
      <w:pPr>
        <w:spacing w:after="0"/>
        <w:ind w:left="0"/>
        <w:jc w:val="left"/>
      </w:pPr>
      <w:r>
        <w:rPr>
          <w:rFonts w:ascii="Times New Roman"/>
          <w:b/>
          <w:i w:val="false"/>
          <w:color w:val="000000"/>
        </w:rPr>
        <w:t xml:space="preserve"> Шығыс материалдарын сатып алу бойынша шығыстарды есептеу</w:t>
      </w:r>
    </w:p>
    <w:bookmarkEnd w:id="13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үшін орташа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 және көшiру аппараттары үшiн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кесiлген БПҚ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үшiн басқа шығыс материалдарын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03-149-нысан</w:t>
            </w:r>
          </w:p>
        </w:tc>
      </w:tr>
    </w:tbl>
    <w:bookmarkStart w:name="z180" w:id="135"/>
    <w:p>
      <w:pPr>
        <w:spacing w:after="0"/>
        <w:ind w:left="0"/>
        <w:jc w:val="left"/>
      </w:pPr>
      <w:r>
        <w:rPr>
          <w:rFonts w:ascii="Times New Roman"/>
          <w:b/>
          <w:i w:val="false"/>
          <w:color w:val="000000"/>
        </w:rPr>
        <w:t xml:space="preserve"> Негізгі құралдарды ұстау және қызмет көрсету үшін қажет тауарларды, негізгі құралдарды жөндеуге пайдаланылатын құрылыс материалдарын, жабдықтар, көлік құралдары үшін қосалқы бөлшектер және ұстаумен, қызмет көрсетумен және жөндеумен тікелей байланысты басқа қорларды сатып алу бойынша шығыстардын есебі</w:t>
      </w:r>
    </w:p>
    <w:bookmarkEnd w:id="13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01-151-нысан</w:t>
            </w:r>
          </w:p>
        </w:tc>
      </w:tr>
    </w:tbl>
    <w:bookmarkStart w:name="z182" w:id="136"/>
    <w:p>
      <w:pPr>
        <w:spacing w:after="0"/>
        <w:ind w:left="0"/>
        <w:jc w:val="left"/>
      </w:pPr>
      <w:r>
        <w:rPr>
          <w:rFonts w:ascii="Times New Roman"/>
          <w:b/>
          <w:i w:val="false"/>
          <w:color w:val="000000"/>
        </w:rPr>
        <w:t xml:space="preserve"> Ыстық және суық суға, кәрiз бен газға арналған судын шығыстарын Есептеу</w:t>
      </w:r>
    </w:p>
    <w:bookmarkEnd w:id="13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02-151-нысан</w:t>
            </w:r>
          </w:p>
        </w:tc>
      </w:tr>
    </w:tbl>
    <w:bookmarkStart w:name="z184" w:id="137"/>
    <w:p>
      <w:pPr>
        <w:spacing w:after="0"/>
        <w:ind w:left="0"/>
        <w:jc w:val="left"/>
      </w:pPr>
      <w:r>
        <w:rPr>
          <w:rFonts w:ascii="Times New Roman"/>
          <w:b/>
          <w:i w:val="false"/>
          <w:color w:val="000000"/>
        </w:rPr>
        <w:t xml:space="preserve"> Жетiлдiрiлген жабынды және жасыл екпелердi, объектiлер аумағын суаруға жұмсалатын судың шығыстарын есептеу</w:t>
      </w:r>
    </w:p>
    <w:bookmarkEnd w:id="13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жабындарды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03-151-нысан</w:t>
            </w:r>
          </w:p>
        </w:tc>
      </w:tr>
    </w:tbl>
    <w:bookmarkStart w:name="z186" w:id="138"/>
    <w:p>
      <w:pPr>
        <w:spacing w:after="0"/>
        <w:ind w:left="0"/>
        <w:jc w:val="left"/>
      </w:pPr>
      <w:r>
        <w:rPr>
          <w:rFonts w:ascii="Times New Roman"/>
          <w:b/>
          <w:i w:val="false"/>
          <w:color w:val="000000"/>
        </w:rPr>
        <w:t xml:space="preserve"> Электр энергиясына ақы төлеуге жұмсалған шығыстарды есептеу</w:t>
      </w:r>
    </w:p>
    <w:bookmarkEnd w:id="13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берілген бірлікiкке жұмсалған электр энергиясының жылдық шығыс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арналған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берілген бірлікiкке жұмсалған электр энергиясының жылдық шығыс нормасы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(3-бағанх 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04-151-нысан</w:t>
            </w:r>
          </w:p>
        </w:tc>
      </w:tr>
    </w:tbl>
    <w:bookmarkStart w:name="z188" w:id="139"/>
    <w:p>
      <w:pPr>
        <w:spacing w:after="0"/>
        <w:ind w:left="0"/>
        <w:jc w:val="left"/>
      </w:pPr>
      <w:r>
        <w:rPr>
          <w:rFonts w:ascii="Times New Roman"/>
          <w:b/>
          <w:i w:val="false"/>
          <w:color w:val="000000"/>
        </w:rPr>
        <w:t xml:space="preserve"> Орталық жылу жүйесi бар мемлекеттiк мекемелер үшін ғимараттарды, үй-жайларды жылытуға жұмсалатын жылудын шығыстарын есептеу</w:t>
      </w:r>
    </w:p>
    <w:bookmarkEnd w:id="13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айға 1 шаршы метр (текше метр) үшiн жылудын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алаңға арналған бiр айдағы шығындар сомасы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 сомасы (3-бағанх.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01-152-нысан</w:t>
            </w:r>
          </w:p>
        </w:tc>
      </w:tr>
    </w:tbl>
    <w:bookmarkStart w:name="z190" w:id="140"/>
    <w:p>
      <w:pPr>
        <w:spacing w:after="0"/>
        <w:ind w:left="0"/>
        <w:jc w:val="left"/>
      </w:pPr>
      <w:r>
        <w:rPr>
          <w:rFonts w:ascii="Times New Roman"/>
          <w:b/>
          <w:i w:val="false"/>
          <w:color w:val="000000"/>
        </w:rPr>
        <w:t xml:space="preserve"> Байланыс қызметтерiне ақы төлеуге жұмсалған шығыстарды есептеу</w:t>
      </w:r>
    </w:p>
    <w:bookmarkEnd w:id="14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 (нүктелер, арналар) саны (бірлікiк)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абоненттiк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уақытына қарай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пайдаланғаны үшiн жылына 1 рет ақы төлеу мөлшерi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орташа шығындар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жалгерлiк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трафик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((4-бағанх 8-баған + 5-бағанх 8-баған + 6-баған+ 7-баған х 8-баған+ 9-баған х 8-баған+ 10-баған х 8-баған)х 3-баған) /1000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Үкiметтiк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Модем бойынша деректер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Тiкелей байланыс арналары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Коммутациялық байланыс арналары,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Қалалық телефон нөмiрлерi (о.i.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Iшкi (мекемелiк)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Транктiк байланыс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Ұялы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Почта-телеграф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Интернет желiсiне кiру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бағаныт белгiлеушiлер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VPDN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Жұрнақты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15.Спутниктiк байланыс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Өзге де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01-153-нысан</w:t>
            </w:r>
          </w:p>
        </w:tc>
      </w:tr>
    </w:tbl>
    <w:bookmarkStart w:name="z192" w:id="141"/>
    <w:p>
      <w:pPr>
        <w:spacing w:after="0"/>
        <w:ind w:left="0"/>
        <w:jc w:val="left"/>
      </w:pPr>
      <w:r>
        <w:rPr>
          <w:rFonts w:ascii="Times New Roman"/>
          <w:b/>
          <w:i w:val="false"/>
          <w:color w:val="000000"/>
        </w:rPr>
        <w:t xml:space="preserve"> Көлiк қызметтерiне ақы төлеу бойынша шығыстарды есептеу</w:t>
      </w:r>
    </w:p>
    <w:bookmarkEnd w:id="14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көлiк қызметтерiне ақы төлеуге арналған шығындар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 жылына барлық шығыстар (2-баған х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01-159-нысан</w:t>
            </w:r>
          </w:p>
        </w:tc>
      </w:tr>
    </w:tbl>
    <w:bookmarkStart w:name="z194" w:id="142"/>
    <w:p>
      <w:pPr>
        <w:spacing w:after="0"/>
        <w:ind w:left="0"/>
        <w:jc w:val="left"/>
      </w:pPr>
      <w:r>
        <w:rPr>
          <w:rFonts w:ascii="Times New Roman"/>
          <w:b/>
          <w:i w:val="false"/>
          <w:color w:val="000000"/>
        </w:rPr>
        <w:t xml:space="preserve"> Ғимараттарды, үй-жайларды, жабдықтарды және басқа да құралдарды ұстау, қызмет көрсету, ағымдағы жөндеу бойынша шығыстарды есептеу</w:t>
      </w:r>
    </w:p>
    <w:bookmarkEnd w:id="14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бірлікiгi үшiн айына қызмет құны (штаттан тыс 1 қызметкерге төленетiн еңбекақының айлық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айына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шығыстар сомасы (3-баған х 4-баған+5-баған х 6-баған) х12/1000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ағымдағы, күрделi жөндеуге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сомасы(7-баған+8-баған)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ұстау,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Ғимараттар мен үй-жайларды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Есептеу техникасы құралдарын және басқа да құралдарды күтiп ұстау, оларға техникалық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Жабдықтарды және басқа да құралдарды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02-159-нысан</w:t>
            </w:r>
          </w:p>
        </w:tc>
      </w:tr>
    </w:tbl>
    <w:bookmarkStart w:name="z196" w:id="143"/>
    <w:p>
      <w:pPr>
        <w:spacing w:after="0"/>
        <w:ind w:left="0"/>
        <w:jc w:val="left"/>
      </w:pPr>
      <w:r>
        <w:rPr>
          <w:rFonts w:ascii="Times New Roman"/>
          <w:b/>
          <w:i w:val="false"/>
          <w:color w:val="000000"/>
        </w:rPr>
        <w:t xml:space="preserve"> Жеке тұлғалар және акцияларының бақылау пакеттері мемлекетке тиесілі мемлекеттік кәсіпорындар, акционерлік қоғамдар және мемлекеттік қатысу үлестерінің мөлшерлері қатысушылардың жалпы жиналысының шешімін анықтауға мүмкіндік беретін жауапкершілігі шектеулі серіктестіктер көрсеткен жұмыстарға және көрсетілетін қызметтерге төлеу жүргізу бойынша шығыстарды есептеу</w:t>
      </w:r>
    </w:p>
    <w:bookmarkEnd w:id="14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03-159-нысан</w:t>
            </w:r>
          </w:p>
        </w:tc>
      </w:tr>
    </w:tbl>
    <w:bookmarkStart w:name="z198" w:id="144"/>
    <w:p>
      <w:pPr>
        <w:spacing w:after="0"/>
        <w:ind w:left="0"/>
        <w:jc w:val="left"/>
      </w:pPr>
      <w:r>
        <w:rPr>
          <w:rFonts w:ascii="Times New Roman"/>
          <w:b/>
          <w:i w:val="false"/>
          <w:color w:val="000000"/>
        </w:rPr>
        <w:t xml:space="preserve"> Үй-жайды жалдауға төлеуге арналған шығыстарды есептеу</w:t>
      </w:r>
    </w:p>
    <w:bookmarkEnd w:id="14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p>
      <w:pPr>
        <w:spacing w:after="0"/>
        <w:ind w:left="0"/>
        <w:jc w:val="both"/>
      </w:pPr>
      <w:r>
        <w:rPr>
          <w:rFonts w:ascii="Times New Roman"/>
          <w:b w:val="false"/>
          <w:i w:val="false"/>
          <w:color w:val="000000"/>
          <w:sz w:val="28"/>
        </w:rPr>
        <w:t>
      Ерекшелiк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шаршы метр үшiн жалгерлiк төлем</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жалгерлiк төлем 2-баған х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сомасы(4-баған х 5-баған)/1000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01-161-нысан</w:t>
            </w:r>
          </w:p>
        </w:tc>
      </w:tr>
    </w:tbl>
    <w:bookmarkStart w:name="z200" w:id="145"/>
    <w:p>
      <w:pPr>
        <w:spacing w:after="0"/>
        <w:ind w:left="0"/>
        <w:jc w:val="left"/>
      </w:pPr>
      <w:r>
        <w:rPr>
          <w:rFonts w:ascii="Times New Roman"/>
          <w:b/>
          <w:i w:val="false"/>
          <w:color w:val="000000"/>
        </w:rPr>
        <w:t xml:space="preserve"> Ел iшiндегi қызметтiк iссапарларға арналған шығыстарды есептеу</w:t>
      </w:r>
    </w:p>
    <w:bookmarkEnd w:id="14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жұмсалған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бір жол жүрудің орталық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х4-баған +5-баған х6-баған)/1000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01-162-нысан</w:t>
            </w:r>
          </w:p>
        </w:tc>
      </w:tr>
    </w:tbl>
    <w:bookmarkStart w:name="z202" w:id="146"/>
    <w:p>
      <w:pPr>
        <w:spacing w:after="0"/>
        <w:ind w:left="0"/>
        <w:jc w:val="left"/>
      </w:pPr>
      <w:r>
        <w:rPr>
          <w:rFonts w:ascii="Times New Roman"/>
          <w:b/>
          <w:i w:val="false"/>
          <w:color w:val="000000"/>
        </w:rPr>
        <w:t xml:space="preserve"> Елден тыс жерлерге қызметтiк iссапарларға жұмсалған шығыстарды есепте</w:t>
      </w:r>
    </w:p>
    <w:bookmarkEnd w:id="14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есептеуге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жол жүрудін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 4-баған+5-баған х 6 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01-324-нысан</w:t>
            </w:r>
          </w:p>
        </w:tc>
      </w:tr>
    </w:tbl>
    <w:bookmarkStart w:name="z204" w:id="147"/>
    <w:p>
      <w:pPr>
        <w:spacing w:after="0"/>
        <w:ind w:left="0"/>
        <w:jc w:val="left"/>
      </w:pPr>
      <w:r>
        <w:rPr>
          <w:rFonts w:ascii="Times New Roman"/>
          <w:b/>
          <w:i w:val="false"/>
          <w:color w:val="000000"/>
        </w:rPr>
        <w:t xml:space="preserve"> Әскери-оқу арнайы оқу орындары мен кадеттерiнiң студенттеріне, интерндеріне, магистранттарына, докторанттарына, тыңдаушыларына курсанттарына стипендиялар төлеуге арналған шығыстарды есептеу</w:t>
      </w:r>
    </w:p>
    <w:bookmarkEnd w:id="14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лауазымдылық жалақы (стипендия) сомасы (базалық лауазымдық жалақы х коэффициент х 2-баған)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арнаулы атақ бойынша қосымша ақы (базалық лауазымдылық жалақы х коэффициент)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 баған + 4- баған) х 12)|/1000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жол+2 жол):</w:t>
            </w:r>
          </w:p>
          <w:p>
            <w:pPr>
              <w:spacing w:after="20"/>
              <w:ind w:left="20"/>
              <w:jc w:val="both"/>
            </w:pPr>
            <w:r>
              <w:rPr>
                <w:rFonts w:ascii="Times New Roman"/>
                <w:b w:val="false"/>
                <w:i w:val="false"/>
                <w:color w:val="000000"/>
                <w:sz w:val="20"/>
              </w:rPr>
              <w:t>
1) жоғары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p>
            <w:pPr>
              <w:spacing w:after="20"/>
              <w:ind w:left="20"/>
              <w:jc w:val="both"/>
            </w:pPr>
            <w:r>
              <w:rPr>
                <w:rFonts w:ascii="Times New Roman"/>
                <w:b w:val="false"/>
                <w:i w:val="false"/>
                <w:color w:val="000000"/>
                <w:sz w:val="20"/>
              </w:rPr>
              <w:t>
2) орта әскери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p>
          <w:p>
            <w:pPr>
              <w:spacing w:after="20"/>
              <w:ind w:left="20"/>
              <w:jc w:val="both"/>
            </w:pPr>
            <w:r>
              <w:rPr>
                <w:rFonts w:ascii="Times New Roman"/>
                <w:b w:val="false"/>
                <w:i w:val="false"/>
                <w:color w:val="000000"/>
                <w:sz w:val="20"/>
              </w:rPr>
              <w:t>
- техниктер, прапорщиктер мектептерiне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топтарын)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02-324-нысан</w:t>
            </w:r>
          </w:p>
        </w:tc>
      </w:tr>
    </w:tbl>
    <w:bookmarkStart w:name="z206" w:id="148"/>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bookmarkEnd w:id="14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(2-баған* 3-баған)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бағаналары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мүгедектер қатарындағы оқушыларға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(8-баған х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(11-баған х 12-баған)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(4-баған + 7-баған + 10-баған + 13-баған + 16-баған)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(17-баған х ай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(14-баған х 15-баған)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01-169-нысан</w:t>
            </w:r>
          </w:p>
        </w:tc>
      </w:tr>
    </w:tbl>
    <w:bookmarkStart w:name="z208" w:id="149"/>
    <w:p>
      <w:pPr>
        <w:spacing w:after="0"/>
        <w:ind w:left="0"/>
        <w:jc w:val="left"/>
      </w:pPr>
      <w:r>
        <w:rPr>
          <w:rFonts w:ascii="Times New Roman"/>
          <w:b/>
          <w:i w:val="false"/>
          <w:color w:val="000000"/>
        </w:rPr>
        <w:t xml:space="preserve"> "Өзге де ағымдағы шығыстар" ерекшелiгi бойынша шығыстарды есептеу</w:t>
      </w:r>
    </w:p>
    <w:bookmarkEnd w:id="14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56-қосымша</w:t>
            </w:r>
          </w:p>
        </w:tc>
      </w:tr>
    </w:tbl>
    <w:bookmarkStart w:name="z210" w:id="150"/>
    <w:p>
      <w:pPr>
        <w:spacing w:after="0"/>
        <w:ind w:left="0"/>
        <w:jc w:val="left"/>
      </w:pPr>
      <w:r>
        <w:rPr>
          <w:rFonts w:ascii="Times New Roman"/>
          <w:b/>
          <w:i w:val="false"/>
          <w:color w:val="000000"/>
        </w:rPr>
        <w:t xml:space="preserve"> Форум, семинар және конференциялар өткізу паспорты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Форумдар/семинарлар/конференциялар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Форумдар/семинарлар/ конференциялар өткізуіне арналған шығыстар,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 (Стратегиялық жоспарға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Форумдардың/семинарлардың/конференциялардың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Паспорт әрбір форумға, семинарға, конференцияға жеке жасалады.</w:t>
      </w:r>
    </w:p>
    <w:p>
      <w:pPr>
        <w:spacing w:after="0"/>
        <w:ind w:left="0"/>
        <w:jc w:val="both"/>
      </w:pPr>
      <w:r>
        <w:rPr>
          <w:rFonts w:ascii="Times New Roman"/>
          <w:b w:val="false"/>
          <w:i w:val="false"/>
          <w:color w:val="000000"/>
          <w:sz w:val="28"/>
        </w:rPr>
        <w:t>
      Семинар — оқушылар (студенттер, стажерлар) оқытушының жетекшілігімен оқу немесе ғылыми зерттеулердің нәтежелері бойынша орындаған хабарламаларды, баяндамалар мен рефераттарды талқылайтын практикалық оқу сабақтарының бір түрі;</w:t>
      </w:r>
    </w:p>
    <w:p>
      <w:pPr>
        <w:spacing w:after="0"/>
        <w:ind w:left="0"/>
        <w:jc w:val="both"/>
      </w:pPr>
      <w:r>
        <w:rPr>
          <w:rFonts w:ascii="Times New Roman"/>
          <w:b w:val="false"/>
          <w:i w:val="false"/>
          <w:color w:val="000000"/>
          <w:sz w:val="28"/>
        </w:rPr>
        <w:t>
      Форум — жаһандық проблемаларды жеткілікті дәрежеде белгілеу немесе шешу үшін өткізілетін іс-шара. Бұл ұғым саяси, экономикалық, әлеуметтік, діни, экологиялық және қазіргі қоғам өмірінің басқа да көптеген салаларында кездеседі;</w:t>
      </w:r>
    </w:p>
    <w:p>
      <w:pPr>
        <w:spacing w:after="0"/>
        <w:ind w:left="0"/>
        <w:jc w:val="both"/>
      </w:pPr>
      <w:r>
        <w:rPr>
          <w:rFonts w:ascii="Times New Roman"/>
          <w:b w:val="false"/>
          <w:i w:val="false"/>
          <w:color w:val="000000"/>
          <w:sz w:val="28"/>
        </w:rPr>
        <w:t>
      Конференция — қандайда бір мәселелерді талқылау және шешу үшін қандайда бір мемлекеттер, партия, қоғамдық, ғылыми және тағы басқа ұйымдар өкілдерінің жиналысы. Әлем жақтастарының халықаралық конференциясы. Партия конференциясы. Мұғалімдер концеренциясы;</w:t>
      </w:r>
    </w:p>
    <w:p>
      <w:pPr>
        <w:spacing w:after="0"/>
        <w:ind w:left="0"/>
        <w:jc w:val="both"/>
      </w:pPr>
      <w:r>
        <w:rPr>
          <w:rFonts w:ascii="Times New Roman"/>
          <w:b w:val="false"/>
          <w:i w:val="false"/>
          <w:color w:val="000000"/>
          <w:sz w:val="28"/>
        </w:rPr>
        <w:t>
      Жұмыстың практикалық маңыздылығы іс жүзінде міндеттерді шешу үшін нәтежелерді қолдану мүмкіндігі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ММ-нысаны</w:t>
            </w:r>
          </w:p>
        </w:tc>
      </w:tr>
    </w:tbl>
    <w:bookmarkStart w:name="z212" w:id="151"/>
    <w:p>
      <w:pPr>
        <w:spacing w:after="0"/>
        <w:ind w:left="0"/>
        <w:jc w:val="left"/>
      </w:pPr>
      <w:r>
        <w:rPr>
          <w:rFonts w:ascii="Times New Roman"/>
          <w:b/>
          <w:i w:val="false"/>
          <w:color w:val="000000"/>
        </w:rPr>
        <w:t xml:space="preserve"> Мемлекеттік мекемелердің бюджеттік бағдарламалары (кiшi бағдарламалары) бойынша шығыстардың жиынтық есебі</w:t>
      </w:r>
    </w:p>
    <w:bookmarkEnd w:id="15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жоспарды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 (жиынт) нысаны</w:t>
            </w:r>
          </w:p>
        </w:tc>
      </w:tr>
    </w:tbl>
    <w:bookmarkStart w:name="z214" w:id="152"/>
    <w:p>
      <w:pPr>
        <w:spacing w:after="0"/>
        <w:ind w:left="0"/>
        <w:jc w:val="left"/>
      </w:pPr>
      <w:r>
        <w:rPr>
          <w:rFonts w:ascii="Times New Roman"/>
          <w:b/>
          <w:i w:val="false"/>
          <w:color w:val="000000"/>
        </w:rPr>
        <w:t xml:space="preserve"> Бюджеттік бағдарламалар әкімшісінің бюджеттік бағдарламалары (кiшi бағдарламалары) бойынша шығыстардың жиынтық есебі</w:t>
      </w:r>
    </w:p>
    <w:bookmarkEnd w:id="15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59-қосымша</w:t>
            </w:r>
          </w:p>
        </w:tc>
      </w:tr>
    </w:tbl>
    <w:bookmarkStart w:name="z216" w:id="153"/>
    <w:p>
      <w:pPr>
        <w:spacing w:after="0"/>
        <w:ind w:left="0"/>
        <w:jc w:val="left"/>
      </w:pPr>
      <w:r>
        <w:rPr>
          <w:rFonts w:ascii="Times New Roman"/>
          <w:b/>
          <w:i w:val="false"/>
          <w:color w:val="000000"/>
        </w:rPr>
        <w:t xml:space="preserve"> Бюджеттiк бағдарламалардың жиынтық тiзбесi</w:t>
      </w:r>
    </w:p>
    <w:bookmarkEnd w:id="15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Бағдарламалардың әкiмшiсi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60-қосымша</w:t>
            </w:r>
          </w:p>
        </w:tc>
      </w:tr>
    </w:tbl>
    <w:bookmarkStart w:name="z218" w:id="154"/>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w:t>
      </w:r>
    </w:p>
    <w:bookmarkEnd w:id="15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61-қосымша</w:t>
            </w:r>
          </w:p>
        </w:tc>
      </w:tr>
    </w:tbl>
    <w:bookmarkStart w:name="z220" w:id="155"/>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w:t>
      </w:r>
    </w:p>
    <w:bookmarkEnd w:id="15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01-413-нысан</w:t>
            </w:r>
          </w:p>
        </w:tc>
      </w:tr>
    </w:tbl>
    <w:bookmarkStart w:name="z222" w:id="156"/>
    <w:p>
      <w:pPr>
        <w:spacing w:after="0"/>
        <w:ind w:left="0"/>
        <w:jc w:val="left"/>
      </w:pPr>
      <w:r>
        <w:rPr>
          <w:rFonts w:ascii="Times New Roman"/>
          <w:b/>
          <w:i w:val="false"/>
          <w:color w:val="000000"/>
        </w:rPr>
        <w:t xml:space="preserve"> Автомобиль көлiк құралдарын сатып алуға жұмсалатын шығыстарды есептеу</w:t>
      </w:r>
    </w:p>
    <w:bookmarkEnd w:id="15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Автомобильдiк көлiк құралының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нормативтер бойынша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автомобильдiк көлiк құралдарының нақты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бюджетiнде көзделген сома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жоспарланатын көлiк құралдарының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бірлікiгi үшiн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(8-бағанх 9-баған)/1000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Қызметтiк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Кезекшi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01-414-нысан</w:t>
            </w:r>
          </w:p>
        </w:tc>
      </w:tr>
    </w:tbl>
    <w:bookmarkStart w:name="z224" w:id="157"/>
    <w:p>
      <w:pPr>
        <w:spacing w:after="0"/>
        <w:ind w:left="0"/>
        <w:jc w:val="left"/>
      </w:pPr>
      <w:r>
        <w:rPr>
          <w:rFonts w:ascii="Times New Roman"/>
          <w:b/>
          <w:i w:val="false"/>
          <w:color w:val="000000"/>
        </w:rPr>
        <w:t xml:space="preserve"> Есептеу және басқа да жабдықтар сатып алу жөнiндегi шығыстарды есептеу</w:t>
      </w:r>
    </w:p>
    <w:bookmarkEnd w:id="15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теңге үшiн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топтарға арналған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(Notebook)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принтер, түрлi-түстi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Сканерлер, плоттерлер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түрде беретiн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плоттер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Желiлердi қорғау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Желiаралық қорғау экраны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желiлiк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белгiлеушi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Dial-Up қосылыстарына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Бөлiнген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дейiн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астам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100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 астам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Факсимильдiк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02-414-нысан</w:t>
            </w:r>
          </w:p>
        </w:tc>
      </w:tr>
    </w:tbl>
    <w:bookmarkStart w:name="z226" w:id="158"/>
    <w:p>
      <w:pPr>
        <w:spacing w:after="0"/>
        <w:ind w:left="0"/>
        <w:jc w:val="left"/>
      </w:pPr>
      <w:r>
        <w:rPr>
          <w:rFonts w:ascii="Times New Roman"/>
          <w:b/>
          <w:i w:val="false"/>
          <w:color w:val="000000"/>
        </w:rPr>
        <w:t xml:space="preserve"> Мемлекеттiк мекеменiң кеңсе жиһаздын сатып алуға арналған шығыстарын есептеу</w:t>
      </w:r>
    </w:p>
    <w:bookmarkEnd w:id="15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жиһазының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Кеңселiк жиһаз сатып алу нормативi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кеңсе жиһазының нақты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тозу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жоспарланып отырған кеңсе жиһазының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тауар бірлікiгiнiң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(7 бағанх 8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01-416-нысан</w:t>
            </w:r>
          </w:p>
        </w:tc>
      </w:tr>
    </w:tbl>
    <w:bookmarkStart w:name="z228" w:id="159"/>
    <w:p>
      <w:pPr>
        <w:spacing w:after="0"/>
        <w:ind w:left="0"/>
        <w:jc w:val="left"/>
      </w:pPr>
      <w:r>
        <w:rPr>
          <w:rFonts w:ascii="Times New Roman"/>
          <w:b/>
          <w:i w:val="false"/>
          <w:color w:val="000000"/>
        </w:rPr>
        <w:t xml:space="preserve"> Лицензияланған бағдарламалық өнiмдердi, ЖЖ және БДБЖ сатып алу бойынша шығыстарды есептеу</w:t>
      </w:r>
    </w:p>
    <w:bookmarkEnd w:id="15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үшiн орташа құн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(3бх4б)/1000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және БДБЖ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Желiнi басқару және мониторингтеу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 қамтамасыз 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лицензиялық өнiмдер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01-311-нысан</w:t>
            </w:r>
          </w:p>
        </w:tc>
      </w:tr>
    </w:tbl>
    <w:bookmarkStart w:name="z230" w:id="160"/>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шығыстарды есептеу</w:t>
      </w:r>
    </w:p>
    <w:bookmarkEnd w:id="16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кiрiстер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Барлығы шығындар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Шығындардың кiрiстерден артық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01-311-жиынтық нысан</w:t>
            </w:r>
          </w:p>
        </w:tc>
      </w:tr>
    </w:tbl>
    <w:bookmarkStart w:name="z232" w:id="161"/>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жұмсалған шығыстарды есептеу</w:t>
      </w:r>
    </w:p>
    <w:bookmarkEnd w:id="16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Шығыстардың кiрiстерден асып түсуi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 тауарлардың (жұмыстардың, қызметтердің) 1 бірлікігіне жұмсалған шығындардың құның есептеуден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62"/>
    <w:p>
      <w:pPr>
        <w:spacing w:after="0"/>
        <w:ind w:left="0"/>
        <w:jc w:val="left"/>
      </w:pPr>
      <w:r>
        <w:rPr>
          <w:rFonts w:ascii="Times New Roman"/>
          <w:b/>
          <w:i w:val="false"/>
          <w:color w:val="000000"/>
        </w:rPr>
        <w:t xml:space="preserve"> Бюджеттiк инвестициялық жобаларды таратып жазу</w:t>
      </w:r>
    </w:p>
    <w:bookmarkEnd w:id="16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асырылу кезеңi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 (бөлуiмен)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басталғанға дейiнгi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сома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кезеңнен кейiнгі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құжаттар тiзбесi**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инвестициялық жобалар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көрсету керек:</w:t>
            </w:r>
          </w:p>
          <w:p>
            <w:pPr>
              <w:spacing w:after="20"/>
              <w:ind w:left="20"/>
              <w:jc w:val="both"/>
            </w:pPr>
            <w:r>
              <w:rPr>
                <w:rFonts w:ascii="Times New Roman"/>
                <w:b w:val="false"/>
                <w:i w:val="false"/>
                <w:color w:val="000000"/>
                <w:sz w:val="20"/>
              </w:rPr>
              <w:t>
1. МИЖ инвестициялық ұсынысының оң экономикалық қорытындысы;</w:t>
            </w:r>
          </w:p>
          <w:p>
            <w:pPr>
              <w:spacing w:after="20"/>
              <w:ind w:left="20"/>
              <w:jc w:val="both"/>
            </w:pPr>
            <w:r>
              <w:rPr>
                <w:rFonts w:ascii="Times New Roman"/>
                <w:b w:val="false"/>
                <w:i w:val="false"/>
                <w:color w:val="000000"/>
                <w:sz w:val="20"/>
              </w:rPr>
              <w:t>
2. ТЭН әзiрлеудi талап етпейтiн БИЖ қоспағанда, ТЭН болуы;</w:t>
            </w:r>
          </w:p>
          <w:p>
            <w:pPr>
              <w:spacing w:after="20"/>
              <w:ind w:left="20"/>
              <w:jc w:val="both"/>
            </w:pPr>
            <w:r>
              <w:rPr>
                <w:rFonts w:ascii="Times New Roman"/>
                <w:b w:val="false"/>
                <w:i w:val="false"/>
                <w:color w:val="000000"/>
                <w:sz w:val="20"/>
              </w:rPr>
              <w:t>
3. БИЖ ТЭН бойынша экономикалық сараптаманың оң қорытынды;</w:t>
            </w:r>
          </w:p>
          <w:p>
            <w:pPr>
              <w:spacing w:after="20"/>
              <w:ind w:left="20"/>
              <w:jc w:val="both"/>
            </w:pPr>
            <w:r>
              <w:rPr>
                <w:rFonts w:ascii="Times New Roman"/>
                <w:b w:val="false"/>
                <w:i w:val="false"/>
                <w:color w:val="000000"/>
                <w:sz w:val="20"/>
              </w:rPr>
              <w:t>
4. БИЖ оң экономикалық қорытындысы;</w:t>
            </w:r>
          </w:p>
          <w:p>
            <w:pPr>
              <w:spacing w:after="20"/>
              <w:ind w:left="20"/>
              <w:jc w:val="both"/>
            </w:pPr>
            <w:r>
              <w:rPr>
                <w:rFonts w:ascii="Times New Roman"/>
                <w:b w:val="false"/>
                <w:i w:val="false"/>
                <w:color w:val="000000"/>
                <w:sz w:val="20"/>
              </w:rPr>
              <w:t>
5. Бюджеттік инвестицияларға ҚЭН болуы;</w:t>
            </w:r>
          </w:p>
          <w:p>
            <w:pPr>
              <w:spacing w:after="20"/>
              <w:ind w:left="20"/>
              <w:jc w:val="both"/>
            </w:pPr>
            <w:r>
              <w:rPr>
                <w:rFonts w:ascii="Times New Roman"/>
                <w:b w:val="false"/>
                <w:i w:val="false"/>
                <w:color w:val="000000"/>
                <w:sz w:val="20"/>
              </w:rPr>
              <w:t>
6. Бюджеттік инвестицияларға ҚЭН экономикалық сараптаманың оң қорытынды;</w:t>
            </w:r>
          </w:p>
          <w:p>
            <w:pPr>
              <w:spacing w:after="20"/>
              <w:ind w:left="20"/>
              <w:jc w:val="both"/>
            </w:pPr>
            <w:r>
              <w:rPr>
                <w:rFonts w:ascii="Times New Roman"/>
                <w:b w:val="false"/>
                <w:i w:val="false"/>
                <w:color w:val="000000"/>
                <w:sz w:val="20"/>
              </w:rPr>
              <w:t>
7. Бюджеттік инвестицияларға оң экономикалық қорытындысы;</w:t>
            </w:r>
          </w:p>
          <w:p>
            <w:pPr>
              <w:spacing w:after="20"/>
              <w:ind w:left="20"/>
              <w:jc w:val="both"/>
            </w:pPr>
            <w:r>
              <w:rPr>
                <w:rFonts w:ascii="Times New Roman"/>
                <w:b w:val="false"/>
                <w:i w:val="false"/>
                <w:color w:val="000000"/>
                <w:sz w:val="20"/>
              </w:rPr>
              <w:t>
8. салалық қорытынды;</w:t>
            </w:r>
          </w:p>
          <w:p>
            <w:pPr>
              <w:spacing w:after="20"/>
              <w:ind w:left="20"/>
              <w:jc w:val="both"/>
            </w:pPr>
            <w:r>
              <w:rPr>
                <w:rFonts w:ascii="Times New Roman"/>
                <w:b w:val="false"/>
                <w:i w:val="false"/>
                <w:color w:val="000000"/>
                <w:sz w:val="20"/>
              </w:rPr>
              <w:t>
9. Үлгi жоба;</w:t>
            </w:r>
          </w:p>
          <w:p>
            <w:pPr>
              <w:spacing w:after="20"/>
              <w:ind w:left="20"/>
              <w:jc w:val="both"/>
            </w:pPr>
            <w:r>
              <w:rPr>
                <w:rFonts w:ascii="Times New Roman"/>
                <w:b w:val="false"/>
                <w:i w:val="false"/>
                <w:color w:val="000000"/>
                <w:sz w:val="20"/>
              </w:rPr>
              <w:t>
10. ЖСҚ–ға мемлекеттiк сараптаманың нөмiрi мен күнi, ЖСҚ сараптамасы бойынша құны; ЖСҚ әзiрлеудiң құны және қаржыландыру көздерi.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келiсiмнiң болуы (нөмiрi мен күнi)</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жоспарлау орталық уәкілетті орган айқындаған тәртібіне</w:t>
      </w:r>
    </w:p>
    <w:p>
      <w:pPr>
        <w:spacing w:after="0"/>
        <w:ind w:left="0"/>
        <w:jc w:val="both"/>
      </w:pPr>
      <w:r>
        <w:rPr>
          <w:rFonts w:ascii="Times New Roman"/>
          <w:b w:val="false"/>
          <w:i w:val="false"/>
          <w:color w:val="000000"/>
          <w:sz w:val="28"/>
        </w:rPr>
        <w:t>
      сәйкес деректемелерін көрсете отырып</w:t>
      </w:r>
    </w:p>
    <w:p>
      <w:pPr>
        <w:spacing w:after="0"/>
        <w:ind w:left="0"/>
        <w:jc w:val="both"/>
      </w:pPr>
      <w:r>
        <w:rPr>
          <w:rFonts w:ascii="Times New Roman"/>
          <w:b w:val="false"/>
          <w:i w:val="false"/>
          <w:color w:val="000000"/>
          <w:sz w:val="28"/>
        </w:rPr>
        <w:t>
      * Соңғы күнге арналған есептi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163"/>
    <w:p>
      <w:pPr>
        <w:spacing w:after="0"/>
        <w:ind w:left="0"/>
        <w:jc w:val="left"/>
      </w:pPr>
      <w:r>
        <w:rPr>
          <w:rFonts w:ascii="Times New Roman"/>
          <w:b/>
          <w:i w:val="false"/>
          <w:color w:val="000000"/>
        </w:rPr>
        <w:t xml:space="preserve"> Нысаналы ағымдағы трансферттердi бөлу</w:t>
      </w:r>
    </w:p>
    <w:bookmarkEnd w:id="16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Түзетiлген жоспар 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жылға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бағаныттар бойынша бөлу қажет болған жағдайда толтырылады</w:t>
      </w:r>
    </w:p>
    <w:p>
      <w:pPr>
        <w:spacing w:after="0"/>
        <w:ind w:left="0"/>
        <w:jc w:val="both"/>
      </w:pPr>
      <w:r>
        <w:rPr>
          <w:rFonts w:ascii="Times New Roman"/>
          <w:b w:val="false"/>
          <w:i w:val="false"/>
          <w:color w:val="000000"/>
          <w:sz w:val="28"/>
        </w:rPr>
        <w:t>
      ** түрлер бойынша бағаныттарды бөлу қажет болған жағдайда толтырылады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164"/>
    <w:p>
      <w:pPr>
        <w:spacing w:after="0"/>
        <w:ind w:left="0"/>
        <w:jc w:val="left"/>
      </w:pPr>
      <w:r>
        <w:rPr>
          <w:rFonts w:ascii="Times New Roman"/>
          <w:b/>
          <w:i w:val="false"/>
          <w:color w:val="000000"/>
        </w:rPr>
        <w:t xml:space="preserve"> Іс-шаралар бөліндісіндегі бюджеттік бағдарлама (кiшi бағдарламалар) бойынша шығындар тізбесі</w:t>
      </w:r>
    </w:p>
    <w:bookmarkEnd w:id="16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бюджеттік бағдарламалар (кіші бағдарлама) бойынша іс-шаралардың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бюджет шығыстарының экономикалық сыныптамасының ерекшеліктің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жоспарланатын операция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165"/>
    <w:p>
      <w:pPr>
        <w:spacing w:after="0"/>
        <w:ind w:left="0"/>
        <w:jc w:val="left"/>
      </w:pPr>
      <w:r>
        <w:rPr>
          <w:rFonts w:ascii="Times New Roman"/>
          <w:b/>
          <w:i w:val="false"/>
          <w:color w:val="000000"/>
        </w:rPr>
        <w:t xml:space="preserve"> _______ жылы алынған және пайдаланылған байланысты гранттардың тізбесі</w:t>
      </w:r>
    </w:p>
    <w:bookmarkEnd w:id="165"/>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w:t>
            </w:r>
          </w:p>
          <w:p>
            <w:pPr>
              <w:spacing w:after="20"/>
              <w:ind w:left="20"/>
              <w:jc w:val="both"/>
            </w:pPr>
            <w:r>
              <w:rPr>
                <w:rFonts w:ascii="Times New Roman"/>
                <w:b w:val="false"/>
                <w:i w:val="false"/>
                <w:color w:val="000000"/>
                <w:sz w:val="20"/>
              </w:rPr>
              <w:t>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 қабылданған заңнама және нормативтік актілер туралы келісімді жасасу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кезеңі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бірлікесіп қаржыландырылатын сома, АҚШ доллары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Т.А.Э _________________________________</w:t>
      </w:r>
    </w:p>
    <w:p>
      <w:pPr>
        <w:spacing w:after="0"/>
        <w:ind w:left="0"/>
        <w:jc w:val="both"/>
      </w:pPr>
      <w:r>
        <w:rPr>
          <w:rFonts w:ascii="Times New Roman"/>
          <w:b w:val="false"/>
          <w:i w:val="false"/>
          <w:color w:val="000000"/>
          <w:sz w:val="28"/>
        </w:rPr>
        <w:t>
      лауазымы_______________________________</w:t>
      </w:r>
    </w:p>
    <w:p>
      <w:pPr>
        <w:spacing w:after="0"/>
        <w:ind w:left="0"/>
        <w:jc w:val="both"/>
      </w:pPr>
      <w:r>
        <w:rPr>
          <w:rFonts w:ascii="Times New Roman"/>
          <w:b w:val="false"/>
          <w:i w:val="false"/>
          <w:color w:val="000000"/>
          <w:sz w:val="28"/>
        </w:rPr>
        <w:t>
      тел.___________________________________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166"/>
    <w:p>
      <w:pPr>
        <w:spacing w:after="0"/>
        <w:ind w:left="0"/>
        <w:jc w:val="left"/>
      </w:pPr>
      <w:r>
        <w:rPr>
          <w:rFonts w:ascii="Times New Roman"/>
          <w:b/>
          <w:i w:val="false"/>
          <w:color w:val="000000"/>
        </w:rPr>
        <w:t xml:space="preserve"> Шетелде оқытуды қоспағанда, тауарларды жеткізуге, жұмыстарды орындауға және қызметтердi көрсетуге байланыссыз гранттар беру туралы ___ жылғы мәлiметтер</w:t>
      </w:r>
    </w:p>
    <w:bookmarkEnd w:id="166"/>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(шеңберінде жоба жүзеге асырылған (жүзеге асырылатын) келісімдер, меморандумдар,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сомасы (АҚШ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игерілді 01.01. ___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_____ ағымдағы қаржы жылында игерілді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құрауыштары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асырылған жері (облыс (республикалық маңызы бар қала, астана), аудан (облыстық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 айы,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 _______________________________</w:t>
      </w:r>
    </w:p>
    <w:p>
      <w:pPr>
        <w:spacing w:after="0"/>
        <w:ind w:left="0"/>
        <w:jc w:val="both"/>
      </w:pPr>
      <w:r>
        <w:rPr>
          <w:rFonts w:ascii="Times New Roman"/>
          <w:b w:val="false"/>
          <w:i w:val="false"/>
          <w:color w:val="000000"/>
          <w:sz w:val="28"/>
        </w:rPr>
        <w:t>
      лауазымы _________________________________</w:t>
      </w:r>
    </w:p>
    <w:p>
      <w:pPr>
        <w:spacing w:after="0"/>
        <w:ind w:left="0"/>
        <w:jc w:val="both"/>
      </w:pPr>
      <w:r>
        <w:rPr>
          <w:rFonts w:ascii="Times New Roman"/>
          <w:b w:val="false"/>
          <w:i w:val="false"/>
          <w:color w:val="000000"/>
          <w:sz w:val="28"/>
        </w:rPr>
        <w:t>
      тел._______________________________________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67"/>
    <w:p>
      <w:pPr>
        <w:spacing w:after="0"/>
        <w:ind w:left="0"/>
        <w:jc w:val="left"/>
      </w:pPr>
      <w:r>
        <w:rPr>
          <w:rFonts w:ascii="Times New Roman"/>
          <w:b/>
          <w:i w:val="false"/>
          <w:color w:val="000000"/>
        </w:rPr>
        <w:t xml:space="preserve"> Шетелде оқытуға байланыссыз гранттар беру туралы _______жылғы мәліметтер</w:t>
      </w:r>
    </w:p>
    <w:bookmarkEnd w:id="167"/>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 көрсете отырып,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жері (ұйым, қала, ел)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жүргізу 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Аты-жөнi._______________________________</w:t>
      </w:r>
    </w:p>
    <w:p>
      <w:pPr>
        <w:spacing w:after="0"/>
        <w:ind w:left="0"/>
        <w:jc w:val="both"/>
      </w:pPr>
      <w:r>
        <w:rPr>
          <w:rFonts w:ascii="Times New Roman"/>
          <w:b w:val="false"/>
          <w:i w:val="false"/>
          <w:color w:val="000000"/>
          <w:sz w:val="28"/>
        </w:rPr>
        <w:t>
      лауазымы _______________________________</w:t>
      </w:r>
    </w:p>
    <w:p>
      <w:pPr>
        <w:spacing w:after="0"/>
        <w:ind w:left="0"/>
        <w:jc w:val="both"/>
      </w:pPr>
      <w:r>
        <w:rPr>
          <w:rFonts w:ascii="Times New Roman"/>
          <w:b w:val="false"/>
          <w:i w:val="false"/>
          <w:color w:val="000000"/>
          <w:sz w:val="28"/>
        </w:rPr>
        <w:t>
      тел._________________________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168"/>
    <w:p>
      <w:pPr>
        <w:spacing w:after="0"/>
        <w:ind w:left="0"/>
        <w:jc w:val="left"/>
      </w:pPr>
      <w:r>
        <w:rPr>
          <w:rFonts w:ascii="Times New Roman"/>
          <w:b/>
          <w:i w:val="false"/>
          <w:color w:val="000000"/>
        </w:rPr>
        <w:t xml:space="preserve"> Олардың иелігінде қалатын мемлекеттік мекемелер тауарларды (жұмыстарды, көрсетілетін қызметтерді) сатудан түсетін ақша түсімдерінің және шығыстарының болжамы</w:t>
      </w:r>
    </w:p>
    <w:bookmarkEnd w:id="16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 жылындағы үшін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бағаныттары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