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844f9" w14:textId="5e844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тұлғаның салық салуға жататын кірістерін жанама әдіспен айқындау қағидаларын бекіту туралы" Қазақстан Республикасы Премьер-Министрінің Бірінші орынбасары – Қазақстан Республикасы Қаржы министрінің 2020 жылғы 16 наурыздағы № 275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18 наурыздағы № 231 бұйрығы. Қазақстан Республикасының Әділет министрлігінде 2021 жылғы 25 наурызда № 22389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28.10.2025 </w:t>
      </w:r>
      <w:r>
        <w:rPr>
          <w:rFonts w:ascii="Times New Roman"/>
          <w:b w:val="false"/>
          <w:i w:val="false"/>
          <w:color w:val="ff0000"/>
          <w:sz w:val="28"/>
        </w:rPr>
        <w:t>№ 631</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"Жеке тұлғаның салық салуға жататын кірістерін жанама әдіспен айқындау қағидаларын бекіту туралы" Қазақстан Республикасы Премьер-Министрінің Бірінші орынбасары – Қазақстан Республикасы Қаржы министрінің 2020 жылғы 16 наурыздағы № 275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20215 болып тіркелген, Қазақстан Республикасының нормативті құқықтық актілерінің Эталондық бақылау банкінде 2020 жылғы 3 сәуірде жарияланған) мынадай өзгерістер мен толықтыру енгізiлсiн: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 тұлғаның салық салуға жататын кірістерін жанама әдіспен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Жеке тұлғаның салық салуға жататын кірістерін жанама әдіспен айқындау қағидалары (бұдан әрі – Қағидалары) "Салық және бюджетке төленетін басқа да міндетті төлемдер туралы" 2017 жылғы 25 желтоқсандағы Қазақстан Республикасы Кодексінің (Салық кодексі) (бұдан әрі – Салық кодексі) 72-бабының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салықтық бақылауды жүзеге асыру барысында жеке тұлғаның салық салуға жататын кірістерін жанама әдіспен айқындау (бұдан әрі – жанама әдіс) тәртібін айқындайды.</w:t>
      </w:r>
    </w:p>
    <w:bookmarkEnd w:id="3"/>
    <w:bookmarkStart w:name="z6" w:id="4"/>
    <w:p>
      <w:pPr>
        <w:spacing w:after="0"/>
        <w:ind w:left="0"/>
        <w:jc w:val="both"/>
      </w:pPr>
      <w:r>
        <w:rPr>
          <w:rFonts w:ascii="Times New Roman"/>
          <w:b w:val="false"/>
          <w:i w:val="false"/>
          <w:color w:val="000000"/>
          <w:sz w:val="28"/>
        </w:rPr>
        <w:t>
      2. Жеке тұлғаның салық салуға жататын кірістерін жанама әдіспен айқындау, салық декларацияларында көрсетілген мәліметтердің толықтығы мен дұрыстығын айқындау мақсатында жеке тұлғаға қатысты салықтық бақылауды жүзеге асыру барысында қолданылады.";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"12. МКО жанама әдістер негізінде айқындаған объектілер туралы мәліметтері жеке тұлғаның салық декларацияларында көрсетілген тиісті деректермен салыстырылады.</w:t>
      </w:r>
    </w:p>
    <w:bookmarkEnd w:id="5"/>
    <w:bookmarkStart w:name="z9" w:id="6"/>
    <w:p>
      <w:pPr>
        <w:spacing w:after="0"/>
        <w:ind w:left="0"/>
        <w:jc w:val="both"/>
      </w:pPr>
      <w:r>
        <w:rPr>
          <w:rFonts w:ascii="Times New Roman"/>
          <w:b w:val="false"/>
          <w:i w:val="false"/>
          <w:color w:val="000000"/>
          <w:sz w:val="28"/>
        </w:rPr>
        <w:t xml:space="preserve">
      13. Салықтық бақылау кезінде жеке тұлғаның декларацияларында көрсетілген сомалар қабылданады."; </w:t>
      </w:r>
    </w:p>
    <w:bookmarkEnd w:id="6"/>
    <w:bookmarkStart w:name="z10" w:id="7"/>
    <w:p>
      <w:pPr>
        <w:spacing w:after="0"/>
        <w:ind w:left="0"/>
        <w:jc w:val="both"/>
      </w:pPr>
      <w:r>
        <w:rPr>
          <w:rFonts w:ascii="Times New Roman"/>
          <w:b w:val="false"/>
          <w:i w:val="false"/>
          <w:color w:val="000000"/>
          <w:sz w:val="28"/>
        </w:rPr>
        <w:t>
      мынадай мазмұндағы 13-1-тармағымен толықтырылсын:</w:t>
      </w:r>
    </w:p>
    <w:bookmarkEnd w:id="7"/>
    <w:bookmarkStart w:name="z11" w:id="8"/>
    <w:p>
      <w:pPr>
        <w:spacing w:after="0"/>
        <w:ind w:left="0"/>
        <w:jc w:val="both"/>
      </w:pPr>
      <w:r>
        <w:rPr>
          <w:rFonts w:ascii="Times New Roman"/>
          <w:b w:val="false"/>
          <w:i w:val="false"/>
          <w:color w:val="000000"/>
          <w:sz w:val="28"/>
        </w:rPr>
        <w:t xml:space="preserve">
      "13-1. Жеке тұлғаның Салық кодексінің </w:t>
      </w:r>
      <w:r>
        <w:rPr>
          <w:rFonts w:ascii="Times New Roman"/>
          <w:b w:val="false"/>
          <w:i w:val="false"/>
          <w:color w:val="000000"/>
          <w:sz w:val="28"/>
        </w:rPr>
        <w:t>635-бабында</w:t>
      </w:r>
      <w:r>
        <w:rPr>
          <w:rFonts w:ascii="Times New Roman"/>
          <w:b w:val="false"/>
          <w:i w:val="false"/>
          <w:color w:val="000000"/>
          <w:sz w:val="28"/>
        </w:rPr>
        <w:t xml:space="preserve"> белгіленген мерзімде кірістер мен мүлік туралы декларацияны тапсырмауы осындай жеке тұлғада:</w:t>
      </w:r>
    </w:p>
    <w:bookmarkEnd w:id="8"/>
    <w:p>
      <w:pPr>
        <w:spacing w:after="0"/>
        <w:ind w:left="0"/>
        <w:jc w:val="both"/>
      </w:pPr>
      <w:r>
        <w:rPr>
          <w:rFonts w:ascii="Times New Roman"/>
          <w:b w:val="false"/>
          <w:i w:val="false"/>
          <w:color w:val="000000"/>
          <w:sz w:val="28"/>
        </w:rPr>
        <w:t>
      жеке тұлғаның дербес салық салуға жататын кірістердің;</w:t>
      </w:r>
    </w:p>
    <w:p>
      <w:pPr>
        <w:spacing w:after="0"/>
        <w:ind w:left="0"/>
        <w:jc w:val="both"/>
      </w:pPr>
      <w:r>
        <w:rPr>
          <w:rFonts w:ascii="Times New Roman"/>
          <w:b w:val="false"/>
          <w:i w:val="false"/>
          <w:color w:val="000000"/>
          <w:sz w:val="28"/>
        </w:rPr>
        <w:t>
      мемлекеттік немесе өзге тіркеуге жататын мүлікті, құқықтары және (немесе) мәмілелері мемлекеттік немесе өзге тіркеуге жататын мүлікті, оның ішінде Қазақстан Республикасының шегінен тыс жерлерде сатып алу, иеліктен шығару, өтеусіз алу фактісінің болмағанын растау болып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"14. Егер жеке тұлғаның салық декларацияларында көрсетілген кірістері, жеке тұтынуға, оның ішінде мүлік сатып алуға жұмсаған шығыстарына сәйкес келмесе МКО кіріс пен салықты, өткен кезеңдердегі кірістерін ескере отырып, оның жұмсаған шығыстары негізінде айқындайды.".</w:t>
      </w:r>
    </w:p>
    <w:bookmarkEnd w:id="9"/>
    <w:bookmarkStart w:name="z14" w:id="1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0"/>
    <w:bookmarkStart w:name="z15" w:id="1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1"/>
    <w:bookmarkStart w:name="z16" w:id="1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2"/>
    <w:bookmarkStart w:name="z17" w:id="13"/>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End w:id="13"/>
    <w:bookmarkStart w:name="z18" w:id="1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