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7acc" w14:textId="2077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азаматтық қызметшілер лауазымдарының тізілімін бекіту туралы" Қазақстан Республикасы Ұлттық экономика министрінің 2015 жылғы 2 желтоқсандағы № 114-нқ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18 наурыздағы № 24 бұйрығы. Қазақстан Республикасының Әділет министрлігінде 2021 жылғы 25 наурызда № 22384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азаматтық қызметшілер лауазымдарының тізілімін бекіту туралы" Қазақстан Республикасы Ұлттық экономика министрінің 2015 жылғы 2 желтоқсандағы № 114-нқ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12801 болып тіркелген, "Әділет" ақпараттық-құқықтық жүйесінде 2016 жылғы 29 қаңтарда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экономика министрлігінің азаматтық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Адами ресурстармен жұмыс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Ұлттық экономика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 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 министрлігінің жауапты хатшысына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азаматтық қызметшілер лауазымдарының тізілімі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164"/>
        <w:gridCol w:w="10382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БЛОГЫ – БАСҚАРУШЫ ПЕРСОНАЛ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"Микрография ғылыми-зерттеу институты" республикалық мемлекеттік мекемесінің (бұдан әрі - РММ)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директорының орынбасары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бас бухгалтері, бөлім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бас бухгалтерінің орынбасары, бөлім бастығының орынбасары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топ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БЛОГЫ – ӨЗГЕ ДЕ САЛАЛАРДА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жоғары санатты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бірінші санатты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екінші санатты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санаты жоқ инженер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жоғары санатты инженер,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бірінші санатты инженер,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екінші санатты инженер,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санаты жоқ инженер, 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БЛОГЫ – "ДЕНСАУЛЫҚ САҚТАУ" САЛАСЫ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жоғары санатты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бірінші санатты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екінші санатты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санаты жоқ мейіргер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жоғары санатты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бірінші санатты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екінші санатты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санаты жоқ мейіргер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БЛОГЫ – ӘКІМШІЛІК ПЕРСОНАЛ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жылу, су, газ құбырлары мен кәрізді күтіп-ұстау учаскесінің басшысы; көлік цехының басшысы; әкімшілік-шаруашылық бөлімінің басшысы; ғимараттар мен үй-жайларды жөндеу учаскесінің басшысы – құрылыс жұмыстарын жүргізуші; жөндеу-механика учаскесінің басшысы; байланыс, күзет дабылы және химиялық өрт сөндіру учаскесінің басшысы; өрт командасы қызметінің басшысы.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деңгейі жоғары мамандар: инспектор, аудитор, экономист, мемлекеттік сатып алу менеджері, бухгалтер, әдіскер, механик, байланыс инженері, жабдықтау инженері, құрылыстар мен құрылысжайларды түгендеу инженері, ақпаратты қорғау инженері, қауіпсіздік және еңбекті қорғау инженері, аудармашы, заңгер.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 деңгейдегі мамандар: бухгалтер, инспектор, әдіскер, аудармашы, экономист, заң кеңесшісі, байланыс технигі, механик, ауысым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әкімшілік-шаруашылық қызмет көрсетумен айналысатын құрылымдық бөлімшенің: архив, бюро (көшіру-көбейту), кеңсе, қойма, шаруашылық басшысы (меңгерушісі).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БЛОГЫ – КӨМЕКШІ ПЕРСОНАЛ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орындаушылар: архивариус, іс жүргізуші, диспетчер, (көшіру көбейту машиналарының, байланыс жүйелерінің, байланыстың, компьютерлік техниканың (бағдарламалардың), электрондық есептеу машиналарының, компьютерлік құрылғыларға қызмет көрсету жөніндегі, күзет қызметінің) операторы, күзетші, хатшы.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