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5173" w14:textId="bf95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 кемелерінің қозғалысы туралы хабарламалардың форматтарын бекіту туралы" Қазақстан Республикасы Инвестициялар және даму министрінің 2014 жылғы 9 қыркүйектегі № 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15 наурыздағы № 113 бұйрығы. Қазақстан Республикасының Әділет министрлігінде 2021 жылғы 19 наурызда № 22372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"Әуе кемелерінің қозғалысы туралы хабарламалардың форматтарын бекіту туралы" Қазақстан Республикасы Инвестициялар және даму министрінің 2014 жылғы 9 қыркүйектегі № 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9884 болып тіркелген, 2014 жылғы 12 желтоқсанда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Әуе кемелерінің қозғалысы туралы хабарламалардың </w:t>
      </w:r>
      <w:r>
        <w:rPr>
          <w:rFonts w:ascii="Times New Roman"/>
          <w:b w:val="false"/>
          <w:i w:val="false"/>
          <w:color w:val="000000"/>
          <w:sz w:val="28"/>
        </w:rPr>
        <w:t>форматтарында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22, 23-жолдар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235"/>
        <w:gridCol w:w="360"/>
        <w:gridCol w:w="1026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RVM-WR - әуе кеңістігін пайдаланудың уақытша режимі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әуе кеңістігін пайдаланудың уақытша режимінің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резервтік күндерді қоса алғанда, уақытша режимді енгізу күні (жылы, айы, күні);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режимді енгізу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жабық биіктік 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Гринвич бойынша уақытша режимді енгізу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режим қолданылмайтын ремарка/ әуе кемелері, қамтамасыз ету үшін уақытша режим белгіленген қызмет түрі, қосымша мәліметтер).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(- хабарлама түрі, уақытша режим нөмірі; уақытша режимді енгізу күні (жылы, айы, күні);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режимнің мақсаты;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рейс, түрі, тіркеу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ұшу бағыты;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ұшу биіктігі;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ұшу әуеайлағы, ұшу уақыты (ОЖО);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ӘҚҚ аудандарына/нен кіру (шығу) нүктелері және олардың ұшып өтуінің есептік уақыты (ОЖО);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межелі әуеайлақ және келудің есептік уақыты (ОЖО);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әуеайлақтар;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-қосымша мәліметтер).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(- хабарлама түрі, уақытша режим нөмірі; уақытша режимді енгізу күні (жылы, айы, күні);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режимнің мақсаты;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рейс, түрі, тіркеу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ұшу бағыты (ауданы)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ұшу биіктігі;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ұшу әуеайлағы, ұшу уақыты (ОЖО);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ӘҚҚ аудандарына/нен кіру (шығу) нүктелері және олардың ұшып өтуінің есептік уақыты (ОЖО);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межелі әуеайлақ және келудің есептік уақыты (ОЖО);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әуеайлақтар;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-қосымша мәліметтер).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(- хабарлама түрі, уақытша режим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режимді енгізу аудандары;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күні (жылы, айы, күні), Гринвич режимінің қолданылу уақыты, жабық биіктіктер диапазоны;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резервтік күндер;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-қосымша ақпарат).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(- хабарлама түрі, уақытша режим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күні (жылы, айы, күні),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режимді енгізу аудандары, Гринвич бойынша режимнің әрекет ету уақытының диапазоны, жабық биіктіктер диапазоны;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-қосымша ақпарат).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1-хабарлама мысалы. Шерулерді, оқу-жаттығуларды, көрмелерді, көрсету және сынау ұшуларын және әуе кеңістігін пайдалануды ерекше ұйымдастыруды талап ететін басқа да іс-шараларды қамтамасыз ету кезінде әуе кеңістігін пайдаланудың уақытша режимі.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(RVM-WR242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-KUNI/181129 REZERW/181130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-465000N0732000E 460000N0733200E 454200N0731600E 452900N0703100E 471500N0691600E 465000N0732000E KOORDINATTARY SHEKTEULI AUDANDA USHYGA TYIYM SALYNGAN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-BIYIKTIKTE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-UAQYT/0000-2359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-RMK/ KAMBALA AUEAILAGYNAN, PRIOZERSK ALANYNAN 1MI8 1AN26 1AN72 2PUA AUE КЕМЕЛЕРІ РЕЖИМ ҚОЛДАНЫЛМАЙДЫ / МӘЛІМДЕЛГЕН ҚЫЗМЕТТІ ҰЙЫМДАСТЫРУШЫМЕН КЕЛІСІМ БОЙЫНША РЕЖИМ ҚОЛДАНЫЛАТЫН АУДАНДА ӘУЕ КЕМЕЛЕРІНІҢ ӘУЕ КЕҢІСТІГІН ПАЙДАЛАНУЫНА / ЗРВ АТЫСТАРЫН ҚАМТАМАСЫЗ ЕТУГЕ РҰҚСАТ ЕТІЛЕДІ)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(RVM-WR242– хабарлама түрі, уақытша режим нөмірі 242;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 - уақытша режимді енгізу күні 29 қараша, резервтік күн 2018 жылғы 30 қараша;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Координаттармен шектелген аудан (режимнің көлденең жазықтықтағы әрекет ету ауданы);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BIIKTIKTE GND / UNL-барлық биіктіктерде тік жазықтықта шектеу;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UAQYT /0000-2359-режимнің әрекет ету уақыты Гринвич бойынша 0000-нан 2359-ға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-RMK-режимді Камбала әуеайлағынан, Приозерск алаңынан (әуеайлақтардан немесе алаңдардан әуе кеңістігін пайдалануға байланысты қызметті қамтамасыз етуге қатысатын әуе кемелері) 1ми-8, 1 Ан-26, 1Ан-72, 2 ПҰА-ға /мақсатында уақытша режим белгіленген режим/ қызмет түрі ауданында басқа әуе кемелеріне ұшуды орындауға рұқсат беретін органға таратпау.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Қосымша мәліметтерде әуе қозғалысының қауіпсіздігін қамтамасыз ететін әуе қозғалысын басқару органдары (ГРП-GRP, РП-RP, КП-KP, ВПУ-WPU, ПНА-PNA, ОГ ӘҚБ-OG UWD) көрсетілуі мүмкін.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Уақытша режимді енгізуге ұсынымға өзгерістер (толықтырулар) түскен кезде енгізілген өзгерістер туралы ақпарат (күні, уақыты, биіктігі, ауданы және т.б.) хабарлама түрінің алдында көрсетіледі.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2-хабарлама мысалы. Әуе трассалары (ішкі рейстер) бойынша аса маңызды ұшуларды қамтамасыз ету кезінде әуе кеңістігін пайдаланудың уақытша режимі.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(RVM-WR222 KUNI/181121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-STS AYE KEMELERININ USHY QAYIPSIZDIGIN QAMTAMASYZ ETY USHIN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-REJS/BEC057 TYP/A330 REG/UPA0002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-MARSHRUT/ALMATY-SANKT-PETERBURG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-USHY BIIKTIGI/FL360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-USHYP KETY/UAAA0100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UACN FIR-ga KIRY PABRI0045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UATT FIR-ga KIRYGEDSA0130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QR AYE KENISTIGIN SHYGY FIR UATT BEKAS0240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-KELY/ULLI0505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-QOSALQY/UATT UUWW UUDD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-RMK/REZHIM QAMTAMASYZ ETYDIN AYE KEMELERINE QOLDANYLMAIDY. AKK ZHANE AKB ORGANDARY QR ASA MANYZDY USHYLARYN UYIMDASTYRU QAGIDALARYN BASSHILIQQA ALSYN)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RVM-WR222 KUNI/181121-хабарлама түрі, уақытша режим нөмірі 222; уақытша режим енгізілген күн 2018 жылғы 21 қараша;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режимнің мақсаты;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REJS / BEC057 TYP/A380 REG / UPA0002 - рейс, А-330 әуе кемесінің түрі, тіркеу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ALMATY-SANKT - PETERBURG-ұшу бағыты;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FL360-эшелон (10950м);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ӘҚҚ аудандарына/нен кіру (шығу) нүктелері және олардың ұшып өтуінің есептік уақыты (ОЖО)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UATT UUWW UUDD-Ақтөбе, Внуково, Домодедово қосалқы әуеайлақтары;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RMK-қосымша мәліметтер, нұсқаулар.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трассалары (транзиттік рейстер) бойынша аса маңызды ұшуларды қамтамасыз ету кезінде әуе кеңістігін пайдаланудың уақытша режимі.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(RVM-WR333 KUNI/181103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-STS AYE KEMELERININ USHY QAYIPSIZDIGIN QAMTAMASYZ ETY USHIN/A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-REJS/GAF123 TYP/B777 REG/UPB1234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-MARSHRUT/BERLIN-BEIZHIN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-USHY BIIKTIGY/FL390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-KETY/BERLIN1000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QR AUE KENISTIGIN NUR-SULTAN FIR-ga KIRU (TITUR)1345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ALMATY FIR KIRU (GORBO)1505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QR AYE KENISTIGI ALMATY FIR-dan SHYGY (SARIN)1600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-KELY/BEIZHIN2220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-QOSALQY/UAAA ZBAC ZBBB ZBNY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-RMK/ AKK ZHANE AKB ORGANDARY QR ASA MANYZDY USHYLARYN UYIMDASTYRU QAGIDALARYN BASSHILIQQA ALSYN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RVM-WR333 KUNI / 181103-хабарлама түрі, уақытша режим нөмірі 333; уақытша режим енгізілген күн 2018 жылғы 3 қараша;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режимнің мақсаты;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REJS / GAF123 TYP/B777 REG / UPB1234 - рейс, B-777 әуе кемесінің түрі, тіркеу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BERLIN-BEIJIN -ұшу бағыты;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FL390-эшелон (11900м);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ӘҚҚ аудандарына/нен кіру (шығу) нүктелері және олардың ұшып өтуінің есептік уақыты (ОЖО);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UAAA ZBAC ZBBB ZBNY-Алматы, Шоуду, Бейджинг, Наньюань қосалқы әуеайлақтары.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RMK-қосымша мәліметтер, нұсқаулар.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режимді енгізуге ұсынымға өзгерістер (толықтырулар) түскен кезде енгізілген өзгерістер туралы ақпарат (күні, уақыты, биіктігі, ауданы және т.б.) хабарлама түрінің алдында көрсетіледі.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3-хабарламаның мысалы. Уақытша диспетчерлік ауданда аса маңызды ұшуларды қамтамасыз ету кезінде әуе кеңістігін пайдаланудың уақытша режимі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(RVM-WR104 KUNI/180615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STS AYE KEMELERININ USHY QAYIPSIZDIGIN QAMTAMASYZ ETU USHIN /A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-REJS/BEC053 TYP/MI171 REG/UPA0002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-510500N0720500E 512500N0731800E 520500N0735800E 522400N0731700E 520400N0724000E 514000N0724000E 512400N0714700E 510500N0720500E KOORDINATTARMEN SHEKTELGEN AUDANDA USHYGA TYIYM SALYNGAN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AUDANDA ZHANE MARSHRUT BOYINSHA USHY BIIKTIGY GND/5000FT AMSL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-KETU/UACC0430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-QONU/UACN0700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-QOSALQY/UASP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-RMK/REZHIM QAMTAMASYZ ETYDIN AYE KEMELERINE QOLDANYLMAIDY. AKK ZHANE AKB ORGANDARY QR ASA MANYZDY USHYLARYN UYIMDASTYRU QAGIDALARYN BASSHILIKKA ALSYN)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(RVM-WR104 KUNI/180615-хабарлама түрі, уақытша режим нөмірі 104, уақытша режим енгізілген күн 2018 жылғы 15 маусым;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REJS / BEC053 TYP/MI171 REG / UPA0002 – рейс нөмірі, Ми-171 әуе кемесінің түрі, тіркеу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бағыт жолағының, жұмыс ауданының сипаттамасы;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GND / 5000FT AMSL-жер бетінен теңіз деңгейінен 5000 фут биіктікке дейінгі ВР биіктік диапазоны;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-0430 – ұшу уақыты, 0700-Нұр-Cұлтан әуеайлағына қону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UASP-Павлодар қосалқы әуеайлағы;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RMK / - қосымша мәліметтер, нұсқаулар.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режимді енгізуге ұсынымға өзгерістер (толықтырулар) түскен кезде енгізілген өзгерістер туралы ақпарат (күні, уақыты, биіктігі, ауданы және т.б.) хабарлама типінің алдында көрсетіледі.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Егер шектеудің жоғарғы шекарасы 10000 футтан астам биіктікте (абс) орнатылған жағдайда – эшелон нөмірлерінде шектеу деңгейін көрсету қажет.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4-хабарлама мысалы. Көліктік жүк кемесін және басқа да ғарыштық ұшу аппараттарын ұшыруды қамтамасыз ету кезінде әуе кеңістігін пайдаланудың уақытша режимі.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(RVM-WR6169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-455512N0632035E KOORDINATTARY BAR NUKTEDEN 17 TENIZ MILI RADIYSYMEN SHEKTELGEN AUDANDA USHYGA TYIM SALYNADY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KUNI/181112 YAQYT /1805 - 1830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KUNI/181113 YAQYT /1715 - 1740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REZERVTIK KUNDERI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KUNI/181119 YAQYT /1655 - 1720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KUNI/181122 YAQYT /1540 - 1605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U25 U27 U30 TURAKTY GHARYSH AIMAQTARYNDA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KUNI/181112 YAQYT /1800 - 1900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KUNI /181113 YAQYT /1715 - 1810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REZERVTIK KUNDERI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KUNI /181119 YAQYT /1655 – 1750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KUNI /181122 YAQYT /1540 - 1640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-RMK/PROGRESS-MS10 GARYSH KEMESIN USHYRYDY JURGIZY KEZINDE QR AYE KENISTIGINDE USHY QAYIPSIZDIGIN QAMTAMASYZ ETY MAQSATYNDA YAQYTSHA REJIM IZDESTIRY-QUTQARY QYZMETTERIN QAMTAMASYZ ETETIN AYE KEMELERINE QOLDANYLMAIDY)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RVM-WR6169-хабарлама түрі, уақытша режим нөмірі 6169;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- 455512N0632035E KOORDINATTARY BAR NUKTEDEN 17 TENIZ MILI RADIUSYMEN SHEKTELGEN AYDANDA - уақытша режимді енгізу ауданы, геонүктеден 17 теңіз милі;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KUNI/181112 YAQYT /1805 – 1830 BIIKTIGI GND/UNL- күні 2018 жылғы 12 қараша, аталған ауданда режимнің әрекет ету уақыты 1805-тен 1830-ға дейін, жер бетінен жабық биіктіктердің диапазоны, жоғарғы шекарасы шектеусіз (Unlimited);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бұдан әрі уақыт пен биіктік диапазонын көрсете отырып, негізгі және резервтік күндердің сипаттамасы;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U25 U27 U30 TURAQTY GARYSH AIMAQTARYNDA -тұрақты "ғарыштық аймақтарда" уақытша режимді енгізу аудандары;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бұдан әрі: режимнің әрекет ету уақыты мен жабық биіктіктер ауқымы көрсетілген негізгі және резервтік күндер туралы ақпарат;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RMK- УР енгізу негізі (Прогресс 10мс көліктік ғарыш кемесін ұшыру кезінде ҚР әуе кеңістігінде ұшу қауіпсіздігін қамтамасыз ету), УР қолданылмайтын әуе кемелері туралы ақпарат баяндалады.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режимді енгізуге ұсынымға өзгерістер (толықтырулар) түскен кезде енгізілген өзгерістер туралы ақпарат (күні, уақыты, биіктігі, ауданы және т.б.) хабарлама түрінің алдында көрсетіледі.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5-хабарлама мысалы. Көліктік басқарылатын ғарыш кемесін ұшыруды, түсірілетін аппаратты авариялық және жоспарлы отырғызуды қамтамасыз ету кезінде әуе кеңістігін пайдаланудың уақытша режимі.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(RVM-WR5772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-KUNI-181217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QR AYE KENISTIGININ BES AYDANYNDA USHYGA TYIYM SALYNGAN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AYDANY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4555130N0632030E KOORDINATTARY BAR BASTAPQY KESHENNEN 17 TENIZ MILI RADIYSYUAQYT /0650-0720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AYDANY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464000N0630000E 502000N0750000E 511000N0804000E KOORDINATTARY. ODAN ARI RF SHEKARASY BOIYNSHA NUKTEGE DEIIN 503000N0842000E 482000N0740000E 453000N0634000E 464000N0630000E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YAQYT /0720-0755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AYDANY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KOORDINATTARY/512900N0605800E 513600N0695300E 503700N0695900E 501300N0570800E 510400N0570200E ODAN ARI RF SHEKARASY BOIYNSHA 512900N0605800E DEIIN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YAKYT/0846-0916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YAQYT /0916-1016 BIIKTIGI GND/FL300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 AYDANY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KOORDINATTARY/515500N0600100E 513300N0683100E 503300N0682900E 505400N0612700E ODAN ARI RF SHEKARASY BOIYNSHA 515500N0600100E DEIIN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YAQYT /1018-1048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YAQYT /1048-1148 BIIKTIGI GND/FL300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AYDANY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KOORDINATTARY/510400N0580556E ODAN ARI RF SHEKARASY BOIYNSHA 505500N0583500E 505600N0580600E 510400N0580556E DEIIN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YAQYT /1018-1048 BIIKTIGI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YAQYT /1048-1148 BIIKTIGI GND/FL300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-RMK/ "SOYUZ MS07" BASQARYLATYN KOLIK GARYSH KEMESININ USHY ZHANE AVARIYALYQ QONYY KEZINDE USHY QAYIPSIZDIGIN QAMTAMASYZ ETY REJIMI KRAJNIJ AYEAILAGYNAN USHYP SHYGATYN AN26-GA, QARAGANDY AYEAILAGYNAN USHYP SHYGATYN 2MI8-GE, UPRUN AYEAILAGYNAN USHYP SHYGATYN 2MI8-GE, TAULY ALTAI AYEAILAGYNAN USHYP SHYGATYN 2MI8-GE, QYZYL USHYP SHYGATYN MI8-GE, BRATSK AYEAILAGYNAN USHYP SHYGATYN AN26-GA, NOVOSIBIRSK AYEAILAGYNAN USHYP SHYGATYN MI8-GE, JEZQAZGAN AYEAILAGYNAN USHYP SHYGATYN AN12-GE QOLDANYLMAIDY)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RVM-WR5772-хабарлама түрі, уақытша режим нөмірі 5772;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KUNI-181217- УР қолданылу күні 2018 жылғы 17 желтоқсан;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AUDANY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4555130n0632030Е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KOORDINATTARY BAR BASTAPQY KESHENNEN 17 TENIZ MILI RADIYSY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-географиялық нүктеден 17 теңіз милі (30 км) радиусымен шектелген УР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UAQYT /0650-0720 BIIKTIGI GND / UNL-режимнің көрсетілген ауданда әрекет ету уақыты 0650-ден 0720 ОЖО-ға дейін, жер бетінен жабық биіктіктердің диапазоны, жоғарғы шекарасы шектеусіз (Unlimited);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бұдан әрі әуе кеңістігінің төрт ауданын, шектеулердің әрекет ету уақытын және жабық биіктік диапазондарын сипаттау;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RMK - УР енгізу негізі (Союз-МС07 көліктік басқарылатын ғарыш кемесін ұшыру кезінде ҚР әуе кеңістігінде ұшу қауіпсіздігін қамтамасыз ету), УР қолданылмайтын әуе кемелері және іздестіру-құтқару кешенінің ӘК орналасқан әуеайлақтар туралы ақпарат баяндалады.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Уақытша режим бірнеше шектеу аудандарынан тұруы мүмкін немесе әрбір шектеу ауданы үшін жеке уақытша режим белгіленуі мүмкін.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Бұл формат әуе кеңістігін пайдалануды ерекше ұйымдастыруды талап ететін оқу-жаттығуларды, шерулерді және басқа да іс-шараларды қамтамасыз ету кезінде қолданылуы мүмкін.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Уақытша режимді енгізуге ұсынымға өзгерістер (толықтырулар) түскен кезде енгізілген өзгерістер туралы ақпарат (күні, уақыты, биіктігі, ауданы және т.б.) хабарлама түрінің алдында көрсетіледі.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RVI-WR - әуе кеңістігін пайдаланудың уақытша режимін алып тастау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режим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режимді алып тастау күні (жылы, айы, күні);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Гринвич бойынша уақытша режимді алып тастау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алу туралы ақпарат)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1-хабарлама мысалы. Әуе кеңістігін пайдаланудың уақытша режимін толық алып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(RVI-WR242-KUNI/181129 -YAQYT/2215 – TOLYGYMEN ALYP TASTANYZ)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(RVI-WR242 - хабарлама түрі, уақытша режим нөмірі 242;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 / 181129-уақытша режимді алып тастау күні 2018 жылғы 29 қараша;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YAQYT / 2215-2215 ОЖО уақытша режимін алып тастау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TOLYGYMEN ALYP TASTANYZ) - түсіру туралы ақпарат (режим толығымен алынып тасталды, резервтік күнді қосқанда).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2-хабарлама мысалы. Нақты күнге (күнге) әуе кеңістігін пайдаланудың уақытша режимін 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(RVI-WR242- YAQYT/2215 ALYP TASTAU KUNI/181129 – KUSHINE ENGEN KUNGE SAIKES)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(RVI-WR242 - хабарлама түрі, уақытша режим нөмірі 242;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YAKYT / 2215-2215 ОЖО уақытша режимін алып тастау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ALYP TASTAU-KUNI / 181129 - уақытша режим алынып тасталған күн (2018 жылғы 29 қараша);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QALGAN KUNDER KUSHINDE) - түсіру туралы ақпарат (бұл режим хабарламада көрсетілген белгілі бір күні алынып тасталғанын білдіреді);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"Қалған күндер" термині қалған негізгі және резервтік күндерді білдіреді.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26, 27-жолдар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16"/>
        <w:gridCol w:w="350"/>
        <w:gridCol w:w="1079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RVM -ҚМШ - әуе кеңістігін пайдалануды қысқа мерзімге шектеу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қолданысқа енгізу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шектеудің әрекет ету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енгізу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әрекеті биіктігінің диапазоны).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(- 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қолданысқа енгізу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шектеудің әрекет ету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енгізу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әрекеті биіктігінің диапазоны;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қосымша ақпарат)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(- 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қолданысқа енгізу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шектеудің әрекет ету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енгізу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әрекеті биіктігінің диапазоны)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(- 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қолданысқа енгізу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шектеудің әрекет ету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ұшу бағыты;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шектеулер қойылатын әуе трассаларының учаскелері;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әрекеті биіктігінің диапазоны;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қосымша ақпарат)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(- 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қолданысқа енгізу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шектеудің әрекет ету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ұшу бағыты;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шектеулер қойылатын әуе трассаларының учаскелері;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әрекеті биіктігінің диапазоны;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қосымша ақпарат)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1-хабарлама мысалы. Атыстардың барлық түрлерін, зымырандарды ұшыруды, ПҰА-ның ұшуын және әуе кеңістігін пайдалануға байланысты басқа да қызметті жүргізу кезінде әуе кеңістігін пайдалануды қысқа мерзімге шектеу.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(RVM-КО55/FIR ALMATY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-KUNI/180223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-YAKYT/0245-1250/1400-1800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-UAR3/POLIGON ILIJSKIJ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433044N0764530E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433048N0764745E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433408N0764700E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433325N0763710E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433044N0764530E KOORDINATTARMEN SHEKTELGEN JABYQ AYE KENISTIGI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-BIIKTIKTER/GND/FL130)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ҚМШ55-55 нөмірімен қысқа мерзімді шектеу;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FIR ALMATY-қысқа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 / 180223-қысқа мерзімді шектеуді қолданысқа енгізу күні 2018 жылғы 23 ақпан;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-YAQYT/0245-1250/1400-1800 - қысқа мерзімді шектеудің қолданылу уақыты 02.45-тен 12.50-ге дейін және 14.00-ден 18.00-ге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-UAR-3 / POLIGON ILIJSKIJ-шектеу аймағының белгіленуі (егер берілген болса), нақты атауы (бар болса), қысқа мерзімді шектеуді енгізу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433044N0764530E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433048N0764745E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433408N0764700E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433325N0763710E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433044N0764530E KOORDINATTARMEN SHEKTELGEN AYDANDA JABYQ AYE KENISTIGI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BIIKTIKTER / GND / FL130-жер бетінен ФЛ130 (3950м) ұшу эшелонына дейінгі биіктікте ұшуға арналған жабық әуе кеңістігі.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2-хабарлама мысалы. Атыстардың барлық түрлерін, зымырандарды ұшыруды, жарылыс жұмыстарын, ПҰА ұшуларын және әуе кеңістігін пайдалануға байланысты басқа да қызметті (өту биіктігінен төмен) жүргізу кезінде әуе кеңістігін пайдалануды қысқа мерзімге шектеу.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(RVM-KO58/FIR ALMATY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-KUNI/181211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-YAQYT/0245-1800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-UAR-16/POLIGON GWАRDЕJSКIJ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433342N0750924E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433458N0751046E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433542N0750512E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433408N0750532E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433342N0750924E KOORDINATTARMEN SHEKTELGEN AYDANDA JABYQ AYE KENISTIGI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-BIIKTIKTER/GND/7000FT AMSL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-RMK/ КО PERVOMAISKI AYEAILAGYNAN USHYP SHYGATYN MI17 QOLDANYLMAIDY)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ҚМШО58-58 нөмірімен қысқа мерзімді шектеу;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FIR ALMATY-қысқа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 / 181211-қысқа мерзімді шектеуді қолданысқа енгізу күні 2018 жылғы 11 желтоқсан;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YAQYT/0245-1800-қысқа мерзімді шектеудің әрекет ету уақыты Гринвич бойынша 02.45-тен 18.00-ге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UAR - 16/POLIGON GWАRDЕJSКIJ-шектеу аймағын белгілеу (егер берілген болса), нақты атауы (бар болса), қысқа мерзімді шектеуді енгізу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433342N0750924E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433458N0751046E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433542N0750512E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433408N0750532E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433342N0750924E KOORDINATTARMEN SHEKTELGEN AYDANDA JABYQ AYE KENISTIGI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-BIIKTIKTER/GND/7000FT AMSL - теңіздің орташа деңгейіне қатысты жер бетінен 7000 фут биіктікке дейінгі биіктік диапазонында көрсетілген координаттармен көлденең жазықтықта шектелген ұшуға арналған жабық әуе кеңістігі;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-RMK / КО PERVOMAISKI AYEAILAGYNAN USHYP SHYGATYN МИ-8-ге QOLDANYLMAIDY- қосымша ақпарат.).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3-хабарламаның мысалы. Тирлерде атыс жүргізу, кеніштерде, карьерлерде жарылыс жұмыстарын жүргізу кезінде әуе кеңістігін пайдалануды қысқа мерзімге шектеу.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(RVM-KO11/FIR SEMEI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-KUNI/181211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-YAQYT/1245-1345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-UAR-00/KARXER BAKYR4IK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- 3NM RADIYSPEN SHEKTELGEN AYDANDA JABYQ AYE KENISTIGI 494400N0813510E GOENUKTEDEN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-BIIKTIKTER/GND/4000FT AMSL)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ҚМШ11-11 нөмірімен қысқа мерзімді шектеу;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FIR SEMEI-қысқа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 / 181211-қысқа мерзімді шектеуді қолданысқа енгізу күні 2018 жылғы 11 желтоқсан;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YAQYT/1245-1345-қысқа мерзімді шектеудің әрекет ету уақыты 12.45-тен 13.45-ке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-UAR-00 / KARXER BAKYR4IK-шектеу аймағын белгілеу (егер берілген болса), нақты атауы (бар болса), қысқа мерзімді шектеуді енгізу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- 494400N0813510E GEONUKTEDEN 3 TENIZ MIL RADIYSYMEN SHEKTELGEN AIMAKTAGY AYE KENISTIGI JABYLDY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BIIKTIKTER / GND / 4000FT AMSL-494400N0813510E координаттары бар географиялық нүктеден 3 теңіз миль радиусымен шектелген ауданда жер бетінен теңіздің орташа деңгейіне қатысты 4000 фут биіктікке дейінгі биіктікте ұшуға арналған жабық әуе кеңістігі.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Формат көлденең және тік жазықтықтарда шағын өлшемдері бар әуе кеңістігін пайдалануды шектеу аймақтарын сипаттау үшін қолданылады.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4-хабарлама мысалы. Кенеттен туындайтын міндеттер бойынша әуе кемелерінің ұшуы кезінде әуе кеңістігін пайдалануды қысқа мерзімге шектеу.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(RVM-ҚМШ58/FIR ALMATY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-KUNI/181211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-YAQYT/0245-0400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- 460500N0732600E GEONUKTEDEN AYE KENISTIGI JABYLDY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А340-А210 SECTORDAN R40 NM,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А211-А339 SECTORDAN R80 NM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-BIIKTIKTER/GND/FL410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-RMK/ MYATIN BOIYNSHA SHYNAIY AZIMUT)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ҚМШ58-58 нөмірімен толық қысқа мерзімді шектеу;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FIR ALMATY-қысқа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 / 181211-қысқа мерзімді шектеуді қолданысқа енгізу күні 2018 жылғы 11 желтоқсан;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YAQYT/0245-0400-қысқа мерзімді шектеудің әрекет ету уақыты 02.45-тен 04.00-ке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- 460500N0732600E GEONUKTEDEN AYE KENISTIGI JABYLDY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A340-A210 SECTORDA R40 NM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A211 – A339 SECTORDA R80 NM-көлденең жазықтықтағы шектеу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BIIKTIKTER/GND / FL410 - жер бетінен ФЛ410 (12500М) ұшу эшелонына дейінгі биіктікте ұшуға арналған жабық әуе кеңістігі);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-RMK / MYATIN BOIYNSHA SHYNAIY AZIMUT - қосымша ақпарат.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Бұл формат ӘҚБ орталығының уақыт тапшылығы кезінде қысқа мерзімді шектеу енгізуі және телефон арқылы ӘҚҚ органына ақпарат беруі үшін қолданылады. НОТАМ шығарылмайды.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АФТН бойынша ҚМШ беру кезінде нүктелердің координаттары көрсетілген шеңбер секторын сипаттайтын үшбұрыш (көпбұрыш) пайдаланылады.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Формат әуе кеңістігін пайдаланудың уақытша режимін әзірлеу кезінде пайдаланылуы мүмкін.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5-хабарлама мысалы. Мемлекеттік авиация, бірлесіп орналастыру және бірлесіп пайдалану әуеайлақтарында ұшуды жүргізу кезінде әуе кеңістігін пайдалануды қысқа мерзімді шектеу.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(RVM-KO67/FIR ALMATY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-KUNI/181114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-YAQYT/0600-1300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-AYDANY/ UAAТ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AYE KENISTIGI SHEKTELYI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AYDANY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451500N0795500E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445900N0792900E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443700N0780000E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444000N0765000E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452500N0771500E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462500N0782000E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461900N0791700E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461800N0784000E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451500N0795500E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BIIKTIKTER/GND/FL290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AYDANY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461500N0794000E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461200N0800000E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445800N0783000E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451000N0781200E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461500N0794000E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BIIKTIKTER /FL290-510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AYDANY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450600N0790600E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452000N0790200E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453000N0792800E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450500N0793500E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450600N0790600E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BIIKTIKTER /FL290-410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-RMK/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ҚМШ67-67 нөмірімен қысқа мерзімді шектеу;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FIR ALMATY-қысқа мерзімді шектеу қолданылатын ӘҚБорталығының жауапкершілік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 / 181114-қысқа мерзімді шектеуді қолданысқа енгізу күні 2018 жылғы 14 қараша;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YAQYT/0600-1300-қысқа мерзімді шектеудің әрекет ету уақыты ОЖО 06.00-ден 13.00-ге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AYDANY/UAAТ AYE KENISTIGININ SHEKTELYI - қысқа мерзімді шектеуді енгізу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AYDANY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451500N0795500E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445900N0792900E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443700N0780000E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444000N0765000E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452500N0771500E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462500N0782000E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461900N0791700E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461800N0794000E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451500N0795500E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BIIKTIKTER/GND/FL290 - жер бетінен ФЛ290 (8850 м) ұшу эшелонына дейінгі биіктікте № 1 ауданда ұшу үшін әуе кеңістігі шектелген.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AYDANY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461500N0794000E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461200N0800000E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445800N0783000E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451000N0781200E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461500N0794000E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BIIKTIKTER/FL290-510 - №2 ауданда ұшу үшін ФЛ290 (8850 м) эшелоннан ұшу ФЛ510 (15600 М) эшелонына дейінгі биіктікте әуе кеңістігі шектелген;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AYDANY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450600N0790600E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452000N0790200E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453000N0792800E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450500N0793500E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450600N0790600E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BIIKTIKTER/FL290-410 - ФЛ290 (8850 м) эшелонынан фл410 (12500 м) ұшу эшелонына дейінгі биіктікте № 3 ауданда ұшу үшін әуе кеңістігі шектелген;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Осы формат, егер онда ӘҚБ біріккен тобы құрылмаса, бірлесіп орналасу әуеайлақтарында қолданылады.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Осы форматта шектеулер операциялық әуе қозғалысының аудандары болып табылатын әрбір пилотаждық аймақ (бірнеше аймақ) үшін әзірленеді. Аймақтарға кету және ҚМШ аймақтарынан шығу маршруттары (схемалары) үшін әзірленбейді; ұшу қауіпсіздігін әуеайлақтағы ұшуларға басшылық жасау тобы қамтамасыз етеді. Бұл ақпарат әуе кеңістігін пайдалану шарттарын берген кезде әуеайлақтың командалық (диспетчерлік) пункттеріне жеткізіледі.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ҚМШ бірнеше шектеу аудандарынан тұруы мүмкін немесе әрбір шектеу ауданы үшін жеке ҚМШ белгіленуі мүмкін.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6-хабарламаның мысалы. Әуе трассаларынан тыс ұшуды орындау кезінде әуе кеңістігін пайдалануды қысқа мерзімге шектеу.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(RVM-KO17/FIR NURSULTAN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-KUNI/181118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-YAQYT/0700-0900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-UAKK DCT 4830N07130E DCT 4522N07000E/0040 DCT UAII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A373/NEDRO LUTEK R366/KUROL ALEGA A360/KUROL AGAKO W86/BELSO DODUL A313/OBAMA PABRI AYE TRASSALARYNYN JABYQ YCHASKELERI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FL270/FL280 BIIKTIKTERI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-RMK/SHEKTEULERDE KORSETILGEN BAIANDAMALARDYN PYNKTTERI ARQYLY OTETIN AYE TRASSALARYNYN YCHASKELERI BIIKTIKTERDIN BARLYQ DIAPAZONYNDA BASQA AYE KEMELERININ USHYP OTYI BOS BOLADY)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(RVM-хабарлама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KO17-17 нөмірімен қысқа мерзімді шектеу;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FIR NURSULTAN-қысқа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 / 181118-қысқа мерзімді шектеудің қолданысқа енгізілген күні 2018 жылғы 18 қараша;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YAQYT/0700-0900-қысқа мерзімді шектеудің әрекет ету уақыты ОЖО 0700-ден 0900-ға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UAKK DCT 4830n07130e DCT 4522N07000E/0040 DCT UAII – Қарағанды – Шымкент әуе кемесінің ұшу бағыты,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н. 4522n07000e/0040 – геонүкте және уақыты – (40 минуттан кейін Нұр-Сұлтан ӘҚБ ӨО жауапкершілік ауданынан шығу;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A373/ NEDRO LUTEK R366/ KUROL ALEGA A360/KUROL AGAKO W86/BELSO DODUL A313/OBAMA PABRI AYE TRASSALARY YCHASKELERINDE AYE KENISTIGI JABYLDY – қысқа мерзімді шектеулер қойылатын міндетті баяндаманың тармақтары (сұрау салу бойынша баяндаманың тармақтары) арасында әуе трассаларының учаскелері көрсетіледі;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BIIKTIKTER FL270 / FL280- ҚМШ енгізумен шектелген эшелондардың диапазоны;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-RMK/ SHEKTEULERDE KORSETILGEN BAIANDAMALARDYN PUNKTTERI ARQYLY OTETIN AYE TRASSALARYNYN YCHASKELERI BIIKTIKTERDIN BARLYQ DIAPAZONYNDA BASQA AYE KEMELERININ USHYP OTYI BOS BOLADY)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ақпарат: шектеу туралы хабарламада көрсетілген міндетті хабарлау пункттері арқылы өтетін басқа да трасса учаскелеріне шектеулер қойылмайды).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Егер бағыт бір ӘҚБ ӨО жауапкершілігінің бірнеше аудандарынан өтетін болса, орталықтар арасындағы үйлестіруді ӘҚБ ӨО кезекші ауысымы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Егер бағыт екі-үш ӨО жауапкершілік аудандары арқылы өтетін болса, орталықтар арасындағы үйлестіруді ӘҚБ БО кезекші ауысымы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бойынша қысқа мерзімді шектеу әуе кеңістігіндегі дәліз нысанында көлденең жазықтықтағы координаталарды, тік жазықтықта – эшелондардың (биіктіктердің) қажетті санын көрсете отырып әзірленуі мүмкін. Дәліздің ені ұшу биіктігіне байланысты анықталады (кіші, орташа, үлкен, стратосфералық).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RVI-КО - әуе кеңістігін пайдаланудың қысқа мерзімді шектеулерін алып тастау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алып тастау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алып тастау уақыты)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(-хабарлама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алып тастау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алып тастау уақыты;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шектеуді ішінара алып тастау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1-хабарлама мысалы. Әуе кеңістігін пайдаланудың қысқа мерзімді шектеулерін толық алып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(RVI-КО55/FIR ALMATY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-KUNI/180223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-YAKYT/1225 TOLYGYMEN ALYNYP TASTALDY)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(RVI-хабарлама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ҚМШO55-55 нөмірімен қысқа мерзімді шектеу;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FIR ALMATY-қысқа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 / 180223-қысқа мерзімді шектеуді алып тастау күні 2018 жылғы 23 ақпан;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YAQYT / 1225-қысқа мерзімді шектеуді алып тастау уақыты Гринвич бойынша 12 25.)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2-хабарлама мысалы. Әуе кеңістігін пайдаланудың қысқа мерзімді шектеулерін ішінара алып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(RVI-KO67/FIR ALMATY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-KUNI/181114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-YAQYT/1100 2 AYDANYNDA ALYNYP TASTALDY, QALGAN AYDANDAR KUSHINDE)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(RVI-хабарлама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ҚМШ67-24 нөмірімен қысқа мерзімді шектеу;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FIR ALMATY-қысқа мерзімді шектеу қолданылатын ӘҚБ орталығының жауапкершілік ауданының шартты белгісі;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KUNI / 181114-қысқа мерзімді шектеуді алып тастау күні 2018 жылғы 14 қараша;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YAQYT / 1100-Қысқа мерзімді шектеуді ішінара алып тастау уақыты 1100 УЦ.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/2 AYDANYNDA ALYNYP TASTALDY, QALGAN AYDANDAR KUSHINDE)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- 2-ауданда шектеу алынып тасталды, қалған аудандарда шектеу қолданылады).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