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c9f0b" w14:textId="77c9f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Энергетикалық кәдеге жаратуға жатпайтын қалдықтардың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Экология, геология және табиғи ресурстар министрінің м.а. 2021 жылғы 18 наурыздағы № 70 бұйрығы. Қазақстан Республикасының Әділет министрлігінде 2021 жылғы 19 наурызда № 22366 болып тіркелді. Бұйрықтың күші жойылды - Қазақстан Республикасы Экология, геология және табиғи ресурстар министрінің 2021 жылғы 30 шілдедегі № 275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Экология, геология және табиғи ресурстар министрінің 30.07.2021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 9 қаңтардағы Қазақстан Республикасы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28-15) тармақшасына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Энергетикалық кәдеге жаратуға жатпайтын қалдықтардың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Экология, геология және табиғи ресурстар министрлігінің Қалдықтарды басқаруда мемлекеттік саясат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Экология, геология және табиғи ресурстар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Экология, геология және табиғи ресурстар министрлігінің Заң қызметі департаментіне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Экология, геология және табиғи ресурстар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Экология, геология және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табиғи ресурстар министрідің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Экология, геология және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ресурстар министрідің м.а.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Энергетикалық кәдеге жаратуға жатпайтын қалдықтардың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1"/>
        <w:gridCol w:w="9059"/>
      </w:tblGrid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Энергетикалық кәдеге жаратуға жатпайтын қалдықтардың атауы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қалдықтар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Жарылатын, коррозиялы, қышқылданатын, өрт қаупі жоғары немесе өрт қаупі бар қауіпті қалдықтар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немесе ветеринариялық мекемелердің жұқпалы болып табылатын қалдықтары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Жойылмайтын органикалық ластаушыларды қамтитын қалдықтар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сынап бар лампалар мен аспаптар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және электр жабдықтары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 және қара металдар сынықтары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Литий, қорғасын-қышқыл батареялары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материалдарының қалдықтары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