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55a" w14:textId="8a80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15 наурыздағы № 146 бұйрығы. Қазақстан Республикасының Әділет министрлігінде 2021 жылғы 19 наурызда № 22357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10371 болып тіркелген, "Егемен Қазақстан" газетінде 2015 жылғы 2 сәуірде № 59 (28537) болып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Күзет қызметін жүзеге асыру үшін біліктілік талаптары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департаменті Қазақстан Республикасының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17 шілдеден бастап қолданысқа енгізілетін осы бұйрыққа Күзет қызметін жүзеге асыру үшін біліктілік талаптарының және оларға сәйкестікті растайтын құжаттар тізбесінің 3-тарауын қоспағанда,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 үшін біліктілік талаптары және оларға сәйкестікті растайтын құжаттар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285"/>
        <w:gridCol w:w="688"/>
        <w:gridCol w:w="88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Жеке күзет ұйымының, оның ішінде филиалының және өкілдігінің басшысы лауазымын: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тұлғалар" мемлекеттік деректер базасынан (бұдан әрі – ЖТ МДБ)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заңгерлік білімі немесе Қарулы Күштерде,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жоқ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немесе 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ақпараттық жүйесінен немесе Қазақстан Республикасы Еңбек және халықты әлеуметтік қорғау министрлігінің (бұдан әрі – ҚР ЕжХӘҚМ АЖ) ақпараттық жүйесінен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ақпараттық жүйесінен (бұдан әрі – ҚР ДСМ АЖ)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"Арнайы есеп" автоматтандырылған ақпараттық жүйесінен (бұдан әрі – ҚСжАЕАК АЕ ААЖ)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ақпараттық сервисінен (бұдан әрі – ҚСжАЕАК АС)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жеке күзет ұйымының күзетшісі лауазымын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Күзетші лауазымын: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МДБ-дан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19-дан төмен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АЖ-дан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АЕ ААЖ-дан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осыған ұқсас лауазымды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Жеке күзет ұйымдары, оның ішінде филиалдары мен өкілдіктері террористік тұрғыдан осал объектілерді күзету үшін: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радиобайланыстың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Радиожиіліктерге және жабдықтарға меншік құқығына құжаттар не жалға алу шарты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дабыл сигналдарына шығуды қамтамасыз ететін кемінде екі мобильді топтарының (жедел ден қою топтарының)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көлік құралдарын мемлекеттік тіркеу туралы куәлік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сәйкестікті лицензиар бөлімшесі автокөлік құралдарын тіркеу базасы (автоіздеу) бойынша тексереді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 және қызметкерлер санының нормативін негізге ала отырып, мобильді топтарды (жедел ден қою топтарын) құру және қызметкерлерді тағайындау туралы бұйрықтар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қызметтік, оның ішінде атыс қаруының болуын көздейтін талаптарға сәйкес келуі тиіс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сатып алуға, алып жүруге және сақтауға рұқсат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МДБ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Ұлттық компаниялардың күзет ұйымдарына қойылатын біліктілік талаптары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талаптар;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құжаттар тізбесі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 келісуі.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ұлттық компаниялардың күзет ұйымдарын құруына келісуі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компаниялардың күзет ұйымдарын құруына келісім-хат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