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ee1" w14:textId="945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15 наурыздағы № 77 бұйрығы. Қазақстан Республикасының Әділет министрлігінде 2021 жылғы 17 наурызда № 22346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Ауыл шаруашылығы министрлігінің кейбір бұйрықтарының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ресми интернет-ресурсында орналастырылуын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бұйрығына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қағидаларын бекіту туралы" Қазақстан Республикасы Ауыл шаруашылығы министрінің 2015 жылғы 12 наурыздағы № 17-1/207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10924 болып тіркелген, 2015 жылғы 13 мамырда "Әділет" ақпараттық-құқықтық жүйесінде жарияланған").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туралы" Қазақстан Республикасы Ауыл шаруашылығы министрінің 2015 жылғы 30 наурыздағы № 9-3/271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11008 болып тіркелген, 2015 жылғы 3 маусымда "Әділет" ақпараттық-құқықтық жүйесінде жарияланған").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"Агроөнеркәсіптік кешен саласындағы дайындаушы ұйымдарды аккредиттеу қағидаларын бекіту туралы" Қазақстан Республикасы Ауыл шаруашылығы министрінің 2015 жылғы 30 мамырдағы № 9-3/278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11065 болып тіркелген, 2015 жылғы 12 маусымда "Әділет" ақпараттық-құқықтық жүйесінде жарияланған").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туралы" Қазақстан Республикасы Ауыл шаруашылығы министрінің 2015 жылғы 30 наурыздағы № 9-3/271 бұйрығына өзгерістер мен толықтырулар енгізу туралы" Қазақстан Республикасы Ауыл шаруашылығы министрінің 2016 жылғы 31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13697 болып тіркелген, 2016 жылғы 24 мамырда "Әділет" ақпараттық-құқықтық жүйесінде жарияланған").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туралы" Қазақстан Республикасы Ауыл шаруашылығы министрінің 2015 жылғы 30 наурыздағы № 9-3/271 бұйрығына өзгеріс енгізу туралы" Қазақстан Республикасы Премьер-Министрінің орынбасары – Қазақстан Республикасы Ауыл шаруашылығы министрінің 2018 жылғы 10 желтоқсандағы № 496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17921 болып тіркелген, 2018 жылғы 19 желтоқсанда Қазақстан Республикасы Нормативтік құқықтық актілерінің эталондық бақылау банкінде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Ауыл шаруашылығы министрінің кейбір бұйрықтарына өзгерістер енгізу туралы" Қазақстан Республикасы Ауыл шаруашылығы министрінің 2019 жылғы 16 тамыздағы № 299 бұйрығының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19258 болып тіркелген, 2019 жылғы 21 тамызда Қазақстан Республикасы Нормативтік құқықтық актілерінің эталондық бақылау банкінде жарияланған).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"Агроөнеркәсіптік кешен саласындағы дайындаушы ұйымдарды аккредиттеу қағидаларын бекіту туралы" Қазақстан Республикасы Ауыл шаруашылығы министрінің 2015 жылғы 30 наурыздағы № 9-3/278 бұйрығына өзгеріс енгізу туралы" Қазақстан Республикасы Ауыл шаруашылығы министрінің 2019 жылғы 28 қазандағы № 280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19547 болып тіркелген, 2019 жылғы 8 қарашада Қазақстан Республикасы Нормативтік құқықтық актілерінің эталондық бақылау банкінде жарияланған).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"Агроөнеркәсіптік кешен саласындағы дайындаушы ұйымдар тізбесін облыстардың, республикалық маңызы бар қалалардың, астананың жергілікті атқарушы органдарының (әкімдіктердің) интернет-ресурсына орналастырудың қағидаларын бекіту туралы" Қазақстан Республикасы Ауыл шаруашылығы министрінің 2015 жылғы 12 наурыздағы № 17-1/207 бұйрығына өзгеріс енгізу туралы" Қазақстан Республикасы Ауыл шаруашылығы министрінің 2020 жылғы 28 ақпандағы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20096 болып тіркелген, 2020 жылғы 10 наурызда Қазақстан Республикасы Нормативтік құқықтық актілерінің эталондық бақылау банкінде жарияланған).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туралы" Қазақстан Республикасы Ауыл шаруашылығы министрінің 2015 жылғы 30 наурыздағы № 9-3/271 бұйрығына өзгерістер енгізу туралы" Қазақстан Республикасы Ауыл шаруашылығы министрінің 2020 жылғы 8 маусымдағы № 198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20845 болып тіркелген, 2020 жылғы 12 маусымда Қазақстан Республикасы Нормативтік құқықтық актілерінің эталондық бақылау банкінде жарияланған).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"Агроөнеркәсіптік кешен саласындағы дайындаушы ұйымдарды аккредиттеу қағидаларын бекіту туралы" Қазақстан Республикасы Ауыл шаруашылығы министрінің 2015 жылғы 30 наурыздағы № 9-3/278 бұйрығына өзгеріс енгізу туралы" Қазақстан Республикасы Ауыл шаруашылығы министрінің 2020 жылғы 8 шiлдедегi № 215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20944 болып тіркелген, 2020 жылғы 14 шілдеде Қазақстан Республикасы Нормативтік құқықтық актілерінің эталондық бақылау банкінде жарияланған).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 Ауыл шаруашылығы министрінің 2020 жылғы 3 желтоқсандағы № 366 бұйрығымен бекітілген Қазақстан Республикасы Ауыл шаруашылығы министрінің өзгерістер енгізілетін кейбір бұйрықтарының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21723 болып тіркелген, 2020 жылғы 7 желтоқсанда Қазақстан Республикасы Нормативтік құқықтық актілерінің эталондық бақылау банкінде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