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dd0b" w14:textId="fafd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қауіпсіздік органдарын тұрмыстық техникамен, құрал-жабдықтармен және мүккәммал мүліктермен жабдықтаудың нормаларын бекіту туралы" Қазақстан Республикасы Ұлттық қауіпсіздік комитеті Төрағасының 2015 жылғы 23 маусымдағы № 52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2021 жылғы 12 наурыздағы № 21/қе бұйрығы. Қазақстан Республикасының Әділет министрлігінде 2021 жылғы 17 наурызда № 22345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 69-бабының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ұлттық қауіпсіздік органдарын тұрмыстық техникамен, құрал-жабдықтармен және мүккәммал мүліктермен жабдықтаудың нормаларын бекіту туралы" Қазақстан Республикасы Ұлттық қауіпсіздік комитеті Төрағасының 2015 жылғы 23 маусымдағы № 52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11813 болып тіркелген, 2016 жылғы 7 сәуірінде № 65 (28191) "Казахстанская правда" газетінде, Қазақстан Республикасы нормативтік құқықтық актілерінің "Әділет" ақпараттық-құқықтық жүйесінде 2015 жылғы 14 тамызында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Қазақстан Республикасының ұлттық қауіпсіздік органдарын тұрмыстық техникамен, құрал-жабдықтармен және мүкәммал мүліктермен жабдықтаудың </w:t>
      </w:r>
      <w:r>
        <w:rPr>
          <w:rFonts w:ascii="Times New Roman"/>
          <w:b w:val="false"/>
          <w:i w:val="false"/>
          <w:color w:val="000000"/>
          <w:sz w:val="28"/>
        </w:rPr>
        <w:t>нормаларында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"Ғимараттар және құрылыстар" деген 19-бөлімде: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313-жол мынадай редакцияда жазылсын: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3132"/>
        <w:gridCol w:w="6014"/>
        <w:gridCol w:w="274"/>
        <w:gridCol w:w="618"/>
        <w:gridCol w:w="960"/>
      </w:tblGrid>
      <w:tr>
        <w:trPr>
          <w:trHeight w:val="30" w:hRule="atLeast"/>
        </w:trPr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су ысыту қазандығы (қатты-отынды, сұйық-отынды, газды-мазутты және электрлі)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жылыту жүйесіне қосылмаған шекара бөлімшесі әскери қалашығының (топтың, шекаралық бақылау бөлімшесінің) ғимараттары мен құрылыстарының әрбір кешеніне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жылыту жүйесіне қосылмаған шекара бөлімі әскери қалашығының (шекаралық бақылау бөлімі) ғимараттары мен құрылыстарының әрбір кешеніне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жылыту жүйесіне қосылмаған аумақтық бөлімшелері (оның ішінде құрылыстық бөлімшелер:дивизиондары, шекара басқармалары, кәсіби дайындық бөлімдері (бөлімшелер)) ведомстволық бағынышты ұйымдары әскери қалашығының ғимараттары мен құрылыстарының әрбір кешеніне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329-жол мынадай редакцияда жазылсын: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5"/>
        <w:gridCol w:w="680"/>
        <w:gridCol w:w="6812"/>
        <w:gridCol w:w="418"/>
        <w:gridCol w:w="942"/>
        <w:gridCol w:w="1463"/>
      </w:tblGrid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Бетонды араластырғыш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қызметінің аумақтық бөлімшесіне (оның ішінде құрылымдық бөлімшелер:дивизиондары, шекара басқармалары, кәсіби дайындық бөлімдері (бөлімшелері)) ведомстволық бағынышты ұйымына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330-жол мынадай редакцияда жазылсын: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1832"/>
        <w:gridCol w:w="6517"/>
        <w:gridCol w:w="385"/>
        <w:gridCol w:w="868"/>
        <w:gridCol w:w="869"/>
      </w:tblGrid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Поливинилхлорид құбырының әртүрлі саптамасына арналған электрлі дәнекерлеуіш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қызметінің аумақтық бөлімшесіне (соның ішінде құрылымдық бөлімшелер:дивизиондары, шекара басқармалары, кәсіби дайындық бөлімдері (бөлімшелері)), ведомстволық бағынышты ұйымына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 Қаржылық және материалдық-техникалық қамтамасыз ету қызметінің Шекара қызметін материалдық-техникалық қамтамасыз ету департаменті Қазақстан Республикасының заңнамасында белгіленген тәртіппен: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Ұлттық қауіпсіздік комитетінің интернет-ресурсында орналастыруды;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Ұлттық қауіпсіздік комитетінің Заң департаментіне ұсынуды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қауіпсіздік комитеті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Төрағаның бірінші орынбасары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"____" 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