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4991" w14:textId="8514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16 наурыздағы № 22 бұйрығы. Қазақстан Республикасының Әділет министрлігінде 2021 жылғы 16 наурызда № 22340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"Әділет" ақпараттық-құқықтық жүйесінде 2014 жылғы 19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p>
      <w:pPr>
        <w:spacing w:after="0"/>
        <w:ind w:left="0"/>
        <w:jc w:val="both"/>
      </w:pPr>
      <w:r>
        <w:rPr>
          <w:rFonts w:ascii="Times New Roman"/>
          <w:b w:val="false"/>
          <w:i w:val="false"/>
          <w:color w:val="000000"/>
          <w:sz w:val="28"/>
        </w:rPr>
        <w:t>
      1) бағалау (экономикалық сараптама жүргізу барысында) – бюджеттік инвестициялық жобаның техникалық-экономикалық негіздемесінде не бюджеттік инвестициялардың қаржы-экономикалық негіздемесінде ұсынылған ақпаратты сипаттайтын тұжырымдар;</w:t>
      </w:r>
    </w:p>
    <w:p>
      <w:pPr>
        <w:spacing w:after="0"/>
        <w:ind w:left="0"/>
        <w:jc w:val="both"/>
      </w:pP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p>
      <w:pPr>
        <w:spacing w:after="0"/>
        <w:ind w:left="0"/>
        <w:jc w:val="both"/>
      </w:pPr>
      <w:r>
        <w:rPr>
          <w:rFonts w:ascii="Times New Roman"/>
          <w:b w:val="false"/>
          <w:i w:val="false"/>
          <w:color w:val="000000"/>
          <w:sz w:val="28"/>
        </w:rPr>
        <w:t>
      4) бюджеттік инвестициялар бойынша қаржыландыру көздері – республикалық және/немесе жергілікті бюджеттердің қаражаты, оның ішінде бюджеттік инвестицияларды іске асыруға бағытталған қарыз қаражаты;</w:t>
      </w:r>
    </w:p>
    <w:p>
      <w:pPr>
        <w:spacing w:after="0"/>
        <w:ind w:left="0"/>
        <w:jc w:val="both"/>
      </w:pPr>
      <w:r>
        <w:rPr>
          <w:rFonts w:ascii="Times New Roman"/>
          <w:b w:val="false"/>
          <w:i w:val="false"/>
          <w:color w:val="000000"/>
          <w:sz w:val="28"/>
        </w:rPr>
        <w:t>
      5) бюджеттік инвестицияларды іске асырудан болатын экономикалық тиімділік – бюджеттік инвестицияларды іске асырудан күтілетін, экономикалық тиімділік көрсеткіштерінің есептемесінде көрсетілген тікелей және жанама экономикалық тиімділік көрсеткіштері;</w:t>
      </w:r>
    </w:p>
    <w:p>
      <w:pPr>
        <w:spacing w:after="0"/>
        <w:ind w:left="0"/>
        <w:jc w:val="both"/>
      </w:pPr>
      <w:r>
        <w:rPr>
          <w:rFonts w:ascii="Times New Roman"/>
          <w:b w:val="false"/>
          <w:i w:val="false"/>
          <w:color w:val="000000"/>
          <w:sz w:val="28"/>
        </w:rPr>
        <w:t>
      6)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есептемелерімен расталған дәлелдемелердің, тиімділік пен сапа көрсеткіштерінің болуы.</w:t>
      </w:r>
    </w:p>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p>
      <w:pPr>
        <w:spacing w:after="0"/>
        <w:ind w:left="0"/>
        <w:jc w:val="both"/>
      </w:pPr>
      <w:r>
        <w:rPr>
          <w:rFonts w:ascii="Times New Roman"/>
          <w:b w:val="false"/>
          <w:i w:val="false"/>
          <w:color w:val="000000"/>
          <w:sz w:val="28"/>
        </w:rPr>
        <w:t>
      7)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p>
      <w:pPr>
        <w:spacing w:after="0"/>
        <w:ind w:left="0"/>
        <w:jc w:val="both"/>
      </w:pPr>
      <w:r>
        <w:rPr>
          <w:rFonts w:ascii="Times New Roman"/>
          <w:b w:val="false"/>
          <w:i w:val="false"/>
          <w:color w:val="000000"/>
          <w:sz w:val="28"/>
        </w:rPr>
        <w:t>
      8) бюджеттік инвестициялық жоба (бұдан әрі – БИЖ) –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белгілі бір уақыт кезеңі ішінде бюджет қаражаты есебінен бюджеттік бағдарлама әкімшісі тікелей іске асыратын және аяқталған сипаттағы арнаулы мемлекеттік органдардың ақпараттандыру объектілерін қоспағанда, жаңа объектілерді құруға (салуға) не қолда барларын реконструкциялауға, сондай-ақ ақпараттандыру объектілерін құруға және дамытуға бағытталған іс-шаралар жиынтығы;</w:t>
      </w:r>
    </w:p>
    <w:p>
      <w:pPr>
        <w:spacing w:after="0"/>
        <w:ind w:left="0"/>
        <w:jc w:val="both"/>
      </w:pPr>
      <w:r>
        <w:rPr>
          <w:rFonts w:ascii="Times New Roman"/>
          <w:b w:val="false"/>
          <w:i w:val="false"/>
          <w:color w:val="000000"/>
          <w:sz w:val="28"/>
        </w:rPr>
        <w:t>
      9) бюджеттік инвестициялық жоба бойынша экономикалық қорытынды – бюджеттік инвестициялық жобаны іске асырудың экономикалық орындылығы, оның ел экономикасына ықпалы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мемлекеттік жоспарлау жөніндегі орталық немесе жергілікті уәкілетті органның қорытындысы;</w:t>
      </w:r>
    </w:p>
    <w:p>
      <w:pPr>
        <w:spacing w:after="0"/>
        <w:ind w:left="0"/>
        <w:jc w:val="both"/>
      </w:pPr>
      <w:r>
        <w:rPr>
          <w:rFonts w:ascii="Times New Roman"/>
          <w:b w:val="false"/>
          <w:i w:val="false"/>
          <w:color w:val="000000"/>
          <w:sz w:val="28"/>
        </w:rPr>
        <w:t>
      10) бюджеттік инвестициялық жобаларды мониторингілеу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p>
      <w:pPr>
        <w:spacing w:after="0"/>
        <w:ind w:left="0"/>
        <w:jc w:val="both"/>
      </w:pPr>
      <w:r>
        <w:rPr>
          <w:rFonts w:ascii="Times New Roman"/>
          <w:b w:val="false"/>
          <w:i w:val="false"/>
          <w:color w:val="000000"/>
          <w:sz w:val="28"/>
        </w:rPr>
        <w:t>
      11) бюджеттік инвестициялық жобалардың іске асырылуын бағалау – объектіні пайдалануға берген кезден бастап жобаның мақсаттарына қол жеткізу дәрежесін және нақты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12)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p>
      <w:pPr>
        <w:spacing w:after="0"/>
        <w:ind w:left="0"/>
        <w:jc w:val="both"/>
      </w:pPr>
      <w:r>
        <w:rPr>
          <w:rFonts w:ascii="Times New Roman"/>
          <w:b w:val="false"/>
          <w:i w:val="false"/>
          <w:color w:val="000000"/>
          <w:sz w:val="28"/>
        </w:rPr>
        <w:t>
      13) бюджеттік инвестициялық жобаның жүзеге асырыла алатындығы – жоба нәтижелері көрсеткіштеріне қолжетімділік;</w:t>
      </w:r>
    </w:p>
    <w:p>
      <w:pPr>
        <w:spacing w:after="0"/>
        <w:ind w:left="0"/>
        <w:jc w:val="both"/>
      </w:pPr>
      <w:r>
        <w:rPr>
          <w:rFonts w:ascii="Times New Roman"/>
          <w:b w:val="false"/>
          <w:i w:val="false"/>
          <w:color w:val="000000"/>
          <w:sz w:val="28"/>
        </w:rPr>
        <w:t>
      14)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p>
      <w:pPr>
        <w:spacing w:after="0"/>
        <w:ind w:left="0"/>
        <w:jc w:val="both"/>
      </w:pPr>
      <w:r>
        <w:rPr>
          <w:rFonts w:ascii="Times New Roman"/>
          <w:b w:val="false"/>
          <w:i w:val="false"/>
          <w:color w:val="000000"/>
          <w:sz w:val="28"/>
        </w:rPr>
        <w:t>
      15)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16) бюджеттік инвестициялық жобаның тиімділігі – бюджет қаражатының сұралатын көлемін пайдалана отырып, ең үздік тікелей нәтижеге қол жеткізу немесе бюджет қаражатының ең аз көлемін пайдалана отырып, жобаның мақсаттарына қол жеткізу немесе жобаны іске асырудан оң экономикалық нәтиже алу;</w:t>
      </w:r>
    </w:p>
    <w:p>
      <w:pPr>
        <w:spacing w:after="0"/>
        <w:ind w:left="0"/>
        <w:jc w:val="both"/>
      </w:pPr>
      <w:r>
        <w:rPr>
          <w:rFonts w:ascii="Times New Roman"/>
          <w:b w:val="false"/>
          <w:i w:val="false"/>
          <w:color w:val="000000"/>
          <w:sz w:val="28"/>
        </w:rPr>
        <w:t>
      17) бюджеттік кредиттеу – бюджеттік кредитті беру, пайдалану, оған қызмет көрсету және оны өтеу туралы шешім қабылдау рәсімдерін қамтитын процесс;</w:t>
      </w:r>
    </w:p>
    <w:p>
      <w:pPr>
        <w:spacing w:after="0"/>
        <w:ind w:left="0"/>
        <w:jc w:val="both"/>
      </w:pPr>
      <w:r>
        <w:rPr>
          <w:rFonts w:ascii="Times New Roman"/>
          <w:b w:val="false"/>
          <w:i w:val="false"/>
          <w:color w:val="000000"/>
          <w:sz w:val="28"/>
        </w:rPr>
        <w:t>
      18) бюджеттік кредит есебінен іске асырылатын іс-шаралардың өзін-өзі ақтауы – бюджеттік кредит қайтарымдылығы мен жобаның қаржылық тиімділігінің есептемелерімен расталған дәлелдемелердің болуы;</w:t>
      </w:r>
    </w:p>
    <w:p>
      <w:pPr>
        <w:spacing w:after="0"/>
        <w:ind w:left="0"/>
        <w:jc w:val="both"/>
      </w:pPr>
      <w:r>
        <w:rPr>
          <w:rFonts w:ascii="Times New Roman"/>
          <w:b w:val="false"/>
          <w:i w:val="false"/>
          <w:color w:val="000000"/>
          <w:sz w:val="28"/>
        </w:rPr>
        <w:t>
      19) кешенді ведомстводан тыс сараптама – Қазақстан Республикасындағы сәулет, қала құрылысы және құрылыс қызметі туралы Қазақстан Республикасының заңнамасына сәйкес ғимараттар мен құрылысжайларды, олардың кешендерін, инженерлік және көліктік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(салалық және ведомстволық сараптамаларды қамтитын) сараптамасы;</w:t>
      </w:r>
    </w:p>
    <w:p>
      <w:pPr>
        <w:spacing w:after="0"/>
        <w:ind w:left="0"/>
        <w:jc w:val="both"/>
      </w:pPr>
      <w:r>
        <w:rPr>
          <w:rFonts w:ascii="Times New Roman"/>
          <w:b w:val="false"/>
          <w:i w:val="false"/>
          <w:color w:val="000000"/>
          <w:sz w:val="28"/>
        </w:rPr>
        <w:t>
      20)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есептемелермен расталған дәлелдемелерінің болуы;</w:t>
      </w:r>
    </w:p>
    <w:p>
      <w:pPr>
        <w:spacing w:after="0"/>
        <w:ind w:left="0"/>
        <w:jc w:val="both"/>
      </w:pPr>
      <w:r>
        <w:rPr>
          <w:rFonts w:ascii="Times New Roman"/>
          <w:b w:val="false"/>
          <w:i w:val="false"/>
          <w:color w:val="000000"/>
          <w:sz w:val="28"/>
        </w:rPr>
        <w:t>
      21) Гант диаграммасы – жобаның жоспары мен уақыт бойынша жұмыс графигінің дәйектілігі мен ұзақтығын графикалық көрсетуді бейнелеу үшін бюджеттік инвестициялардың электрондық порталында пайдаланылатын диаграмма;</w:t>
      </w:r>
    </w:p>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бюджеттік инвестицияларды мониторингілеу – көрсетілген іс-шаралар түпкілікті іске асырылған кезге дейін заңды тұлғалардың бастапқы жарғылық капиталын қалыптастыру, акциялар пакетін (қатысу үлестерін)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іске асырылуына тұрақты және жүйелі түрде ақпарат жинау, есепке алу мен талдау бойынша іс-шаралар жиынтығы;</w:t>
      </w:r>
    </w:p>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 бағалау – іс-шаралар түпкілікті іске асырылған кезден бастап мақсаттарға қол жеткізу дәрежесі мен іс жүзінде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 бойынша экономикалық қорытынды –бюджеттік инвестицияларды жүзеге асырудың экономикалық орындылығы, оның ел экономикасына ықпалы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дайындаған мемлекеттік жоспарлау жөніндегі орталық немесе жергілікті уәкілетті органның қорытындысы;</w:t>
      </w:r>
    </w:p>
    <w:p>
      <w:pPr>
        <w:spacing w:after="0"/>
        <w:ind w:left="0"/>
        <w:jc w:val="both"/>
      </w:pPr>
      <w:r>
        <w:rPr>
          <w:rFonts w:ascii="Times New Roman"/>
          <w:b w:val="false"/>
          <w:i w:val="false"/>
          <w:color w:val="000000"/>
          <w:sz w:val="28"/>
        </w:rPr>
        <w:t>
      26) заңды тұлғалардың қызметін жоспарлау құжаттары –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серіктестіктердің, мемлекеттік кәсіпорындардың 10 жылға арналған даму стратегиялары мен 5 жылға арналған даму жоспарларын әзірлеу және бекіту жөніндегі Қазақстан Республикасының заңнамасында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 бақылайтын акционерлік қоғамдардың және жауапкершілігі шектеулі серіктестердің, мемлекеттік кәсіпорындардың даму жоспарлары;</w:t>
      </w:r>
    </w:p>
    <w:p>
      <w:pPr>
        <w:spacing w:after="0"/>
        <w:ind w:left="0"/>
        <w:jc w:val="both"/>
      </w:pPr>
      <w:r>
        <w:rPr>
          <w:rFonts w:ascii="Times New Roman"/>
          <w:b w:val="false"/>
          <w:i w:val="false"/>
          <w:color w:val="000000"/>
          <w:sz w:val="28"/>
        </w:rPr>
        <w:t>
      27) заңды тұлғаның даму мақсаты – шаруашылық қызметінің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p>
      <w:pPr>
        <w:spacing w:after="0"/>
        <w:ind w:left="0"/>
        <w:jc w:val="both"/>
      </w:pPr>
      <w:r>
        <w:rPr>
          <w:rFonts w:ascii="Times New Roman"/>
          <w:b w:val="false"/>
          <w:i w:val="false"/>
          <w:color w:val="000000"/>
          <w:sz w:val="28"/>
        </w:rPr>
        <w:t>
      28)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w:t>
      </w:r>
    </w:p>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p>
      <w:pPr>
        <w:spacing w:after="0"/>
        <w:ind w:left="0"/>
        <w:jc w:val="both"/>
      </w:pPr>
      <w:r>
        <w:rPr>
          <w:rFonts w:ascii="Times New Roman"/>
          <w:b w:val="false"/>
          <w:i w:val="false"/>
          <w:color w:val="000000"/>
          <w:sz w:val="28"/>
        </w:rPr>
        <w:t>
      31)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p>
      <w:pPr>
        <w:spacing w:after="0"/>
        <w:ind w:left="0"/>
        <w:jc w:val="both"/>
      </w:pPr>
      <w:r>
        <w:rPr>
          <w:rFonts w:ascii="Times New Roman"/>
          <w:b w:val="false"/>
          <w:i w:val="false"/>
          <w:color w:val="000000"/>
          <w:sz w:val="28"/>
        </w:rPr>
        <w:t>
      32)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p>
      <w:pPr>
        <w:spacing w:after="0"/>
        <w:ind w:left="0"/>
        <w:jc w:val="both"/>
      </w:pPr>
      <w:r>
        <w:rPr>
          <w:rFonts w:ascii="Times New Roman"/>
          <w:b w:val="false"/>
          <w:i w:val="false"/>
          <w:color w:val="000000"/>
          <w:sz w:val="28"/>
        </w:rPr>
        <w:t>
      33)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p>
      <w:pPr>
        <w:spacing w:after="0"/>
        <w:ind w:left="0"/>
        <w:jc w:val="both"/>
      </w:pPr>
      <w:r>
        <w:rPr>
          <w:rFonts w:ascii="Times New Roman"/>
          <w:b w:val="false"/>
          <w:i w:val="false"/>
          <w:color w:val="000000"/>
          <w:sz w:val="28"/>
        </w:rPr>
        <w:t>
      34)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p>
      <w:pPr>
        <w:spacing w:after="0"/>
        <w:ind w:left="0"/>
        <w:jc w:val="both"/>
      </w:pPr>
      <w:r>
        <w:rPr>
          <w:rFonts w:ascii="Times New Roman"/>
          <w:b w:val="false"/>
          <w:i w:val="false"/>
          <w:color w:val="000000"/>
          <w:sz w:val="28"/>
        </w:rPr>
        <w:t>
      35) квазимемлекеттік сектор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акционерлік қоғамдармен үлестес болып табылатын өзге де заңды тұлғалар;</w:t>
      </w:r>
    </w:p>
    <w:p>
      <w:pPr>
        <w:spacing w:after="0"/>
        <w:ind w:left="0"/>
        <w:jc w:val="both"/>
      </w:pPr>
      <w:r>
        <w:rPr>
          <w:rFonts w:ascii="Times New Roman"/>
          <w:b w:val="false"/>
          <w:i w:val="false"/>
          <w:color w:val="000000"/>
          <w:sz w:val="28"/>
        </w:rPr>
        <w:t>
      36) концессиялық жоба – Қазақстан Республикасының бюджет заңнамасына және "Концессиялар туралы" 2006 жылғы 7 шілдедегі Қазақстан Республикасының Заңына сәйкес шектеулі уақыт кезеңі ішінде іске асырылатын және аяқталған сипаттағы концессияны жүзеге асыру жөніндегі іс-шаралар жиынтығы;</w:t>
      </w:r>
    </w:p>
    <w:p>
      <w:pPr>
        <w:spacing w:after="0"/>
        <w:ind w:left="0"/>
        <w:jc w:val="both"/>
      </w:pPr>
      <w:r>
        <w:rPr>
          <w:rFonts w:ascii="Times New Roman"/>
          <w:b w:val="false"/>
          <w:i w:val="false"/>
          <w:color w:val="000000"/>
          <w:sz w:val="28"/>
        </w:rPr>
        <w:t>
      37) кредитор – Қазақстан Республикасының бюджет және азаматтық заңнамасына сәйкес бюджеттік кредит беретін кредит шартының тарапы;</w:t>
      </w:r>
    </w:p>
    <w:p>
      <w:pPr>
        <w:spacing w:after="0"/>
        <w:ind w:left="0"/>
        <w:jc w:val="both"/>
      </w:pPr>
      <w:r>
        <w:rPr>
          <w:rFonts w:ascii="Times New Roman"/>
          <w:b w:val="false"/>
          <w:i w:val="false"/>
          <w:color w:val="000000"/>
          <w:sz w:val="28"/>
        </w:rPr>
        <w:t>
      38)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қаулысына сәйкес "Қазақстандық мемлекеттік-жеке меншік әріптестік орталығы" АҚ немесе жергілікті атқарушы органның шешімімен айқындалатын заңды тұлға;</w:t>
      </w:r>
    </w:p>
    <w:p>
      <w:pPr>
        <w:spacing w:after="0"/>
        <w:ind w:left="0"/>
        <w:jc w:val="both"/>
      </w:pPr>
      <w:r>
        <w:rPr>
          <w:rFonts w:ascii="Times New Roman"/>
          <w:b w:val="false"/>
          <w:i w:val="false"/>
          <w:color w:val="000000"/>
          <w:sz w:val="28"/>
        </w:rPr>
        <w:t>
      39) Қазақстан Республикасының Үкіметі не жергілікті атқарушы органдар айқындайтын заңды тұлғаның қаржы агенттіктерінің мемлекеттік инвестициялық саясатты іске асыруына арналған бюджеттік кредиттеудің қаржылық-экономикалық негіздемесінің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p>
      <w:pPr>
        <w:spacing w:after="0"/>
        <w:ind w:left="0"/>
        <w:jc w:val="both"/>
      </w:pPr>
      <w:r>
        <w:rPr>
          <w:rFonts w:ascii="Times New Roman"/>
          <w:b w:val="false"/>
          <w:i w:val="false"/>
          <w:color w:val="000000"/>
          <w:sz w:val="28"/>
        </w:rPr>
        <w:t>
      40)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p>
      <w:pPr>
        <w:spacing w:after="0"/>
        <w:ind w:left="0"/>
        <w:jc w:val="both"/>
      </w:pPr>
      <w:r>
        <w:rPr>
          <w:rFonts w:ascii="Times New Roman"/>
          <w:b w:val="false"/>
          <w:i w:val="false"/>
          <w:color w:val="000000"/>
          <w:sz w:val="28"/>
        </w:rPr>
        <w:t>
      41)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42) қаржы агенттіктерінің мемлекеттік инвестициялық саясатты іске асыруын бюджеттік кредиттеудің қаржылық-экономикалық негіздемесі (бұдан әрі – бюджеттік кредиттің ҚЭН) – маркетингтік, әлеуметтік-экономикалық талдаудың, сондай-ақ бюджеттік кредиттеу арқылы іс-шараларды іске асырудың өзін-өзі ақтауы мен экономикалық және әлеуметтік тиімділігін негіздейтін қаржылық есептемелердің нәтижелерін қамтитын құжаттама;</w:t>
      </w:r>
    </w:p>
    <w:p>
      <w:pPr>
        <w:spacing w:after="0"/>
        <w:ind w:left="0"/>
        <w:jc w:val="both"/>
      </w:pPr>
      <w:r>
        <w:rPr>
          <w:rFonts w:ascii="Times New Roman"/>
          <w:b w:val="false"/>
          <w:i w:val="false"/>
          <w:color w:val="000000"/>
          <w:sz w:val="28"/>
        </w:rPr>
        <w:t>
      43)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p>
      <w:pPr>
        <w:spacing w:after="0"/>
        <w:ind w:left="0"/>
        <w:jc w:val="both"/>
      </w:pPr>
      <w:r>
        <w:rPr>
          <w:rFonts w:ascii="Times New Roman"/>
          <w:b w:val="false"/>
          <w:i w:val="false"/>
          <w:color w:val="000000"/>
          <w:sz w:val="28"/>
        </w:rPr>
        <w:t>
      44) қаржы-экономикалық негіздемені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қаржы-экономикалық параметрлерінің өзгеруі;</w:t>
      </w:r>
    </w:p>
    <w:p>
      <w:pPr>
        <w:spacing w:after="0"/>
        <w:ind w:left="0"/>
        <w:jc w:val="both"/>
      </w:pPr>
      <w:r>
        <w:rPr>
          <w:rFonts w:ascii="Times New Roman"/>
          <w:b w:val="false"/>
          <w:i w:val="false"/>
          <w:color w:val="000000"/>
          <w:sz w:val="28"/>
        </w:rPr>
        <w:t>
      45)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алатын, кредиттік шарттың тарапы;</w:t>
      </w:r>
    </w:p>
    <w:p>
      <w:pPr>
        <w:spacing w:after="0"/>
        <w:ind w:left="0"/>
        <w:jc w:val="both"/>
      </w:pPr>
      <w:r>
        <w:rPr>
          <w:rFonts w:ascii="Times New Roman"/>
          <w:b w:val="false"/>
          <w:i w:val="false"/>
          <w:color w:val="000000"/>
          <w:sz w:val="28"/>
        </w:rPr>
        <w:t>
      46)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p>
      <w:pPr>
        <w:spacing w:after="0"/>
        <w:ind w:left="0"/>
        <w:jc w:val="both"/>
      </w:pPr>
      <w:r>
        <w:rPr>
          <w:rFonts w:ascii="Times New Roman"/>
          <w:b w:val="false"/>
          <w:i w:val="false"/>
          <w:color w:val="000000"/>
          <w:sz w:val="28"/>
        </w:rPr>
        <w:t>
      47) құрамдауыш – іс-шараның аяқталған сипаты бар құрамдас бөлігі;</w:t>
      </w:r>
    </w:p>
    <w:p>
      <w:pPr>
        <w:spacing w:after="0"/>
        <w:ind w:left="0"/>
        <w:jc w:val="both"/>
      </w:pPr>
      <w:r>
        <w:rPr>
          <w:rFonts w:ascii="Times New Roman"/>
          <w:b w:val="false"/>
          <w:i w:val="false"/>
          <w:color w:val="000000"/>
          <w:sz w:val="28"/>
        </w:rPr>
        <w:t>
      48)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p>
      <w:pPr>
        <w:spacing w:after="0"/>
        <w:ind w:left="0"/>
        <w:jc w:val="both"/>
      </w:pPr>
      <w:r>
        <w:rPr>
          <w:rFonts w:ascii="Times New Roman"/>
          <w:b w:val="false"/>
          <w:i w:val="false"/>
          <w:color w:val="000000"/>
          <w:sz w:val="28"/>
        </w:rPr>
        <w:t>
      49) мемлекеттік жоспарлау жөніндегі уәкілетті органның электрондық порталының бюджеттік инвестицияларды мониторингілеу модулі (бұдан әрі – электрондық портал) – жоспарланған және іске асырылатын бюджеттік инвестицияларды есепке алу мен мониторингілеуді автоматтандыруға арналған ақпараттық жүйе;</w:t>
      </w:r>
    </w:p>
    <w:p>
      <w:pPr>
        <w:spacing w:after="0"/>
        <w:ind w:left="0"/>
        <w:jc w:val="both"/>
      </w:pPr>
      <w:r>
        <w:rPr>
          <w:rFonts w:ascii="Times New Roman"/>
          <w:b w:val="false"/>
          <w:i w:val="false"/>
          <w:color w:val="000000"/>
          <w:sz w:val="28"/>
        </w:rPr>
        <w:t>
      50) мемлекеттік инвестициялық жоба (бұдан әрі – МИЖ)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p>
    <w:p>
      <w:pPr>
        <w:spacing w:after="0"/>
        <w:ind w:left="0"/>
        <w:jc w:val="both"/>
      </w:pPr>
      <w:r>
        <w:rPr>
          <w:rFonts w:ascii="Times New Roman"/>
          <w:b w:val="false"/>
          <w:i w:val="false"/>
          <w:color w:val="000000"/>
          <w:sz w:val="28"/>
        </w:rPr>
        <w:t>
      51) мультипликативтік әсер – тиісті салаға бюджеттік инвестицияларды жүзеге асыру кезінде экономиканың дамуына ықпал ету;</w:t>
      </w:r>
    </w:p>
    <w:p>
      <w:pPr>
        <w:spacing w:after="0"/>
        <w:ind w:left="0"/>
        <w:jc w:val="both"/>
      </w:pPr>
      <w:r>
        <w:rPr>
          <w:rFonts w:ascii="Times New Roman"/>
          <w:b w:val="false"/>
          <w:i w:val="false"/>
          <w:color w:val="000000"/>
          <w:sz w:val="28"/>
        </w:rPr>
        <w:t>
      52) нәтижелердің көрсеткіштері – мемлекеттік органның стратегиялық жоспарды, аумақты дамыту бағдарламасын және (немесе) бюджеттік бағдарламаларды іске асыру бойынша қызметін сипаттайтын нысаналы индикаторлардың, тікелей және түпкілікті нәтижелердің жиынтығы;</w:t>
      </w:r>
    </w:p>
    <w:p>
      <w:pPr>
        <w:spacing w:after="0"/>
        <w:ind w:left="0"/>
        <w:jc w:val="both"/>
      </w:pPr>
      <w:r>
        <w:rPr>
          <w:rFonts w:ascii="Times New Roman"/>
          <w:b w:val="false"/>
          <w:i w:val="false"/>
          <w:color w:val="000000"/>
          <w:sz w:val="28"/>
        </w:rPr>
        <w:t>
      53)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көрсетілетін қызметтер түрінде берілген шаруашылық қызметінің нәтижесі;</w:t>
      </w:r>
    </w:p>
    <w:p>
      <w:pPr>
        <w:spacing w:after="0"/>
        <w:ind w:left="0"/>
        <w:jc w:val="both"/>
      </w:pPr>
      <w:r>
        <w:rPr>
          <w:rFonts w:ascii="Times New Roman"/>
          <w:b w:val="false"/>
          <w:i w:val="false"/>
          <w:color w:val="000000"/>
          <w:sz w:val="28"/>
        </w:rPr>
        <w:t>
      54) пилоттық жоба – мемлекеттік бағдарламалар мен аумақтарды дамыту бағдарламаларында көзделген Нұр-Сұлтан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p>
      <w:pPr>
        <w:spacing w:after="0"/>
        <w:ind w:left="0"/>
        <w:jc w:val="both"/>
      </w:pPr>
      <w:r>
        <w:rPr>
          <w:rFonts w:ascii="Times New Roman"/>
          <w:b w:val="false"/>
          <w:i w:val="false"/>
          <w:color w:val="000000"/>
          <w:sz w:val="28"/>
        </w:rPr>
        <w:t>
      55)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саланы дамыту басымдықтарына сәйкес келуі тұрғысынан бағалау;</w:t>
      </w:r>
    </w:p>
    <w:p>
      <w:pPr>
        <w:spacing w:after="0"/>
        <w:ind w:left="0"/>
        <w:jc w:val="both"/>
      </w:pPr>
      <w:r>
        <w:rPr>
          <w:rFonts w:ascii="Times New Roman"/>
          <w:b w:val="false"/>
          <w:i w:val="false"/>
          <w:color w:val="000000"/>
          <w:sz w:val="28"/>
        </w:rPr>
        <w:t>
      56)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p>
      <w:pPr>
        <w:spacing w:after="0"/>
        <w:ind w:left="0"/>
        <w:jc w:val="both"/>
      </w:pPr>
      <w:r>
        <w:rPr>
          <w:rFonts w:ascii="Times New Roman"/>
          <w:b w:val="false"/>
          <w:i w:val="false"/>
          <w:color w:val="000000"/>
          <w:sz w:val="28"/>
        </w:rPr>
        <w:t>
      57)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p>
      <w:pPr>
        <w:spacing w:after="0"/>
        <w:ind w:left="0"/>
        <w:jc w:val="both"/>
      </w:pPr>
      <w:r>
        <w:rPr>
          <w:rFonts w:ascii="Times New Roman"/>
          <w:b w:val="false"/>
          <w:i w:val="false"/>
          <w:color w:val="000000"/>
          <w:sz w:val="28"/>
        </w:rPr>
        <w:t>
      58)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p>
      <w:pPr>
        <w:spacing w:after="0"/>
        <w:ind w:left="0"/>
        <w:jc w:val="both"/>
      </w:pPr>
      <w:r>
        <w:rPr>
          <w:rFonts w:ascii="Times New Roman"/>
          <w:b w:val="false"/>
          <w:i w:val="false"/>
          <w:color w:val="000000"/>
          <w:sz w:val="28"/>
        </w:rPr>
        <w:t>
      59) техникалық-экономикалық параметрлер – техникалық-экономикалық негіздемеде не ақпараттандыру объектілерін құруға және дамытуға бағытталған БИЖ-дің инвестициялық ұсынысында көзделген негізгі көрсеткіштер;</w:t>
      </w:r>
    </w:p>
    <w:p>
      <w:pPr>
        <w:spacing w:after="0"/>
        <w:ind w:left="0"/>
        <w:jc w:val="both"/>
      </w:pPr>
      <w:r>
        <w:rPr>
          <w:rFonts w:ascii="Times New Roman"/>
          <w:b w:val="false"/>
          <w:i w:val="false"/>
          <w:color w:val="000000"/>
          <w:sz w:val="28"/>
        </w:rPr>
        <w:t>
      60) түпкілікті қарыз алушы –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кредиттің түпкілікті алушысы;</w:t>
      </w:r>
    </w:p>
    <w:p>
      <w:pPr>
        <w:spacing w:after="0"/>
        <w:ind w:left="0"/>
        <w:jc w:val="both"/>
      </w:pPr>
      <w:r>
        <w:rPr>
          <w:rFonts w:ascii="Times New Roman"/>
          <w:b w:val="false"/>
          <w:i w:val="false"/>
          <w:color w:val="000000"/>
          <w:sz w:val="28"/>
        </w:rPr>
        <w:t>
      61) түпкілікті нәтиже – мемлекеттік орган қызметінің тікелей нәтижелеріне қол жеткізуге негізделген стратегиялық жоспардың, аумақты дамыту бағдарламасының және (немесе) бюджеттік бағдарламаның мақсаттарына қол жеткізуді санмен өлшейтін бюджеттік бағдарламаның көрсеткіші;</w:t>
      </w:r>
    </w:p>
    <w:p>
      <w:pPr>
        <w:spacing w:after="0"/>
        <w:ind w:left="0"/>
        <w:jc w:val="both"/>
      </w:pPr>
      <w:r>
        <w:rPr>
          <w:rFonts w:ascii="Times New Roman"/>
          <w:b w:val="false"/>
          <w:i w:val="false"/>
          <w:color w:val="000000"/>
          <w:sz w:val="28"/>
        </w:rPr>
        <w:t>
      62)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w:t>
      </w:r>
    </w:p>
    <w:p>
      <w:pPr>
        <w:spacing w:after="0"/>
        <w:ind w:left="0"/>
        <w:jc w:val="both"/>
      </w:pPr>
      <w:r>
        <w:rPr>
          <w:rFonts w:ascii="Times New Roman"/>
          <w:b w:val="false"/>
          <w:i w:val="false"/>
          <w:color w:val="000000"/>
          <w:sz w:val="28"/>
        </w:rPr>
        <w:t>
      63) іс-шара – бюджеттік инвестицияларды жүзеге асыру шеңберінде орындалатын міндеттерді орындауға бағытталған өзара байланысты құрамдауыш(тар)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"18. МИЖ инвестициялық ұсынысының қажетті сараптамаларын жүргізу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қарау және ББӘ-нің инвестициялық ұсыныстарына мемлекеттік жоспарлау жөніндегі орталық немесе жергілікті уәкілетті органның экономикалық қорытынды әзірлеуі болып табылады.</w:t>
      </w:r>
    </w:p>
    <w:bookmarkEnd w:id="4"/>
    <w:p>
      <w:pPr>
        <w:spacing w:after="0"/>
        <w:ind w:left="0"/>
        <w:jc w:val="both"/>
      </w:pPr>
      <w:r>
        <w:rPr>
          <w:rFonts w:ascii="Times New Roman"/>
          <w:b w:val="false"/>
          <w:i w:val="false"/>
          <w:color w:val="000000"/>
          <w:sz w:val="28"/>
        </w:rPr>
        <w:t>
      Егер инвестициялық ұсыныста көрсетілген МИЖ-дың құны республикалық бюджет туралы заңда белгіленген айлық есептік көрсеткіштің 7 500 000 еселенген мөлшерінен асатын болса, республикалық МИЖ бойынша инвестициялық ұсынысты ББӘ, мемлекеттік және бюджеттік жоспарлау жөніндегі орталық уәкілетті органдардың, экономикалық сараптаманы жүзеге асыруға Қазақстан Республикасының Үкіметі айқындаған заңды тұлғаның және өзге де мүдделі органдар мен ұйымдардың қатысуымен алдын ала қарау жүргізіледі.</w:t>
      </w:r>
    </w:p>
    <w:p>
      <w:pPr>
        <w:spacing w:after="0"/>
        <w:ind w:left="0"/>
        <w:jc w:val="both"/>
      </w:pPr>
      <w:r>
        <w:rPr>
          <w:rFonts w:ascii="Times New Roman"/>
          <w:b w:val="false"/>
          <w:i w:val="false"/>
          <w:color w:val="000000"/>
          <w:sz w:val="28"/>
        </w:rPr>
        <w:t>
      Алдын ала қарау ББӘ МИЖ-дың инвестициялық ұсынысын мемлекеттік жоспарлау жөніндегі орталық уәкілетті органға енгізген кезден бастап 15 жұмыс күні ішінде жүргізіледі.</w:t>
      </w:r>
    </w:p>
    <w:p>
      <w:pPr>
        <w:spacing w:after="0"/>
        <w:ind w:left="0"/>
        <w:jc w:val="both"/>
      </w:pPr>
      <w:r>
        <w:rPr>
          <w:rFonts w:ascii="Times New Roman"/>
          <w:b w:val="false"/>
          <w:i w:val="false"/>
          <w:color w:val="000000"/>
          <w:sz w:val="28"/>
        </w:rPr>
        <w:t>
      Алдын ала қарау МИЖ-дың инвестициялық ұсынысын, оның ішінде ББӘ еркін түрде ұсынған таныстыру материалдарын жетекшілік ететін бірінші басшының орынбасары не оны алмастыратын адамның деңгейінде талқылауды білдіреді.</w:t>
      </w:r>
    </w:p>
    <w:p>
      <w:pPr>
        <w:spacing w:after="0"/>
        <w:ind w:left="0"/>
        <w:jc w:val="both"/>
      </w:pPr>
      <w:r>
        <w:rPr>
          <w:rFonts w:ascii="Times New Roman"/>
          <w:b w:val="false"/>
          <w:i w:val="false"/>
          <w:color w:val="000000"/>
          <w:sz w:val="28"/>
        </w:rPr>
        <w:t>
      Мемлекеттік жоспарлау жөніндегі орталық уәкілетті орган МИЖ-дың инвестициялық ұсынысын талқылау қорытындылары бойынша 1 (бір) жұмыс күні ішінде хаттама ресімдейді.</w:t>
      </w:r>
    </w:p>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 инвестициялық ұсыныстарын экономикалық орындылығы, жоба мақсаттарының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тапсырмаларына белгіленген экономика саласын (аясын) дамыту басымдықтарына сәйкестігі тұрғысынан 15 (он бес) жұмыс күнінен аспайтын мерзімде қарайды және олар бойынша экономикалық қорытындыны ББӘ-ге жібереді.</w:t>
      </w:r>
    </w:p>
    <w:p>
      <w:pPr>
        <w:spacing w:after="0"/>
        <w:ind w:left="0"/>
        <w:jc w:val="both"/>
      </w:pPr>
      <w:r>
        <w:rPr>
          <w:rFonts w:ascii="Times New Roman"/>
          <w:b w:val="false"/>
          <w:i w:val="false"/>
          <w:color w:val="000000"/>
          <w:sz w:val="28"/>
        </w:rPr>
        <w:t>
      Егер, ББӘ МИЖ-сын бюджеттен төленетін төлемдер сомасы МЖӘ жобалары бойынша жергілікті атқарушы органның мемлекеттік міндеттемелерінің ағымдағы жылға арналған лимитінің 2 (екі) пайызынан асатын жергілікті МЖӘ жобасы, оның ішінде концессиялық жобаны жүзеге асыру арқылы ұсынылса, мемлекеттік жоспарлау жөніндегі жергілікті уәкілетті орган 1 (бір) жұмыс күнінен аспайтын мерзімде, осы Қағидалардың 6-тармағында көрсетілген құжаттарды ББӘ инвестициялық ұсынысына ұсыным тұжырымдау мақсатында Қазақстан Республикасының Үкіметі айқындаған заңды тұлғаға жібереді.</w:t>
      </w:r>
    </w:p>
    <w:p>
      <w:pPr>
        <w:spacing w:after="0"/>
        <w:ind w:left="0"/>
        <w:jc w:val="both"/>
      </w:pPr>
      <w:r>
        <w:rPr>
          <w:rFonts w:ascii="Times New Roman"/>
          <w:b w:val="false"/>
          <w:i w:val="false"/>
          <w:color w:val="000000"/>
          <w:sz w:val="28"/>
        </w:rPr>
        <w:t>
      Қазақстан Республикасының Үкіметі айқындаған заңды тұлға ұсынылған деректерді бағалау негізінде 15 (он бес) жұмыс күнінен аспайтын мерзімде МИЖ-сын жергілікті МЖӘ жобасы, оның ішінде концессиялық жобаны жүзеге асыру арқылы ұсынылған ББӘ инвестициялық ұсынысына МИЖ-ны МЖӘ жобасы, оның ішінде концессиялық жобаны іске асыру арқылы негізділігі (МЖӘ принциптері мен сипаттамаларына сәйкестігі) тұрғысынан ұсыным тұжырымдап, жергілікті жоспарлау жөніндегі уәкілетті органға жібереді.</w:t>
      </w:r>
    </w:p>
    <w:p>
      <w:pPr>
        <w:spacing w:after="0"/>
        <w:ind w:left="0"/>
        <w:jc w:val="both"/>
      </w:pPr>
      <w:r>
        <w:rPr>
          <w:rFonts w:ascii="Times New Roman"/>
          <w:b w:val="false"/>
          <w:i w:val="false"/>
          <w:color w:val="000000"/>
          <w:sz w:val="28"/>
        </w:rPr>
        <w:t xml:space="preserve">
      Егер ББӘ инвестициялық ұсыныстары бойынша ұсыным тұжырымдау үшін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құжаттарға сәйкес жетіспейтін ақпарат ұсыну мақсатында, Қазақстан Республикасының Үкіметі айқындаған заңды тұлға қосымша ақпаратты, жетіспейтін ақпаратты беру уақытын көрсете отырып, дербес түрде сұратады және алады.</w:t>
      </w:r>
    </w:p>
    <w:p>
      <w:pPr>
        <w:spacing w:after="0"/>
        <w:ind w:left="0"/>
        <w:jc w:val="both"/>
      </w:pPr>
      <w:r>
        <w:rPr>
          <w:rFonts w:ascii="Times New Roman"/>
          <w:b w:val="false"/>
          <w:i w:val="false"/>
          <w:color w:val="000000"/>
          <w:sz w:val="28"/>
        </w:rPr>
        <w:t>
      Жетіспейтін ақпарат сұратылған жағдайда, ұсынымдарды тұжырымдау мерзімі олар ұсынылғанға дейін тоқтатылады.</w:t>
      </w:r>
    </w:p>
    <w:p>
      <w:pPr>
        <w:spacing w:after="0"/>
        <w:ind w:left="0"/>
        <w:jc w:val="both"/>
      </w:pPr>
      <w:r>
        <w:rPr>
          <w:rFonts w:ascii="Times New Roman"/>
          <w:b w:val="false"/>
          <w:i w:val="false"/>
          <w:color w:val="000000"/>
          <w:sz w:val="28"/>
        </w:rPr>
        <w:t>
      Ұсынымдарды тұжырымдауға арналған жетіспейтін ақпарат уақтылы берілмеген жағдайда, Қазақстан Республикасының Үкіметі айқындаған заңды тұлға ұсынылған деректерді инвестициялық ұсынысқа ұсынымды тұжырымдау мүмкін еместігін көрсете отырып ББӘ-не қайтарады.</w:t>
      </w:r>
    </w:p>
    <w:p>
      <w:pPr>
        <w:spacing w:after="0"/>
        <w:ind w:left="0"/>
        <w:jc w:val="both"/>
      </w:pPr>
      <w:r>
        <w:rPr>
          <w:rFonts w:ascii="Times New Roman"/>
          <w:b w:val="false"/>
          <w:i w:val="false"/>
          <w:color w:val="000000"/>
          <w:sz w:val="28"/>
        </w:rPr>
        <w:t>
      Мемлекеттік жоспарлау жөніндегі жергілікті уәкілетті орган экономикалық қорытындыны Қазақстан Республикасының Үкіметі айқындайтын заңды тұлғаның ұсынымын (бар болған жағдайда) ескере отырып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"22-1. ББӘ МИЖ бойынша инвестициялық ұсынысқа оң экономикалық қорытынды алғаннан кейін 90 (тоқсан) жұмыс күнінен кешіктірмей, мемлекеттік жоспарлау жөніндегі орталық немесе жергілікті уәкілетті органға әзірленген ҚЭН енгізеді.</w:t>
      </w:r>
    </w:p>
    <w:bookmarkEnd w:id="5"/>
    <w:p>
      <w:pPr>
        <w:spacing w:after="0"/>
        <w:ind w:left="0"/>
        <w:jc w:val="both"/>
      </w:pPr>
      <w:r>
        <w:rPr>
          <w:rFonts w:ascii="Times New Roman"/>
          <w:b w:val="false"/>
          <w:i w:val="false"/>
          <w:color w:val="000000"/>
          <w:sz w:val="28"/>
        </w:rPr>
        <w:t>
      Егер экономикалық сараптаманы қоспағанда, БИЖ ТЭН-ін қаржыландыру және оларға сараптамалар жүргізу мемлекеттік жоспарлау жөніндегі орталық немесе жергілікті уәкілетті органның бөлінетін бюджеттік бағдарламасының қаражаты есебінен жүзеге асырылатын жағдайда, ББӘ БИЖ–дің ТЭН әзірленгеннен кейін, сондай-ақ әзірленген БИЖ ТЭН-іне ведомстводан тыс сараптаманың оң қорытындысын алғаннан кейін 15 (он бес) жұмыс күнінен кешіктірмей, әзірленген БИЖ ТЭН-ін мемлекеттік жоспарлау жөніндегі орталық немесе жергілікті уәкілетті органға енгізеді.</w:t>
      </w:r>
    </w:p>
    <w:p>
      <w:pPr>
        <w:spacing w:after="0"/>
        <w:ind w:left="0"/>
        <w:jc w:val="both"/>
      </w:pPr>
      <w:r>
        <w:rPr>
          <w:rFonts w:ascii="Times New Roman"/>
          <w:b w:val="false"/>
          <w:i w:val="false"/>
          <w:color w:val="000000"/>
          <w:sz w:val="28"/>
        </w:rPr>
        <w:t>
      Қаржыландырудың түрі мен тәсілдері айқындалғаннан кейін үш жыл ішінде ТЭН, ЖСҚ, ҚЭН, мемлекеттік-жекешелік әріптестік жобасының конкурстық құжаттамаларын әзірлеу, сондай-ақ ақпараттандыру объектісін құруға және дамытуға бағытталған БИЖ-ді іске асыру басталмаған (әзірленбеген) МИЖ, оның ішінде түзетілген МИЖ бойынша инвестициялық ұсынысқа экономикалық қорытынды ескірген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"59. Қажетті/пысықталған ақпаратты ұсыну және/немесе жүргізілген сараптамалармен қамтылмаған немесе толық қамтылмаған мәселелер бойынша қосымша сараптамаларды жүргізу бойынша сұрау салу тиісті ББӘ-ге, сұрау салудың көшірмесі осы Қағидалардың </w:t>
      </w:r>
      <w:r>
        <w:rPr>
          <w:rFonts w:ascii="Times New Roman"/>
          <w:b w:val="false"/>
          <w:i w:val="false"/>
          <w:color w:val="000000"/>
          <w:sz w:val="28"/>
        </w:rPr>
        <w:t>52</w:t>
      </w:r>
      <w:r>
        <w:rPr>
          <w:rFonts w:ascii="Times New Roman"/>
          <w:b w:val="false"/>
          <w:i w:val="false"/>
          <w:color w:val="000000"/>
          <w:sz w:val="28"/>
        </w:rPr>
        <w:t xml:space="preserve"> –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58-тармақтарында</w:t>
      </w:r>
      <w:r>
        <w:rPr>
          <w:rFonts w:ascii="Times New Roman"/>
          <w:b w:val="false"/>
          <w:i w:val="false"/>
          <w:color w:val="000000"/>
          <w:sz w:val="28"/>
        </w:rPr>
        <w:t xml:space="preserve"> көрсетілген құжаттардың толық топтамасы түскен күннен бастап 10 (он) жұмыс күні ішінде мемлекеттік жоспарлау жөніндегі орталық немесе жергілікті уәкілетті органға жіберіледі.</w:t>
      </w:r>
    </w:p>
    <w:bookmarkEnd w:id="6"/>
    <w:p>
      <w:pPr>
        <w:spacing w:after="0"/>
        <w:ind w:left="0"/>
        <w:jc w:val="both"/>
      </w:pPr>
      <w:r>
        <w:rPr>
          <w:rFonts w:ascii="Times New Roman"/>
          <w:b w:val="false"/>
          <w:i w:val="false"/>
          <w:color w:val="000000"/>
          <w:sz w:val="28"/>
        </w:rPr>
        <w:t>
      Бұл ретте олардың сканерленген көшірмелері БИЖ қысқаша сипаттамасында көрсетілген ББӘ өкілінің электрондық пошта мекенжайына жіберіледі.</w:t>
      </w:r>
    </w:p>
    <w:bookmarkStart w:name="z12" w:id="7"/>
    <w:p>
      <w:pPr>
        <w:spacing w:after="0"/>
        <w:ind w:left="0"/>
        <w:jc w:val="both"/>
      </w:pPr>
      <w:r>
        <w:rPr>
          <w:rFonts w:ascii="Times New Roman"/>
          <w:b w:val="false"/>
          <w:i w:val="false"/>
          <w:color w:val="000000"/>
          <w:sz w:val="28"/>
        </w:rPr>
        <w:t>
      60. ББӘ хаттардың сканерленген көшірмелері түрінде сұрау салу түскен сәттен бастап 30 (отыз)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қажетті ақпаратты ұсынады.</w:t>
      </w:r>
    </w:p>
    <w:bookmarkEnd w:id="7"/>
    <w:p>
      <w:pPr>
        <w:spacing w:after="0"/>
        <w:ind w:left="0"/>
        <w:jc w:val="both"/>
      </w:pPr>
      <w:r>
        <w:rPr>
          <w:rFonts w:ascii="Times New Roman"/>
          <w:b w:val="false"/>
          <w:i w:val="false"/>
          <w:color w:val="000000"/>
          <w:sz w:val="28"/>
        </w:rPr>
        <w:t>
      Қазақстан Республикасының Үкіметі не жергілікті атқарушы органдар БИЖ ТЭН-інің экономикалық сараптамасын жүзеге асыру үшін айқындаған заңды тұлға экономикалық сараптама жүргізу мерзімін ұзартқан жағдайда, мемлекеттік жоспарлау жөніндегі орталық немесе жергілікті уәкілетті органды экономикалық сараптама жүргізуді ұзарту туралы ББӘ хатын қоса бере отырып хабардар етеді.</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"64. БИЖ ТЭН-інің экономикалық сараптамасы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толық құжаттар топтамасы келіп түскен күннен бастап 26 (жиырма алты) жұмыс күні ішінде жүргізіледі, оның қорытындылары бойынша тиісті қорытынды мемлекеттік жоспарлау жөніндегі орталық немесе жергілікті уәкілетті органға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"79. Мемлекеттік жоспарлау жөніндегі орталық немесе жергілікті уәкілетті орган құжаттар топтамасы келіп түскен күннен бастап 2 (екі) жұмыс күні ішінде олардың жинақтылығын және түзетілген БИЖ ТЭН құрылымының осы Қағидаларға сәйкестігін тексереді және оларды ББӘ-ге мыналар:</w:t>
      </w:r>
    </w:p>
    <w:bookmarkEnd w:id="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78-тармағына</w:t>
      </w:r>
      <w:r>
        <w:rPr>
          <w:rFonts w:ascii="Times New Roman"/>
          <w:b w:val="false"/>
          <w:i w:val="false"/>
          <w:color w:val="000000"/>
          <w:sz w:val="28"/>
        </w:rPr>
        <w:t xml:space="preserve"> сәйкес болуы қажет құжаттар;</w:t>
      </w:r>
    </w:p>
    <w:p>
      <w:pPr>
        <w:spacing w:after="0"/>
        <w:ind w:left="0"/>
        <w:jc w:val="both"/>
      </w:pPr>
      <w:r>
        <w:rPr>
          <w:rFonts w:ascii="Times New Roman"/>
          <w:b w:val="false"/>
          <w:i w:val="false"/>
          <w:color w:val="000000"/>
          <w:sz w:val="28"/>
        </w:rPr>
        <w:t>
      2) осы Қағидаларға сәйкес болуы қажет бөлімдер БИЖ ТЭН-де болмаған кезде қайтарады.</w:t>
      </w:r>
    </w:p>
    <w:p>
      <w:pPr>
        <w:spacing w:after="0"/>
        <w:ind w:left="0"/>
        <w:jc w:val="both"/>
      </w:pPr>
      <w:r>
        <w:rPr>
          <w:rFonts w:ascii="Times New Roman"/>
          <w:b w:val="false"/>
          <w:i w:val="false"/>
          <w:color w:val="000000"/>
          <w:sz w:val="28"/>
        </w:rPr>
        <w:t>
      Құжаттар топтамасы осы Қағидалардың ережелеріне сәйкес келген жағдайда, мемлекеттік жоспарлау жөніндегі орталық немесе жергілікті уәкілетті орган осы тармақта белгіленген мерзімнен кешіктірмей, Қазақстан Республикасының Үкіметі не жергілікті атқарушы органдар БИЖ ТЭН-інің экономикалық сараптамасын жүзеге асыру үшін айқындаған тиісті заңды тұлғаға түзетілген БИЖ ТЭН-ін қарау үшін ББӘ ұсынған құжаттар топтамасын қоса бере отырып, түзетілген БИЖ ТЭН-інің экономикалық сараптамасын жүргізу қажеттігі туралы хат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"81. Түзетілген БИЖ ТЭН-інің экономикалық сараптамасы Қазақстан Республикасының Үкіметі не жергілікті атқарушы органдар БИЖ ТЭН-інің экономикалық сараптамасын жүзеге асыру үшін айқындаған тиісті заңды тұлғаға осы Қағидалардың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78-тармақтарында</w:t>
      </w:r>
      <w:r>
        <w:rPr>
          <w:rFonts w:ascii="Times New Roman"/>
          <w:b w:val="false"/>
          <w:i w:val="false"/>
          <w:color w:val="000000"/>
          <w:sz w:val="28"/>
        </w:rPr>
        <w:t xml:space="preserve"> көрсетілген құжаттардың толық топтамасы келіп түскен күннен бастап 26 (жиырма алты) жұмыс күні ішінде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"86. БИЖ ТЭН-і әзірленгеннен кейін және Қазақстан Республикасының заңнамасына сәйкес талап етілетін сараптамалар жүргізілгеннен кейін ББӘ 15 (он бес) жұмыс күнінен кешіктірмей, БИЖ ТЭН-інің электрондық нұсқасын, оның ішінде БИЖ ТЭН-ін әзірлеуге жауапты ББӘ құрылымдық бөлімшесінің басшысы әрбір парағын дәйектейтін БИЖ бойынша қаржылық-экономикалық модельді ұсына отырып, олардың түпнұсқалары мен көшірмелерін мемлекеттік жоспарлау жөніндегі орталық немесе жергілікті уәкілетті органға жібереді.</w:t>
      </w:r>
    </w:p>
    <w:bookmarkEnd w:id="11"/>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bookmarkStart w:name="z21" w:id="12"/>
    <w:p>
      <w:pPr>
        <w:spacing w:after="0"/>
        <w:ind w:left="0"/>
        <w:jc w:val="both"/>
      </w:pPr>
      <w:r>
        <w:rPr>
          <w:rFonts w:ascii="Times New Roman"/>
          <w:b w:val="false"/>
          <w:i w:val="false"/>
          <w:color w:val="000000"/>
          <w:sz w:val="28"/>
        </w:rPr>
        <w:t xml:space="preserve">
      87. БИЖ-ге экономикалық қорытынды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ұсынылатын БИЖ-дің экономикалық талдауын кешенді бағалаудың нысаны болып табылады және осы Қағидалардың </w:t>
      </w:r>
      <w:r>
        <w:rPr>
          <w:rFonts w:ascii="Times New Roman"/>
          <w:b w:val="false"/>
          <w:i w:val="false"/>
          <w:color w:val="000000"/>
          <w:sz w:val="28"/>
        </w:rPr>
        <w:t>52</w:t>
      </w:r>
      <w:r>
        <w:rPr>
          <w:rFonts w:ascii="Times New Roman"/>
          <w:b w:val="false"/>
          <w:i w:val="false"/>
          <w:color w:val="000000"/>
          <w:sz w:val="28"/>
        </w:rPr>
        <w:t xml:space="preserve"> –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85-тармақтарында</w:t>
      </w:r>
      <w:r>
        <w:rPr>
          <w:rFonts w:ascii="Times New Roman"/>
          <w:b w:val="false"/>
          <w:i w:val="false"/>
          <w:color w:val="000000"/>
          <w:sz w:val="28"/>
        </w:rPr>
        <w:t xml:space="preserve"> көрсетілген құжаттардың толық топтамасы енгізілгеннен кейін 32 (отыз екі) жұмыс күні ішінде жүргізіледі, онда Қазақстан Республикасының Үкіметі не жергілікті атқарушы органдар айқындаған тиісті заңды тұлға жүзеге асыратын БИЖ ТЭН-інің экономикалық сараптамасына 26 (жиырма алты) жұмыс күні беріледі.</w:t>
      </w:r>
    </w:p>
    <w:bookmarkEnd w:id="12"/>
    <w:bookmarkStart w:name="z22" w:id="13"/>
    <w:p>
      <w:pPr>
        <w:spacing w:after="0"/>
        <w:ind w:left="0"/>
        <w:jc w:val="both"/>
      </w:pPr>
      <w:r>
        <w:rPr>
          <w:rFonts w:ascii="Times New Roman"/>
          <w:b w:val="false"/>
          <w:i w:val="false"/>
          <w:color w:val="000000"/>
          <w:sz w:val="28"/>
        </w:rPr>
        <w:t>
      88. Мемлекеттік жоспарлау жөніндегі орталық немесе жергілікті уәкілетті орган құжаттар топтамасы келіп түскен сәттен бастап 2 (екі) жұмыс күні ішінде оларды ББӘ-ге мынадай:</w:t>
      </w:r>
    </w:p>
    <w:bookmarkEnd w:id="13"/>
    <w:p>
      <w:pPr>
        <w:spacing w:after="0"/>
        <w:ind w:left="0"/>
        <w:jc w:val="both"/>
      </w:pPr>
      <w:r>
        <w:rPr>
          <w:rFonts w:ascii="Times New Roman"/>
          <w:b w:val="false"/>
          <w:i w:val="false"/>
          <w:color w:val="000000"/>
          <w:sz w:val="28"/>
        </w:rPr>
        <w:t>
      1) БИЖ ТЭН-інің экономикалық сараптамасын жүргізу үшін болуы қажет сараптамалар болмаған;</w:t>
      </w:r>
    </w:p>
    <w:p>
      <w:pPr>
        <w:spacing w:after="0"/>
        <w:ind w:left="0"/>
        <w:jc w:val="both"/>
      </w:pPr>
      <w:r>
        <w:rPr>
          <w:rFonts w:ascii="Times New Roman"/>
          <w:b w:val="false"/>
          <w:i w:val="false"/>
          <w:color w:val="000000"/>
          <w:sz w:val="28"/>
        </w:rPr>
        <w:t>
      2) БИЖ ТЭН-де осы Қағидаларға сәйкес болуы қажет бөлімдер болмаған жағдайларда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"90. Мемлекеттік жоспарлау жөніндегі орталық немесе жергілікті уәкілетті орган БИЖ ТЭН-і бойынша құжаттардың толық топтамасы алынған күннен бастап 1 (бір)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ТЭН түпнұсқалары мен тиісті сараптамаларды қоса бере отырып, БИЖ ТЭН-інің экономикалық сараптамасын жүргізу қажеттілігі туралы хат жолдайды.</w:t>
      </w:r>
    </w:p>
    <w:bookmarkEnd w:id="14"/>
    <w:bookmarkStart w:name="z25" w:id="15"/>
    <w:p>
      <w:pPr>
        <w:spacing w:after="0"/>
        <w:ind w:left="0"/>
        <w:jc w:val="both"/>
      </w:pPr>
      <w:r>
        <w:rPr>
          <w:rFonts w:ascii="Times New Roman"/>
          <w:b w:val="false"/>
          <w:i w:val="false"/>
          <w:color w:val="000000"/>
          <w:sz w:val="28"/>
        </w:rPr>
        <w:t>
      91. БИЖ ТЭН-і экономикалық сараптамасының қорытындысын Қазақстан Республикасының Үкіметі не жергілікті атқарушы органдар айқындаған тиісті заңды тұлғалар БИЖ ТЭН-інің экономикалық сараптамасын жүзеге асыруға БИЖ ТЭН-і бойынша құжаттардың толық топтамасын алған күннен бастап 26 (жиырма алты) жұмыс күнінен кешіктірмей мемлекеттік жоспарлау жөніндегі орталық немесе жергілікті уәкілетті органға жібереді.</w:t>
      </w:r>
    </w:p>
    <w:bookmarkEnd w:id="15"/>
    <w:bookmarkStart w:name="z26" w:id="16"/>
    <w:p>
      <w:pPr>
        <w:spacing w:after="0"/>
        <w:ind w:left="0"/>
        <w:jc w:val="both"/>
      </w:pPr>
      <w:r>
        <w:rPr>
          <w:rFonts w:ascii="Times New Roman"/>
          <w:b w:val="false"/>
          <w:i w:val="false"/>
          <w:color w:val="000000"/>
          <w:sz w:val="28"/>
        </w:rPr>
        <w:t xml:space="preserve">
      92. Осы Қағидалардың </w:t>
      </w:r>
      <w:r>
        <w:rPr>
          <w:rFonts w:ascii="Times New Roman"/>
          <w:b w:val="false"/>
          <w:i w:val="false"/>
          <w:color w:val="000000"/>
          <w:sz w:val="28"/>
        </w:rPr>
        <w:t>88-тармағында</w:t>
      </w:r>
      <w:r>
        <w:rPr>
          <w:rFonts w:ascii="Times New Roman"/>
          <w:b w:val="false"/>
          <w:i w:val="false"/>
          <w:color w:val="000000"/>
          <w:sz w:val="28"/>
        </w:rPr>
        <w:t xml:space="preserve"> көзделген жағдайларда, сондай-ақ БИЖ ТЭН-ін пысықтау қажет болған жағдайда, ББӘ 30 (отыз) жұмыс күні ішінде осы Қағидалардың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58-тармақтарында</w:t>
      </w:r>
      <w:r>
        <w:rPr>
          <w:rFonts w:ascii="Times New Roman"/>
          <w:b w:val="false"/>
          <w:i w:val="false"/>
          <w:color w:val="000000"/>
          <w:sz w:val="28"/>
        </w:rPr>
        <w:t xml:space="preserve"> көзделген тәртіппен пысықталған құжаттарды қайта енгізеді.";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"148. Бір квазимемлекеттік сектор субъектісінің екі және одан артық ҚЭН-ін іске асыру қорытындылары бойынша бюджет қаражатын үнемдеу түрінде қалыптасқан қолма-қол ақшаның бақылау шоттарындағы, ағымдағы шоттарындағы пайдаланылмаған қалдықтарды жаңа жобаны (ларды) іске асыруға бағыттаған жағдайда Қазақстан Республикасының бюджет заңнамсында белгіленген тәртіппен бюджеттік жаңа қаржылық-экономикалық негіздеме әзірлеу талап етіледі.</w:t>
      </w:r>
    </w:p>
    <w:bookmarkEnd w:id="17"/>
    <w:p>
      <w:pPr>
        <w:spacing w:after="0"/>
        <w:ind w:left="0"/>
        <w:jc w:val="both"/>
      </w:pPr>
      <w:r>
        <w:rPr>
          <w:rFonts w:ascii="Times New Roman"/>
          <w:b w:val="false"/>
          <w:i w:val="false"/>
          <w:color w:val="000000"/>
          <w:sz w:val="28"/>
        </w:rPr>
        <w:t>
      Олардың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қолма-қол ақшаны бақылау шоттарындағы пайдаланылмаған қалдықтар квазимемлекеттік сектор субъектісінің тиісті органының Қазақстан Республикасының заңнамасына сәйкес қабылданған шешім бойынша бюджетке қайтарылуы мүмкін.</w:t>
      </w:r>
    </w:p>
    <w:p>
      <w:pPr>
        <w:spacing w:after="0"/>
        <w:ind w:left="0"/>
        <w:jc w:val="both"/>
      </w:pPr>
      <w:r>
        <w:rPr>
          <w:rFonts w:ascii="Times New Roman"/>
          <w:b w:val="false"/>
          <w:i w:val="false"/>
          <w:color w:val="000000"/>
          <w:sz w:val="28"/>
        </w:rPr>
        <w:t>
      Квазимемлекеттік сектор субъектісі алдыңғы бюджеттік инвестициялар қорытындысы бойынша қолма-қол ақшаны бақылау шоттарындағы үнемдеу қаражатын пайдаланбаған және (немесе) үнемдеу қаражаты бюджетке қайтарылмаған жағдайда,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қолма-қол ақшаны бақылау шоттарындағы үнемдеу сомалары ескеріле отырып жүзеге асырылады.</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тиісті бюджет кірісіне аударуға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xml:space="preserve">
      "158. Мемлекеттік жоспарлау жөніндегі орталық немесе жергілікті уәкілетті орган құжаттар топтамасы келіп түскен сәттен бастап 2 (екі) жұмыс күні ішінде осы Қағидалардың 3-тарауының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құжаттар болмаған жағдайда оларды ББӘ-ге қайтарады.</w:t>
      </w:r>
    </w:p>
    <w:bookmarkEnd w:id="18"/>
    <w:p>
      <w:pPr>
        <w:spacing w:after="0"/>
        <w:ind w:left="0"/>
        <w:jc w:val="both"/>
      </w:pPr>
      <w:r>
        <w:rPr>
          <w:rFonts w:ascii="Times New Roman"/>
          <w:b w:val="false"/>
          <w:i w:val="false"/>
          <w:color w:val="000000"/>
          <w:sz w:val="28"/>
        </w:rPr>
        <w:t xml:space="preserve">
      Осы Қағидалардың 3-тарауының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құжаттардың толық топтамасы болған жағдайда, 1 (бір) жұмыс күні ішінде Инвестицияларға экономикалық сараптама жүргізу үшін Инвестициялардың ҚЭН-ін немесе түзетілген Инвестициялар ҚЭН-ін:</w:t>
      </w:r>
    </w:p>
    <w:p>
      <w:pPr>
        <w:spacing w:after="0"/>
        <w:ind w:left="0"/>
        <w:jc w:val="both"/>
      </w:pPr>
      <w:r>
        <w:rPr>
          <w:rFonts w:ascii="Times New Roman"/>
          <w:b w:val="false"/>
          <w:i w:val="false"/>
          <w:color w:val="000000"/>
          <w:sz w:val="28"/>
        </w:rPr>
        <w:t>
      1) мемлекеттік жоспарлау жөніндегі орталық уәкілетті орган Инвестициялардың экономикалық сараптамасын жүзеге асыруға Қазақстан Республикасының Үкіметі айқындаған заңды тұлғаға;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асыруға жергілікті атқарушы органдар айқындайтын заңды тұлғаларға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"160. Қорытынды Инвестициялар ҚЭН-ін:</w:t>
      </w:r>
    </w:p>
    <w:bookmarkEnd w:id="19"/>
    <w:p>
      <w:pPr>
        <w:spacing w:after="0"/>
        <w:ind w:left="0"/>
        <w:jc w:val="both"/>
      </w:pPr>
      <w:r>
        <w:rPr>
          <w:rFonts w:ascii="Times New Roman"/>
          <w:b w:val="false"/>
          <w:i w:val="false"/>
          <w:color w:val="000000"/>
          <w:sz w:val="28"/>
        </w:rPr>
        <w:t>
      1) мемлекеттік жоспарлау жөніндегі орталық уәкілетті орган Қазақстан Республикасының Үкіметі Инвестициялардың экономикалық сараптамасын жүзеге асыру үшін айқындаған заңды тұлғаға;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 үшін жергілікті атқарушы органдар айқындайтын заңды тұлғаларға ұсынғаннан кейін 26 (жиырма алты) жұмыс күні ішінде дайындалады.</w:t>
      </w:r>
    </w:p>
    <w:p>
      <w:pPr>
        <w:spacing w:after="0"/>
        <w:ind w:left="0"/>
        <w:jc w:val="both"/>
      </w:pPr>
      <w:r>
        <w:rPr>
          <w:rFonts w:ascii="Times New Roman"/>
          <w:b w:val="false"/>
          <w:i w:val="false"/>
          <w:color w:val="000000"/>
          <w:sz w:val="28"/>
        </w:rPr>
        <w:t>
      Жарғылық капиталды ең аз мөлшерде қалыптастыруға арналған Инвестициялар жағдайында қорытынды 20 (жиырма) жұмыс күні ішінде дайындалады.";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xml:space="preserve">
      "162.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көрсетілген құрылымға сәйкес келмеуі және (немесе) осы Қағидалардың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137-тармақтарында</w:t>
      </w:r>
      <w:r>
        <w:rPr>
          <w:rFonts w:ascii="Times New Roman"/>
          <w:b w:val="false"/>
          <w:i w:val="false"/>
          <w:color w:val="000000"/>
          <w:sz w:val="28"/>
        </w:rPr>
        <w:t xml:space="preserve"> көрсетілген бөлімдердің, тараулардың және параграфтардың болмауы және (немесе)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w:t>
      </w:r>
      <w:r>
        <w:rPr>
          <w:rFonts w:ascii="Times New Roman"/>
          <w:b w:val="false"/>
          <w:i w:val="false"/>
          <w:color w:val="000000"/>
          <w:sz w:val="28"/>
        </w:rPr>
        <w:t>142-тармақтарында</w:t>
      </w:r>
      <w:r>
        <w:rPr>
          <w:rFonts w:ascii="Times New Roman"/>
          <w:b w:val="false"/>
          <w:i w:val="false"/>
          <w:color w:val="000000"/>
          <w:sz w:val="28"/>
        </w:rPr>
        <w:t xml:space="preserve"> көрсетілген құжаттардың болмауы анықталған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тиісті заңды тұлға 10 (он) жұмыс күні ішінде (жарғылық капиталын ең аз мөлшерде қалыптастыруға Инвестициялар берілген жағдайда 5 (бес) жұмыс күні ішінде) Инвестициялардың экономикалық сараптамасының нәтижелері бойынша қажетті/пысықталған ақпараттарды ұсыну және/немесе жүргізілген сараптамаларда қамтылмаған немесе толық қамтылмаған мәселелер бойынша қосымша сараптама жүргізу бойынша сұрату (бұдан әрі - Сұрату) дайындайды.</w:t>
      </w:r>
    </w:p>
    <w:bookmarkEnd w:id="20"/>
    <w:p>
      <w:pPr>
        <w:spacing w:after="0"/>
        <w:ind w:left="0"/>
        <w:jc w:val="both"/>
      </w:pPr>
      <w:r>
        <w:rPr>
          <w:rFonts w:ascii="Times New Roman"/>
          <w:b w:val="false"/>
          <w:i w:val="false"/>
          <w:color w:val="000000"/>
          <w:sz w:val="28"/>
        </w:rPr>
        <w:t>
      Сұрату жіберілген күннен бастап және қажетті ақпарат ұсынылғанға дейін экономикалық сараптама жүргізу мерзімдері тоқтатыла тұрады.</w:t>
      </w:r>
    </w:p>
    <w:p>
      <w:pPr>
        <w:spacing w:after="0"/>
        <w:ind w:left="0"/>
        <w:jc w:val="both"/>
      </w:pPr>
      <w:r>
        <w:rPr>
          <w:rFonts w:ascii="Times New Roman"/>
          <w:b w:val="false"/>
          <w:i w:val="false"/>
          <w:color w:val="000000"/>
          <w:sz w:val="28"/>
        </w:rPr>
        <w:t>
      ББӘ қажетті ақпаратты хат пен сұрау салудың сканерленген көшірмелерін алған күннен бастап 30 (отыз) жұмыс күні ішінде ұсынады.</w:t>
      </w:r>
    </w:p>
    <w:p>
      <w:pPr>
        <w:spacing w:after="0"/>
        <w:ind w:left="0"/>
        <w:jc w:val="both"/>
      </w:pPr>
      <w:r>
        <w:rPr>
          <w:rFonts w:ascii="Times New Roman"/>
          <w:b w:val="false"/>
          <w:i w:val="false"/>
          <w:color w:val="000000"/>
          <w:sz w:val="28"/>
        </w:rPr>
        <w:t xml:space="preserve">
      Қосымша материалдар ұсынылған кезде олардың толық тізбесі көрсетіледі, оның ішінде Инвестициялар ҚЭН-і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көрсетілген құрылымға сәйкес ұсынылған жағдайда, бұрын ұсынылған Инвестициялар ҚЭН-інің қайтарып алынуы туралы көрсетіледі.</w:t>
      </w:r>
    </w:p>
    <w:p>
      <w:pPr>
        <w:spacing w:after="0"/>
        <w:ind w:left="0"/>
        <w:jc w:val="both"/>
      </w:pPr>
      <w:r>
        <w:rPr>
          <w:rFonts w:ascii="Times New Roman"/>
          <w:b w:val="false"/>
          <w:i w:val="false"/>
          <w:color w:val="000000"/>
          <w:sz w:val="28"/>
        </w:rPr>
        <w:t>
      Белгіленген мерзімдерде қосымша материалдардың ұсынылмауы теріс Қорытындыны жасау үшін негіз болып табылады. Инвестициялар ҚЭН-і мемлекеттік жоспарлау жөніндегі орталық немесе жергілікті уәкілетті органға сканерленген көшірмелерді ұсынудың белгіленген мерзімі өткен күннен бастап 2 (екі) жұмыс күнінен кешіктірілмейтін мерзімде хатпен қайтарылады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122</w:t>
      </w:r>
      <w:r>
        <w:rPr>
          <w:rFonts w:ascii="Times New Roman"/>
          <w:b w:val="false"/>
          <w:i w:val="false"/>
          <w:color w:val="000000"/>
          <w:sz w:val="28"/>
        </w:rPr>
        <w:t>-</w:t>
      </w:r>
      <w:r>
        <w:rPr>
          <w:rFonts w:ascii="Times New Roman"/>
          <w:b w:val="false"/>
          <w:i w:val="false"/>
          <w:color w:val="000000"/>
          <w:sz w:val="28"/>
        </w:rPr>
        <w:t>138-тармақтарында</w:t>
      </w:r>
      <w:r>
        <w:rPr>
          <w:rFonts w:ascii="Times New Roman"/>
          <w:b w:val="false"/>
          <w:i w:val="false"/>
          <w:color w:val="000000"/>
          <w:sz w:val="28"/>
        </w:rPr>
        <w:t xml:space="preserve"> көзделген құрылымға сәйкес келмеу және (немесе) бөлімдердің, тараулар мен параграфтардың және (немесе) құжаттардың болмауы қайта анықталған жағдайда, Инвестициялар ҚЭН-і қосымша материалдардың сканерленген көшірмелері алынған күннен бастап 3 (үш) жұмыс күні ішінде мемлекеттік жоспарлау жөніндегі орталық немесе жергілікті уәкілетті органға, Сұратуды қоса бере отырып, Қорытынды жасалмай хатпен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178-тармақтар</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xml:space="preserve">
      "177. Мемлекеттік жоспарлау жөніндегі орталық немесе жергілікті уәкілетті орган түзетілген Инвестициялардың ҚЭН-ін қарайды және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экономикалық қорытынды дайындайды.</w:t>
      </w:r>
    </w:p>
    <w:bookmarkEnd w:id="21"/>
    <w:p>
      <w:pPr>
        <w:spacing w:after="0"/>
        <w:ind w:left="0"/>
        <w:jc w:val="both"/>
      </w:pPr>
      <w:r>
        <w:rPr>
          <w:rFonts w:ascii="Times New Roman"/>
          <w:b w:val="false"/>
          <w:i w:val="false"/>
          <w:color w:val="000000"/>
          <w:sz w:val="28"/>
        </w:rPr>
        <w:t>
      Түзетілген Инвестициялар ҚЭН-іне экономикалық қорытынды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Қорытынды алынған күннен бастап 5 (бес) жұмыс күні ішінде дайындалады.</w:t>
      </w:r>
    </w:p>
    <w:bookmarkStart w:name="z37" w:id="22"/>
    <w:p>
      <w:pPr>
        <w:spacing w:after="0"/>
        <w:ind w:left="0"/>
        <w:jc w:val="both"/>
      </w:pPr>
      <w:r>
        <w:rPr>
          <w:rFonts w:ascii="Times New Roman"/>
          <w:b w:val="false"/>
          <w:i w:val="false"/>
          <w:color w:val="000000"/>
          <w:sz w:val="28"/>
        </w:rPr>
        <w:t xml:space="preserve">
      178. Мемлекеттік жоспарлау жөніндегі орталық немесе жергілікті уәкілетті орган ББӘ-нің Инвестицияларды жүзеге асыру туралы ұсыныстарын және олардың Инвестициялар ҚЭН-ін стратегиялық және бағдарламалық құжаттарға, Қазақстан Республикасының заңнамасына сәйкестігі тұрғысынан қарайды және олар бойынша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экономикалық қорытынды дайындайды.</w:t>
      </w:r>
    </w:p>
    <w:bookmarkEnd w:id="22"/>
    <w:p>
      <w:pPr>
        <w:spacing w:after="0"/>
        <w:ind w:left="0"/>
        <w:jc w:val="both"/>
      </w:pPr>
      <w:r>
        <w:rPr>
          <w:rFonts w:ascii="Times New Roman"/>
          <w:b w:val="false"/>
          <w:i w:val="false"/>
          <w:color w:val="000000"/>
          <w:sz w:val="28"/>
        </w:rPr>
        <w:t>
      Инвестициялар бойынша экономикалық қорытынды Инвестицияларды жүзеге асырудың экономикалық орындылығы, олардың ел экономикасына әсері және стратегиялық және (немесе) бағдарламалық құжаттарға сәйкестігі тұрғысынан дайындалады.</w:t>
      </w:r>
    </w:p>
    <w:p>
      <w:pPr>
        <w:spacing w:after="0"/>
        <w:ind w:left="0"/>
        <w:jc w:val="both"/>
      </w:pPr>
      <w:r>
        <w:rPr>
          <w:rFonts w:ascii="Times New Roman"/>
          <w:b w:val="false"/>
          <w:i w:val="false"/>
          <w:color w:val="000000"/>
          <w:sz w:val="28"/>
        </w:rPr>
        <w:t>
      Республикалық және жергілікті бюджет қаражаты есебінен Инвестициялардың экономикалық қорытындысы Қорытынды алынған күннен бастап 5 (бес) жұмыс күні ішінде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дайындалады.";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182-21</w:t>
      </w:r>
      <w:r>
        <w:rPr>
          <w:rFonts w:ascii="Times New Roman"/>
          <w:b w:val="false"/>
          <w:i w:val="false"/>
          <w:color w:val="000000"/>
          <w:sz w:val="28"/>
        </w:rPr>
        <w:t xml:space="preserve"> және </w:t>
      </w:r>
      <w:r>
        <w:rPr>
          <w:rFonts w:ascii="Times New Roman"/>
          <w:b w:val="false"/>
          <w:i w:val="false"/>
          <w:color w:val="000000"/>
          <w:sz w:val="28"/>
        </w:rPr>
        <w:t>182-22-тармақтар</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xml:space="preserve">
      "182-21. Мемлекеттік жоспарлау жөніндегі орталық немесе жергілікті уәкілетті орган құжаттар топтамасы келіп түскен кезден бастап 2 (екі) жұмыс күні ішінде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 болмаған жағдайда оларды ББӘ-ге қайтарады.</w:t>
      </w:r>
    </w:p>
    <w:bookmarkEnd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құжаттардың толық топтамасы ұсынылған жағдайда, бюджеттік кредиттің ҚЭН-іне экономикалық сараптама жүргізу үшін 1 (бір) жұмыс күні ішінде:</w:t>
      </w:r>
    </w:p>
    <w:p>
      <w:pPr>
        <w:spacing w:after="0"/>
        <w:ind w:left="0"/>
        <w:jc w:val="both"/>
      </w:pPr>
      <w:r>
        <w:rPr>
          <w:rFonts w:ascii="Times New Roman"/>
          <w:b w:val="false"/>
          <w:i w:val="false"/>
          <w:color w:val="000000"/>
          <w:sz w:val="28"/>
        </w:rPr>
        <w:t>
      1) мемлекеттік жоспарлау жөніндегі орталық уәкілетті орган Қазақстан Республикасының Үкіметі айқындаған заңды тұлғаға;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органдар жергілікті атқарушы органдар айқындайтын заңды тұлғаларға экономикалық сараптамаға жібереді.</w:t>
      </w:r>
    </w:p>
    <w:bookmarkStart w:name="z40" w:id="24"/>
    <w:p>
      <w:pPr>
        <w:spacing w:after="0"/>
        <w:ind w:left="0"/>
        <w:jc w:val="both"/>
      </w:pPr>
      <w:r>
        <w:rPr>
          <w:rFonts w:ascii="Times New Roman"/>
          <w:b w:val="false"/>
          <w:i w:val="false"/>
          <w:color w:val="000000"/>
          <w:sz w:val="28"/>
        </w:rPr>
        <w:t>
      182-22. Экономикалық сараптама құжаттар топтамасы ұсынылғаннан кейін 26 (жиырма алты) жұмыс күні ішінде жүргізіледі.";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182-25-тармақ</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xml:space="preserve">
      "182-25. Мемлекеттік жоспарлау жөніндегі орталық немесе жергілікті уәкілетті орган осы Қағидалардың </w:t>
      </w:r>
      <w:r>
        <w:rPr>
          <w:rFonts w:ascii="Times New Roman"/>
          <w:b w:val="false"/>
          <w:i w:val="false"/>
          <w:color w:val="000000"/>
          <w:sz w:val="28"/>
        </w:rPr>
        <w:t>182-18-тармағына</w:t>
      </w:r>
      <w:r>
        <w:rPr>
          <w:rFonts w:ascii="Times New Roman"/>
          <w:b w:val="false"/>
          <w:i w:val="false"/>
          <w:color w:val="000000"/>
          <w:sz w:val="28"/>
        </w:rPr>
        <w:t xml:space="preserve"> сәйкес ұсынылған құжаттар топтамасын экономикалық сараптаманың қорытындысын ескере отырып қарайды және олар бойынша экономикалық қорытындыны ББӘ-ге жібереді.</w:t>
      </w:r>
    </w:p>
    <w:bookmarkEnd w:id="25"/>
    <w:p>
      <w:pPr>
        <w:spacing w:after="0"/>
        <w:ind w:left="0"/>
        <w:jc w:val="both"/>
      </w:pPr>
      <w:r>
        <w:rPr>
          <w:rFonts w:ascii="Times New Roman"/>
          <w:b w:val="false"/>
          <w:i w:val="false"/>
          <w:color w:val="000000"/>
          <w:sz w:val="28"/>
        </w:rPr>
        <w:t>
      Экономикалық қорытынды экономикалық сараптама қорытындысы алынған күннен бастап 5 (бес) жұмыс күні ішінде дайындалады.";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182-36-тармақ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"186-36. Бюджеттік кредиттің ҚЭН-і:</w:t>
      </w:r>
    </w:p>
    <w:bookmarkEnd w:id="26"/>
    <w:p>
      <w:pPr>
        <w:spacing w:after="0"/>
        <w:ind w:left="0"/>
        <w:jc w:val="both"/>
      </w:pPr>
      <w:r>
        <w:rPr>
          <w:rFonts w:ascii="Times New Roman"/>
          <w:b w:val="false"/>
          <w:i w:val="false"/>
          <w:color w:val="000000"/>
          <w:sz w:val="28"/>
        </w:rPr>
        <w:t>
      жоба паспортының;</w:t>
      </w:r>
    </w:p>
    <w:p>
      <w:pPr>
        <w:spacing w:after="0"/>
        <w:ind w:left="0"/>
        <w:jc w:val="both"/>
      </w:pPr>
      <w:r>
        <w:rPr>
          <w:rFonts w:ascii="Times New Roman"/>
          <w:b w:val="false"/>
          <w:i w:val="false"/>
          <w:color w:val="000000"/>
          <w:sz w:val="28"/>
        </w:rPr>
        <w:t>
      институционалдық бөлімнің;</w:t>
      </w:r>
    </w:p>
    <w:p>
      <w:pPr>
        <w:spacing w:after="0"/>
        <w:ind w:left="0"/>
        <w:jc w:val="both"/>
      </w:pPr>
      <w:r>
        <w:rPr>
          <w:rFonts w:ascii="Times New Roman"/>
          <w:b w:val="false"/>
          <w:i w:val="false"/>
          <w:color w:val="000000"/>
          <w:sz w:val="28"/>
        </w:rPr>
        <w:t>
      маркетингтік бөлімнің;</w:t>
      </w:r>
    </w:p>
    <w:p>
      <w:pPr>
        <w:spacing w:after="0"/>
        <w:ind w:left="0"/>
        <w:jc w:val="both"/>
      </w:pPr>
      <w:r>
        <w:rPr>
          <w:rFonts w:ascii="Times New Roman"/>
          <w:b w:val="false"/>
          <w:i w:val="false"/>
          <w:color w:val="000000"/>
          <w:sz w:val="28"/>
        </w:rPr>
        <w:t>
      қаржылық бөлімнің;</w:t>
      </w:r>
    </w:p>
    <w:p>
      <w:pPr>
        <w:spacing w:after="0"/>
        <w:ind w:left="0"/>
        <w:jc w:val="both"/>
      </w:pPr>
      <w:r>
        <w:rPr>
          <w:rFonts w:ascii="Times New Roman"/>
          <w:b w:val="false"/>
          <w:i w:val="false"/>
          <w:color w:val="000000"/>
          <w:sz w:val="28"/>
        </w:rPr>
        <w:t>
      әлеуметтік-экономикалық бөлімнің;</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жоба бойынша тұжырымдардың;</w:t>
      </w:r>
    </w:p>
    <w:p>
      <w:pPr>
        <w:spacing w:after="0"/>
        <w:ind w:left="0"/>
        <w:jc w:val="both"/>
      </w:pPr>
      <w:r>
        <w:rPr>
          <w:rFonts w:ascii="Times New Roman"/>
          <w:b w:val="false"/>
          <w:i w:val="false"/>
          <w:color w:val="000000"/>
          <w:sz w:val="28"/>
        </w:rPr>
        <w:t>
      қосымшалардың құрылымына сәйкес болуға тиіс.</w:t>
      </w:r>
    </w:p>
    <w:p>
      <w:pPr>
        <w:spacing w:after="0"/>
        <w:ind w:left="0"/>
        <w:jc w:val="both"/>
      </w:pPr>
      <w:r>
        <w:rPr>
          <w:rFonts w:ascii="Times New Roman"/>
          <w:b w:val="false"/>
          <w:i w:val="false"/>
          <w:color w:val="000000"/>
          <w:sz w:val="28"/>
        </w:rPr>
        <w:t>
      Егер бюджеттік кредит шетел мемлекеттердің аумағында берілген жағдайда, жобалардың бастапқы және түзетуге ұсынылатын құнын растайтын, оның аумағында осы жоба іске асырылатын мемлекеттің құрылысы саласындағы заңнамасында белгіленген тәртіппен бекітілген тиісті құжаттар, көрсетілген заңнаманың мәтіні қоса беріле отырып және мемлекеттік және/немесе орыс тілдеріне аудармасы қамтамасыз етіле отырып, ұсынылады.</w:t>
      </w:r>
    </w:p>
    <w:p>
      <w:pPr>
        <w:spacing w:after="0"/>
        <w:ind w:left="0"/>
        <w:jc w:val="both"/>
      </w:pPr>
      <w:r>
        <w:rPr>
          <w:rFonts w:ascii="Times New Roman"/>
          <w:b w:val="false"/>
          <w:i w:val="false"/>
          <w:color w:val="000000"/>
          <w:sz w:val="28"/>
        </w:rPr>
        <w:t>
      Жобаның ерекшелігіне байланысты бюджеттік кредиттің ҚЭН шеңберінде қабылданған шешімдерді егжей-тегжейлі ашуға және негіздеуге мүмкіндік беретін қосымша бөлімдер қосылады.</w:t>
      </w:r>
    </w:p>
    <w:p>
      <w:pPr>
        <w:spacing w:after="0"/>
        <w:ind w:left="0"/>
        <w:jc w:val="both"/>
      </w:pPr>
      <w:r>
        <w:rPr>
          <w:rFonts w:ascii="Times New Roman"/>
          <w:b w:val="false"/>
          <w:i w:val="false"/>
          <w:color w:val="000000"/>
          <w:sz w:val="28"/>
        </w:rPr>
        <w:t>
      Бұл ретте, қосымшалар мына құжаттармен жиынтықталады:</w:t>
      </w:r>
    </w:p>
    <w:p>
      <w:pPr>
        <w:spacing w:after="0"/>
        <w:ind w:left="0"/>
        <w:jc w:val="both"/>
      </w:pPr>
      <w:r>
        <w:rPr>
          <w:rFonts w:ascii="Times New Roman"/>
          <w:b w:val="false"/>
          <w:i w:val="false"/>
          <w:color w:val="000000"/>
          <w:sz w:val="28"/>
        </w:rPr>
        <w:t xml:space="preserve">
      қаржыландырудың ықтимал түрлері мен тәсілдерінің есептеулері, олар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ұсынылатын қаржылық-экономикалық модельдің базалық параметрлері мен экономикалық тиімділік көрсеткіштерінің есептеулері;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ұсынылатын қатысушылар туралы ақпарат;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жасалған қаржы моделінің қағаз және электрондық нұсқасы;</w:t>
      </w:r>
    </w:p>
    <w:p>
      <w:pPr>
        <w:spacing w:after="0"/>
        <w:ind w:left="0"/>
        <w:jc w:val="both"/>
      </w:pPr>
      <w:r>
        <w:rPr>
          <w:rFonts w:ascii="Times New Roman"/>
          <w:b w:val="false"/>
          <w:i w:val="false"/>
          <w:color w:val="000000"/>
          <w:sz w:val="28"/>
        </w:rPr>
        <w:t>
      бюджеттің атқарылуы жөніндегі орталық уәкілетті органның бұйрығымен бекітілген нысандар бойынша жасалған бюджеттік кредитті есепке алмай, бюджеттік кредиттің қаржылық схемасына қатысушылардың қаржылық көрсеткіштерінің болжамы:</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"Пайдалар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 (тікелей немесе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ұсынылатын бюджеттік кредит есебінен іске асыру жоспарланатын инвестициялық жобаның тиімділігін талдау;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ұсынылатын қарыз алушыны талдау;</w:t>
      </w:r>
    </w:p>
    <w:p>
      <w:pPr>
        <w:spacing w:after="0"/>
        <w:ind w:left="0"/>
        <w:jc w:val="both"/>
      </w:pPr>
      <w:r>
        <w:rPr>
          <w:rFonts w:ascii="Times New Roman"/>
          <w:b w:val="false"/>
          <w:i w:val="false"/>
          <w:color w:val="000000"/>
          <w:sz w:val="28"/>
        </w:rPr>
        <w:t>
      болжанып отырған кепілдік қамтамасыз етуге меншік құқығын және кепілзат мүлігіне өзге ауыртпалықтар жоқ екендігін растайтын құжат;</w:t>
      </w:r>
    </w:p>
    <w:p>
      <w:pPr>
        <w:spacing w:after="0"/>
        <w:ind w:left="0"/>
        <w:jc w:val="both"/>
      </w:pPr>
      <w:r>
        <w:rPr>
          <w:rFonts w:ascii="Times New Roman"/>
          <w:b w:val="false"/>
          <w:i w:val="false"/>
          <w:color w:val="000000"/>
          <w:sz w:val="28"/>
        </w:rPr>
        <w:t>
      салық берешегінің және бюджетке төленетін басқа да міндетті төлемдердің болмауы (болуы) туралы тиісті салық органы анықтамасының түпнұсқасы;</w:t>
      </w:r>
    </w:p>
    <w:p>
      <w:pPr>
        <w:spacing w:after="0"/>
        <w:ind w:left="0"/>
        <w:jc w:val="both"/>
      </w:pPr>
      <w:r>
        <w:rPr>
          <w:rFonts w:ascii="Times New Roman"/>
          <w:b w:val="false"/>
          <w:i w:val="false"/>
          <w:color w:val="000000"/>
          <w:sz w:val="28"/>
        </w:rPr>
        <w:t>
      бұрын берілген бюджеттік кредиттер бойынша мерзімі өткен берешектің болмауы туралы бюджеттің атқарылуы жөніндегі уәкілетті органның анықтамасы (хаты);</w:t>
      </w:r>
    </w:p>
    <w:p>
      <w:pPr>
        <w:spacing w:after="0"/>
        <w:ind w:left="0"/>
        <w:jc w:val="both"/>
      </w:pPr>
      <w:r>
        <w:rPr>
          <w:rFonts w:ascii="Times New Roman"/>
          <w:b w:val="false"/>
          <w:i w:val="false"/>
          <w:color w:val="000000"/>
          <w:sz w:val="28"/>
        </w:rPr>
        <w:t>
      Қазақстан Республикасындағы бағалау қызметі туралы заңнамаға сәйкес жасалған бюджеттік кредиттерді уақтылы қайтару бойынша қамтамасыз ету болып табылатын мүлікті бағалау туралы есеп;</w:t>
      </w:r>
    </w:p>
    <w:p>
      <w:pPr>
        <w:spacing w:after="0"/>
        <w:ind w:left="0"/>
        <w:jc w:val="both"/>
      </w:pPr>
      <w:r>
        <w:rPr>
          <w:rFonts w:ascii="Times New Roman"/>
          <w:b w:val="false"/>
          <w:i w:val="false"/>
          <w:color w:val="000000"/>
          <w:sz w:val="28"/>
        </w:rPr>
        <w:t>
      бюджеттік кредит беру кезінде түпкілікті қарыз алушыдан алынатын маржаны негіздейтін құжат;</w:t>
      </w:r>
    </w:p>
    <w:p>
      <w:pPr>
        <w:spacing w:after="0"/>
        <w:ind w:left="0"/>
        <w:jc w:val="both"/>
      </w:pPr>
      <w:r>
        <w:rPr>
          <w:rFonts w:ascii="Times New Roman"/>
          <w:b w:val="false"/>
          <w:i w:val="false"/>
          <w:color w:val="000000"/>
          <w:sz w:val="28"/>
        </w:rPr>
        <w:t>
      жаңа объектілердің құрылысын не қазіргі объектілерді реконструкциялауды болжайтын жобалар бойынша жылжымайтын мүлікке құқық белгілейтін тиісті құжаттардың көшірмелері;</w:t>
      </w:r>
    </w:p>
    <w:p>
      <w:pPr>
        <w:spacing w:after="0"/>
        <w:ind w:left="0"/>
        <w:jc w:val="both"/>
      </w:pPr>
      <w:r>
        <w:rPr>
          <w:rFonts w:ascii="Times New Roman"/>
          <w:b w:val="false"/>
          <w:i w:val="false"/>
          <w:color w:val="000000"/>
          <w:sz w:val="28"/>
        </w:rPr>
        <w:t>
      қаржылық схема қатысушыларының құрылтай құжаттарының көшірмелері;</w:t>
      </w:r>
    </w:p>
    <w:p>
      <w:pPr>
        <w:spacing w:after="0"/>
        <w:ind w:left="0"/>
        <w:jc w:val="both"/>
      </w:pPr>
      <w:r>
        <w:rPr>
          <w:rFonts w:ascii="Times New Roman"/>
          <w:b w:val="false"/>
          <w:i w:val="false"/>
          <w:color w:val="000000"/>
          <w:sz w:val="28"/>
        </w:rPr>
        <w:t>
      қаржылық схема қатысушыларының кредит саясаты туралы құжаттары;</w:t>
      </w:r>
    </w:p>
    <w:p>
      <w:pPr>
        <w:spacing w:after="0"/>
        <w:ind w:left="0"/>
        <w:jc w:val="both"/>
      </w:pPr>
      <w:r>
        <w:rPr>
          <w:rFonts w:ascii="Times New Roman"/>
          <w:b w:val="false"/>
          <w:i w:val="false"/>
          <w:color w:val="000000"/>
          <w:sz w:val="28"/>
        </w:rPr>
        <w:t>
      мамандандырылған ұйымның атқарушы органының:</w:t>
      </w:r>
    </w:p>
    <w:p>
      <w:pPr>
        <w:spacing w:after="0"/>
        <w:ind w:left="0"/>
        <w:jc w:val="both"/>
      </w:pPr>
      <w:r>
        <w:rPr>
          <w:rFonts w:ascii="Times New Roman"/>
          <w:b w:val="false"/>
          <w:i w:val="false"/>
          <w:color w:val="000000"/>
          <w:sz w:val="28"/>
        </w:rPr>
        <w:t>
      1) бюджеттік кредиттің сұрау салынған қаражат мөлшері мен шарттары;</w:t>
      </w:r>
    </w:p>
    <w:p>
      <w:pPr>
        <w:spacing w:after="0"/>
        <w:ind w:left="0"/>
        <w:jc w:val="both"/>
      </w:pPr>
      <w:r>
        <w:rPr>
          <w:rFonts w:ascii="Times New Roman"/>
          <w:b w:val="false"/>
          <w:i w:val="false"/>
          <w:color w:val="000000"/>
          <w:sz w:val="28"/>
        </w:rPr>
        <w:t>
      2) қаржылық-экономикалық модельге сәйкес жылдар бойынша тікелей және түпкілікті нәтижелер;</w:t>
      </w:r>
    </w:p>
    <w:p>
      <w:pPr>
        <w:spacing w:after="0"/>
        <w:ind w:left="0"/>
        <w:jc w:val="both"/>
      </w:pPr>
      <w:r>
        <w:rPr>
          <w:rFonts w:ascii="Times New Roman"/>
          <w:b w:val="false"/>
          <w:i w:val="false"/>
          <w:color w:val="000000"/>
          <w:sz w:val="28"/>
        </w:rPr>
        <w:t>
      3) экономикалық эффект;</w:t>
      </w:r>
    </w:p>
    <w:p>
      <w:pPr>
        <w:spacing w:after="0"/>
        <w:ind w:left="0"/>
        <w:jc w:val="both"/>
      </w:pPr>
      <w:r>
        <w:rPr>
          <w:rFonts w:ascii="Times New Roman"/>
          <w:b w:val="false"/>
          <w:i w:val="false"/>
          <w:color w:val="000000"/>
          <w:sz w:val="28"/>
        </w:rPr>
        <w:t>
      4) әлеуметтік-экономикалық тиімділік расталған мемлекеттік инвестициялық саясатты іске асыру шеңберінде жоспарланған жоба(лар)ға бюджеттік кредитті тартуды бекіту туралы оң шешімі;</w:t>
      </w:r>
    </w:p>
    <w:p>
      <w:pPr>
        <w:spacing w:after="0"/>
        <w:ind w:left="0"/>
        <w:jc w:val="both"/>
      </w:pPr>
      <w:r>
        <w:rPr>
          <w:rFonts w:ascii="Times New Roman"/>
          <w:b w:val="false"/>
          <w:i w:val="false"/>
          <w:color w:val="000000"/>
          <w:sz w:val="28"/>
        </w:rPr>
        <w:t>
      бюджеттік кредиттің ҚЭН мемлекеттік жоспарлау жөніндегі орталық немесе жергілікті уәкілетті органға енгізудің алдындағы соңғы үш жылғы мөр басылған және ББӘ – мемлекеттік органның бірінші басшысының не оны алмастыратын тұлғаның, не ББӘ – мемлекеттік органның бірінші басшысы әрбір бюджеттік кредит бойынша жеке уәкілеттік берген тұлға мен бас бухгалтердің қолы қойылған қаржылық схема қатысушыларының қаржылық есептілігі (жеке және шоғырландырылған),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аудиторлық қызметі туралы заңнамасына сәйкес қаржылық есептілік аудиті міндетті болып табылатын қаржылық схема қатысушылары үшін, соңғы үш жылда жасалған аудиттелген қаржылық есептілік пен аудиттік есептер ұсынылады. Бұл ретте қаржылық схема қатысушысы қолданыстағы заңнамаға сәйкес объективті себептері болған кезде соңғы есепті кезеңдегі аудиттен өтпеген қаржылық есептілікті ұсынуға құқылы;</w:t>
      </w:r>
    </w:p>
    <w:p>
      <w:pPr>
        <w:spacing w:after="0"/>
        <w:ind w:left="0"/>
        <w:jc w:val="both"/>
      </w:pPr>
      <w:r>
        <w:rPr>
          <w:rFonts w:ascii="Times New Roman"/>
          <w:b w:val="false"/>
          <w:i w:val="false"/>
          <w:color w:val="000000"/>
          <w:sz w:val="28"/>
        </w:rPr>
        <w:t>
      инвестициялық ұсыныстың және осы инвестициялық ұсынысқа мемлекеттік жоспарлау жөніндегі орталық немесе жергілікті уәкілетті органның экономикалық қорытындысының көшірмесі;</w:t>
      </w:r>
    </w:p>
    <w:p>
      <w:pPr>
        <w:spacing w:after="0"/>
        <w:ind w:left="0"/>
        <w:jc w:val="both"/>
      </w:pPr>
      <w:r>
        <w:rPr>
          <w:rFonts w:ascii="Times New Roman"/>
          <w:b w:val="false"/>
          <w:i w:val="false"/>
          <w:color w:val="000000"/>
          <w:sz w:val="28"/>
        </w:rPr>
        <w:t>
      ведомстводан тыс кешенді сараптаманың тиісті қорытындысы;</w:t>
      </w:r>
    </w:p>
    <w:p>
      <w:pPr>
        <w:spacing w:after="0"/>
        <w:ind w:left="0"/>
        <w:jc w:val="both"/>
      </w:pPr>
      <w:r>
        <w:rPr>
          <w:rFonts w:ascii="Times New Roman"/>
          <w:b w:val="false"/>
          <w:i w:val="false"/>
          <w:color w:val="000000"/>
          <w:sz w:val="28"/>
        </w:rPr>
        <w:t>
      тиісті саладағы уәкілетті органның салалық сараптамасының қорытындысы;</w:t>
      </w:r>
    </w:p>
    <w:p>
      <w:pPr>
        <w:spacing w:after="0"/>
        <w:ind w:left="0"/>
        <w:jc w:val="both"/>
      </w:pPr>
      <w:r>
        <w:rPr>
          <w:rFonts w:ascii="Times New Roman"/>
          <w:b w:val="false"/>
          <w:i w:val="false"/>
          <w:color w:val="000000"/>
          <w:sz w:val="28"/>
        </w:rPr>
        <w:t>
      қаржылық схема қатысушыларының мемлекеттік жоспарлау жөніндегі орталық немесе жергілікті уәкілетті органға бюджеттік кредиттің ҚЭН енгізудің алдындағы айдың соңғы күніне жасалған қаржылық есептілігі, сондай-ақ қаржылық есептілікке түсіндірме жазбалар жатады.</w:t>
      </w:r>
    </w:p>
    <w:p>
      <w:pPr>
        <w:spacing w:after="0"/>
        <w:ind w:left="0"/>
        <w:jc w:val="both"/>
      </w:pP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 туралы ақпаратты қоса, баланс валютасында 10 % және одан артық бөлігіне ие баланс баптарының егжей-тегжейлі таратып жазылуы қоса беріле отырып, ұсынылады.</w:t>
      </w:r>
    </w:p>
    <w:p>
      <w:pPr>
        <w:spacing w:after="0"/>
        <w:ind w:left="0"/>
        <w:jc w:val="both"/>
      </w:pPr>
      <w:r>
        <w:rPr>
          <w:rFonts w:ascii="Times New Roman"/>
          <w:b w:val="false"/>
          <w:i w:val="false"/>
          <w:color w:val="000000"/>
          <w:sz w:val="28"/>
        </w:rPr>
        <w:t>
      Тиісті саладағы уәкілетті органның салалық сараптама қорытындысы:</w:t>
      </w:r>
    </w:p>
    <w:p>
      <w:pPr>
        <w:spacing w:after="0"/>
        <w:ind w:left="0"/>
        <w:jc w:val="both"/>
      </w:pPr>
      <w:r>
        <w:rPr>
          <w:rFonts w:ascii="Times New Roman"/>
          <w:b w:val="false"/>
          <w:i w:val="false"/>
          <w:color w:val="000000"/>
          <w:sz w:val="28"/>
        </w:rPr>
        <w:t>
      1) мемлекеттік инвестициялық саясатты іске асыру шеңберінде жобаға сұрау салынған бюджеттік кредит мөлшері бойынша жоспарланған тауарлар, жұмыстар мен қызметтерге сұранысты мөлшерлік түрде негіздеумен саладағы қазіргі жағдайдың талдауын бағалауды;</w:t>
      </w:r>
    </w:p>
    <w:p>
      <w:pPr>
        <w:spacing w:after="0"/>
        <w:ind w:left="0"/>
        <w:jc w:val="both"/>
      </w:pPr>
      <w:r>
        <w:rPr>
          <w:rFonts w:ascii="Times New Roman"/>
          <w:b w:val="false"/>
          <w:i w:val="false"/>
          <w:color w:val="000000"/>
          <w:sz w:val="28"/>
        </w:rPr>
        <w:t>
      2) қаржылық-экономикалық модельге сәйкес жылдар бойынша сандық және сапалық нәтиже көрсеткіштерін келтіре отырып және жобаның сала экономикасының құрылымындағы рөлі мен орнын көрсете отырып, саланың дамуына жобаның іске асырылуының ықпалын, экономикалық эффект және әлеуметтік-экономикалық тиімділігін бағалауды;</w:t>
      </w:r>
    </w:p>
    <w:p>
      <w:pPr>
        <w:spacing w:after="0"/>
        <w:ind w:left="0"/>
        <w:jc w:val="both"/>
      </w:pPr>
      <w:r>
        <w:rPr>
          <w:rFonts w:ascii="Times New Roman"/>
          <w:b w:val="false"/>
          <w:i w:val="false"/>
          <w:color w:val="000000"/>
          <w:sz w:val="28"/>
        </w:rPr>
        <w:t>
      3) бюджеттік кредиттің мөлшеріне, оның іс-шаралар мен құрауыштар бойынша мақсатты қолданылуына баға бере отырып, жобаның іс-шаралары бойынша (құрылысты және/немесе жабдықтарды сатып алуды болжайтын жобалар бойынша) техникалық шешімдердің жеткілікті болуын және олардың тиімділігін;</w:t>
      </w:r>
    </w:p>
    <w:p>
      <w:pPr>
        <w:spacing w:after="0"/>
        <w:ind w:left="0"/>
        <w:jc w:val="both"/>
      </w:pPr>
      <w:r>
        <w:rPr>
          <w:rFonts w:ascii="Times New Roman"/>
          <w:b w:val="false"/>
          <w:i w:val="false"/>
          <w:color w:val="000000"/>
          <w:sz w:val="28"/>
        </w:rPr>
        <w:t>
      4) тиісті сараптама, оның ішінде кешенді ведомстводан тыс сараптама қорытындылары болмаған жағдайда, объектілерді салуды және (немесе) қайта құруды көздейтін объектілердің немесе олардың бөліктерінің техникалық шешімдері мен құнын айқындауды;</w:t>
      </w:r>
    </w:p>
    <w:p>
      <w:pPr>
        <w:spacing w:after="0"/>
        <w:ind w:left="0"/>
        <w:jc w:val="both"/>
      </w:pPr>
      <w:r>
        <w:rPr>
          <w:rFonts w:ascii="Times New Roman"/>
          <w:b w:val="false"/>
          <w:i w:val="false"/>
          <w:color w:val="000000"/>
          <w:sz w:val="28"/>
        </w:rPr>
        <w:t>
      5) бюджеттік кредит қаражатын алушыларды қаржыландыру бойынша операцияларды, сондай-ақ олардың маржасын оң бағалауды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182-38</w:t>
      </w:r>
      <w:r>
        <w:rPr>
          <w:rFonts w:ascii="Times New Roman"/>
          <w:b w:val="false"/>
          <w:i w:val="false"/>
          <w:color w:val="000000"/>
          <w:sz w:val="28"/>
        </w:rPr>
        <w:t xml:space="preserve"> және </w:t>
      </w:r>
      <w:r>
        <w:rPr>
          <w:rFonts w:ascii="Times New Roman"/>
          <w:b w:val="false"/>
          <w:i w:val="false"/>
          <w:color w:val="000000"/>
          <w:sz w:val="28"/>
        </w:rPr>
        <w:t>182-39-тармақтар</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"182-38. Институционалдық бөлімде жобаны басқарудың ұсынылатын тиімді схемасы, олардың функциялары, олардың өзара іс-қимылының тәртібі сипатталады, сонымен бірге схема кредит шартын жасасатын негізгі қатысушылар деңгейіне дейін сипатталады.</w:t>
      </w:r>
    </w:p>
    <w:bookmarkEnd w:id="27"/>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әрбір қаржылық схема қатысушысы жөніндегі ақпаратты, сондай-ақ ақша ағындарының сомалары мен бағыттарын көрсете отырып, іс-шараларды іске асырудың қаржылық схемасын;</w:t>
      </w:r>
    </w:p>
    <w:p>
      <w:pPr>
        <w:spacing w:after="0"/>
        <w:ind w:left="0"/>
        <w:jc w:val="both"/>
      </w:pPr>
      <w:r>
        <w:rPr>
          <w:rFonts w:ascii="Times New Roman"/>
          <w:b w:val="false"/>
          <w:i w:val="false"/>
          <w:color w:val="000000"/>
          <w:sz w:val="28"/>
        </w:rPr>
        <w:t>
      2) жобаның стратегиялық алғышарттары туралы ақпаратты, атап айтқанда оларды іске асыру үшін бюджеттік кредиттің ҚЭН бойынша іс-шаралар жоспарланатын стратегиялық және бағдарламалық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Жолдауын, нормативтік құқықтық актілерді, Қазақстан Республикасының Мемлекеттік жоспарлау жүйесінің құжаттарын) қамтиды.</w:t>
      </w:r>
    </w:p>
    <w:bookmarkStart w:name="z47" w:id="28"/>
    <w:p>
      <w:pPr>
        <w:spacing w:after="0"/>
        <w:ind w:left="0"/>
        <w:jc w:val="both"/>
      </w:pPr>
      <w:r>
        <w:rPr>
          <w:rFonts w:ascii="Times New Roman"/>
          <w:b w:val="false"/>
          <w:i w:val="false"/>
          <w:color w:val="000000"/>
          <w:sz w:val="28"/>
        </w:rPr>
        <w:t>
      182-39. Маркетингтік бөлім жобаны іске асырудың нәтижесінде пайда болатын өнімге (тауарларға/көрсетілетін қызметтерге) сұраныстың және өндірістің тұтыну факторлары ұсынысының қазіргі кездегі және болжамды (жобаны іске асыру кезеңіндегі) конъюнктурасын талдауды қамтиды.</w:t>
      </w:r>
    </w:p>
    <w:bookmarkEnd w:id="28"/>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жобаны есепке алмай, оның даму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көрсеткіштерді (халықтың кіріс деңгейі, жұмыссыздық, жұмыспен қамту, өлім-жітім, туу деңгейі және т.с.с.);</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жобаны іске асыру арқылы шешу жоспарланып отырған саладағы бар проблемалардың сипаттамасын;</w:t>
      </w:r>
    </w:p>
    <w:p>
      <w:pPr>
        <w:spacing w:after="0"/>
        <w:ind w:left="0"/>
        <w:jc w:val="both"/>
      </w:pPr>
      <w:r>
        <w:rPr>
          <w:rFonts w:ascii="Times New Roman"/>
          <w:b w:val="false"/>
          <w:i w:val="false"/>
          <w:color w:val="000000"/>
          <w:sz w:val="28"/>
        </w:rPr>
        <w:t>
      2) жобаны іске асырған жағдайда саладағы (өңірдегі) және Қазақстан Республикасындағы әлеуметтік-экономикалық ахуалды дамыту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көрсеткіштерді (халықтың кіріс деңгейі, жұмыссыздық, жұмыспен қамту, өлім-жітім, туу деңгейі және басқалар);</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уәкілетті органның функцияларына сәйкес салалық қорытындылармен расталған сұраныстың сандық параметрлерінің, оның үрдістерінің талдауын және негіздемесін немесе жоба шеңберінде өндіру жоспарланатын өнімге (тауарға/көрсетілетін қызметке) қажеттілікті бағалауды;</w:t>
      </w:r>
    </w:p>
    <w:p>
      <w:pPr>
        <w:spacing w:after="0"/>
        <w:ind w:left="0"/>
        <w:jc w:val="both"/>
      </w:pPr>
      <w:r>
        <w:rPr>
          <w:rFonts w:ascii="Times New Roman"/>
          <w:b w:val="false"/>
          <w:i w:val="false"/>
          <w:color w:val="000000"/>
          <w:sz w:val="28"/>
        </w:rPr>
        <w:t>
      тұтынушылардың санаттары бойынша саладағы (өңірдегі) ағымдағы жағдайды ескере отырып, жүргізілетін өнімнің (тауардың/көрсетілетін қызметтің) көлемін, түрлерін және бағаларын талдауды;</w:t>
      </w:r>
    </w:p>
    <w:p>
      <w:pPr>
        <w:spacing w:after="0"/>
        <w:ind w:left="0"/>
        <w:jc w:val="both"/>
      </w:pPr>
      <w:r>
        <w:rPr>
          <w:rFonts w:ascii="Times New Roman"/>
          <w:b w:val="false"/>
          <w:i w:val="false"/>
          <w:color w:val="000000"/>
          <w:sz w:val="28"/>
        </w:rPr>
        <w:t>
      3) тұтынушылардың санаты бойынша жобаны іске асырудың нәтижесінде жүргізілетін өнімнің (тауардың/көрсетілетін қызметтің) көлемдерін, түрлерін және бағаларын талдауды:</w:t>
      </w:r>
    </w:p>
    <w:p>
      <w:pPr>
        <w:spacing w:after="0"/>
        <w:ind w:left="0"/>
        <w:jc w:val="both"/>
      </w:pPr>
      <w:r>
        <w:rPr>
          <w:rFonts w:ascii="Times New Roman"/>
          <w:b w:val="false"/>
          <w:i w:val="false"/>
          <w:color w:val="000000"/>
          <w:sz w:val="28"/>
        </w:rPr>
        <w:t>
      жобаны іске асыру үшін қажетті шикізат, материалдар, жабдықтар нарықтарын талдау, оның ішінде өндірушілер мен жеткізушілер, бағалар, сапа және өнімді жеткізу шарттары бойынша салыстырмалы талдауды;</w:t>
      </w:r>
    </w:p>
    <w:p>
      <w:pPr>
        <w:spacing w:after="0"/>
        <w:ind w:left="0"/>
        <w:jc w:val="both"/>
      </w:pPr>
      <w:r>
        <w:rPr>
          <w:rFonts w:ascii="Times New Roman"/>
          <w:b w:val="false"/>
          <w:i w:val="false"/>
          <w:color w:val="000000"/>
          <w:sz w:val="28"/>
        </w:rPr>
        <w:t>
      инвестициялық, сол сиякты инвестициядан кейінгі кезеңде жобаның тиісті біліктілігі бар мамандармен қамтамасыз етілуін талдау, сондай-ақ қажет болған жағдайда, шетелдік мамандарды тарту негіздемесін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182-41-тармақ</w:t>
      </w:r>
      <w:r>
        <w:rPr>
          <w:rFonts w:ascii="Times New Roman"/>
          <w:b w:val="false"/>
          <w:i w:val="false"/>
          <w:color w:val="000000"/>
          <w:sz w:val="28"/>
        </w:rPr>
        <w:t xml:space="preserve"> мынадай редакцияда жазылсын:</w:t>
      </w:r>
    </w:p>
    <w:bookmarkStart w:name="z49" w:id="29"/>
    <w:p>
      <w:pPr>
        <w:spacing w:after="0"/>
        <w:ind w:left="0"/>
        <w:jc w:val="both"/>
      </w:pPr>
      <w:r>
        <w:rPr>
          <w:rFonts w:ascii="Times New Roman"/>
          <w:b w:val="false"/>
          <w:i w:val="false"/>
          <w:color w:val="000000"/>
          <w:sz w:val="28"/>
        </w:rPr>
        <w:t>
      "182-41. Әлеуметтік-экономикалық бөлім жобаны іске асырудан түсетін экономикалық және әлеуметтік-экономикалық пайдалар мен шығындарды көрсетеді.</w:t>
      </w:r>
    </w:p>
    <w:bookmarkEnd w:id="29"/>
    <w:p>
      <w:pPr>
        <w:spacing w:after="0"/>
        <w:ind w:left="0"/>
        <w:jc w:val="both"/>
      </w:pPr>
      <w:r>
        <w:rPr>
          <w:rFonts w:ascii="Times New Roman"/>
          <w:b w:val="false"/>
          <w:i w:val="false"/>
          <w:color w:val="000000"/>
          <w:sz w:val="28"/>
        </w:rPr>
        <w:t>
      Бұл бөлім:</w:t>
      </w:r>
    </w:p>
    <w:p>
      <w:pPr>
        <w:spacing w:after="0"/>
        <w:ind w:left="0"/>
        <w:jc w:val="both"/>
      </w:pPr>
      <w:r>
        <w:rPr>
          <w:rFonts w:ascii="Times New Roman"/>
          <w:b w:val="false"/>
          <w:i w:val="false"/>
          <w:color w:val="000000"/>
          <w:sz w:val="28"/>
        </w:rPr>
        <w:t>
      бюджеттік кредиттің қаржы-экономикалық негіздемесі іс-шараларының жоспарланған тікелей және түпкілікті нәтижелерінің есептеулермен расталған негіздемесін;</w:t>
      </w:r>
    </w:p>
    <w:p>
      <w:pPr>
        <w:spacing w:after="0"/>
        <w:ind w:left="0"/>
        <w:jc w:val="both"/>
      </w:pPr>
      <w:r>
        <w:rPr>
          <w:rFonts w:ascii="Times New Roman"/>
          <w:b w:val="false"/>
          <w:i w:val="false"/>
          <w:color w:val="000000"/>
          <w:sz w:val="28"/>
        </w:rPr>
        <w:t>
      тікелей және түпкілікті нәтижелерге қол жеткізуге негізделген бюджеттік кредиттің ҚЭН-ін іс-шараларының әлеуметтік-экономикалық, оның ішінде бюджеттік тиімділігі туралы ақпаратты;</w:t>
      </w:r>
    </w:p>
    <w:p>
      <w:pPr>
        <w:spacing w:after="0"/>
        <w:ind w:left="0"/>
        <w:jc w:val="both"/>
      </w:pPr>
      <w:r>
        <w:rPr>
          <w:rFonts w:ascii="Times New Roman"/>
          <w:b w:val="false"/>
          <w:i w:val="false"/>
          <w:color w:val="000000"/>
          <w:sz w:val="28"/>
        </w:rPr>
        <w:t>
      мамандандырылған ұйымның атқарушы органының бекітілген шешіміне сәйкес келетін ҚЭМ-де расталатын бюджеттік кредитті іске асырудан экономикалық эффекті және әлеуметтік-экономикалық тиімділікті есептеу;</w:t>
      </w:r>
    </w:p>
    <w:p>
      <w:pPr>
        <w:spacing w:after="0"/>
        <w:ind w:left="0"/>
        <w:jc w:val="both"/>
      </w:pPr>
      <w:r>
        <w:rPr>
          <w:rFonts w:ascii="Times New Roman"/>
          <w:b w:val="false"/>
          <w:i w:val="false"/>
          <w:color w:val="000000"/>
          <w:sz w:val="28"/>
        </w:rPr>
        <w:t>
      нәтижелерді, салдар мен ықпалдарды талдауды, өсірілген пайдалар мен шығындарды, тұтынушының қосымша пайдаларын, қайтымсыз шығасыларды, сыртқы әсерлерді, халықаралық әсерлерді, жобаны іске асырудан түсетін жанама пайдаларды қамтитын жоба бойынша пайда мен шығындарды талдауды;</w:t>
      </w:r>
    </w:p>
    <w:p>
      <w:pPr>
        <w:spacing w:after="0"/>
        <w:ind w:left="0"/>
        <w:jc w:val="both"/>
      </w:pPr>
      <w:r>
        <w:rPr>
          <w:rFonts w:ascii="Times New Roman"/>
          <w:b w:val="false"/>
          <w:i w:val="false"/>
          <w:color w:val="000000"/>
          <w:sz w:val="28"/>
        </w:rPr>
        <w:t>
      ағымдағы бағалар мен өткен жылдың салыстырылатын бағаларындағы тікелей, жанама және жиынтық макроэкономикалық әсердің есебін;</w:t>
      </w:r>
    </w:p>
    <w:p>
      <w:pPr>
        <w:spacing w:after="0"/>
        <w:ind w:left="0"/>
        <w:jc w:val="both"/>
      </w:pPr>
      <w:r>
        <w:rPr>
          <w:rFonts w:ascii="Times New Roman"/>
          <w:b w:val="false"/>
          <w:i w:val="false"/>
          <w:color w:val="000000"/>
          <w:sz w:val="28"/>
        </w:rPr>
        <w:t>
      таза қоғамдық пайдалардың, экономикалық таза келтірілген кірістің (economіc net present value, ENPV), экономикалық ішкі кірістілік нормасы (economіc іnternal rate of return, EІRR) көрсеткіштерінің есебін;</w:t>
      </w:r>
    </w:p>
    <w:p>
      <w:pPr>
        <w:spacing w:after="0"/>
        <w:ind w:left="0"/>
        <w:jc w:val="both"/>
      </w:pPr>
      <w:r>
        <w:rPr>
          <w:rFonts w:ascii="Times New Roman"/>
          <w:b w:val="false"/>
          <w:i w:val="false"/>
          <w:color w:val="000000"/>
          <w:sz w:val="28"/>
        </w:rPr>
        <w:t>
      жобаны іске асырудың сабақтас салалардың (көрші өңірлердің) дамуына әсерін талдауды;</w:t>
      </w:r>
    </w:p>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талдауды;</w:t>
      </w:r>
    </w:p>
    <w:p>
      <w:pPr>
        <w:spacing w:after="0"/>
        <w:ind w:left="0"/>
        <w:jc w:val="both"/>
      </w:pPr>
      <w:r>
        <w:rPr>
          <w:rFonts w:ascii="Times New Roman"/>
          <w:b w:val="false"/>
          <w:i w:val="false"/>
          <w:color w:val="000000"/>
          <w:sz w:val="28"/>
        </w:rPr>
        <w:t>
      жоба бойынша қатысушылардың қызметін қолдау үшін көрсетілуі жоспарланған мемлекеттік қолдаудың түрлері мен мөлшерлерін, олардың есептері мен негіздемесін;</w:t>
      </w:r>
    </w:p>
    <w:p>
      <w:pPr>
        <w:spacing w:after="0"/>
        <w:ind w:left="0"/>
        <w:jc w:val="both"/>
      </w:pPr>
      <w:r>
        <w:rPr>
          <w:rFonts w:ascii="Times New Roman"/>
          <w:b w:val="false"/>
          <w:i w:val="false"/>
          <w:color w:val="000000"/>
          <w:sz w:val="28"/>
        </w:rPr>
        <w:t>
      жобаны іске асыру жылдары бойынша мемлекеттік бюджетке (республикалық немесе жергілікті) түсетін жүктеменің есебін;</w:t>
      </w:r>
    </w:p>
    <w:p>
      <w:pPr>
        <w:spacing w:after="0"/>
        <w:ind w:left="0"/>
        <w:jc w:val="both"/>
      </w:pPr>
      <w:r>
        <w:rPr>
          <w:rFonts w:ascii="Times New Roman"/>
          <w:b w:val="false"/>
          <w:i w:val="false"/>
          <w:color w:val="000000"/>
          <w:sz w:val="28"/>
        </w:rPr>
        <w:t>
      таза бюджеттік пайдалардың, бюджеттік таза келтірілген кірістің (мемлекеттік бюджеттің NPV), бюджеттік ішкі кірістілік нормасы (мемлекеттік бюджеттің ІRR) көрсеткіштерінің есебін;</w:t>
      </w:r>
    </w:p>
    <w:p>
      <w:pPr>
        <w:spacing w:after="0"/>
        <w:ind w:left="0"/>
        <w:jc w:val="both"/>
      </w:pPr>
      <w:r>
        <w:rPr>
          <w:rFonts w:ascii="Times New Roman"/>
          <w:b w:val="false"/>
          <w:i w:val="false"/>
          <w:color w:val="000000"/>
          <w:sz w:val="28"/>
        </w:rPr>
        <w:t>
      мемлекеттік бюджетке, оның ішінде бюджеттік кредиттің түпкілікті қарыз алушыларын ескере отырып, түсуі жоспарланған салықтық түсімдерді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182-45</w:t>
      </w:r>
      <w:r>
        <w:rPr>
          <w:rFonts w:ascii="Times New Roman"/>
          <w:b w:val="false"/>
          <w:i w:val="false"/>
          <w:color w:val="000000"/>
          <w:sz w:val="28"/>
        </w:rPr>
        <w:t xml:space="preserve">, </w:t>
      </w:r>
      <w:r>
        <w:rPr>
          <w:rFonts w:ascii="Times New Roman"/>
          <w:b w:val="false"/>
          <w:i w:val="false"/>
          <w:color w:val="000000"/>
          <w:sz w:val="28"/>
        </w:rPr>
        <w:t>182-46</w:t>
      </w:r>
      <w:r>
        <w:rPr>
          <w:rFonts w:ascii="Times New Roman"/>
          <w:b w:val="false"/>
          <w:i w:val="false"/>
          <w:color w:val="000000"/>
          <w:sz w:val="28"/>
        </w:rPr>
        <w:t xml:space="preserve">, </w:t>
      </w:r>
      <w:r>
        <w:rPr>
          <w:rFonts w:ascii="Times New Roman"/>
          <w:b w:val="false"/>
          <w:i w:val="false"/>
          <w:color w:val="000000"/>
          <w:sz w:val="28"/>
        </w:rPr>
        <w:t>182-47</w:t>
      </w:r>
      <w:r>
        <w:rPr>
          <w:rFonts w:ascii="Times New Roman"/>
          <w:b w:val="false"/>
          <w:i w:val="false"/>
          <w:color w:val="000000"/>
          <w:sz w:val="28"/>
        </w:rPr>
        <w:t xml:space="preserve"> және </w:t>
      </w:r>
      <w:r>
        <w:rPr>
          <w:rFonts w:ascii="Times New Roman"/>
          <w:b w:val="false"/>
          <w:i w:val="false"/>
          <w:color w:val="000000"/>
          <w:sz w:val="28"/>
        </w:rPr>
        <w:t>182-48-тармақтар</w:t>
      </w:r>
      <w:r>
        <w:rPr>
          <w:rFonts w:ascii="Times New Roman"/>
          <w:b w:val="false"/>
          <w:i w:val="false"/>
          <w:color w:val="000000"/>
          <w:sz w:val="28"/>
        </w:rPr>
        <w:t xml:space="preserve"> мынадай редакцияда жазылсын:</w:t>
      </w:r>
    </w:p>
    <w:bookmarkStart w:name="z51" w:id="30"/>
    <w:p>
      <w:pPr>
        <w:spacing w:after="0"/>
        <w:ind w:left="0"/>
        <w:jc w:val="both"/>
      </w:pPr>
      <w:r>
        <w:rPr>
          <w:rFonts w:ascii="Times New Roman"/>
          <w:b w:val="false"/>
          <w:i w:val="false"/>
          <w:color w:val="000000"/>
          <w:sz w:val="28"/>
        </w:rPr>
        <w:t xml:space="preserve">
      "182-45. Мемлекеттік жоспарлау жөніндегі орталық немесе жергілікті уәкілетті орган құжаттар топтамасы келіп түскен сәттен бастап 2 (екі) жұмыс күні ішінде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 болмаған жағдайда оларды ББӘ-ге қайтарады.</w:t>
      </w:r>
    </w:p>
    <w:bookmarkEnd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құжаттардың толық топтамасы болған жағдайда, бюджеттік кредиттің ҚЭН-іне экономикалық сараптама жүргізу үшін 1 (бір) жұмыс күні ішінде экономикалық сараптамаға тиісінше:</w:t>
      </w:r>
    </w:p>
    <w:p>
      <w:pPr>
        <w:spacing w:after="0"/>
        <w:ind w:left="0"/>
        <w:jc w:val="both"/>
      </w:pPr>
      <w:r>
        <w:rPr>
          <w:rFonts w:ascii="Times New Roman"/>
          <w:b w:val="false"/>
          <w:i w:val="false"/>
          <w:color w:val="000000"/>
          <w:sz w:val="28"/>
        </w:rPr>
        <w:t>
      1) Қазақстан Республикасының Үкіметі бюджеттік кредит, оның ішінде түзетілген бюджеттік кредит ҚЭН-інің экономикалық сараптамасын жүзеге асыру үшін айқындаған заңды тұлғаға;</w:t>
      </w:r>
    </w:p>
    <w:p>
      <w:pPr>
        <w:spacing w:after="0"/>
        <w:ind w:left="0"/>
        <w:jc w:val="both"/>
      </w:pPr>
      <w:r>
        <w:rPr>
          <w:rFonts w:ascii="Times New Roman"/>
          <w:b w:val="false"/>
          <w:i w:val="false"/>
          <w:color w:val="000000"/>
          <w:sz w:val="28"/>
        </w:rPr>
        <w:t>
      2) Қазақстан Республикасының жергілікті атқарушы органдары бюджеттік кредит, оның ішінде түзетілген бюджеттік кредит ҚЭН-інің экономикалық сараптамасын жүзеге асыру үшін айқындайтын заңды тұлғаларға жіберіледі.</w:t>
      </w:r>
    </w:p>
    <w:bookmarkStart w:name="z52" w:id="31"/>
    <w:p>
      <w:pPr>
        <w:spacing w:after="0"/>
        <w:ind w:left="0"/>
        <w:jc w:val="both"/>
      </w:pPr>
      <w:r>
        <w:rPr>
          <w:rFonts w:ascii="Times New Roman"/>
          <w:b w:val="false"/>
          <w:i w:val="false"/>
          <w:color w:val="000000"/>
          <w:sz w:val="28"/>
        </w:rPr>
        <w:t>
      182-46. Қазақстан Республикасының Үкіметі не жергілікті атқарушы органдар айқындайтын заңды тұлғаның бюджеттік кредит ҚЭН-нің, оның ішінде түзетілгенінің экономикалық сараптамасы бюджеттік кредиттің ҚЭН-і бойынша, оның ішінде түзетілгені бойынша құжаттар топтамасы ұсынылған күннен бастап 26 (жиырма алты)жұмыс күні ішінде жүргізіледі.</w:t>
      </w:r>
    </w:p>
    <w:bookmarkEnd w:id="31"/>
    <w:p>
      <w:pPr>
        <w:spacing w:after="0"/>
        <w:ind w:left="0"/>
        <w:jc w:val="both"/>
      </w:pPr>
      <w:r>
        <w:rPr>
          <w:rFonts w:ascii="Times New Roman"/>
          <w:b w:val="false"/>
          <w:i w:val="false"/>
          <w:color w:val="000000"/>
          <w:sz w:val="28"/>
        </w:rPr>
        <w:t>
      Бюджеттік кредит ҚЭН-нің экономикалық сараптамасы ұсынылған бюджеттік кредит ҚЭН-нің, уәкілетті органдардың оң салалық қорытындыларының, мамандандырылған ұйымның атқарушы органының оң шешімінің және жобаның ерекшелігіне байланысты талап етілетін сараптамалардың тиісті оң қорытындыларының негізінде жүргізіледі.</w:t>
      </w:r>
    </w:p>
    <w:p>
      <w:pPr>
        <w:spacing w:after="0"/>
        <w:ind w:left="0"/>
        <w:jc w:val="both"/>
      </w:pPr>
      <w:r>
        <w:rPr>
          <w:rFonts w:ascii="Times New Roman"/>
          <w:b w:val="false"/>
          <w:i w:val="false"/>
          <w:color w:val="000000"/>
          <w:sz w:val="28"/>
        </w:rPr>
        <w:t>
      Экономикалық сараптама ҚЭН-нің, уәкілетті органдардың оң салалық қорытындыларының, мамандандырылған ұйымның атқарушы органының оң шешімінің негізінде мамандандырылған ұйымның жоба бойынша бюджеттік кредиттің сұрау салған сомасына ғана жүргізіледі.</w:t>
      </w:r>
    </w:p>
    <w:p>
      <w:pPr>
        <w:spacing w:after="0"/>
        <w:ind w:left="0"/>
        <w:jc w:val="both"/>
      </w:pPr>
      <w:r>
        <w:rPr>
          <w:rFonts w:ascii="Times New Roman"/>
          <w:b w:val="false"/>
          <w:i w:val="false"/>
          <w:color w:val="000000"/>
          <w:sz w:val="28"/>
        </w:rPr>
        <w:t>
      Жүргізілген сараптамаларда және/немесе тәуелсіз сараптамада, сондай-ақ берілген құжаттамада қамтылмаған немесе толық қамтылмаған мәселелер бойынша қосымша ақпарат ұсыну және (немесе) қосымша сараптама жүргізу қажет болған жағдайда, бюджеттік кредит ҚЭН-нің, оның ішінде түзетілген ҚЭН-нің экономикалық сараптамасын, жүзеге асыруға Қазақстан Республикасының Үкіметі не жергілікті атқарушы органдар айқындаған тиісті заңды тұлғалар тиісті ақпаратты сұратады және (немесе) қосымша сараптамалар жүргізуді сұрайды.</w:t>
      </w:r>
    </w:p>
    <w:p>
      <w:pPr>
        <w:spacing w:after="0"/>
        <w:ind w:left="0"/>
        <w:jc w:val="both"/>
      </w:pPr>
      <w:r>
        <w:rPr>
          <w:rFonts w:ascii="Times New Roman"/>
          <w:b w:val="false"/>
          <w:i w:val="false"/>
          <w:color w:val="000000"/>
          <w:sz w:val="28"/>
        </w:rPr>
        <w:t>
      Қосымша ақпаратқа қатысушылардың мемлекеттік жоспарлау жөніндегі орталық және жергілікті уәкілетті органға бюджеттік кредит ҚЭН-нің, оның ішінде түзетілгенін ҚЭН-ін енгізуі алдындағы айдың соңғы күніне жасалған қаржылық есептілігі, сондай-ақ қаржылық есептілікке түсіндірме жазбалар жатады.</w:t>
      </w:r>
    </w:p>
    <w:p>
      <w:pPr>
        <w:spacing w:after="0"/>
        <w:ind w:left="0"/>
        <w:jc w:val="both"/>
      </w:pPr>
      <w:r>
        <w:rPr>
          <w:rFonts w:ascii="Times New Roman"/>
          <w:b w:val="false"/>
          <w:i w:val="false"/>
          <w:color w:val="000000"/>
          <w:sz w:val="28"/>
        </w:rPr>
        <w:t>
      Қосымша сараптамаларға:</w:t>
      </w:r>
    </w:p>
    <w:p>
      <w:pPr>
        <w:spacing w:after="0"/>
        <w:ind w:left="0"/>
        <w:jc w:val="both"/>
      </w:pPr>
      <w:r>
        <w:rPr>
          <w:rFonts w:ascii="Times New Roman"/>
          <w:b w:val="false"/>
          <w:i w:val="false"/>
          <w:color w:val="000000"/>
          <w:sz w:val="28"/>
        </w:rPr>
        <w:t>
      1) кешенді ведомстводан тыс сараптама;</w:t>
      </w:r>
    </w:p>
    <w:p>
      <w:pPr>
        <w:spacing w:after="0"/>
        <w:ind w:left="0"/>
        <w:jc w:val="both"/>
      </w:pPr>
      <w:r>
        <w:rPr>
          <w:rFonts w:ascii="Times New Roman"/>
          <w:b w:val="false"/>
          <w:i w:val="false"/>
          <w:color w:val="000000"/>
          <w:sz w:val="28"/>
        </w:rPr>
        <w:t>
      2) уәкілетті мемлекеттік органның салалық сараптамасы жатады.</w:t>
      </w:r>
    </w:p>
    <w:p>
      <w:pPr>
        <w:spacing w:after="0"/>
        <w:ind w:left="0"/>
        <w:jc w:val="both"/>
      </w:pPr>
      <w:r>
        <w:rPr>
          <w:rFonts w:ascii="Times New Roman"/>
          <w:b w:val="false"/>
          <w:i w:val="false"/>
          <w:color w:val="000000"/>
          <w:sz w:val="28"/>
        </w:rPr>
        <w:t xml:space="preserve">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салулар тиісті бюджеттік бағдарлама әкімшілеріне, сұрау салудың көшірмесі - осы Қағидалардың </w:t>
      </w:r>
      <w:r>
        <w:rPr>
          <w:rFonts w:ascii="Times New Roman"/>
          <w:b w:val="false"/>
          <w:i w:val="false"/>
          <w:color w:val="000000"/>
          <w:sz w:val="28"/>
        </w:rPr>
        <w:t>182-36-тармағында</w:t>
      </w:r>
      <w:r>
        <w:rPr>
          <w:rFonts w:ascii="Times New Roman"/>
          <w:b w:val="false"/>
          <w:i w:val="false"/>
          <w:color w:val="000000"/>
          <w:sz w:val="28"/>
        </w:rPr>
        <w:t xml:space="preserve"> көрсетілген құжаттардың толық топтамасы түскен күннен бастап 10 (он) жұмыс күні ішінде мемлекеттік жоспарлау жөніндегі орталық немесе жергілікті уәкілетті органға жіберіледі.</w:t>
      </w:r>
    </w:p>
    <w:p>
      <w:pPr>
        <w:spacing w:after="0"/>
        <w:ind w:left="0"/>
        <w:jc w:val="both"/>
      </w:pPr>
      <w:r>
        <w:rPr>
          <w:rFonts w:ascii="Times New Roman"/>
          <w:b w:val="false"/>
          <w:i w:val="false"/>
          <w:color w:val="000000"/>
          <w:sz w:val="28"/>
        </w:rPr>
        <w:t>
      ББӘ ресми хат түрінде сұрау салу түскен сәттен бастап 30 (отыз) жұмыс күні ішінде қажетті ақпаратты бюджеттік кредит ҚЭН-нің, оның ішінде түзетілген ҚЭН-нің экономикалық сараптамасын жүзеге асыруға Қазақстан Республикасының Үкіметі немесе жергілікті атқарушы органдар айқындаған заңды тұлғаға ұсынады.</w:t>
      </w:r>
    </w:p>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 ҚЭН-нің, оның ішінде түзетілгенін ҚЭН-нің экономикалық сараптамасын жүзеге асыруға Қазақстан Республикасының Үкіметі не жергілікті атқарушы органдар айқындаған заңды тұлға ББӘ хатын қоса бере отырып, мемлекеттік жоспарлау жөніндегі орталық немесе жергілікті уәкілетті органға экономикалық сараптама жүргізудің ұзартылғаны туралы хабарлайды.</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both"/>
      </w:pPr>
      <w:r>
        <w:rPr>
          <w:rFonts w:ascii="Times New Roman"/>
          <w:b w:val="false"/>
          <w:i w:val="false"/>
          <w:color w:val="000000"/>
          <w:sz w:val="28"/>
        </w:rPr>
        <w:t>
      Бюджеттік кредит ҚЭН-нің, оның ішінде түзетілген ҚЭН-нің экономикалық сараптамасының нәтижесі оң қорытынды немесе теріс қорытынды немесе пысықтауға жіберілген қорытынды болып табылады.</w:t>
      </w:r>
    </w:p>
    <w:bookmarkStart w:name="z53" w:id="32"/>
    <w:p>
      <w:pPr>
        <w:spacing w:after="0"/>
        <w:ind w:left="0"/>
        <w:jc w:val="both"/>
      </w:pPr>
      <w:r>
        <w:rPr>
          <w:rFonts w:ascii="Times New Roman"/>
          <w:b w:val="false"/>
          <w:i w:val="false"/>
          <w:color w:val="000000"/>
          <w:sz w:val="28"/>
        </w:rPr>
        <w:t>
      182-47. Бюджеттік кредит ҚЭН-нің экономикалық сараптамасының қорытындысы(бұдан әрі-Қорытынды):</w:t>
      </w:r>
    </w:p>
    <w:bookmarkEnd w:id="32"/>
    <w:p>
      <w:pPr>
        <w:spacing w:after="0"/>
        <w:ind w:left="0"/>
        <w:jc w:val="both"/>
      </w:pPr>
      <w:r>
        <w:rPr>
          <w:rFonts w:ascii="Times New Roman"/>
          <w:b w:val="false"/>
          <w:i w:val="false"/>
          <w:color w:val="000000"/>
          <w:sz w:val="28"/>
        </w:rPr>
        <w:t>
      1) тақырыпты;</w:t>
      </w:r>
    </w:p>
    <w:p>
      <w:pPr>
        <w:spacing w:after="0"/>
        <w:ind w:left="0"/>
        <w:jc w:val="both"/>
      </w:pPr>
      <w:r>
        <w:rPr>
          <w:rFonts w:ascii="Times New Roman"/>
          <w:b w:val="false"/>
          <w:i w:val="false"/>
          <w:color w:val="000000"/>
          <w:sz w:val="28"/>
        </w:rPr>
        <w:t>
      2) "Жобаның қысқаша сипаттамасы" деген бөлімді;</w:t>
      </w:r>
    </w:p>
    <w:p>
      <w:pPr>
        <w:spacing w:after="0"/>
        <w:ind w:left="0"/>
        <w:jc w:val="both"/>
      </w:pPr>
      <w:r>
        <w:rPr>
          <w:rFonts w:ascii="Times New Roman"/>
          <w:b w:val="false"/>
          <w:i w:val="false"/>
          <w:color w:val="000000"/>
          <w:sz w:val="28"/>
        </w:rPr>
        <w:t>
      3) "Тұжырымдар" деген бөлімді;</w:t>
      </w:r>
    </w:p>
    <w:p>
      <w:pPr>
        <w:spacing w:after="0"/>
        <w:ind w:left="0"/>
        <w:jc w:val="both"/>
      </w:pPr>
      <w:r>
        <w:rPr>
          <w:rFonts w:ascii="Times New Roman"/>
          <w:b w:val="false"/>
          <w:i w:val="false"/>
          <w:color w:val="000000"/>
          <w:sz w:val="28"/>
        </w:rPr>
        <w:t>
      4) қойылған қолдарды;</w:t>
      </w:r>
    </w:p>
    <w:p>
      <w:pPr>
        <w:spacing w:after="0"/>
        <w:ind w:left="0"/>
        <w:jc w:val="both"/>
      </w:pPr>
      <w:r>
        <w:rPr>
          <w:rFonts w:ascii="Times New Roman"/>
          <w:b w:val="false"/>
          <w:i w:val="false"/>
          <w:color w:val="000000"/>
          <w:sz w:val="28"/>
        </w:rPr>
        <w:t>
      5) күнін;</w:t>
      </w:r>
    </w:p>
    <w:p>
      <w:pPr>
        <w:spacing w:after="0"/>
        <w:ind w:left="0"/>
        <w:jc w:val="both"/>
      </w:pPr>
      <w:r>
        <w:rPr>
          <w:rFonts w:ascii="Times New Roman"/>
          <w:b w:val="false"/>
          <w:i w:val="false"/>
          <w:color w:val="000000"/>
          <w:sz w:val="28"/>
        </w:rPr>
        <w:t>
      6) мекенжайды;</w:t>
      </w:r>
    </w:p>
    <w:p>
      <w:pPr>
        <w:spacing w:after="0"/>
        <w:ind w:left="0"/>
        <w:jc w:val="both"/>
      </w:pPr>
      <w:r>
        <w:rPr>
          <w:rFonts w:ascii="Times New Roman"/>
          <w:b w:val="false"/>
          <w:i w:val="false"/>
          <w:color w:val="000000"/>
          <w:sz w:val="28"/>
        </w:rPr>
        <w:t>
      7) Қорытындыға "Құжаттар" деген 1-қосымшаны.</w:t>
      </w:r>
    </w:p>
    <w:p>
      <w:pPr>
        <w:spacing w:after="0"/>
        <w:ind w:left="0"/>
        <w:jc w:val="both"/>
      </w:pPr>
      <w:r>
        <w:rPr>
          <w:rFonts w:ascii="Times New Roman"/>
          <w:b w:val="false"/>
          <w:i w:val="false"/>
          <w:color w:val="000000"/>
          <w:sz w:val="28"/>
        </w:rPr>
        <w:t>
      Қорытындыда жобаның атауы, сондай-ақ Қорытындыны дайындаған ұйымның атауы көрсетілген тақырыбы болады.</w:t>
      </w:r>
    </w:p>
    <w:p>
      <w:pPr>
        <w:spacing w:after="0"/>
        <w:ind w:left="0"/>
        <w:jc w:val="both"/>
      </w:pPr>
      <w:r>
        <w:rPr>
          <w:rFonts w:ascii="Times New Roman"/>
          <w:b w:val="false"/>
          <w:i w:val="false"/>
          <w:color w:val="000000"/>
          <w:sz w:val="28"/>
        </w:rPr>
        <w:t>
      "Жобаның қысқаша сипаттамасы" деген бөлімде бюджеттік кредиттің ҚЭН-не сәйкес мынадай ақпарат көрсетіледі:</w:t>
      </w:r>
    </w:p>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ББӘ-нің атауы;</w:t>
      </w:r>
    </w:p>
    <w:p>
      <w:pPr>
        <w:spacing w:after="0"/>
        <w:ind w:left="0"/>
        <w:jc w:val="both"/>
      </w:pPr>
      <w:r>
        <w:rPr>
          <w:rFonts w:ascii="Times New Roman"/>
          <w:b w:val="false"/>
          <w:i w:val="false"/>
          <w:color w:val="000000"/>
          <w:sz w:val="28"/>
        </w:rPr>
        <w:t>
      3) қаржылық схемаға қатысушылардың атаулары;</w:t>
      </w:r>
    </w:p>
    <w:p>
      <w:pPr>
        <w:spacing w:after="0"/>
        <w:ind w:left="0"/>
        <w:jc w:val="both"/>
      </w:pPr>
      <w:r>
        <w:rPr>
          <w:rFonts w:ascii="Times New Roman"/>
          <w:b w:val="false"/>
          <w:i w:val="false"/>
          <w:color w:val="000000"/>
          <w:sz w:val="28"/>
        </w:rPr>
        <w:t>
      4) бюджеттік кредит берудің мақсаты;</w:t>
      </w:r>
    </w:p>
    <w:p>
      <w:pPr>
        <w:spacing w:after="0"/>
        <w:ind w:left="0"/>
        <w:jc w:val="both"/>
      </w:pPr>
      <w:r>
        <w:rPr>
          <w:rFonts w:ascii="Times New Roman"/>
          <w:b w:val="false"/>
          <w:i w:val="false"/>
          <w:color w:val="000000"/>
          <w:sz w:val="28"/>
        </w:rPr>
        <w:t>
      5) қаржыландыру жылдары бойынша бөліп көрсетілген жобаның жалпы құны;</w:t>
      </w:r>
    </w:p>
    <w:p>
      <w:pPr>
        <w:spacing w:after="0"/>
        <w:ind w:left="0"/>
        <w:jc w:val="both"/>
      </w:pPr>
      <w:r>
        <w:rPr>
          <w:rFonts w:ascii="Times New Roman"/>
          <w:b w:val="false"/>
          <w:i w:val="false"/>
          <w:color w:val="000000"/>
          <w:sz w:val="28"/>
        </w:rPr>
        <w:t>
      6) жобаны қаржыландыру көздері мен нысаны;</w:t>
      </w:r>
    </w:p>
    <w:p>
      <w:pPr>
        <w:spacing w:after="0"/>
        <w:ind w:left="0"/>
        <w:jc w:val="both"/>
      </w:pPr>
      <w:r>
        <w:rPr>
          <w:rFonts w:ascii="Times New Roman"/>
          <w:b w:val="false"/>
          <w:i w:val="false"/>
          <w:color w:val="000000"/>
          <w:sz w:val="28"/>
        </w:rPr>
        <w:t>
      7) бюджеттік кредит беру шарттары.</w:t>
      </w:r>
    </w:p>
    <w:p>
      <w:pPr>
        <w:spacing w:after="0"/>
        <w:ind w:left="0"/>
        <w:jc w:val="both"/>
      </w:pPr>
      <w:r>
        <w:rPr>
          <w:rFonts w:ascii="Times New Roman"/>
          <w:b w:val="false"/>
          <w:i w:val="false"/>
          <w:color w:val="000000"/>
          <w:sz w:val="28"/>
        </w:rPr>
        <w:t>
      "Тұжырымдар" деген бөлім мынадай құрылымға сәйкес келеді:</w:t>
      </w:r>
    </w:p>
    <w:p>
      <w:pPr>
        <w:spacing w:after="0"/>
        <w:ind w:left="0"/>
        <w:jc w:val="both"/>
      </w:pPr>
      <w:r>
        <w:rPr>
          <w:rFonts w:ascii="Times New Roman"/>
          <w:b w:val="false"/>
          <w:i w:val="false"/>
          <w:color w:val="000000"/>
          <w:sz w:val="28"/>
        </w:rPr>
        <w:t>
      1) уәкілетті органдардың оң салалық қорытындыларының, мамандандырылған ұйымның атқарушы органының оң шешімінің және жобаның ерекшелігіне байланысты талап етілетін сараптамалардың тиісті оң қорытындыларының негізінде бюджеттік кредиттің мөлшері туралы ақпарат келтірілген "Негізділік" тарауы;</w:t>
      </w:r>
    </w:p>
    <w:p>
      <w:pPr>
        <w:spacing w:after="0"/>
        <w:ind w:left="0"/>
        <w:jc w:val="both"/>
      </w:pPr>
      <w:r>
        <w:rPr>
          <w:rFonts w:ascii="Times New Roman"/>
          <w:b w:val="false"/>
          <w:i w:val="false"/>
          <w:color w:val="000000"/>
          <w:sz w:val="28"/>
        </w:rPr>
        <w:t>
      2)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ережесімен (Нормативтік құқықтық актілерді мемлекеттік тіркеу тізілімінде № 9934 тіркелді) айқындалған өлшемдерге сәйкес мамандандырылған ұйымның кредит төлеу қабілеттілігіне талдау келтірілген "Кредит төлеу қабілеттілігі" тарауы.</w:t>
      </w:r>
    </w:p>
    <w:p>
      <w:pPr>
        <w:spacing w:after="0"/>
        <w:ind w:left="0"/>
        <w:jc w:val="both"/>
      </w:pPr>
      <w:r>
        <w:rPr>
          <w:rFonts w:ascii="Times New Roman"/>
          <w:b w:val="false"/>
          <w:i w:val="false"/>
          <w:color w:val="000000"/>
          <w:sz w:val="28"/>
        </w:rPr>
        <w:t>
      Қорытындыға "Құжаттар" деген 1-қосымша:</w:t>
      </w:r>
    </w:p>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 тізбесін:</w:t>
      </w:r>
    </w:p>
    <w:p>
      <w:pPr>
        <w:spacing w:after="0"/>
        <w:ind w:left="0"/>
        <w:jc w:val="both"/>
      </w:pPr>
      <w:r>
        <w:rPr>
          <w:rFonts w:ascii="Times New Roman"/>
          <w:b w:val="false"/>
          <w:i w:val="false"/>
          <w:color w:val="000000"/>
          <w:sz w:val="28"/>
        </w:rPr>
        <w:t>
      экономикалық сараптама жүргізу үшін қарауға ұсынылған құжаттарды;</w:t>
      </w:r>
    </w:p>
    <w:p>
      <w:pPr>
        <w:spacing w:after="0"/>
        <w:ind w:left="0"/>
        <w:jc w:val="both"/>
      </w:pPr>
      <w:r>
        <w:rPr>
          <w:rFonts w:ascii="Times New Roman"/>
          <w:b w:val="false"/>
          <w:i w:val="false"/>
          <w:color w:val="000000"/>
          <w:sz w:val="28"/>
        </w:rPr>
        <w:t>
      нормативтік құқықтық актілерді;</w:t>
      </w:r>
    </w:p>
    <w:p>
      <w:pPr>
        <w:spacing w:after="0"/>
        <w:ind w:left="0"/>
        <w:jc w:val="both"/>
      </w:pPr>
      <w:r>
        <w:rPr>
          <w:rFonts w:ascii="Times New Roman"/>
          <w:b w:val="false"/>
          <w:i w:val="false"/>
          <w:color w:val="000000"/>
          <w:sz w:val="28"/>
        </w:rPr>
        <w:t>
      2) ұсынылған құжаттардың құрамы мен мазмұнына ескертулерді қамтиды.</w:t>
      </w:r>
    </w:p>
    <w:bookmarkStart w:name="z54" w:id="33"/>
    <w:p>
      <w:pPr>
        <w:spacing w:after="0"/>
        <w:ind w:left="0"/>
        <w:jc w:val="both"/>
      </w:pPr>
      <w:r>
        <w:rPr>
          <w:rFonts w:ascii="Times New Roman"/>
          <w:b w:val="false"/>
          <w:i w:val="false"/>
          <w:color w:val="000000"/>
          <w:sz w:val="28"/>
        </w:rPr>
        <w:t>
      182-48. Мемлекеттік жоспарлау жөніндегі орталық немесе жергілікті уәкілетті орган Қорытынды түскен күннен бастап 5 (бес) жұмыс күні ішінде Қорытындыны ескере отырып, бюджеттік кредиттің ҚЭН-і бойынша құжаттар топтамасын қарайды және олар бойынша экономикалық қорытынды дайындайды.</w:t>
      </w:r>
    </w:p>
    <w:bookmarkEnd w:id="33"/>
    <w:p>
      <w:pPr>
        <w:spacing w:after="0"/>
        <w:ind w:left="0"/>
        <w:jc w:val="both"/>
      </w:pPr>
      <w:r>
        <w:rPr>
          <w:rFonts w:ascii="Times New Roman"/>
          <w:b w:val="false"/>
          <w:i w:val="false"/>
          <w:color w:val="000000"/>
          <w:sz w:val="28"/>
        </w:rPr>
        <w:t xml:space="preserve">
      Бюджеттік кредиттің ҚЭН-і бойынша экономикалық қорытындыны мемлекеттік жоспарлау жөніндегі орталық немесе жергілікті уәкілетті орган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дайындайды.".</w:t>
      </w:r>
    </w:p>
    <w:bookmarkStart w:name="z55" w:id="34"/>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34"/>
    <w:bookmarkStart w:name="z56" w:id="3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5"/>
    <w:bookmarkStart w:name="z57" w:id="3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6"/>
    <w:bookmarkStart w:name="z58" w:id="3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37"/>
    <w:bookmarkStart w:name="z59"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8"/>
    <w:bookmarkStart w:name="z60"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