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a73d" w14:textId="c11a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10 наурыздағы № 20 бұйрығы. Қазақстан Республикасының Әділет министрлігінде 2021 жылғы 12 наурызда № 22328 болып тіркелді. Күші жойылды - Қазақстан Республикасы Премьер-Министрінің орынбасары - Ұлттық экономика министрінің 2025 жылғы 17 шiлдедегi № 67 бұйрығымен.</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"Әлеуметтік-экономикалық даму болжамын әзірлеу қағидалары мен мерзімдерін бекіту туралы" </w:t>
      </w:r>
      <w:r>
        <w:rPr>
          <w:rFonts w:ascii="Times New Roman"/>
          <w:b/>
          <w:i w:val="false"/>
          <w:color w:val="000000"/>
          <w:sz w:val="28"/>
        </w:rPr>
        <w:t>Қазақстан Республикасы Ұлттық экономика министрінің 2015 жылғы 8 қаңтардағы № 9 бұйрығына өзгерістер енгізу туралы</w:t>
      </w:r>
    </w:p>
    <w:bookmarkEnd w:id="0"/>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17.07.2025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"Әділет" ақпараттық-құқықтық жүйесінде 2015 жылғы 8 мамырда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Әлеуметтік-экономикалық даму болжамын әзірлеу қағидалары мен </w:t>
      </w:r>
      <w:r>
        <w:rPr>
          <w:rFonts w:ascii="Times New Roman"/>
          <w:b w:val="false"/>
          <w:i w:val="false"/>
          <w:color w:val="000000"/>
          <w:sz w:val="28"/>
        </w:rPr>
        <w:t>мерзімдерінде</w:t>
      </w:r>
      <w:r>
        <w:rPr>
          <w:rFonts w:ascii="Times New Roman"/>
          <w:b w:val="false"/>
          <w:i w:val="false"/>
          <w:color w:val="000000"/>
          <w:sz w:val="28"/>
        </w:rPr>
        <w:t xml:space="preserve"> (бұдан әрі - Қағидалар):</w:t>
      </w:r>
    </w:p>
    <w:bookmarkEnd w:id="4"/>
    <w:bookmarkStart w:name="z7" w:id="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10-тармақшасы</w:t>
      </w:r>
      <w:r>
        <w:rPr>
          <w:rFonts w:ascii="Times New Roman"/>
          <w:b w:val="false"/>
          <w:i w:val="false"/>
          <w:color w:val="000000"/>
          <w:sz w:val="28"/>
        </w:rPr>
        <w:t xml:space="preserve"> алып тасталсын;</w:t>
      </w:r>
    </w:p>
    <w:bookmarkEnd w:id="5"/>
    <w:bookmarkStart w:name="z8" w:id="6"/>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7-тармақшасы</w:t>
      </w:r>
      <w:r>
        <w:rPr>
          <w:rFonts w:ascii="Times New Roman"/>
          <w:b w:val="false"/>
          <w:i w:val="false"/>
          <w:color w:val="000000"/>
          <w:sz w:val="28"/>
        </w:rPr>
        <w:t xml:space="preserve">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"25. Әлеуметтік-экономикалық даму болжамын нақтылау кезінде тиісті мемлекеттік басқару деңгейлерінде екінші кезеңде әлеуметтік-экономикалық даму болжамын әзірлеу және мақұлдау жөніндегі осы Қағидаларда белгіленген талаптар сақталады.";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"27. Облыстың, республикалық маңызы бар қаланың, астананың әлеуметтік-экономикалық даму болжамын әзірлеу кезінде облыстардың (аудандардың (облыстық маңызы бар қаланың), аудандық маңызы бар қалалар, ауылдар, кенттер, ауылдық округтер әкімдері аппаратының), республикалық маңызы бар қалалардың, астананың атқарушы органдарының қызметін үйлестіруді облыстың, республикалық маңызы бар қаланың, астананың мемлекеттік жоспарлау жөніндегі уәкілетті органы жүзеге асырады.";</w:t>
      </w:r>
    </w:p>
    <w:bookmarkEnd w:id="8"/>
    <w:bookmarkStart w:name="z1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9"/>
    <w:bookmarkStart w:name="z14" w:id="10"/>
    <w:p>
      <w:pPr>
        <w:spacing w:after="0"/>
        <w:ind w:left="0"/>
        <w:jc w:val="both"/>
      </w:pPr>
      <w:r>
        <w:rPr>
          <w:rFonts w:ascii="Times New Roman"/>
          <w:b w:val="false"/>
          <w:i w:val="false"/>
          <w:color w:val="000000"/>
          <w:sz w:val="28"/>
        </w:rPr>
        <w:t>
      2. Макроэкономикалық талдау және болжамдау департаменті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2"/>
    <w:bookmarkStart w:name="z17" w:id="1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p>
    <w:p>
      <w:pPr>
        <w:spacing w:after="0"/>
        <w:ind w:left="0"/>
        <w:jc w:val="both"/>
      </w:pPr>
      <w:r>
        <w:rPr>
          <w:rFonts w:ascii="Times New Roman"/>
          <w:b/>
          <w:i w:val="false"/>
          <w:color w:val="000000"/>
          <w:sz w:val="28"/>
        </w:rPr>
        <w:t xml:space="preserve">Ұлттық экономика министрі </w:t>
      </w:r>
      <w:r>
        <w:rPr>
          <w:rFonts w:ascii="Times New Roman"/>
          <w:b/>
          <w:i w:val="false"/>
          <w:color w:val="000000"/>
          <w:sz w:val="28"/>
        </w:rPr>
        <w:t>      А. Иргалиев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Ақпарат және қоғамдық даму</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нарығын реттеу және дамыту</w:t>
      </w:r>
    </w:p>
    <w:p>
      <w:pPr>
        <w:spacing w:after="0"/>
        <w:ind w:left="0"/>
        <w:jc w:val="both"/>
      </w:pPr>
      <w:r>
        <w:rPr>
          <w:rFonts w:ascii="Times New Roman"/>
          <w:b w:val="false"/>
          <w:i w:val="false"/>
          <w:color w:val="000000"/>
          <w:sz w:val="28"/>
        </w:rPr>
        <w:t>агенттігі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қызмет істері</w:t>
      </w:r>
    </w:p>
    <w:p>
      <w:pPr>
        <w:spacing w:after="0"/>
        <w:ind w:left="0"/>
        <w:jc w:val="both"/>
      </w:pPr>
      <w:r>
        <w:rPr>
          <w:rFonts w:ascii="Times New Roman"/>
          <w:b w:val="false"/>
          <w:i w:val="false"/>
          <w:color w:val="000000"/>
          <w:sz w:val="28"/>
        </w:rPr>
        <w:t>агенттігі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Сыртқы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Банкі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өніркәсібі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 табиғи</w:t>
      </w:r>
    </w:p>
    <w:p>
      <w:pPr>
        <w:spacing w:after="0"/>
        <w:ind w:left="0"/>
        <w:jc w:val="both"/>
      </w:pPr>
      <w:r>
        <w:rPr>
          <w:rFonts w:ascii="Times New Roman"/>
          <w:b w:val="false"/>
          <w:i w:val="false"/>
          <w:color w:val="000000"/>
          <w:sz w:val="28"/>
        </w:rPr>
        <w:t>ресурстар министрлігі</w:t>
      </w:r>
    </w:p>
    <w:p>
      <w:pPr>
        <w:spacing w:after="0"/>
        <w:ind w:left="0"/>
        <w:jc w:val="both"/>
      </w:pPr>
      <w:bookmarkStart w:name="z20" w:id="16"/>
      <w:r>
        <w:rPr>
          <w:rFonts w:ascii="Times New Roman"/>
          <w:b w:val="false"/>
          <w:i w:val="false"/>
          <w:color w:val="000000"/>
          <w:sz w:val="28"/>
        </w:rPr>
        <w:t>
      Қазақстан Республикасы</w:t>
      </w:r>
    </w:p>
    <w:bookmarkEnd w:id="16"/>
    <w:p>
      <w:pPr>
        <w:spacing w:after="0"/>
        <w:ind w:left="0"/>
        <w:jc w:val="both"/>
      </w:pPr>
      <w:r>
        <w:rPr>
          <w:rFonts w:ascii="Times New Roman"/>
          <w:b w:val="false"/>
          <w:i w:val="false"/>
          <w:color w:val="000000"/>
          <w:sz w:val="28"/>
        </w:rPr>
        <w:t>Ұлттық экономика министрінің</w:t>
      </w:r>
    </w:p>
    <w:p>
      <w:pPr>
        <w:spacing w:after="0"/>
        <w:ind w:left="0"/>
        <w:jc w:val="both"/>
      </w:pPr>
      <w:r>
        <w:rPr>
          <w:rFonts w:ascii="Times New Roman"/>
          <w:b w:val="false"/>
          <w:i w:val="false"/>
          <w:color w:val="000000"/>
          <w:sz w:val="28"/>
        </w:rPr>
        <w:t>2021 жылғы 10 наурыздағы</w:t>
      </w:r>
    </w:p>
    <w:p>
      <w:pPr>
        <w:spacing w:after="0"/>
        <w:ind w:left="0"/>
        <w:jc w:val="both"/>
      </w:pPr>
      <w:r>
        <w:rPr>
          <w:rFonts w:ascii="Times New Roman"/>
          <w:b w:val="false"/>
          <w:i w:val="false"/>
          <w:color w:val="000000"/>
          <w:sz w:val="28"/>
        </w:rPr>
        <w:t>№ 20 Бұйрыққа</w:t>
      </w:r>
    </w:p>
    <w:p>
      <w:pPr>
        <w:spacing w:after="0"/>
        <w:ind w:left="0"/>
        <w:jc w:val="both"/>
      </w:pPr>
      <w:r>
        <w:rPr>
          <w:rFonts w:ascii="Times New Roman"/>
          <w:b w:val="false"/>
          <w:i w:val="false"/>
          <w:color w:val="000000"/>
          <w:sz w:val="28"/>
        </w:rPr>
        <w:t>1-қосымша</w:t>
      </w:r>
    </w:p>
    <w:p>
      <w:pPr>
        <w:spacing w:after="0"/>
        <w:ind w:left="0"/>
        <w:jc w:val="both"/>
      </w:pPr>
      <w:bookmarkStart w:name="z21" w:id="17"/>
      <w:r>
        <w:rPr>
          <w:rFonts w:ascii="Times New Roman"/>
          <w:b w:val="false"/>
          <w:i w:val="false"/>
          <w:color w:val="000000"/>
          <w:sz w:val="28"/>
        </w:rPr>
        <w:t>
      Әлеуметтік-экономикалық</w:t>
      </w:r>
    </w:p>
    <w:bookmarkEnd w:id="17"/>
    <w:p>
      <w:pPr>
        <w:spacing w:after="0"/>
        <w:ind w:left="0"/>
        <w:jc w:val="both"/>
      </w:pPr>
      <w:r>
        <w:rPr>
          <w:rFonts w:ascii="Times New Roman"/>
          <w:b w:val="false"/>
          <w:i w:val="false"/>
          <w:color w:val="000000"/>
          <w:sz w:val="28"/>
        </w:rPr>
        <w:t>даму болжамын әзірлеу</w:t>
      </w:r>
    </w:p>
    <w:p>
      <w:pPr>
        <w:spacing w:after="0"/>
        <w:ind w:left="0"/>
        <w:jc w:val="both"/>
      </w:pPr>
      <w:r>
        <w:rPr>
          <w:rFonts w:ascii="Times New Roman"/>
          <w:b w:val="false"/>
          <w:i w:val="false"/>
          <w:color w:val="000000"/>
          <w:sz w:val="28"/>
        </w:rPr>
        <w:t>қағидалары мен</w:t>
      </w:r>
    </w:p>
    <w:p>
      <w:pPr>
        <w:spacing w:after="0"/>
        <w:ind w:left="0"/>
        <w:jc w:val="both"/>
      </w:pPr>
      <w:r>
        <w:rPr>
          <w:rFonts w:ascii="Times New Roman"/>
          <w:b w:val="false"/>
          <w:i w:val="false"/>
          <w:color w:val="000000"/>
          <w:sz w:val="28"/>
        </w:rPr>
        <w:t>мерзімдеріне</w:t>
      </w:r>
    </w:p>
    <w:p>
      <w:pPr>
        <w:spacing w:after="0"/>
        <w:ind w:left="0"/>
        <w:jc w:val="both"/>
      </w:pPr>
      <w:r>
        <w:rPr>
          <w:rFonts w:ascii="Times New Roman"/>
          <w:b w:val="false"/>
          <w:i w:val="false"/>
          <w:color w:val="000000"/>
          <w:sz w:val="28"/>
        </w:rPr>
        <w:t>1-қосымша</w:t>
      </w:r>
    </w:p>
    <w:bookmarkStart w:name="z22" w:id="18"/>
    <w:p>
      <w:pPr>
        <w:spacing w:after="0"/>
        <w:ind w:left="0"/>
        <w:jc w:val="both"/>
      </w:pPr>
      <w:r>
        <w:rPr>
          <w:rFonts w:ascii="Times New Roman"/>
          <w:b w:val="false"/>
          <w:i w:val="false"/>
          <w:color w:val="000000"/>
          <w:sz w:val="28"/>
        </w:rPr>
        <w:t>
      1-нысан</w:t>
      </w:r>
    </w:p>
    <w:bookmarkEnd w:id="18"/>
    <w:bookmarkStart w:name="z23" w:id="19"/>
    <w:p>
      <w:pPr>
        <w:spacing w:after="0"/>
        <w:ind w:left="0"/>
        <w:jc w:val="both"/>
      </w:pPr>
      <w:r>
        <w:rPr>
          <w:rFonts w:ascii="Times New Roman"/>
          <w:b w:val="false"/>
          <w:i w:val="false"/>
          <w:color w:val="000000"/>
          <w:sz w:val="28"/>
        </w:rPr>
        <w:t xml:space="preserve">
      </w:t>
      </w:r>
      <w:r>
        <w:rPr>
          <w:rFonts w:ascii="Times New Roman"/>
          <w:b/>
          <w:i w:val="false"/>
          <w:color w:val="000000"/>
          <w:sz w:val="28"/>
        </w:rPr>
        <w:t>1. Бес жылдық кезеңге арналған Қазақстан Республикасының әлеуметтік-экономикалық даму көрсеткіштерінің болжамы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млрд. АҚШ долл.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салаларының ЖҚҚ НКИ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млн.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Ақша-кредит саясатының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млрд.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млрд.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теңгерімінің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млн. АҚШ долл.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млн. АҚШ долл.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млн. АҚШ долл.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млн. АҚШ долл.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 міндеттемелерінің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жұмыс күші санына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 күнкөріс деңгейі шамасынан төмен халықтың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0"/>
    <w:p>
      <w:pPr>
        <w:spacing w:after="0"/>
        <w:ind w:left="0"/>
        <w:jc w:val="both"/>
      </w:pPr>
      <w:r>
        <w:rPr>
          <w:rFonts w:ascii="Times New Roman"/>
          <w:b w:val="false"/>
          <w:i w:val="false"/>
          <w:color w:val="000000"/>
          <w:sz w:val="28"/>
        </w:rPr>
        <w:t>
      2-нысан</w:t>
      </w:r>
    </w:p>
    <w:bookmarkEnd w:id="20"/>
    <w:bookmarkStart w:name="z25" w:id="21"/>
    <w:p>
      <w:pPr>
        <w:spacing w:after="0"/>
        <w:ind w:left="0"/>
        <w:jc w:val="both"/>
      </w:pPr>
      <w:r>
        <w:rPr>
          <w:rFonts w:ascii="Times New Roman"/>
          <w:b w:val="false"/>
          <w:i w:val="false"/>
          <w:color w:val="000000"/>
          <w:sz w:val="28"/>
        </w:rPr>
        <w:t xml:space="preserve">
      </w:t>
      </w:r>
      <w:r>
        <w:rPr>
          <w:rFonts w:ascii="Times New Roman"/>
          <w:b/>
          <w:i w:val="false"/>
          <w:color w:val="000000"/>
          <w:sz w:val="28"/>
        </w:rPr>
        <w:t>2. Қазақстан Республикасының бюджеттік параметрлері мен Ұлттық қорының жоспарлы кезеңге арналған болжамы</w:t>
      </w:r>
    </w:p>
    <w:bookmarkEnd w:id="21"/>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қоры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Шоғырландырылған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bl>
    <w:p>
      <w:pPr>
        <w:spacing w:after="0"/>
        <w:ind w:left="0"/>
        <w:jc w:val="both"/>
      </w:pPr>
      <w:bookmarkStart w:name="z26" w:id="22"/>
      <w:r>
        <w:rPr>
          <w:rFonts w:ascii="Times New Roman"/>
          <w:b w:val="false"/>
          <w:i w:val="false"/>
          <w:color w:val="000000"/>
          <w:sz w:val="28"/>
        </w:rPr>
        <w:t>
      Бұйрыққа</w:t>
      </w:r>
    </w:p>
    <w:bookmarkEnd w:id="22"/>
    <w:p>
      <w:pPr>
        <w:spacing w:after="0"/>
        <w:ind w:left="0"/>
        <w:jc w:val="both"/>
      </w:pPr>
      <w:r>
        <w:rPr>
          <w:rFonts w:ascii="Times New Roman"/>
          <w:b w:val="false"/>
          <w:i w:val="false"/>
          <w:color w:val="000000"/>
          <w:sz w:val="28"/>
        </w:rPr>
        <w:t>2-қосымша</w:t>
      </w:r>
    </w:p>
    <w:p>
      <w:pPr>
        <w:spacing w:after="0"/>
        <w:ind w:left="0"/>
        <w:jc w:val="both"/>
      </w:pPr>
      <w:bookmarkStart w:name="z27" w:id="23"/>
      <w:r>
        <w:rPr>
          <w:rFonts w:ascii="Times New Roman"/>
          <w:b w:val="false"/>
          <w:i w:val="false"/>
          <w:color w:val="000000"/>
          <w:sz w:val="28"/>
        </w:rPr>
        <w:t>
      Әлеуметтік-экономикалық даму</w:t>
      </w:r>
    </w:p>
    <w:bookmarkEnd w:id="23"/>
    <w:p>
      <w:pPr>
        <w:spacing w:after="0"/>
        <w:ind w:left="0"/>
        <w:jc w:val="both"/>
      </w:pPr>
      <w:r>
        <w:rPr>
          <w:rFonts w:ascii="Times New Roman"/>
          <w:b w:val="false"/>
          <w:i w:val="false"/>
          <w:color w:val="000000"/>
          <w:sz w:val="28"/>
        </w:rPr>
        <w:t>болжамын әзірлеу қағидалары мен</w:t>
      </w:r>
    </w:p>
    <w:p>
      <w:pPr>
        <w:spacing w:after="0"/>
        <w:ind w:left="0"/>
        <w:jc w:val="both"/>
      </w:pPr>
      <w:r>
        <w:rPr>
          <w:rFonts w:ascii="Times New Roman"/>
          <w:b w:val="false"/>
          <w:i w:val="false"/>
          <w:color w:val="000000"/>
          <w:sz w:val="28"/>
        </w:rPr>
        <w:t xml:space="preserve">мерзімдеріне </w:t>
      </w:r>
    </w:p>
    <w:p>
      <w:pPr>
        <w:spacing w:after="0"/>
        <w:ind w:left="0"/>
        <w:jc w:val="both"/>
      </w:pPr>
      <w:r>
        <w:rPr>
          <w:rFonts w:ascii="Times New Roman"/>
          <w:b w:val="false"/>
          <w:i w:val="false"/>
          <w:color w:val="000000"/>
          <w:sz w:val="28"/>
        </w:rPr>
        <w:t>2-қосымша</w:t>
      </w:r>
    </w:p>
    <w:bookmarkStart w:name="z28" w:id="24"/>
    <w:p>
      <w:pPr>
        <w:spacing w:after="0"/>
        <w:ind w:left="0"/>
        <w:jc w:val="both"/>
      </w:pPr>
      <w:r>
        <w:rPr>
          <w:rFonts w:ascii="Times New Roman"/>
          <w:b w:val="false"/>
          <w:i w:val="false"/>
          <w:color w:val="000000"/>
          <w:sz w:val="28"/>
        </w:rPr>
        <w:t>
      1-нысан</w:t>
      </w:r>
    </w:p>
    <w:bookmarkEnd w:id="24"/>
    <w:bookmarkStart w:name="z29" w:id="2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әлеуметтік-экономикалық даму болжамы бөлімдерінің құрылымы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сыртқы және ішкі даму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мерзімді кезеңге арналған экономикалық саясаттың мақсаттары мен міндеттері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саясаттың негізгі бағыттары мен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Макроэкономикалық тұрақтылықты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Экономиканың салаларын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Бизнес-ахуал мен инвестициялық тартымдылықты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Адами капиталдың сапасын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Теңгерімделген өңірлік даму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Мемлекеттік басқарудың тиімді жүйесін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Халықаралық интеграция және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Экономиканың негізгі өсу факторлары мен әлеуметтік-экономикалық даму көрсеткіштерінің болжамы</w:t>
            </w:r>
          </w:p>
          <w:p>
            <w:pPr>
              <w:spacing w:after="20"/>
              <w:ind w:left="20"/>
              <w:jc w:val="both"/>
            </w:pPr>
            <w:r>
              <w:rPr>
                <w:rFonts w:ascii="Times New Roman"/>
                <w:b w:val="false"/>
                <w:i w:val="false"/>
                <w:color w:val="000000"/>
                <w:sz w:val="20"/>
              </w:rPr>
              <w:t>
5. Ішкі және сыртқы үкіметтік борыш болжамын қоса алғандағы мемлекет міндеттемелерінің параметрлері</w:t>
            </w:r>
          </w:p>
          <w:p>
            <w:pPr>
              <w:spacing w:after="20"/>
              <w:ind w:left="20"/>
              <w:jc w:val="both"/>
            </w:pPr>
            <w:r>
              <w:rPr>
                <w:rFonts w:ascii="Times New Roman"/>
                <w:b w:val="false"/>
                <w:i w:val="false"/>
                <w:color w:val="000000"/>
                <w:sz w:val="20"/>
              </w:rPr>
              <w:t>
6. Мемлекеттік қаржы тұрақтылығын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Мемлекеттік қаржының негізгі параметрлері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Үш жылдық кезеңге арналған бюджеттік параметрлер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Республикалық бюджет шығыстарының басымдықтары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Әлеуметтік-экономикалық даму басымдықтарын іске асыруға бағытталған шығыстардың жаңа бастамалары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 (қосымша түрінде)</w:t>
            </w:r>
          </w:p>
        </w:tc>
      </w:tr>
    </w:tbl>
    <w:bookmarkStart w:name="z30" w:id="26"/>
    <w:p>
      <w:pPr>
        <w:spacing w:after="0"/>
        <w:ind w:left="0"/>
        <w:jc w:val="both"/>
      </w:pPr>
      <w:r>
        <w:rPr>
          <w:rFonts w:ascii="Times New Roman"/>
          <w:b w:val="false"/>
          <w:i w:val="false"/>
          <w:color w:val="000000"/>
          <w:sz w:val="28"/>
        </w:rPr>
        <w:t>
      2-нысан</w:t>
      </w:r>
    </w:p>
    <w:bookmarkEnd w:id="26"/>
    <w:bookmarkStart w:name="z31" w:id="27"/>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Облыстың, республикалық маңызы бар қаланың, астананың әлеуметтік-экономикалық даму болжамы бөлімдерінің құрлымы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Болжамды кезеңнің алдындағы жылдардағы әлеуметтік-экономикалық даму үрдістері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дамытудың сыртқы және ішкі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Облыстың, республикалық маңызы бар қалалардың, астана дамуының негізгі басым бағыттары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саясатты іске асырудың негізгі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Бюджет-салық саясаты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Инфляция деңгейін тежеу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 салаларын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Бизес-ахуал мен инвестициялық тартымдылықты жақсарту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Адами капиталдың сапасын жақсарту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Үш жылдық кезеңге арналған жерлікті бюджеттің негізгі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Үш жылдық кезеңге арналған бюджеттік параметрлердің болжамы</w:t>
            </w:r>
          </w:p>
          <w:p>
            <w:pPr>
              <w:spacing w:after="20"/>
              <w:ind w:left="20"/>
              <w:jc w:val="both"/>
            </w:pPr>
            <w:r>
              <w:rPr>
                <w:rFonts w:ascii="Times New Roman"/>
                <w:b w:val="false"/>
                <w:i w:val="false"/>
                <w:color w:val="000000"/>
                <w:sz w:val="20"/>
              </w:rPr>
              <w:t>
5.2 Бюджетаралық қатынастар</w:t>
            </w:r>
          </w:p>
          <w:p>
            <w:pPr>
              <w:spacing w:after="20"/>
              <w:ind w:left="20"/>
              <w:jc w:val="both"/>
            </w:pPr>
            <w:r>
              <w:rPr>
                <w:rFonts w:ascii="Times New Roman"/>
                <w:b w:val="false"/>
                <w:i w:val="false"/>
                <w:color w:val="000000"/>
                <w:sz w:val="20"/>
              </w:rPr>
              <w:t>
5.3 Жергілікті бюджет шығыстарының басымдықтары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Әлеуметтік-экономикалық даму басымдықтарын іске асыруға бағытталған шығыстардың жаңа бастамалары</w:t>
            </w:r>
          </w:p>
          <w:p>
            <w:pPr>
              <w:spacing w:after="20"/>
              <w:ind w:left="20"/>
              <w:jc w:val="both"/>
            </w:pPr>
            <w:r>
              <w:rPr>
                <w:rFonts w:ascii="Times New Roman"/>
                <w:b w:val="false"/>
                <w:i w:val="false"/>
                <w:color w:val="000000"/>
                <w:sz w:val="20"/>
              </w:rPr>
              <w:t>
5.5 Үш жылдық кезеңге арналған бюджеттік инвестициялық саясаттың негізгі басымдықтары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Жергілікті басым бюджеттік инвестициялар тізбесі (қосымша түрінде)</w:t>
            </w:r>
          </w:p>
        </w:tc>
      </w:tr>
    </w:tbl>
    <w:p>
      <w:pPr>
        <w:spacing w:after="0"/>
        <w:ind w:left="0"/>
        <w:jc w:val="both"/>
      </w:pPr>
      <w:bookmarkStart w:name="z32" w:id="28"/>
      <w:r>
        <w:rPr>
          <w:rFonts w:ascii="Times New Roman"/>
          <w:b w:val="false"/>
          <w:i w:val="false"/>
          <w:color w:val="000000"/>
          <w:sz w:val="28"/>
        </w:rPr>
        <w:t>
      Бұйрыққа</w:t>
      </w:r>
    </w:p>
    <w:bookmarkEnd w:id="28"/>
    <w:p>
      <w:pPr>
        <w:spacing w:after="0"/>
        <w:ind w:left="0"/>
        <w:jc w:val="both"/>
      </w:pPr>
      <w:r>
        <w:rPr>
          <w:rFonts w:ascii="Times New Roman"/>
          <w:b w:val="false"/>
          <w:i w:val="false"/>
          <w:color w:val="000000"/>
          <w:sz w:val="28"/>
        </w:rPr>
        <w:t>3-қосымша</w:t>
      </w:r>
    </w:p>
    <w:p>
      <w:pPr>
        <w:spacing w:after="0"/>
        <w:ind w:left="0"/>
        <w:jc w:val="both"/>
      </w:pPr>
      <w:bookmarkStart w:name="z33" w:id="29"/>
      <w:r>
        <w:rPr>
          <w:rFonts w:ascii="Times New Roman"/>
          <w:b w:val="false"/>
          <w:i w:val="false"/>
          <w:color w:val="000000"/>
          <w:sz w:val="28"/>
        </w:rPr>
        <w:t>
      Әлеуметтік-экономикалық даму</w:t>
      </w:r>
    </w:p>
    <w:bookmarkEnd w:id="29"/>
    <w:p>
      <w:pPr>
        <w:spacing w:after="0"/>
        <w:ind w:left="0"/>
        <w:jc w:val="both"/>
      </w:pPr>
      <w:r>
        <w:rPr>
          <w:rFonts w:ascii="Times New Roman"/>
          <w:b w:val="false"/>
          <w:i w:val="false"/>
          <w:color w:val="000000"/>
          <w:sz w:val="28"/>
        </w:rPr>
        <w:t>болжамын әзірлеу қағидалары мен</w:t>
      </w:r>
    </w:p>
    <w:p>
      <w:pPr>
        <w:spacing w:after="0"/>
        <w:ind w:left="0"/>
        <w:jc w:val="both"/>
      </w:pPr>
      <w:r>
        <w:rPr>
          <w:rFonts w:ascii="Times New Roman"/>
          <w:b w:val="false"/>
          <w:i w:val="false"/>
          <w:color w:val="000000"/>
          <w:sz w:val="28"/>
        </w:rPr>
        <w:t xml:space="preserve">мерзімдеріне </w:t>
      </w:r>
    </w:p>
    <w:p>
      <w:pPr>
        <w:spacing w:after="0"/>
        <w:ind w:left="0"/>
        <w:jc w:val="both"/>
      </w:pPr>
      <w:r>
        <w:rPr>
          <w:rFonts w:ascii="Times New Roman"/>
          <w:b w:val="false"/>
          <w:i w:val="false"/>
          <w:color w:val="000000"/>
          <w:sz w:val="28"/>
        </w:rPr>
        <w:t>3-қосымша</w:t>
      </w:r>
    </w:p>
    <w:bookmarkStart w:name="z34"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әлеуметтік-экономикалық дамуының болжамды параметрлерін есептеу үшін қажетті ақпараттар мен көрсеткіштердің нысандары </w:t>
      </w:r>
      <w:r>
        <w:rPr>
          <w:rFonts w:ascii="Times New Roman"/>
          <w:b/>
          <w:i w:val="false"/>
          <w:color w:val="000000"/>
          <w:sz w:val="28"/>
        </w:rPr>
        <w:t>және тізбесі</w:t>
      </w:r>
    </w:p>
    <w:bookmarkEnd w:id="30"/>
    <w:bookmarkStart w:name="z35" w:id="31"/>
    <w:p>
      <w:pPr>
        <w:spacing w:after="0"/>
        <w:ind w:left="0"/>
        <w:jc w:val="both"/>
      </w:pPr>
      <w:r>
        <w:rPr>
          <w:rFonts w:ascii="Times New Roman"/>
          <w:b w:val="false"/>
          <w:i w:val="false"/>
          <w:color w:val="000000"/>
          <w:sz w:val="28"/>
        </w:rPr>
        <w:t>
      1-нысан</w:t>
      </w:r>
    </w:p>
    <w:bookmarkEnd w:id="31"/>
    <w:bookmarkStart w:name="z36" w:id="32"/>
    <w:p>
      <w:pPr>
        <w:spacing w:after="0"/>
        <w:ind w:left="0"/>
        <w:jc w:val="both"/>
      </w:pPr>
      <w:r>
        <w:rPr>
          <w:rFonts w:ascii="Times New Roman"/>
          <w:b w:val="false"/>
          <w:i w:val="false"/>
          <w:color w:val="000000"/>
          <w:sz w:val="28"/>
        </w:rPr>
        <w:t xml:space="preserve">
      </w:t>
      </w:r>
      <w:r>
        <w:rPr>
          <w:rFonts w:ascii="Times New Roman"/>
          <w:b/>
          <w:i w:val="false"/>
          <w:color w:val="000000"/>
          <w:sz w:val="28"/>
        </w:rPr>
        <w:t>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дамытудың сыртқы және ішкі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нұсқалары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мерзімді кезеңге арналған экономикалық саясаттың мақсаттары мен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 мен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ИИДМ, Қаржымині, СИМ, Энергетикамині, АШМ, АҚДМ, ЦДИАӨМ, ІІМ, МСМ, БҒМ, ДСМ, Еңбекмині, МҚІА, СІМ, ЭГТРМ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Энергетикамині, Қаржымині, ИИДМ, АШМ,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 инфляцияны тежеу жөніндегі шараларды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СИМ, АШМ,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Энергетикамині, ЭГТРМ, СИМ, МСМ, АҚДМ, ЦДҚАӨМ, БҒМ,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АШМ, АҚДМ, ЦДИАӨМ,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ахуалды және инвестициялық тартымдылықты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капиталдың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БҒМ, ДСМ, МСМ,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Теңгерімделген өңірлік даму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ЭГТРМ,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ЭГТРМ,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тиімді жүйесін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МҚІА, ОМО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 және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АШМ, СИМ, ЦДИАӨМ, Еңбекмині,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СИМ, АШМ, ЦДИАӨМ,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СИМ, АШМ,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 болжамын қоса алғандағы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мемлекеттік қаржының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басымдықтарын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bl>
    <w:bookmarkStart w:name="z37" w:id="33"/>
    <w:p>
      <w:pPr>
        <w:spacing w:after="0"/>
        <w:ind w:left="0"/>
        <w:jc w:val="both"/>
      </w:pPr>
      <w:r>
        <w:rPr>
          <w:rFonts w:ascii="Times New Roman"/>
          <w:b w:val="false"/>
          <w:i w:val="false"/>
          <w:color w:val="000000"/>
          <w:sz w:val="28"/>
        </w:rPr>
        <w:t>
      2-нысан</w:t>
      </w:r>
    </w:p>
    <w:bookmarkEnd w:id="33"/>
    <w:bookmarkStart w:name="z38"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Қазақстан Республикасының әлеуметтік-экономикалық дамуының болжамды </w:t>
      </w:r>
      <w:r>
        <w:rPr>
          <w:rFonts w:ascii="Times New Roman"/>
          <w:b/>
          <w:i w:val="false"/>
          <w:color w:val="000000"/>
          <w:sz w:val="28"/>
        </w:rPr>
        <w:t>параметрлерін  есептеуге</w:t>
      </w:r>
      <w:r>
        <w:rPr>
          <w:rFonts w:ascii="Times New Roman"/>
          <w:b/>
          <w:i w:val="false"/>
          <w:color w:val="000000"/>
          <w:sz w:val="28"/>
        </w:rPr>
        <w:t xml:space="preserve"> қажетті көрсеткіштер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кезең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АҚШ долл.есептелген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шаққандағы ЖІӨ, АҚШ долл. есептелген бағам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салаларының НКИ ЖҚҚ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өткен жылға қарағанда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өткен жылға қарағанда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млн. тонна,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қоспағанда, кендерді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өткен жылға қарағанда %,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өткен жылға қарағанда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өткен жылға қарағанда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(қызметтері),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 ауыл шаруашылығындағы жұмыспен қамтылған бір адамға,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(қызметінің),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шаруашылығы (қызметінің),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сауда көрсеткіштері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түрлері бойынша заттай мәнде экспорт көлемі,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қара бидай ұны,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 оның ішінде шекемтастар және темір кен концентраты,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млн.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млрд. текше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тотығы және гидроксиді,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илек,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легирленбеген өңделмеген алюминий,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жабдықтар, көлік құралдары, құралдар мен аппараттар млн. АҚШ доллары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млрд.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млрд.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жұмыс күшінің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ОМО,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өткен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Еңбекмині, Қаржымині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 күнкөріс деңгейі шамасынан төмен халықтың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1 * көмір қойыртпасын қоспандағы мәліметтер</w:t>
      </w:r>
    </w:p>
    <w:bookmarkStart w:name="z39" w:id="35"/>
    <w:p>
      <w:pPr>
        <w:spacing w:after="0"/>
        <w:ind w:left="0"/>
        <w:jc w:val="both"/>
      </w:pPr>
      <w:r>
        <w:rPr>
          <w:rFonts w:ascii="Times New Roman"/>
          <w:b w:val="false"/>
          <w:i w:val="false"/>
          <w:color w:val="000000"/>
          <w:sz w:val="28"/>
        </w:rPr>
        <w:t>
      3-нысан</w:t>
      </w:r>
    </w:p>
    <w:bookmarkEnd w:id="35"/>
    <w:bookmarkStart w:name="z40" w:id="36"/>
    <w:p>
      <w:pPr>
        <w:spacing w:after="0"/>
        <w:ind w:left="0"/>
        <w:jc w:val="both"/>
      </w:pPr>
      <w:r>
        <w:rPr>
          <w:rFonts w:ascii="Times New Roman"/>
          <w:b w:val="false"/>
          <w:i w:val="false"/>
          <w:color w:val="000000"/>
          <w:sz w:val="28"/>
        </w:rPr>
        <w:t xml:space="preserve">
      </w:t>
      </w:r>
      <w:r>
        <w:rPr>
          <w:rFonts w:ascii="Times New Roman"/>
          <w:b/>
          <w:i w:val="false"/>
          <w:color w:val="000000"/>
          <w:sz w:val="28"/>
        </w:rPr>
        <w:t>3. Қазақстан Республикасының бюджеті мен Ұлттық қорының жоспарлы кезеңге арналған параметрлер тізбесі</w:t>
      </w:r>
    </w:p>
    <w:bookmarkEnd w:id="36"/>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басқаруға және жыл сайынғы сыртқы аудитті жүргізуге байланысты шығыстарды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Үлттық қордың валюталық активтері, жыл соңына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7"/>
    <w:p>
      <w:pPr>
        <w:spacing w:after="0"/>
        <w:ind w:left="0"/>
        <w:jc w:val="both"/>
      </w:pPr>
      <w:r>
        <w:rPr>
          <w:rFonts w:ascii="Times New Roman"/>
          <w:b w:val="false"/>
          <w:i w:val="false"/>
          <w:color w:val="000000"/>
          <w:sz w:val="28"/>
        </w:rPr>
        <w:t>
      4-нысан</w:t>
      </w:r>
    </w:p>
    <w:bookmarkEnd w:id="37"/>
    <w:bookmarkStart w:name="z42" w:id="38"/>
    <w:p>
      <w:pPr>
        <w:spacing w:after="0"/>
        <w:ind w:left="0"/>
        <w:jc w:val="both"/>
      </w:pPr>
      <w:r>
        <w:rPr>
          <w:rFonts w:ascii="Times New Roman"/>
          <w:b w:val="false"/>
          <w:i w:val="false"/>
          <w:color w:val="000000"/>
          <w:sz w:val="28"/>
        </w:rPr>
        <w:t xml:space="preserve">
      </w:t>
      </w:r>
      <w:r>
        <w:rPr>
          <w:rFonts w:ascii="Times New Roman"/>
          <w:b/>
          <w:i w:val="false"/>
          <w:color w:val="000000"/>
          <w:sz w:val="28"/>
        </w:rPr>
        <w:t>4. Пайдалану бағыттары бойынша негізгі капиталға салынған инвестициялар болжамы</w:t>
      </w:r>
    </w:p>
    <w:bookmarkEnd w:id="3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ЭГРТМ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Энергетикамині,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ИИДМ, Энергетикамині, АШМ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АҚДМ, МСМ,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9"/>
    <w:p>
      <w:pPr>
        <w:spacing w:after="0"/>
        <w:ind w:left="0"/>
        <w:jc w:val="both"/>
      </w:pPr>
      <w:r>
        <w:rPr>
          <w:rFonts w:ascii="Times New Roman"/>
          <w:b w:val="false"/>
          <w:i w:val="false"/>
          <w:color w:val="000000"/>
          <w:sz w:val="28"/>
        </w:rPr>
        <w:t>
      5-нысан</w:t>
      </w:r>
    </w:p>
    <w:bookmarkEnd w:id="39"/>
    <w:bookmarkStart w:name="z44" w:id="40"/>
    <w:p>
      <w:pPr>
        <w:spacing w:after="0"/>
        <w:ind w:left="0"/>
        <w:jc w:val="both"/>
      </w:pPr>
      <w:r>
        <w:rPr>
          <w:rFonts w:ascii="Times New Roman"/>
          <w:b w:val="false"/>
          <w:i w:val="false"/>
          <w:color w:val="000000"/>
          <w:sz w:val="28"/>
        </w:rPr>
        <w:t xml:space="preserve">
      </w:t>
      </w:r>
      <w:r>
        <w:rPr>
          <w:rFonts w:ascii="Times New Roman"/>
          <w:b/>
          <w:i w:val="false"/>
          <w:color w:val="000000"/>
          <w:sz w:val="28"/>
        </w:rPr>
        <w:t>5. Табиғи монополия субъектілерінің бес жылдық кезеңге арналған реттелетін коммуналдық қызметтеріне тарифтердің шекті өсуінің болжамы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монополия субъектілерінің реттелетін коммуналдық қызметтері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Тарифтердің өзгеруі, өткен жылға қарағанда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арқылы тасымалданатын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41"/>
    <w:p>
      <w:pPr>
        <w:spacing w:after="0"/>
        <w:ind w:left="0"/>
        <w:jc w:val="both"/>
      </w:pPr>
      <w:r>
        <w:rPr>
          <w:rFonts w:ascii="Times New Roman"/>
          <w:b w:val="false"/>
          <w:i w:val="false"/>
          <w:color w:val="000000"/>
          <w:sz w:val="28"/>
        </w:rPr>
        <w:t>
      6-нысан</w:t>
      </w:r>
    </w:p>
    <w:bookmarkEnd w:id="41"/>
    <w:bookmarkStart w:name="z46" w:id="42"/>
    <w:p>
      <w:pPr>
        <w:spacing w:after="0"/>
        <w:ind w:left="0"/>
        <w:jc w:val="both"/>
      </w:pPr>
      <w:r>
        <w:rPr>
          <w:rFonts w:ascii="Times New Roman"/>
          <w:b w:val="false"/>
          <w:i w:val="false"/>
          <w:color w:val="000000"/>
          <w:sz w:val="28"/>
        </w:rPr>
        <w:t xml:space="preserve">
      </w:t>
      </w:r>
      <w:r>
        <w:rPr>
          <w:rFonts w:ascii="Times New Roman"/>
          <w:b/>
          <w:i w:val="false"/>
          <w:color w:val="000000"/>
          <w:sz w:val="28"/>
        </w:rPr>
        <w:t>6.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bookmarkEnd w:id="42"/>
    <w:bookmarkStart w:name="z47" w:id="43"/>
    <w:p>
      <w:pPr>
        <w:spacing w:after="0"/>
        <w:ind w:left="0"/>
        <w:jc w:val="both"/>
      </w:pPr>
      <w:r>
        <w:rPr>
          <w:rFonts w:ascii="Times New Roman"/>
          <w:b w:val="false"/>
          <w:i w:val="false"/>
          <w:color w:val="000000"/>
          <w:sz w:val="28"/>
        </w:rPr>
        <w:t>
      1. Әлеуметтік-экономикалық саясатты қалыптастыру</w:t>
      </w:r>
    </w:p>
    <w:bookmarkEnd w:id="43"/>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Республикасының стратегиялық және бағдарламалық құжаттарын, Қазақстан Республикасы Мемлекет Басшысының, Үкіметінің тапсырмаларында, Қазақстан Республикасы Президентінің Қазақстан халқына жыл сайынғы жолдауында айқындалған, саясатқа сәйкес болуы тиіс.</w:t>
      </w:r>
    </w:p>
    <w:p>
      <w:pPr>
        <w:spacing w:after="0"/>
        <w:ind w:left="0"/>
        <w:jc w:val="both"/>
      </w:pPr>
      <w:r>
        <w:rPr>
          <w:rFonts w:ascii="Times New Roman"/>
          <w:b w:val="false"/>
          <w:i w:val="false"/>
          <w:color w:val="000000"/>
          <w:sz w:val="28"/>
        </w:rPr>
        <w:t>
      Ақпаратта, алдағы жоспарланатын (бесжылдық) кезеңге арналған нысаналы индикаторлар және жоспарланатын кезең соңындағы жетістіктердің нәтижелері көрсетіле отырып, аталған салада іске асырылып жатқан барлық мемлекеттік бағдарламалар көрсетіледі.</w:t>
      </w:r>
    </w:p>
    <w:p>
      <w:pPr>
        <w:spacing w:after="0"/>
        <w:ind w:left="0"/>
        <w:jc w:val="both"/>
      </w:pPr>
      <w:r>
        <w:rPr>
          <w:rFonts w:ascii="Times New Roman"/>
          <w:b w:val="false"/>
          <w:i w:val="false"/>
          <w:color w:val="000000"/>
          <w:sz w:val="28"/>
        </w:rPr>
        <w:t>
      Сондай-ақ ақпаратта жоспарланатын және іске асырылатын жобаларды, алдағы жоспарланатын (бес жылдық) кезеңнің соңына дейін нысаналы көрсеткіштердің жетістіктері көрсетілген жетекшілік ететін саладағы саясатты іске асыру жөніндегі шаралар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 жылдық) кезеңге арналған әлеуметтік-экономикалық даму болжамы шеңберінде мақұлданған, әлеуметтік-экономикалық саясаттың негізгі басымдықтары мен бағыттарына сәйкес келмеген жағдайда салалық жобалар мемлекеттік бюджеттен қаржыландырумен қамтамасыз етілмейтін болады.</w:t>
      </w:r>
    </w:p>
    <w:bookmarkStart w:name="z48" w:id="44"/>
    <w:p>
      <w:pPr>
        <w:spacing w:after="0"/>
        <w:ind w:left="0"/>
        <w:jc w:val="both"/>
      </w:pP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bookmarkEnd w:id="44"/>
    <w:p>
      <w:pPr>
        <w:spacing w:after="0"/>
        <w:ind w:left="0"/>
        <w:jc w:val="both"/>
      </w:pPr>
      <w:r>
        <w:rPr>
          <w:rFonts w:ascii="Times New Roman"/>
          <w:b w:val="false"/>
          <w:i w:val="false"/>
          <w:color w:val="000000"/>
          <w:sz w:val="28"/>
        </w:rPr>
        <w:t>
      Жауапты мемлекеттік органдар ұсынатын, жетекшілік ететін салаларды дамытудың алдағы жоспарланатын (бес жылдық) кезеңге арналған болжамды көрсеткіштері Қазақстан Республикасының стратегиялық құжаттарында айқындалған салалар бойынша нысаналы индикаторлар жетістіктеріне сәйкес болуы тиіс.</w:t>
      </w:r>
    </w:p>
    <w:p>
      <w:pPr>
        <w:spacing w:after="0"/>
        <w:ind w:left="0"/>
        <w:jc w:val="both"/>
      </w:pPr>
      <w:r>
        <w:rPr>
          <w:rFonts w:ascii="Times New Roman"/>
          <w:b w:val="false"/>
          <w:i w:val="false"/>
          <w:color w:val="000000"/>
          <w:sz w:val="28"/>
        </w:rPr>
        <w:t>
      Салалардың даму көрсеткіштерінің болжамына әрбір болжамданатын көрсеткіштің алдағы жоспарланатын (бес жылдық) кезеңге арналған күтілетін төмендеуі және ұлғаюы бойынша факторларды төмендеу мен өсу себептерін, іске асырылатын жобалар мен тапсырмалар көрсетілген жазбаша негіздеме ұсынылады.</w:t>
      </w:r>
    </w:p>
    <w:p>
      <w:pPr>
        <w:spacing w:after="0"/>
        <w:ind w:left="0"/>
        <w:jc w:val="both"/>
      </w:pPr>
      <w:r>
        <w:rPr>
          <w:rFonts w:ascii="Times New Roman"/>
          <w:b w:val="false"/>
          <w:i w:val="false"/>
          <w:color w:val="000000"/>
          <w:sz w:val="28"/>
        </w:rPr>
        <w:t>
      Мемлекеттік және орыс тілдеріндегі ақпарат құжат бұқаралық ақпарат құралдарында жарияланатындықтан қысқа, айқын және халыққа түсінікті жинақы тілде баяндалады.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агнтігі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 Қаржы нарығын реттеу және дамыту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both"/>
      </w:pPr>
      <w:bookmarkStart w:name="z49" w:id="45"/>
      <w:r>
        <w:rPr>
          <w:rFonts w:ascii="Times New Roman"/>
          <w:b w:val="false"/>
          <w:i w:val="false"/>
          <w:color w:val="000000"/>
          <w:sz w:val="28"/>
        </w:rPr>
        <w:t>
      Бұйрыққа</w:t>
      </w:r>
    </w:p>
    <w:bookmarkEnd w:id="45"/>
    <w:p>
      <w:pPr>
        <w:spacing w:after="0"/>
        <w:ind w:left="0"/>
        <w:jc w:val="both"/>
      </w:pPr>
      <w:r>
        <w:rPr>
          <w:rFonts w:ascii="Times New Roman"/>
          <w:b w:val="false"/>
          <w:i w:val="false"/>
          <w:color w:val="000000"/>
          <w:sz w:val="28"/>
        </w:rPr>
        <w:t>4-қосымша</w:t>
      </w:r>
    </w:p>
    <w:p>
      <w:pPr>
        <w:spacing w:after="0"/>
        <w:ind w:left="0"/>
        <w:jc w:val="both"/>
      </w:pPr>
      <w:bookmarkStart w:name="z50" w:id="46"/>
      <w:r>
        <w:rPr>
          <w:rFonts w:ascii="Times New Roman"/>
          <w:b w:val="false"/>
          <w:i w:val="false"/>
          <w:color w:val="000000"/>
          <w:sz w:val="28"/>
        </w:rPr>
        <w:t>
      Әлеуметтік-экономикалық даму</w:t>
      </w:r>
    </w:p>
    <w:bookmarkEnd w:id="46"/>
    <w:p>
      <w:pPr>
        <w:spacing w:after="0"/>
        <w:ind w:left="0"/>
        <w:jc w:val="both"/>
      </w:pPr>
      <w:r>
        <w:rPr>
          <w:rFonts w:ascii="Times New Roman"/>
          <w:b w:val="false"/>
          <w:i w:val="false"/>
          <w:color w:val="000000"/>
          <w:sz w:val="28"/>
        </w:rPr>
        <w:t>болжамын әзірлеу қағидалары мен</w:t>
      </w:r>
    </w:p>
    <w:p>
      <w:pPr>
        <w:spacing w:after="0"/>
        <w:ind w:left="0"/>
        <w:jc w:val="both"/>
      </w:pPr>
      <w:r>
        <w:rPr>
          <w:rFonts w:ascii="Times New Roman"/>
          <w:b w:val="false"/>
          <w:i w:val="false"/>
          <w:color w:val="000000"/>
          <w:sz w:val="28"/>
        </w:rPr>
        <w:t xml:space="preserve">мерзімдеріне </w:t>
      </w:r>
    </w:p>
    <w:p>
      <w:pPr>
        <w:spacing w:after="0"/>
        <w:ind w:left="0"/>
        <w:jc w:val="both"/>
      </w:pPr>
      <w:r>
        <w:rPr>
          <w:rFonts w:ascii="Times New Roman"/>
          <w:b w:val="false"/>
          <w:i w:val="false"/>
          <w:color w:val="000000"/>
          <w:sz w:val="28"/>
        </w:rPr>
        <w:t>4-қосымша</w:t>
      </w:r>
    </w:p>
    <w:bookmarkStart w:name="z51" w:id="47"/>
    <w:p>
      <w:pPr>
        <w:spacing w:after="0"/>
        <w:ind w:left="0"/>
        <w:jc w:val="both"/>
      </w:pPr>
      <w:r>
        <w:rPr>
          <w:rFonts w:ascii="Times New Roman"/>
          <w:b w:val="false"/>
          <w:i w:val="false"/>
          <w:color w:val="000000"/>
          <w:sz w:val="28"/>
        </w:rPr>
        <w:t>
      1-нысан</w:t>
      </w:r>
    </w:p>
    <w:bookmarkEnd w:id="47"/>
    <w:bookmarkStart w:name="z52" w:id="48"/>
    <w:p>
      <w:pPr>
        <w:spacing w:after="0"/>
        <w:ind w:left="0"/>
        <w:jc w:val="both"/>
      </w:pPr>
      <w:r>
        <w:rPr>
          <w:rFonts w:ascii="Times New Roman"/>
          <w:b w:val="false"/>
          <w:i w:val="false"/>
          <w:color w:val="000000"/>
          <w:sz w:val="28"/>
        </w:rPr>
        <w:t xml:space="preserve">
      </w:t>
      </w:r>
      <w:r>
        <w:rPr>
          <w:rFonts w:ascii="Times New Roman"/>
          <w:b/>
          <w:i w:val="false"/>
          <w:color w:val="000000"/>
          <w:sz w:val="28"/>
        </w:rPr>
        <w:t>1. Бес жылдық кезеңге арналған облыстың, республикалық маңызы бар қаланың, астананың әлеуметтік-экономикалық даму көрсеткіштерінің болжамы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ЖӨӨ нақты өзгеруі,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жан басына шаққанда, АҚШ долл. есептік бағам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 республикалық маңызы бар қала, астана бойынша барлық экономикалық қызметі түрлері бойынша ЖӨӨ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млн.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млн. теңге,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млн.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 –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Жұмыссыздық деңгейі, жұмыс күші санына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 шамасынан төмен халықтың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2-нысан</w:t>
      </w:r>
    </w:p>
    <w:bookmarkEnd w:id="49"/>
    <w:bookmarkStart w:name="z54" w:id="50"/>
    <w:p>
      <w:pPr>
        <w:spacing w:after="0"/>
        <w:ind w:left="0"/>
        <w:jc w:val="both"/>
      </w:pPr>
      <w:r>
        <w:rPr>
          <w:rFonts w:ascii="Times New Roman"/>
          <w:b w:val="false"/>
          <w:i w:val="false"/>
          <w:color w:val="000000"/>
          <w:sz w:val="28"/>
        </w:rPr>
        <w:t xml:space="preserve">
      </w:t>
      </w:r>
      <w:r>
        <w:rPr>
          <w:rFonts w:ascii="Times New Roman"/>
          <w:b/>
          <w:i w:val="false"/>
          <w:color w:val="000000"/>
          <w:sz w:val="28"/>
        </w:rPr>
        <w:t>2. __________________ ауданның, облыстық маңызы бар қаланың әлеуметтік-экономикалық даму болжамы</w:t>
      </w:r>
    </w:p>
    <w:bookmarkEnd w:id="50"/>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Экономиканың негізгі салалары өндірісінің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шаруашылығының жалпы шығарылымы,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салалар көрсеткіщтері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Жұмыссыздық деңгейі, жұмыс күшінің санына%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қажеттілігі,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жалақысы,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1"/>
    <w:p>
      <w:pPr>
        <w:spacing w:after="0"/>
        <w:ind w:left="0"/>
        <w:jc w:val="both"/>
      </w:pPr>
      <w:r>
        <w:rPr>
          <w:rFonts w:ascii="Times New Roman"/>
          <w:b w:val="false"/>
          <w:i w:val="false"/>
          <w:color w:val="000000"/>
          <w:sz w:val="28"/>
        </w:rPr>
        <w:t>
      3-нысан</w:t>
      </w:r>
    </w:p>
    <w:bookmarkEnd w:id="51"/>
    <w:bookmarkStart w:name="z56" w:id="52"/>
    <w:p>
      <w:pPr>
        <w:spacing w:after="0"/>
        <w:ind w:left="0"/>
        <w:jc w:val="both"/>
      </w:pPr>
      <w:r>
        <w:rPr>
          <w:rFonts w:ascii="Times New Roman"/>
          <w:b w:val="false"/>
          <w:i w:val="false"/>
          <w:color w:val="000000"/>
          <w:sz w:val="28"/>
        </w:rPr>
        <w:t xml:space="preserve">
      </w:t>
      </w:r>
      <w:r>
        <w:rPr>
          <w:rFonts w:ascii="Times New Roman"/>
          <w:b/>
          <w:i w:val="false"/>
          <w:color w:val="000000"/>
          <w:sz w:val="28"/>
        </w:rPr>
        <w:t>3. Жоспарлы кезеңге арналған облыстың, республикалық маңызы бар қаланың, астананың бюджетік параметрлерінің болжамы</w:t>
      </w:r>
    </w:p>
    <w:bookmarkEnd w:id="5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шоғырландырылған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(республикалық маңызы бар қаланың) (аудан (облыстық маңызы бар қала бөлінісінде) шоғырланған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(қалалық) бюджет (аудандық (қалалық) бюджеттер бөлінісінде)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3"/>
    <w:p>
      <w:pPr>
        <w:spacing w:after="0"/>
        <w:ind w:left="0"/>
        <w:jc w:val="both"/>
      </w:pPr>
      <w:r>
        <w:rPr>
          <w:rFonts w:ascii="Times New Roman"/>
          <w:b w:val="false"/>
          <w:i w:val="false"/>
          <w:color w:val="000000"/>
          <w:sz w:val="28"/>
        </w:rPr>
        <w:t>
      4-нысан</w:t>
      </w:r>
    </w:p>
    <w:bookmarkEnd w:id="53"/>
    <w:bookmarkStart w:name="z58" w:id="54"/>
    <w:p>
      <w:pPr>
        <w:spacing w:after="0"/>
        <w:ind w:left="0"/>
        <w:jc w:val="both"/>
      </w:pPr>
      <w:r>
        <w:rPr>
          <w:rFonts w:ascii="Times New Roman"/>
          <w:b w:val="false"/>
          <w:i w:val="false"/>
          <w:color w:val="000000"/>
          <w:sz w:val="28"/>
        </w:rPr>
        <w:t xml:space="preserve">
      </w:t>
      </w:r>
      <w:r>
        <w:rPr>
          <w:rFonts w:ascii="Times New Roman"/>
          <w:b/>
          <w:i w:val="false"/>
          <w:color w:val="000000"/>
          <w:sz w:val="28"/>
        </w:rPr>
        <w:t>4. Басым бағыттар бөлінісінде жоспарлы кезеңге арналған жергілікті басым бюджеттік инвестиялар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әкімшілерінің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w:t>
            </w:r>
            <w:r>
              <w:rPr>
                <w:rFonts w:ascii="Times New Roman"/>
                <w:b/>
                <w:i w:val="false"/>
                <w:color w:val="000000"/>
                <w:sz w:val="20"/>
              </w:rPr>
              <w:t>құны  (</w:t>
            </w:r>
            <w:r>
              <w:rPr>
                <w:rFonts w:ascii="Times New Roman"/>
                <w:b/>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жылға дейінгі,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(мың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3-жоспарлана тын жылдан кейін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1-есепті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1-есепті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2-жыл (ағымдағы жылдың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1-жоспар ланатын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2-жоспар ланатын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3-жоспар 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Жергілікті бюджеттік инвестициялық жобалар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Жергілікті мемлекеттік-жеке меншік әріптестік жобалары, оның ішінде концессиялар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Жарғылық капиталды ұлғайту арқылы жоспарланатын жергілікті бюджеттік инвестициялар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Жоғары тұрған бюджеттен бөлінетін нысаналы даму трансферттері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Кредиттеу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w:t>
            </w:r>
          </w:p>
        </w:tc>
      </w:tr>
    </w:tbl>
    <w:p>
      <w:pPr>
        <w:spacing w:after="0"/>
        <w:ind w:left="0"/>
        <w:jc w:val="both"/>
      </w:pPr>
      <w:bookmarkStart w:name="z59" w:id="55"/>
      <w:r>
        <w:rPr>
          <w:rFonts w:ascii="Times New Roman"/>
          <w:b w:val="false"/>
          <w:i w:val="false"/>
          <w:color w:val="000000"/>
          <w:sz w:val="28"/>
        </w:rPr>
        <w:t>
      Бұйрыққа</w:t>
      </w:r>
    </w:p>
    <w:bookmarkEnd w:id="55"/>
    <w:p>
      <w:pPr>
        <w:spacing w:after="0"/>
        <w:ind w:left="0"/>
        <w:jc w:val="both"/>
      </w:pPr>
      <w:r>
        <w:rPr>
          <w:rFonts w:ascii="Times New Roman"/>
          <w:b w:val="false"/>
          <w:i w:val="false"/>
          <w:color w:val="000000"/>
          <w:sz w:val="28"/>
        </w:rPr>
        <w:t>5-қосымша</w:t>
      </w:r>
    </w:p>
    <w:p>
      <w:pPr>
        <w:spacing w:after="0"/>
        <w:ind w:left="0"/>
        <w:jc w:val="both"/>
      </w:pPr>
      <w:bookmarkStart w:name="z60" w:id="56"/>
      <w:r>
        <w:rPr>
          <w:rFonts w:ascii="Times New Roman"/>
          <w:b w:val="false"/>
          <w:i w:val="false"/>
          <w:color w:val="000000"/>
          <w:sz w:val="28"/>
        </w:rPr>
        <w:t>
      Әлеуметтік-экономикалық даму</w:t>
      </w:r>
    </w:p>
    <w:bookmarkEnd w:id="56"/>
    <w:p>
      <w:pPr>
        <w:spacing w:after="0"/>
        <w:ind w:left="0"/>
        <w:jc w:val="both"/>
      </w:pPr>
      <w:r>
        <w:rPr>
          <w:rFonts w:ascii="Times New Roman"/>
          <w:b w:val="false"/>
          <w:i w:val="false"/>
          <w:color w:val="000000"/>
          <w:sz w:val="28"/>
        </w:rPr>
        <w:t>болжамын әзірлеу қағидалары мен</w:t>
      </w:r>
    </w:p>
    <w:p>
      <w:pPr>
        <w:spacing w:after="0"/>
        <w:ind w:left="0"/>
        <w:jc w:val="both"/>
      </w:pPr>
      <w:r>
        <w:rPr>
          <w:rFonts w:ascii="Times New Roman"/>
          <w:b w:val="false"/>
          <w:i w:val="false"/>
          <w:color w:val="000000"/>
          <w:sz w:val="28"/>
        </w:rPr>
        <w:t xml:space="preserve">мерзімдеріне </w:t>
      </w:r>
    </w:p>
    <w:p>
      <w:pPr>
        <w:spacing w:after="0"/>
        <w:ind w:left="0"/>
        <w:jc w:val="both"/>
      </w:pPr>
      <w:r>
        <w:rPr>
          <w:rFonts w:ascii="Times New Roman"/>
          <w:b w:val="false"/>
          <w:i w:val="false"/>
          <w:color w:val="000000"/>
          <w:sz w:val="28"/>
        </w:rPr>
        <w:t>5-қосымша</w:t>
      </w:r>
    </w:p>
    <w:bookmarkStart w:name="z61" w:id="57"/>
    <w:p>
      <w:pPr>
        <w:spacing w:after="0"/>
        <w:ind w:left="0"/>
        <w:jc w:val="both"/>
      </w:pPr>
      <w:r>
        <w:rPr>
          <w:rFonts w:ascii="Times New Roman"/>
          <w:b w:val="false"/>
          <w:i w:val="false"/>
          <w:color w:val="000000"/>
          <w:sz w:val="28"/>
        </w:rPr>
        <w:t xml:space="preserve">
      </w:t>
      </w:r>
      <w:r>
        <w:rPr>
          <w:rFonts w:ascii="Times New Roman"/>
          <w:b/>
          <w:i w:val="false"/>
          <w:color w:val="000000"/>
          <w:sz w:val="28"/>
        </w:rPr>
        <w:t>1. Бес жылдық кезеңге арналған облыстың, республикалық маңызы бар қаланың, астананың әлеуметтік-экономикалық дамуының болжамды параметрлерін есептеуге қажетті көрсеткіштер тізбесі</w:t>
      </w:r>
    </w:p>
    <w:bookmarkEnd w:id="57"/>
    <w:bookmarkStart w:name="z62" w:id="58"/>
    <w:p>
      <w:pPr>
        <w:spacing w:after="0"/>
        <w:ind w:left="0"/>
        <w:jc w:val="both"/>
      </w:pPr>
      <w:r>
        <w:rPr>
          <w:rFonts w:ascii="Times New Roman"/>
          <w:b w:val="false"/>
          <w:i w:val="false"/>
          <w:color w:val="000000"/>
          <w:sz w:val="28"/>
        </w:rPr>
        <w:t>
      1-нысан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республикалық маңызы бар қала, астана бойынша барлық экономикалық қызметі түрлері бойынша ЖӨӨ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млн.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конденсатын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кендерін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қоспағанда, кендерді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саласындағы кызметтер көрсету,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өнеркәсібі,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бұйымдарын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оған жататын өнімдерді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Жиһаздан басқа ағаштан және тығыннан жасалған бұйымдарды өндіру; сабаннан және өруге арналған материалдан жасалған бұйымдарды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Кағаз және қағаздан жасалған өнімдерді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өндеу өнімдерін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өнімдерін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өткен жылға қарғанда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және пластмасса бұйымдарын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өнеркәсібінің өнімдерін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металлургия өнімдерін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асыл және түсті металл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 өнімдерін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бұйымдар өндіру,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беру және бөлу,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салалар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жұмыс күшінің санына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қажеттілігі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номиналды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өткен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 шамасынан төмен халықтың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9"/>
    <w:p>
      <w:pPr>
        <w:spacing w:after="0"/>
        <w:ind w:left="0"/>
        <w:jc w:val="both"/>
      </w:pPr>
      <w:r>
        <w:rPr>
          <w:rFonts w:ascii="Times New Roman"/>
          <w:b w:val="false"/>
          <w:i w:val="false"/>
          <w:color w:val="000000"/>
          <w:sz w:val="28"/>
        </w:rPr>
        <w:t>
      2-нысан</w:t>
      </w:r>
    </w:p>
    <w:bookmarkEnd w:id="59"/>
    <w:bookmarkStart w:name="z64" w:id="60"/>
    <w:p>
      <w:pPr>
        <w:spacing w:after="0"/>
        <w:ind w:left="0"/>
        <w:jc w:val="both"/>
      </w:pPr>
      <w:r>
        <w:rPr>
          <w:rFonts w:ascii="Times New Roman"/>
          <w:b w:val="false"/>
          <w:i w:val="false"/>
          <w:color w:val="000000"/>
          <w:sz w:val="28"/>
        </w:rPr>
        <w:t xml:space="preserve">
      </w:t>
      </w:r>
      <w:r>
        <w:rPr>
          <w:rFonts w:ascii="Times New Roman"/>
          <w:b/>
          <w:i w:val="false"/>
          <w:color w:val="000000"/>
          <w:sz w:val="28"/>
        </w:rPr>
        <w:t>2. Жоспарлы кезеңге арналған облыстың, республикалық маңызы бар қаланың, астананың бюджеттік параметрлерінің болжамы</w:t>
      </w:r>
    </w:p>
    <w:bookmarkEnd w:id="6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Болжамдалатын кезең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шоғырландырылған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(қалалық) бюджет (аудандық (қалалық) бюджеттер бөлінісінде)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Аудандық маңызы бар қаланың, ауылдың, кенттің, ауылдық округтердің (аудандық маңызы бар қалалар, ауылдар, </w:t>
            </w:r>
            <w:r>
              <w:rPr>
                <w:rFonts w:ascii="Times New Roman"/>
                <w:b/>
                <w:i w:val="false"/>
                <w:color w:val="000000"/>
                <w:sz w:val="20"/>
              </w:rPr>
              <w:t>кенттер,ауылдық</w:t>
            </w:r>
            <w:r>
              <w:rPr>
                <w:rFonts w:ascii="Times New Roman"/>
                <w:b/>
                <w:i w:val="false"/>
                <w:color w:val="000000"/>
                <w:sz w:val="20"/>
              </w:rPr>
              <w:t xml:space="preserve"> округтер бөлінісінде) бюджеттері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