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fc41" w14:textId="919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24 қаулысы. Қазақстан Республикасының Әділет министрлігінде 2021 жылғы 11 наурызда № 22322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және банктік салымдар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туралы есептің нысаны; </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 </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"кері репо", репо операциялары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мүлік және негізгі құрал-жабдықтар туралы есептің нысаны;</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"жалпы сақтандыру" саласы бойынша сақтандыру резервтерiн есептеу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"өмірді сақтандыру" саласы бойынша сақтандыру резервтерiн есептеу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сыйлықақылары мен мемлекеттің сыйлықақысы туралы есептің нысаны;</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төлемдері туралы есептің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міндеттемелердің көлемі бойынша есептің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аралас коэффициентін есептеу туралы есептің нысаны; </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полистер бойынша шығындылық коэффициентін есептеу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қайта сақтандыру қызметі туралы есептің нысаны;</w:t>
      </w:r>
    </w:p>
    <w:bookmarkEnd w:id="21"/>
    <w:bookmarkStart w:name="z23"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Қазақстан Республикасы бейрезидент-сақтандыру (қайта сақтандыру) ұйымы жайлы ақпарат туралы есептің нысаны; </w:t>
      </w:r>
    </w:p>
    <w:bookmarkEnd w:id="22"/>
    <w:bookmarkStart w:name="z24"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ұлттық және шетел валюталарындағы активтер мен міндеттемелердің мерзімдерін салыстыру туралы есептің нысаны;</w:t>
      </w:r>
    </w:p>
    <w:bookmarkEnd w:id="23"/>
    <w:bookmarkStart w:name="z25"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баланстан тыс шоттар бойынша қалдықтар туралы есептің нысаны;</w:t>
      </w:r>
    </w:p>
    <w:bookmarkEnd w:id="24"/>
    <w:bookmarkStart w:name="z26" w:id="2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"жалпы сақтандыру" саласы бойынша қолданыстағы сақтандыру (қайта сақтандыру) шарттары бойынша есептің нысаны;</w:t>
      </w:r>
    </w:p>
    <w:bookmarkEnd w:id="25"/>
    <w:bookmarkStart w:name="z27" w:id="2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шығындар бойынша есептің нысаны;</w:t>
      </w:r>
    </w:p>
    <w:bookmarkEnd w:id="26"/>
    <w:bookmarkStart w:name="z28" w:id="2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сақтандыру төлемдерін есепке алу бойынша есептің нысаны;</w:t>
      </w:r>
    </w:p>
    <w:bookmarkEnd w:id="27"/>
    <w:bookmarkStart w:name="z29" w:id="2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"өмірді сақтандыру" саласы бойынша қолданыстағы сақтандыру (қайта сақтандыру) шарттары бойынша есептің нысаны;</w:t>
      </w:r>
    </w:p>
    <w:bookmarkEnd w:id="28"/>
    <w:bookmarkStart w:name="z30" w:id="29"/>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қолданыстағы зейнетақы аннуитеті шарттары және аннуитеттік сақтандырудың өзге де түрлері бойынша есептің нысаны;</w:t>
      </w:r>
    </w:p>
    <w:bookmarkEnd w:id="29"/>
    <w:bookmarkStart w:name="z31" w:id="30"/>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w:t>
      </w:r>
    </w:p>
    <w:bookmarkEnd w:id="30"/>
    <w:bookmarkStart w:name="z32" w:id="31"/>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соңғы 12 (он екі) айда күшіне енген сақтандыру (қайта сақтандыру) шарттары туралы есептің нысаны;</w:t>
      </w:r>
    </w:p>
    <w:bookmarkEnd w:id="31"/>
    <w:bookmarkStart w:name="z33" w:id="32"/>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болжамды төлемдер құны бойынша есептің нысаны;</w:t>
      </w:r>
    </w:p>
    <w:bookmarkEnd w:id="32"/>
    <w:bookmarkStart w:name="z34" w:id="33"/>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түзетусіз есептеу туралы есептің нысаны;</w:t>
      </w:r>
    </w:p>
    <w:bookmarkEnd w:id="33"/>
    <w:bookmarkStart w:name="z35" w:id="34"/>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түзетумен есептеу туралы есептің нысаны;</w:t>
      </w:r>
    </w:p>
    <w:bookmarkEnd w:id="34"/>
    <w:bookmarkStart w:name="z36" w:id="35"/>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орын алған, бірақ мәлімделмеген шығындар резервін Борнхьюттер-Фергюсон әдісімен есептеу туралы есептің нысаны;</w:t>
      </w:r>
    </w:p>
    <w:bookmarkEnd w:id="35"/>
    <w:bookmarkStart w:name="z37" w:id="36"/>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экономикалық қызмет түрлері бойынша сақтандыру сыйлықақыларын және сақтандыру төлемдерін жіктеу туралы есептің нысаны;</w:t>
      </w:r>
    </w:p>
    <w:bookmarkEnd w:id="36"/>
    <w:bookmarkStart w:name="z38" w:id="37"/>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bookmarkEnd w:id="37"/>
    <w:bookmarkStart w:name="z39" w:id="38"/>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сақтанушыларға берілген қарыздар туралы есептің нысаны;</w:t>
      </w:r>
    </w:p>
    <w:bookmarkEnd w:id="38"/>
    <w:bookmarkStart w:name="z40" w:id="39"/>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басшы қызметкерлеріне төленген кірістер туралы есептің нысаны;</w:t>
      </w:r>
    </w:p>
    <w:bookmarkEnd w:id="39"/>
    <w:bookmarkStart w:name="z41" w:id="40"/>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Республикасының сақтандыру брокерлері филиалдарының қатысуымен жасалған сақтандыру, қайта сақтандыру шарттары туралы есептің нысаны;</w:t>
      </w:r>
    </w:p>
    <w:bookmarkEnd w:id="40"/>
    <w:bookmarkStart w:name="z42" w:id="41"/>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есептің нысаны;</w:t>
      </w:r>
    </w:p>
    <w:bookmarkEnd w:id="41"/>
    <w:bookmarkStart w:name="z43" w:id="42"/>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беру қағидалары бекітілсін.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Республикасының Ұлттық Банкіне электрондық форматта:</w:t>
      </w:r>
    </w:p>
    <w:bookmarkEnd w:id="43"/>
    <w:bookmarkStart w:name="z45" w:id="44"/>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есепті айдан кейінгі айдың 6 (алтыншы) жұмыс күніне дейінгі мерзімде ұсынады.</w:t>
      </w:r>
    </w:p>
    <w:bookmarkEnd w:id="44"/>
    <w:bookmarkStart w:name="z46" w:id="45"/>
    <w:p>
      <w:pPr>
        <w:spacing w:after="0"/>
        <w:ind w:left="0"/>
        <w:jc w:val="both"/>
      </w:pPr>
      <w:r>
        <w:rPr>
          <w:rFonts w:ascii="Times New Roman"/>
          <w:b w:val="false"/>
          <w:i w:val="false"/>
          <w:color w:val="000000"/>
          <w:sz w:val="28"/>
        </w:rPr>
        <w:t xml:space="preserve">
      2) тоқсан сайын - осы қаулының 1-тармағының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көзделген есептілікті есепті тоқсаннан кейінгі айдың 6 (алтыншы) жұмыс күнінен кешіктірмейтін мерзімде;</w:t>
      </w:r>
    </w:p>
    <w:bookmarkEnd w:id="45"/>
    <w:bookmarkStart w:name="z47" w:id="46"/>
    <w:p>
      <w:pPr>
        <w:spacing w:after="0"/>
        <w:ind w:left="0"/>
        <w:jc w:val="both"/>
      </w:pPr>
      <w:r>
        <w:rPr>
          <w:rFonts w:ascii="Times New Roman"/>
          <w:b w:val="false"/>
          <w:i w:val="false"/>
          <w:color w:val="000000"/>
          <w:sz w:val="28"/>
        </w:rPr>
        <w:t xml:space="preserve">
      3) тоқсан сайын - осы қаулының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тармақшаларында</w:t>
      </w:r>
      <w:r>
        <w:rPr>
          <w:rFonts w:ascii="Times New Roman"/>
          <w:b w:val="false"/>
          <w:i w:val="false"/>
          <w:color w:val="000000"/>
          <w:sz w:val="28"/>
        </w:rPr>
        <w:t xml:space="preserve"> көзделген есептілікті есепті тоқсаннан кейінгі айдың 10 (оныншы) жұмыс күніне дейінгі мерзімде;</w:t>
      </w:r>
    </w:p>
    <w:bookmarkEnd w:id="46"/>
    <w:bookmarkStart w:name="z48" w:id="47"/>
    <w:p>
      <w:pPr>
        <w:spacing w:after="0"/>
        <w:ind w:left="0"/>
        <w:jc w:val="both"/>
      </w:pPr>
      <w:r>
        <w:rPr>
          <w:rFonts w:ascii="Times New Roman"/>
          <w:b w:val="false"/>
          <w:i w:val="false"/>
          <w:color w:val="000000"/>
          <w:sz w:val="28"/>
        </w:rPr>
        <w:t xml:space="preserve">
      4) жартыжылдықтар бойынша - осы қаулының 1-тармағының </w:t>
      </w:r>
      <w:r>
        <w:rPr>
          <w:rFonts w:ascii="Times New Roman"/>
          <w:b w:val="false"/>
          <w:i w:val="false"/>
          <w:color w:val="000000"/>
          <w:sz w:val="28"/>
        </w:rPr>
        <w:t>21) тармақшасында</w:t>
      </w:r>
      <w:r>
        <w:rPr>
          <w:rFonts w:ascii="Times New Roman"/>
          <w:b w:val="false"/>
          <w:i w:val="false"/>
          <w:color w:val="000000"/>
          <w:sz w:val="28"/>
        </w:rPr>
        <w:t xml:space="preserve"> көзделген есептілікті есепті жартыжылдықтан кейінгі айдың 6 (алтыншы) жұмыс күнінен кешіктірмейтін мерзімде;</w:t>
      </w:r>
    </w:p>
    <w:bookmarkEnd w:id="47"/>
    <w:bookmarkStart w:name="z49" w:id="48"/>
    <w:p>
      <w:pPr>
        <w:spacing w:after="0"/>
        <w:ind w:left="0"/>
        <w:jc w:val="both"/>
      </w:pPr>
      <w:r>
        <w:rPr>
          <w:rFonts w:ascii="Times New Roman"/>
          <w:b w:val="false"/>
          <w:i w:val="false"/>
          <w:color w:val="000000"/>
          <w:sz w:val="28"/>
        </w:rPr>
        <w:t xml:space="preserve">
      5) жыл сайын - осы қаулының 1-тармағының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тармақшаларында</w:t>
      </w:r>
      <w:r>
        <w:rPr>
          <w:rFonts w:ascii="Times New Roman"/>
          <w:b w:val="false"/>
          <w:i w:val="false"/>
          <w:color w:val="000000"/>
          <w:sz w:val="28"/>
        </w:rPr>
        <w:t xml:space="preserve"> көзделген есептілікті есепті жылдан кейінгі айдың 6 (алтыншы) жұмыс күнінен кешіктірмейтін мерзімде;</w:t>
      </w:r>
    </w:p>
    <w:bookmarkEnd w:id="48"/>
    <w:bookmarkStart w:name="z50" w:id="49"/>
    <w:p>
      <w:pPr>
        <w:spacing w:after="0"/>
        <w:ind w:left="0"/>
        <w:jc w:val="both"/>
      </w:pPr>
      <w:r>
        <w:rPr>
          <w:rFonts w:ascii="Times New Roman"/>
          <w:b w:val="false"/>
          <w:i w:val="false"/>
          <w:color w:val="000000"/>
          <w:sz w:val="28"/>
        </w:rPr>
        <w:t xml:space="preserve">
      6) жыл сайын - осы қаулының 1-тармағының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49"/>
    <w:bookmarkStart w:name="z51" w:id="50"/>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 Қазақстан Республикасының Ұлттық Банкіне электрондық форматта:</w:t>
      </w:r>
    </w:p>
    <w:bookmarkEnd w:id="50"/>
    <w:bookmarkStart w:name="z52" w:id="51"/>
    <w:p>
      <w:pPr>
        <w:spacing w:after="0"/>
        <w:ind w:left="0"/>
        <w:jc w:val="both"/>
      </w:pPr>
      <w:r>
        <w:rPr>
          <w:rFonts w:ascii="Times New Roman"/>
          <w:b w:val="false"/>
          <w:i w:val="false"/>
          <w:color w:val="000000"/>
          <w:sz w:val="28"/>
        </w:rPr>
        <w:t xml:space="preserve">
      1) тоқсан сайын - осы қаулының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тармақшаларында</w:t>
      </w:r>
      <w:r>
        <w:rPr>
          <w:rFonts w:ascii="Times New Roman"/>
          <w:b w:val="false"/>
          <w:i w:val="false"/>
          <w:color w:val="000000"/>
          <w:sz w:val="28"/>
        </w:rPr>
        <w:t xml:space="preserve"> көзделген есептілікті есепті тоқсаннан кейінгі айдың 6 (алтыншы) жұмыс күнінен кешіктірмейтін мерзімде;</w:t>
      </w:r>
    </w:p>
    <w:bookmarkEnd w:id="51"/>
    <w:bookmarkStart w:name="z53" w:id="52"/>
    <w:p>
      <w:pPr>
        <w:spacing w:after="0"/>
        <w:ind w:left="0"/>
        <w:jc w:val="both"/>
      </w:pPr>
      <w:r>
        <w:rPr>
          <w:rFonts w:ascii="Times New Roman"/>
          <w:b w:val="false"/>
          <w:i w:val="false"/>
          <w:color w:val="000000"/>
          <w:sz w:val="28"/>
        </w:rPr>
        <w:t xml:space="preserve">
      2) жыл сайын - осы қаулының 1-тармағының </w:t>
      </w:r>
      <w:r>
        <w:rPr>
          <w:rFonts w:ascii="Times New Roman"/>
          <w:b w:val="false"/>
          <w:i w:val="false"/>
          <w:color w:val="000000"/>
          <w:sz w:val="28"/>
        </w:rPr>
        <w:t>38)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52"/>
    <w:bookmarkStart w:name="z54" w:id="53"/>
    <w:p>
      <w:pPr>
        <w:spacing w:after="0"/>
        <w:ind w:left="0"/>
        <w:jc w:val="both"/>
      </w:pPr>
      <w:r>
        <w:rPr>
          <w:rFonts w:ascii="Times New Roman"/>
          <w:b w:val="false"/>
          <w:i w:val="false"/>
          <w:color w:val="000000"/>
          <w:sz w:val="28"/>
        </w:rPr>
        <w:t>
      4. Қаржы нарығының статистикасы департаменті (А.М.Боранбаева) Қазақстан Республикасының заңнамасында белгіленген тәртіппен:</w:t>
      </w:r>
    </w:p>
    <w:bookmarkEnd w:id="53"/>
    <w:bookmarkStart w:name="z55" w:id="54"/>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 Әділет министрлігінде мемлекеттік тіркеуді;</w:t>
      </w:r>
    </w:p>
    <w:bookmarkEnd w:id="54"/>
    <w:bookmarkStart w:name="z56" w:id="5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5"/>
    <w:bookmarkStart w:name="z57" w:id="5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xml:space="preserve">
      5. Сыртқы коммуникациялар департаменті - Ұлттық Банктің баспасөз қызметі (А.Р. Адамбаева) осы қаулыны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7"/>
    <w:bookmarkStart w:name="z59" w:id="5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А.М. Баймағамбетовке жүктелсін. </w:t>
      </w:r>
    </w:p>
    <w:bookmarkEnd w:id="58"/>
    <w:bookmarkStart w:name="z60" w:id="59"/>
    <w:p>
      <w:pPr>
        <w:spacing w:after="0"/>
        <w:ind w:left="0"/>
        <w:jc w:val="both"/>
      </w:pPr>
      <w:r>
        <w:rPr>
          <w:rFonts w:ascii="Times New Roman"/>
          <w:b w:val="false"/>
          <w:i w:val="false"/>
          <w:color w:val="000000"/>
          <w:sz w:val="28"/>
        </w:rPr>
        <w:t xml:space="preserve">
      7. Осы қаулы алғашқы ресми жарияланған күнінен кейін күнтізбелік он күн өткен соң қолданысқа енгізіледі.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xml:space="preserve">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24 қаулыға</w:t>
            </w:r>
            <w:r>
              <w:br/>
            </w:r>
            <w:r>
              <w:rPr>
                <w:rFonts w:ascii="Times New Roman"/>
                <w:b w:val="false"/>
                <w:i w:val="false"/>
                <w:color w:val="000000"/>
                <w:sz w:val="20"/>
              </w:rPr>
              <w:t>1-қосымша</w:t>
            </w:r>
          </w:p>
        </w:tc>
      </w:tr>
    </w:tbl>
    <w:bookmarkStart w:name="z62" w:id="60"/>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w:t>
      </w:r>
    </w:p>
    <w:bookmarkEnd w:id="60"/>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6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есептілігіне мыналар кіреді:</w:t>
      </w:r>
    </w:p>
    <w:bookmarkEnd w:id="61"/>
    <w:bookmarkStart w:name="z64" w:id="62"/>
    <w:p>
      <w:pPr>
        <w:spacing w:after="0"/>
        <w:ind w:left="0"/>
        <w:jc w:val="both"/>
      </w:pPr>
      <w:r>
        <w:rPr>
          <w:rFonts w:ascii="Times New Roman"/>
          <w:b w:val="false"/>
          <w:i w:val="false"/>
          <w:color w:val="000000"/>
          <w:sz w:val="28"/>
        </w:rPr>
        <w:t>
      1) ақша және банктік салымдар туралы есеп;</w:t>
      </w:r>
    </w:p>
    <w:bookmarkEnd w:id="62"/>
    <w:bookmarkStart w:name="z65" w:id="63"/>
    <w:p>
      <w:pPr>
        <w:spacing w:after="0"/>
        <w:ind w:left="0"/>
        <w:jc w:val="both"/>
      </w:pPr>
      <w:r>
        <w:rPr>
          <w:rFonts w:ascii="Times New Roman"/>
          <w:b w:val="false"/>
          <w:i w:val="false"/>
          <w:color w:val="000000"/>
          <w:sz w:val="28"/>
        </w:rPr>
        <w:t>
      2) бағалы қағаздар туралы есеп;</w:t>
      </w:r>
    </w:p>
    <w:bookmarkEnd w:id="63"/>
    <w:bookmarkStart w:name="z66" w:id="64"/>
    <w:p>
      <w:pPr>
        <w:spacing w:after="0"/>
        <w:ind w:left="0"/>
        <w:jc w:val="both"/>
      </w:pPr>
      <w:r>
        <w:rPr>
          <w:rFonts w:ascii="Times New Roman"/>
          <w:b w:val="false"/>
          <w:i w:val="false"/>
          <w:color w:val="000000"/>
          <w:sz w:val="28"/>
        </w:rPr>
        <w:t>
      3)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bookmarkEnd w:id="64"/>
    <w:bookmarkStart w:name="z67" w:id="65"/>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5"/>
    <w:bookmarkStart w:name="z68" w:id="66"/>
    <w:p>
      <w:pPr>
        <w:spacing w:after="0"/>
        <w:ind w:left="0"/>
        <w:jc w:val="both"/>
      </w:pPr>
      <w:r>
        <w:rPr>
          <w:rFonts w:ascii="Times New Roman"/>
          <w:b w:val="false"/>
          <w:i w:val="false"/>
          <w:color w:val="000000"/>
          <w:sz w:val="28"/>
        </w:rPr>
        <w:t>
      5)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6"/>
    <w:bookmarkStart w:name="z69" w:id="67"/>
    <w:p>
      <w:pPr>
        <w:spacing w:after="0"/>
        <w:ind w:left="0"/>
        <w:jc w:val="both"/>
      </w:pPr>
      <w:r>
        <w:rPr>
          <w:rFonts w:ascii="Times New Roman"/>
          <w:b w:val="false"/>
          <w:i w:val="false"/>
          <w:color w:val="000000"/>
          <w:sz w:val="28"/>
        </w:rPr>
        <w:t>
      6)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7"/>
    <w:bookmarkStart w:name="z70" w:id="68"/>
    <w:p>
      <w:pPr>
        <w:spacing w:after="0"/>
        <w:ind w:left="0"/>
        <w:jc w:val="both"/>
      </w:pPr>
      <w:r>
        <w:rPr>
          <w:rFonts w:ascii="Times New Roman"/>
          <w:b w:val="false"/>
          <w:i w:val="false"/>
          <w:color w:val="000000"/>
          <w:sz w:val="28"/>
        </w:rPr>
        <w:t>
      7) "кері репо", репо операциялары туралы есеп;</w:t>
      </w:r>
    </w:p>
    <w:bookmarkEnd w:id="68"/>
    <w:bookmarkStart w:name="z71" w:id="69"/>
    <w:p>
      <w:pPr>
        <w:spacing w:after="0"/>
        <w:ind w:left="0"/>
        <w:jc w:val="both"/>
      </w:pPr>
      <w:r>
        <w:rPr>
          <w:rFonts w:ascii="Times New Roman"/>
          <w:b w:val="false"/>
          <w:i w:val="false"/>
          <w:color w:val="000000"/>
          <w:sz w:val="28"/>
        </w:rPr>
        <w:t>
      8) сақтанушының инвестицияларға қатысу талабын көздейтін сақтандыру шарттары туралы есеп;</w:t>
      </w:r>
    </w:p>
    <w:bookmarkEnd w:id="69"/>
    <w:bookmarkStart w:name="z72" w:id="70"/>
    <w:p>
      <w:pPr>
        <w:spacing w:after="0"/>
        <w:ind w:left="0"/>
        <w:jc w:val="both"/>
      </w:pPr>
      <w:r>
        <w:rPr>
          <w:rFonts w:ascii="Times New Roman"/>
          <w:b w:val="false"/>
          <w:i w:val="false"/>
          <w:color w:val="000000"/>
          <w:sz w:val="28"/>
        </w:rPr>
        <w:t>
      9)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bookmarkEnd w:id="70"/>
    <w:bookmarkStart w:name="z73" w:id="71"/>
    <w:p>
      <w:pPr>
        <w:spacing w:after="0"/>
        <w:ind w:left="0"/>
        <w:jc w:val="both"/>
      </w:pPr>
      <w:r>
        <w:rPr>
          <w:rFonts w:ascii="Times New Roman"/>
          <w:b w:val="false"/>
          <w:i w:val="false"/>
          <w:color w:val="000000"/>
          <w:sz w:val="28"/>
        </w:rPr>
        <w:t>
      10)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71"/>
    <w:bookmarkStart w:name="z74" w:id="72"/>
    <w:p>
      <w:pPr>
        <w:spacing w:after="0"/>
        <w:ind w:left="0"/>
        <w:jc w:val="both"/>
      </w:pPr>
      <w:r>
        <w:rPr>
          <w:rFonts w:ascii="Times New Roman"/>
          <w:b w:val="false"/>
          <w:i w:val="false"/>
          <w:color w:val="000000"/>
          <w:sz w:val="28"/>
        </w:rPr>
        <w:t>
      11) инвестициялық мүлік және негізгі құрал-жабдықтар туралы есеп;</w:t>
      </w:r>
    </w:p>
    <w:bookmarkEnd w:id="72"/>
    <w:bookmarkStart w:name="z75" w:id="73"/>
    <w:p>
      <w:pPr>
        <w:spacing w:after="0"/>
        <w:ind w:left="0"/>
        <w:jc w:val="both"/>
      </w:pPr>
      <w:r>
        <w:rPr>
          <w:rFonts w:ascii="Times New Roman"/>
          <w:b w:val="false"/>
          <w:i w:val="false"/>
          <w:color w:val="000000"/>
          <w:sz w:val="28"/>
        </w:rPr>
        <w:t>
      12) "жалпы сақтандыру" саласы бойынша сақтандыру резервтерiн есептеу туралы есеп;</w:t>
      </w:r>
    </w:p>
    <w:bookmarkEnd w:id="73"/>
    <w:bookmarkStart w:name="z76" w:id="74"/>
    <w:p>
      <w:pPr>
        <w:spacing w:after="0"/>
        <w:ind w:left="0"/>
        <w:jc w:val="both"/>
      </w:pPr>
      <w:r>
        <w:rPr>
          <w:rFonts w:ascii="Times New Roman"/>
          <w:b w:val="false"/>
          <w:i w:val="false"/>
          <w:color w:val="000000"/>
          <w:sz w:val="28"/>
        </w:rPr>
        <w:t>
      13) "өмірді сақтандыру" саласы бойынша сақтандыру резервтерiн есептеу туралы есеп;</w:t>
      </w:r>
    </w:p>
    <w:bookmarkEnd w:id="74"/>
    <w:bookmarkStart w:name="z77" w:id="75"/>
    <w:p>
      <w:pPr>
        <w:spacing w:after="0"/>
        <w:ind w:left="0"/>
        <w:jc w:val="both"/>
      </w:pPr>
      <w:r>
        <w:rPr>
          <w:rFonts w:ascii="Times New Roman"/>
          <w:b w:val="false"/>
          <w:i w:val="false"/>
          <w:color w:val="000000"/>
          <w:sz w:val="28"/>
        </w:rPr>
        <w:t>
      14) сақтандыру сыйлықақылары мен мемлекеттің сыйлықақысы туралы есеп;</w:t>
      </w:r>
    </w:p>
    <w:bookmarkEnd w:id="75"/>
    <w:bookmarkStart w:name="z78" w:id="76"/>
    <w:p>
      <w:pPr>
        <w:spacing w:after="0"/>
        <w:ind w:left="0"/>
        <w:jc w:val="both"/>
      </w:pPr>
      <w:r>
        <w:rPr>
          <w:rFonts w:ascii="Times New Roman"/>
          <w:b w:val="false"/>
          <w:i w:val="false"/>
          <w:color w:val="000000"/>
          <w:sz w:val="28"/>
        </w:rPr>
        <w:t>
      15) сақтандыру төлемдері туралы есеп;</w:t>
      </w:r>
    </w:p>
    <w:bookmarkEnd w:id="76"/>
    <w:bookmarkStart w:name="z79" w:id="77"/>
    <w:p>
      <w:pPr>
        <w:spacing w:after="0"/>
        <w:ind w:left="0"/>
        <w:jc w:val="both"/>
      </w:pPr>
      <w:r>
        <w:rPr>
          <w:rFonts w:ascii="Times New Roman"/>
          <w:b w:val="false"/>
          <w:i w:val="false"/>
          <w:color w:val="000000"/>
          <w:sz w:val="28"/>
        </w:rPr>
        <w:t>
      16) міндеттемелердің көлемі бойынша есеп;</w:t>
      </w:r>
    </w:p>
    <w:bookmarkEnd w:id="77"/>
    <w:bookmarkStart w:name="z80" w:id="78"/>
    <w:p>
      <w:pPr>
        <w:spacing w:after="0"/>
        <w:ind w:left="0"/>
        <w:jc w:val="both"/>
      </w:pPr>
      <w:r>
        <w:rPr>
          <w:rFonts w:ascii="Times New Roman"/>
          <w:b w:val="false"/>
          <w:i w:val="false"/>
          <w:color w:val="000000"/>
          <w:sz w:val="28"/>
        </w:rPr>
        <w:t>
      17) аралас коэффициентін есептеу туралы есеп;</w:t>
      </w:r>
    </w:p>
    <w:bookmarkEnd w:id="78"/>
    <w:bookmarkStart w:name="z81" w:id="79"/>
    <w:p>
      <w:pPr>
        <w:spacing w:after="0"/>
        <w:ind w:left="0"/>
        <w:jc w:val="both"/>
      </w:pPr>
      <w:r>
        <w:rPr>
          <w:rFonts w:ascii="Times New Roman"/>
          <w:b w:val="false"/>
          <w:i w:val="false"/>
          <w:color w:val="000000"/>
          <w:sz w:val="28"/>
        </w:rPr>
        <w:t>
      18) полистер бойынша шығындылық коэффициентін есептеу туралы есеп;</w:t>
      </w:r>
    </w:p>
    <w:bookmarkEnd w:id="79"/>
    <w:bookmarkStart w:name="z82" w:id="80"/>
    <w:p>
      <w:pPr>
        <w:spacing w:after="0"/>
        <w:ind w:left="0"/>
        <w:jc w:val="both"/>
      </w:pPr>
      <w:r>
        <w:rPr>
          <w:rFonts w:ascii="Times New Roman"/>
          <w:b w:val="false"/>
          <w:i w:val="false"/>
          <w:color w:val="000000"/>
          <w:sz w:val="28"/>
        </w:rPr>
        <w:t>
      19) қайта сақтандыру қызметі туралы есеп;</w:t>
      </w:r>
    </w:p>
    <w:bookmarkEnd w:id="80"/>
    <w:bookmarkStart w:name="z83" w:id="81"/>
    <w:p>
      <w:pPr>
        <w:spacing w:after="0"/>
        <w:ind w:left="0"/>
        <w:jc w:val="both"/>
      </w:pPr>
      <w:r>
        <w:rPr>
          <w:rFonts w:ascii="Times New Roman"/>
          <w:b w:val="false"/>
          <w:i w:val="false"/>
          <w:color w:val="000000"/>
          <w:sz w:val="28"/>
        </w:rPr>
        <w:t>
      20) Қазақстан Республикасы бейрезидент-Қазақстан Республикасы бейрезидент-сақтандыру (қайта сақтандыру) ұйымдарының филиалдары жайлы ақпарат;</w:t>
      </w:r>
    </w:p>
    <w:bookmarkEnd w:id="81"/>
    <w:bookmarkStart w:name="z84" w:id="82"/>
    <w:p>
      <w:pPr>
        <w:spacing w:after="0"/>
        <w:ind w:left="0"/>
        <w:jc w:val="both"/>
      </w:pPr>
      <w:r>
        <w:rPr>
          <w:rFonts w:ascii="Times New Roman"/>
          <w:b w:val="false"/>
          <w:i w:val="false"/>
          <w:color w:val="000000"/>
          <w:sz w:val="28"/>
        </w:rPr>
        <w:t>
      21) ұлттық және шетел валюталарындағы активтер мен міндеттемелердің мерзімдерін салыстыру туралы есеп;</w:t>
      </w:r>
    </w:p>
    <w:bookmarkEnd w:id="82"/>
    <w:bookmarkStart w:name="z85" w:id="83"/>
    <w:p>
      <w:pPr>
        <w:spacing w:after="0"/>
        <w:ind w:left="0"/>
        <w:jc w:val="both"/>
      </w:pPr>
      <w:r>
        <w:rPr>
          <w:rFonts w:ascii="Times New Roman"/>
          <w:b w:val="false"/>
          <w:i w:val="false"/>
          <w:color w:val="000000"/>
          <w:sz w:val="28"/>
        </w:rPr>
        <w:t>
      22) баланстан тыс шоттар бойынша қалдықтар туралы есеп;</w:t>
      </w:r>
    </w:p>
    <w:bookmarkEnd w:id="83"/>
    <w:bookmarkStart w:name="z86" w:id="84"/>
    <w:p>
      <w:pPr>
        <w:spacing w:after="0"/>
        <w:ind w:left="0"/>
        <w:jc w:val="both"/>
      </w:pPr>
      <w:r>
        <w:rPr>
          <w:rFonts w:ascii="Times New Roman"/>
          <w:b w:val="false"/>
          <w:i w:val="false"/>
          <w:color w:val="000000"/>
          <w:sz w:val="28"/>
        </w:rPr>
        <w:t>
      23) "жалпы сақтандыру" саласы бойынша қолданыстағы сақтандыру (қайта сақтандыру) шарттары бойынша есеп;</w:t>
      </w:r>
    </w:p>
    <w:bookmarkEnd w:id="84"/>
    <w:bookmarkStart w:name="z87" w:id="85"/>
    <w:p>
      <w:pPr>
        <w:spacing w:after="0"/>
        <w:ind w:left="0"/>
        <w:jc w:val="both"/>
      </w:pPr>
      <w:r>
        <w:rPr>
          <w:rFonts w:ascii="Times New Roman"/>
          <w:b w:val="false"/>
          <w:i w:val="false"/>
          <w:color w:val="000000"/>
          <w:sz w:val="28"/>
        </w:rPr>
        <w:t>
      24) шығындар бойынша есеп;</w:t>
      </w:r>
    </w:p>
    <w:bookmarkEnd w:id="85"/>
    <w:bookmarkStart w:name="z88" w:id="86"/>
    <w:p>
      <w:pPr>
        <w:spacing w:after="0"/>
        <w:ind w:left="0"/>
        <w:jc w:val="both"/>
      </w:pPr>
      <w:r>
        <w:rPr>
          <w:rFonts w:ascii="Times New Roman"/>
          <w:b w:val="false"/>
          <w:i w:val="false"/>
          <w:color w:val="000000"/>
          <w:sz w:val="28"/>
        </w:rPr>
        <w:t>
      25) сақтандыру төлемдерін есепке алу бойынша есеп;</w:t>
      </w:r>
    </w:p>
    <w:bookmarkEnd w:id="86"/>
    <w:bookmarkStart w:name="z89" w:id="87"/>
    <w:p>
      <w:pPr>
        <w:spacing w:after="0"/>
        <w:ind w:left="0"/>
        <w:jc w:val="both"/>
      </w:pPr>
      <w:r>
        <w:rPr>
          <w:rFonts w:ascii="Times New Roman"/>
          <w:b w:val="false"/>
          <w:i w:val="false"/>
          <w:color w:val="000000"/>
          <w:sz w:val="28"/>
        </w:rPr>
        <w:t>
      26) "өмірді сақтандыру" саласы бойынша қолданыстағы сақтандыру (қайта сақтандыру) шарттары бойынша есеп;</w:t>
      </w:r>
    </w:p>
    <w:bookmarkEnd w:id="87"/>
    <w:bookmarkStart w:name="z90" w:id="88"/>
    <w:p>
      <w:pPr>
        <w:spacing w:after="0"/>
        <w:ind w:left="0"/>
        <w:jc w:val="both"/>
      </w:pPr>
      <w:r>
        <w:rPr>
          <w:rFonts w:ascii="Times New Roman"/>
          <w:b w:val="false"/>
          <w:i w:val="false"/>
          <w:color w:val="000000"/>
          <w:sz w:val="28"/>
        </w:rPr>
        <w:t>
      27) қолданыстағы зейнетақы аннуитеті шарттары және аннуитеттік сақтандырудың өзге де түрлері бойынша есеп;</w:t>
      </w:r>
    </w:p>
    <w:bookmarkEnd w:id="88"/>
    <w:bookmarkStart w:name="z91" w:id="89"/>
    <w:p>
      <w:pPr>
        <w:spacing w:after="0"/>
        <w:ind w:left="0"/>
        <w:jc w:val="both"/>
      </w:pPr>
      <w:r>
        <w:rPr>
          <w:rFonts w:ascii="Times New Roman"/>
          <w:b w:val="false"/>
          <w:i w:val="false"/>
          <w:color w:val="000000"/>
          <w:sz w:val="28"/>
        </w:rPr>
        <w:t>
      28)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89"/>
    <w:bookmarkStart w:name="z92" w:id="90"/>
    <w:p>
      <w:pPr>
        <w:spacing w:after="0"/>
        <w:ind w:left="0"/>
        <w:jc w:val="both"/>
      </w:pPr>
      <w:r>
        <w:rPr>
          <w:rFonts w:ascii="Times New Roman"/>
          <w:b w:val="false"/>
          <w:i w:val="false"/>
          <w:color w:val="000000"/>
          <w:sz w:val="28"/>
        </w:rPr>
        <w:t>
      29) соңғы 12 (он екі) айда күшіне енген сақтандыру (қайта сақтандыру) шарттары туралы есеп;</w:t>
      </w:r>
    </w:p>
    <w:bookmarkEnd w:id="90"/>
    <w:bookmarkStart w:name="z93" w:id="91"/>
    <w:p>
      <w:pPr>
        <w:spacing w:after="0"/>
        <w:ind w:left="0"/>
        <w:jc w:val="both"/>
      </w:pPr>
      <w:r>
        <w:rPr>
          <w:rFonts w:ascii="Times New Roman"/>
          <w:b w:val="false"/>
          <w:i w:val="false"/>
          <w:color w:val="000000"/>
          <w:sz w:val="28"/>
        </w:rPr>
        <w:t>
      30) болжамды төлемдер құны бойынша есеп;</w:t>
      </w:r>
    </w:p>
    <w:bookmarkEnd w:id="91"/>
    <w:bookmarkStart w:name="z94" w:id="92"/>
    <w:p>
      <w:pPr>
        <w:spacing w:after="0"/>
        <w:ind w:left="0"/>
        <w:jc w:val="both"/>
      </w:pPr>
      <w:r>
        <w:rPr>
          <w:rFonts w:ascii="Times New Roman"/>
          <w:b w:val="false"/>
          <w:i w:val="false"/>
          <w:color w:val="000000"/>
          <w:sz w:val="28"/>
        </w:rPr>
        <w:t>
      31) орын алған, бірақ мәлімделмеген шығындар резервін тізбекті саты әдісі бойынша инфляцияға түзетусіз есептеу туралы есеп;</w:t>
      </w:r>
    </w:p>
    <w:bookmarkEnd w:id="92"/>
    <w:bookmarkStart w:name="z95" w:id="93"/>
    <w:p>
      <w:pPr>
        <w:spacing w:after="0"/>
        <w:ind w:left="0"/>
        <w:jc w:val="both"/>
      </w:pPr>
      <w:r>
        <w:rPr>
          <w:rFonts w:ascii="Times New Roman"/>
          <w:b w:val="false"/>
          <w:i w:val="false"/>
          <w:color w:val="000000"/>
          <w:sz w:val="28"/>
        </w:rPr>
        <w:t>
      32) орын алған, бірақ мәлімделмеген шығындар резервін тізбекті саты әдісі бойынша инфляцияға түзетумен есептеу туралы есеп;</w:t>
      </w:r>
    </w:p>
    <w:bookmarkEnd w:id="93"/>
    <w:bookmarkStart w:name="z96" w:id="94"/>
    <w:p>
      <w:pPr>
        <w:spacing w:after="0"/>
        <w:ind w:left="0"/>
        <w:jc w:val="both"/>
      </w:pPr>
      <w:r>
        <w:rPr>
          <w:rFonts w:ascii="Times New Roman"/>
          <w:b w:val="false"/>
          <w:i w:val="false"/>
          <w:color w:val="000000"/>
          <w:sz w:val="28"/>
        </w:rPr>
        <w:t>
      33) орын алған, бірақ мәлімделмеген шығындар резервін Борнхьюттер-Фергюсон әдісімен есептеу туралы есеп;</w:t>
      </w:r>
    </w:p>
    <w:bookmarkEnd w:id="94"/>
    <w:bookmarkStart w:name="z97" w:id="95"/>
    <w:p>
      <w:pPr>
        <w:spacing w:after="0"/>
        <w:ind w:left="0"/>
        <w:jc w:val="both"/>
      </w:pPr>
      <w:r>
        <w:rPr>
          <w:rFonts w:ascii="Times New Roman"/>
          <w:b w:val="false"/>
          <w:i w:val="false"/>
          <w:color w:val="000000"/>
          <w:sz w:val="28"/>
        </w:rPr>
        <w:t>
      34) экономикалық қызмет түрлері бойынша сақтандыру сыйлықақыларын және сақтандыру төлемдерін жіктеу туралы есеп;</w:t>
      </w:r>
    </w:p>
    <w:bookmarkEnd w:id="95"/>
    <w:bookmarkStart w:name="z98" w:id="96"/>
    <w:p>
      <w:pPr>
        <w:spacing w:after="0"/>
        <w:ind w:left="0"/>
        <w:jc w:val="both"/>
      </w:pPr>
      <w:r>
        <w:rPr>
          <w:rFonts w:ascii="Times New Roman"/>
          <w:b w:val="false"/>
          <w:i w:val="false"/>
          <w:color w:val="000000"/>
          <w:sz w:val="28"/>
        </w:rPr>
        <w:t>
      35)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6"/>
    <w:bookmarkStart w:name="z99" w:id="97"/>
    <w:p>
      <w:pPr>
        <w:spacing w:after="0"/>
        <w:ind w:left="0"/>
        <w:jc w:val="both"/>
      </w:pPr>
      <w:r>
        <w:rPr>
          <w:rFonts w:ascii="Times New Roman"/>
          <w:b w:val="false"/>
          <w:i w:val="false"/>
          <w:color w:val="000000"/>
          <w:sz w:val="28"/>
        </w:rPr>
        <w:t>
      36) сақтанушыларға берілген қарыздар туралы есеп;</w:t>
      </w:r>
    </w:p>
    <w:bookmarkEnd w:id="97"/>
    <w:bookmarkStart w:name="z100" w:id="98"/>
    <w:p>
      <w:pPr>
        <w:spacing w:after="0"/>
        <w:ind w:left="0"/>
        <w:jc w:val="both"/>
      </w:pPr>
      <w:r>
        <w:rPr>
          <w:rFonts w:ascii="Times New Roman"/>
          <w:b w:val="false"/>
          <w:i w:val="false"/>
          <w:color w:val="000000"/>
          <w:sz w:val="28"/>
        </w:rPr>
        <w:t>
      37) қаржы ұйымының басшы қызметкерлеріне төленген кірістер туралы есеп;</w:t>
      </w:r>
    </w:p>
    <w:bookmarkEnd w:id="98"/>
    <w:bookmarkStart w:name="z101" w:id="99"/>
    <w:p>
      <w:pPr>
        <w:spacing w:after="0"/>
        <w:ind w:left="0"/>
        <w:jc w:val="both"/>
      </w:pPr>
      <w:r>
        <w:rPr>
          <w:rFonts w:ascii="Times New Roman"/>
          <w:b w:val="false"/>
          <w:i w:val="false"/>
          <w:color w:val="000000"/>
          <w:sz w:val="28"/>
        </w:rPr>
        <w:t>
      38) Қазақстан Республикасының сақтандыру брокерлері филиалдарының қатысуымен жасалған сақтандыру, қайта сақтандыру шарттары туралы есеп;</w:t>
      </w:r>
    </w:p>
    <w:bookmarkEnd w:id="99"/>
    <w:bookmarkStart w:name="z102" w:id="100"/>
    <w:p>
      <w:pPr>
        <w:spacing w:after="0"/>
        <w:ind w:left="0"/>
        <w:jc w:val="both"/>
      </w:pPr>
      <w:r>
        <w:rPr>
          <w:rFonts w:ascii="Times New Roman"/>
          <w:b w:val="false"/>
          <w:i w:val="false"/>
          <w:color w:val="000000"/>
          <w:sz w:val="28"/>
        </w:rPr>
        <w:t>
      39)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104" w:id="101"/>
    <w:p>
      <w:pPr>
        <w:spacing w:after="0"/>
        <w:ind w:left="0"/>
        <w:jc w:val="left"/>
      </w:pPr>
      <w:r>
        <w:rPr>
          <w:rFonts w:ascii="Times New Roman"/>
          <w:b/>
          <w:i w:val="false"/>
          <w:color w:val="000000"/>
        </w:rPr>
        <w:t xml:space="preserve"> Әкімшілік деректерді жинауға арналған нысан</w:t>
      </w:r>
    </w:p>
    <w:bookmarkEnd w:id="101"/>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5" w:id="102"/>
    <w:p>
      <w:pPr>
        <w:spacing w:after="0"/>
        <w:ind w:left="0"/>
        <w:jc w:val="left"/>
      </w:pPr>
      <w:r>
        <w:rPr>
          <w:rFonts w:ascii="Times New Roman"/>
          <w:b/>
          <w:i w:val="false"/>
          <w:color w:val="000000"/>
        </w:rPr>
        <w:t xml:space="preserve"> Ақша және банктік салымдар туралы есеп</w:t>
      </w:r>
    </w:p>
    <w:bookmarkEnd w:id="102"/>
    <w:p>
      <w:pPr>
        <w:spacing w:after="0"/>
        <w:ind w:left="0"/>
        <w:jc w:val="both"/>
      </w:pPr>
      <w:r>
        <w:rPr>
          <w:rFonts w:ascii="Times New Roman"/>
          <w:b w:val="false"/>
          <w:i w:val="false"/>
          <w:color w:val="000000"/>
          <w:sz w:val="28"/>
        </w:rPr>
        <w:t>
      Әкімшілік деректер нысанының индексі: 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дейiнгi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және банктік салымдар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7" w:id="10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03"/>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Ақша және банктік салымдар туралы есеп (индекс- 2 - I(R)O_M, кезеңділігі - ай сайын)</w:t>
      </w:r>
    </w:p>
    <w:bookmarkStart w:name="z108" w:id="104"/>
    <w:p>
      <w:pPr>
        <w:spacing w:after="0"/>
        <w:ind w:left="0"/>
        <w:jc w:val="left"/>
      </w:pPr>
      <w:r>
        <w:rPr>
          <w:rFonts w:ascii="Times New Roman"/>
          <w:b/>
          <w:i w:val="false"/>
          <w:color w:val="000000"/>
        </w:rPr>
        <w:t xml:space="preserve"> 1-тарау. Жалпы ережелер</w:t>
      </w:r>
    </w:p>
    <w:bookmarkEnd w:id="104"/>
    <w:bookmarkStart w:name="z109" w:id="105"/>
    <w:p>
      <w:pPr>
        <w:spacing w:after="0"/>
        <w:ind w:left="0"/>
        <w:jc w:val="both"/>
      </w:pPr>
      <w:r>
        <w:rPr>
          <w:rFonts w:ascii="Times New Roman"/>
          <w:b w:val="false"/>
          <w:i w:val="false"/>
          <w:color w:val="000000"/>
          <w:sz w:val="28"/>
        </w:rPr>
        <w:t>
      1. Осы түсіндірмеде "Ақша және банктік салымдар туралы есеп" әкімшілік деректер нысанын (бұдан әрі – Нысан) толтыру бойынша бірыңғай талаптар айқындалады.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толтырады. </w:t>
      </w:r>
    </w:p>
    <w:bookmarkEnd w:id="107"/>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112" w:id="10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08"/>
    <w:bookmarkStart w:name="z113"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14" w:id="110"/>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Рейтингтік агенттік болмаған кезде 5 және 6-бағандарда "рейтингі жоқ" деп көрсетіледі.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6. "Басқа ақша" 19-жолда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ақша көрсетіледі.</w:t>
      </w:r>
    </w:p>
    <w:bookmarkEnd w:id="111"/>
    <w:bookmarkStart w:name="z116" w:id="112"/>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118" w:id="113"/>
    <w:p>
      <w:pPr>
        <w:spacing w:after="0"/>
        <w:ind w:left="0"/>
        <w:jc w:val="left"/>
      </w:pPr>
      <w:r>
        <w:rPr>
          <w:rFonts w:ascii="Times New Roman"/>
          <w:b/>
          <w:i w:val="false"/>
          <w:color w:val="000000"/>
        </w:rPr>
        <w:t xml:space="preserve"> Әкімшілік деректерді жинауға арналған нысан</w:t>
      </w:r>
    </w:p>
    <w:bookmarkEnd w:id="113"/>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19" w:id="114"/>
    <w:p>
      <w:pPr>
        <w:spacing w:after="0"/>
        <w:ind w:left="0"/>
        <w:jc w:val="left"/>
      </w:pPr>
      <w:r>
        <w:rPr>
          <w:rFonts w:ascii="Times New Roman"/>
          <w:b/>
          <w:i w:val="false"/>
          <w:color w:val="000000"/>
        </w:rPr>
        <w:t xml:space="preserve"> Бағалы қағаздар туралы есеп</w:t>
      </w:r>
    </w:p>
    <w:bookmarkEnd w:id="114"/>
    <w:p>
      <w:pPr>
        <w:spacing w:after="0"/>
        <w:ind w:left="0"/>
        <w:jc w:val="both"/>
      </w:pPr>
      <w:r>
        <w:rPr>
          <w:rFonts w:ascii="Times New Roman"/>
          <w:b w:val="false"/>
          <w:i w:val="false"/>
          <w:color w:val="000000"/>
          <w:sz w:val="28"/>
        </w:rPr>
        <w:t>
      Әкімшілік деректер нысанының индексі: 3 -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тіркеу елінің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құны/сатып алу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1" w:id="11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15"/>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Бағалы қағаздар туралы есеп (индексі- 3 - I(R)O_M, кезеңділігі - ай сайын)</w:t>
      </w:r>
    </w:p>
    <w:bookmarkStart w:name="z122" w:id="116"/>
    <w:p>
      <w:pPr>
        <w:spacing w:after="0"/>
        <w:ind w:left="0"/>
        <w:jc w:val="left"/>
      </w:pPr>
      <w:r>
        <w:rPr>
          <w:rFonts w:ascii="Times New Roman"/>
          <w:b/>
          <w:i w:val="false"/>
          <w:color w:val="000000"/>
        </w:rPr>
        <w:t xml:space="preserve"> 1-тарау. Жалпы ережелер</w:t>
      </w:r>
    </w:p>
    <w:bookmarkEnd w:id="116"/>
    <w:bookmarkStart w:name="z123" w:id="117"/>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119"/>
    <w:p>
      <w:pPr>
        <w:spacing w:after="0"/>
        <w:ind w:left="0"/>
        <w:jc w:val="both"/>
      </w:pPr>
      <w:r>
        <w:rPr>
          <w:rFonts w:ascii="Times New Roman"/>
          <w:b w:val="false"/>
          <w:i w:val="false"/>
          <w:color w:val="000000"/>
          <w:sz w:val="28"/>
        </w:rPr>
        <w:t>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Start w:name="z126" w:id="12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20"/>
    <w:bookmarkStart w:name="z127"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128" w:id="122"/>
    <w:p>
      <w:pPr>
        <w:spacing w:after="0"/>
        <w:ind w:left="0"/>
        <w:jc w:val="both"/>
      </w:pPr>
      <w:r>
        <w:rPr>
          <w:rFonts w:ascii="Times New Roman"/>
          <w:b w:val="false"/>
          <w:i w:val="false"/>
          <w:color w:val="000000"/>
          <w:sz w:val="28"/>
        </w:rPr>
        <w:t>
      5. 4-бағанда бағалы қағаздың халықаралық сәйкестендіру нөмірі (ISIN коды) көрсетіледі.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6. 8-бағанда облигациялар бойынша купондық облигация бойынша пайызбен көрсетілетін сыйақы есептелетін, оны шығару кезінде айқындалған облигацияның номиналдық/сатып алу құнының ақшалай көрінісі, сондай-ақ оны өтеу кезінде облигация ұстаушыға төленуге жататын сома көрсетіледі. Сомасы шығарылым валютасымен көрсетіледі. Акциялар бойынша акцияларды сатып алу валютасымен сатып алу құны көрсетіледі.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7. 9-бағанда "Валюталар мен қорларды көрсетуге арналған кодтар" ҚР ҰС 07 ISO 4217 Қазақстан Республикасының ұлттық сыныптауышына сәйкес валюта кодтары көрсетіледі. Облигациялар бойынша шығарылым валютасы, акциялар бойынша сатып алу валютасы көрсетіледі.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8. 10-бағанда сату үшін қолда бар, есепті күні үлестік бағалы қағаздарды сатып алу құны, борыштық бағалы қағаздардың номиналдық құны көрсетіледі.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9. 15-бағанда пайда немесе зиян арқылы әділ құны бойынша есепке алынатын, есепті күні үлестік бағалы қағаздарды сатып алу құны, борыштық бағалы қағаздардың номиналдық құны көрсетіледі.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10. 19-бағанда өтелгенге дейін ұсталатын, есепті күні үлестік бағалы қағаздардың сатып алу құны, борыштық бағалы қағаздардың номиналдық құны көрсетіледі.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11. 23-бағанда ауыртпалық салынған бағалы қағаздардың баланстық құны көрсетіледі.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12. 24-бағанда репо шарттарымен ауыртпалық салынған бағалы қағаздардың баланстық құны көрсетіледі.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13. 27-бағанда Қазақстан Республикасының бейрезидент заңды тұлғаларының акциялары бойынша халықаралық қор биржасының атауы көрсетіледі.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14. 28 және 29-бағандарда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15. 30, 31, 32 және 33-бағандарды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30, 31, 32 және 33-бағандарда "рейтингі жоқ" деп көрсетіледі. Бұл бағандар Қазақстан Республикасының мемлекеттік бағалы қағаздары бойынша толтырылмайды.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16. Мәліметтер жоқ болғанда, Нысан нөлдік қалдықтармен ұсынылады.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141" w:id="134"/>
    <w:p>
      <w:pPr>
        <w:spacing w:after="0"/>
        <w:ind w:left="0"/>
        <w:jc w:val="left"/>
      </w:pPr>
      <w:r>
        <w:rPr>
          <w:rFonts w:ascii="Times New Roman"/>
          <w:b/>
          <w:i w:val="false"/>
          <w:color w:val="000000"/>
        </w:rPr>
        <w:t xml:space="preserve"> Әкімшілік деректерді жинауға арналған нысан </w:t>
      </w:r>
    </w:p>
    <w:bookmarkEnd w:id="1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p>
      <w:pPr>
        <w:spacing w:after="0"/>
        <w:ind w:left="0"/>
        <w:jc w:val="both"/>
      </w:pPr>
      <w:r>
        <w:rPr>
          <w:rFonts w:ascii="Times New Roman"/>
          <w:b w:val="false"/>
          <w:i w:val="false"/>
          <w:color w:val="000000"/>
          <w:sz w:val="28"/>
        </w:rPr>
        <w:t>
      Әкімшілік деректер нысанының индексі: 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5"/>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6"/>
    <w:p>
      <w:pPr>
        <w:spacing w:after="0"/>
        <w:ind w:left="0"/>
        <w:jc w:val="both"/>
      </w:pPr>
      <w:r>
        <w:rPr>
          <w:rFonts w:ascii="Times New Roman"/>
          <w:b w:val="false"/>
          <w:i w:val="false"/>
          <w:color w:val="000000"/>
          <w:sz w:val="28"/>
        </w:rPr>
        <w:t>
      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номиналдық құнының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кірістіліктің пайызбен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7"/>
    <w:p>
      <w:pPr>
        <w:spacing w:after="0"/>
        <w:ind w:left="0"/>
        <w:jc w:val="both"/>
      </w:pPr>
      <w:r>
        <w:rPr>
          <w:rFonts w:ascii="Times New Roman"/>
          <w:b w:val="false"/>
          <w:i w:val="false"/>
          <w:color w:val="000000"/>
          <w:sz w:val="28"/>
        </w:rPr>
        <w:t>
      3-кесте. Екінші деңгейдегі банктердегі салымдар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 xml:space="preserve">шарттары шеңберінде басқаруға </w:t>
            </w:r>
            <w:r>
              <w:br/>
            </w:r>
            <w:r>
              <w:rPr>
                <w:rFonts w:ascii="Times New Roman"/>
                <w:b w:val="false"/>
                <w:i w:val="false"/>
                <w:color w:val="000000"/>
                <w:sz w:val="20"/>
              </w:rPr>
              <w:t xml:space="preserve">қабылданған активтердің </w:t>
            </w:r>
            <w:r>
              <w:br/>
            </w:r>
            <w:r>
              <w:rPr>
                <w:rFonts w:ascii="Times New Roman"/>
                <w:b w:val="false"/>
                <w:i w:val="false"/>
                <w:color w:val="000000"/>
                <w:sz w:val="20"/>
              </w:rPr>
              <w:t xml:space="preserve">есебінен сатып алынған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6" w:id="138"/>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(индексі- 4 - I(R)O_M, кезеңділігі - ай сайын)</w:t>
      </w:r>
    </w:p>
    <w:bookmarkEnd w:id="138"/>
    <w:bookmarkStart w:name="z147" w:id="139"/>
    <w:p>
      <w:pPr>
        <w:spacing w:after="0"/>
        <w:ind w:left="0"/>
        <w:jc w:val="left"/>
      </w:pPr>
      <w:r>
        <w:rPr>
          <w:rFonts w:ascii="Times New Roman"/>
          <w:b/>
          <w:i w:val="false"/>
          <w:color w:val="000000"/>
        </w:rPr>
        <w:t xml:space="preserve"> 1-тарау. Жалпы ережелер</w:t>
      </w:r>
    </w:p>
    <w:bookmarkEnd w:id="139"/>
    <w:bookmarkStart w:name="z148" w:id="140"/>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есепті кезеңнің соңындағы жағдай бойынша толтырады.</w:t>
      </w:r>
    </w:p>
    <w:bookmarkEnd w:id="142"/>
    <w:p>
      <w:pPr>
        <w:spacing w:after="0"/>
        <w:ind w:left="0"/>
        <w:jc w:val="both"/>
      </w:pPr>
      <w:r>
        <w:rPr>
          <w:rFonts w:ascii="Times New Roman"/>
          <w:b w:val="false"/>
          <w:i w:val="false"/>
          <w:color w:val="000000"/>
          <w:sz w:val="28"/>
        </w:rPr>
        <w:t>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Start w:name="z151" w:id="14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43"/>
    <w:bookmarkStart w:name="z152" w:id="144"/>
    <w:p>
      <w:pPr>
        <w:spacing w:after="0"/>
        <w:ind w:left="0"/>
        <w:jc w:val="left"/>
      </w:pPr>
      <w:r>
        <w:rPr>
          <w:rFonts w:ascii="Times New Roman"/>
          <w:b/>
          <w:i w:val="false"/>
          <w:color w:val="000000"/>
        </w:rPr>
        <w:t xml:space="preserve"> 2-тарау. Нысанды толтыру бойынша түсіндірме</w:t>
      </w:r>
    </w:p>
    <w:bookmarkEnd w:id="144"/>
    <w:bookmarkStart w:name="z153" w:id="145"/>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145"/>
    <w:bookmarkStart w:name="z154" w:id="146"/>
    <w:p>
      <w:pPr>
        <w:spacing w:after="0"/>
        <w:ind w:left="0"/>
        <w:jc w:val="both"/>
      </w:pPr>
      <w:r>
        <w:rPr>
          <w:rFonts w:ascii="Times New Roman"/>
          <w:b w:val="false"/>
          <w:i w:val="false"/>
          <w:color w:val="000000"/>
          <w:sz w:val="28"/>
        </w:rPr>
        <w:t>
      6. 1-кесте бойынша:</w:t>
      </w:r>
    </w:p>
    <w:bookmarkEnd w:id="146"/>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5-бағанда типін көрсетумен сатып алынған бағалы қағаздың түрі көрсетіледі;</w:t>
      </w:r>
    </w:p>
    <w:p>
      <w:pPr>
        <w:spacing w:after="0"/>
        <w:ind w:left="0"/>
        <w:jc w:val="both"/>
      </w:pPr>
      <w:r>
        <w:rPr>
          <w:rFonts w:ascii="Times New Roman"/>
          <w:b w:val="false"/>
          <w:i w:val="false"/>
          <w:color w:val="000000"/>
          <w:sz w:val="28"/>
        </w:rPr>
        <w:t>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pPr>
        <w:spacing w:after="0"/>
        <w:ind w:left="0"/>
        <w:jc w:val="both"/>
      </w:pPr>
      <w:r>
        <w:rPr>
          <w:rFonts w:ascii="Times New Roman"/>
          <w:b w:val="false"/>
          <w:i w:val="false"/>
          <w:color w:val="000000"/>
          <w:sz w:val="28"/>
        </w:rPr>
        <w:t>
      5) 10 және 12-бағандарда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6) 13-бағанда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шетел валютасымен сатып алған кезде осы сома мәмілені жасасқан күні қалыптасқан валютаны айырбастаудың нарықтық бағамы бойынша көрсетіледі;</w:t>
      </w:r>
    </w:p>
    <w:p>
      <w:pPr>
        <w:spacing w:after="0"/>
        <w:ind w:left="0"/>
        <w:jc w:val="both"/>
      </w:pPr>
      <w:r>
        <w:rPr>
          <w:rFonts w:ascii="Times New Roman"/>
          <w:b w:val="false"/>
          <w:i w:val="false"/>
          <w:color w:val="000000"/>
          <w:sz w:val="28"/>
        </w:rPr>
        <w:t>
      7)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8) 15-бағанда борыштық бағалы қағаздарды өтеу мерзімі көрсетіледі;</w:t>
      </w:r>
    </w:p>
    <w:p>
      <w:pPr>
        <w:spacing w:after="0"/>
        <w:ind w:left="0"/>
        <w:jc w:val="both"/>
      </w:pPr>
      <w:r>
        <w:rPr>
          <w:rFonts w:ascii="Times New Roman"/>
          <w:b w:val="false"/>
          <w:i w:val="false"/>
          <w:color w:val="000000"/>
          <w:sz w:val="28"/>
        </w:rPr>
        <w:t>
      9)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сатып алумен тікелей байланысты шығысты қоса алғанда және сатып алушы сатушыға төлеген пайыздың шамасына азайтылған (мұндай бар болса) қаржы құралдарының сатып алу құны көрсетіледі;</w:t>
      </w:r>
    </w:p>
    <w:p>
      <w:pPr>
        <w:spacing w:after="0"/>
        <w:ind w:left="0"/>
        <w:jc w:val="both"/>
      </w:pPr>
      <w:r>
        <w:rPr>
          <w:rFonts w:ascii="Times New Roman"/>
          <w:b w:val="false"/>
          <w:i w:val="false"/>
          <w:color w:val="000000"/>
          <w:sz w:val="28"/>
        </w:rPr>
        <w:t>
      10)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11) 21-бағанда бухгалтерлік есепте көрсетілген,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xml:space="preserve">
      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13)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жазылады;</w:t>
      </w:r>
    </w:p>
    <w:p>
      <w:pPr>
        <w:spacing w:after="0"/>
        <w:ind w:left="0"/>
        <w:jc w:val="both"/>
      </w:pPr>
      <w:r>
        <w:rPr>
          <w:rFonts w:ascii="Times New Roman"/>
          <w:b w:val="false"/>
          <w:i w:val="false"/>
          <w:color w:val="000000"/>
          <w:sz w:val="28"/>
        </w:rPr>
        <w:t>
      14) 28-бағанда Нысанды беру күніндегі борыштық қаржы құралдары бойынша купондық мөлшерлеме көрсетіледі;</w:t>
      </w:r>
    </w:p>
    <w:p>
      <w:pPr>
        <w:spacing w:after="0"/>
        <w:ind w:left="0"/>
        <w:jc w:val="both"/>
      </w:pPr>
      <w:r>
        <w:rPr>
          <w:rFonts w:ascii="Times New Roman"/>
          <w:b w:val="false"/>
          <w:i w:val="false"/>
          <w:color w:val="000000"/>
          <w:sz w:val="28"/>
        </w:rPr>
        <w:t>
      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жатқызу күні көрсетіледі;</w:t>
      </w:r>
    </w:p>
    <w:p>
      <w:pPr>
        <w:spacing w:after="0"/>
        <w:ind w:left="0"/>
        <w:jc w:val="both"/>
      </w:pPr>
      <w:r>
        <w:rPr>
          <w:rFonts w:ascii="Times New Roman"/>
          <w:b w:val="false"/>
          <w:i w:val="false"/>
          <w:color w:val="000000"/>
          <w:sz w:val="28"/>
        </w:rPr>
        <w:t>
      16) кестеде зейнетақы активтері есебінен сатып алынған бағалы қағаздар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47"/>
    <w:p>
      <w:pPr>
        <w:spacing w:after="0"/>
        <w:ind w:left="0"/>
        <w:jc w:val="both"/>
      </w:pPr>
      <w:r>
        <w:rPr>
          <w:rFonts w:ascii="Times New Roman"/>
          <w:b w:val="false"/>
          <w:i w:val="false"/>
          <w:color w:val="000000"/>
          <w:sz w:val="28"/>
        </w:rPr>
        <w:t>
      7. 2-кесте бойынша:</w:t>
      </w:r>
    </w:p>
    <w:bookmarkEnd w:id="147"/>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5-бағанда типі көрсетіле отырып, "кері репо" операциялары бойынша сатып алынған бағалы қағаздың түрі көрсетіледі;</w:t>
      </w:r>
    </w:p>
    <w:p>
      <w:pPr>
        <w:spacing w:after="0"/>
        <w:ind w:left="0"/>
        <w:jc w:val="both"/>
      </w:pPr>
      <w:r>
        <w:rPr>
          <w:rFonts w:ascii="Times New Roman"/>
          <w:b w:val="false"/>
          <w:i w:val="false"/>
          <w:color w:val="000000"/>
          <w:sz w:val="28"/>
        </w:rPr>
        <w:t>
      4) 8 және 9-бағандарда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10 және 12-бағандарда "кері репо" операциясының жүзеге асырылғанын растайтын бастапқы құжатта көрсетілген баға үтірден кейін төрт таңбаға дейінгі дәлдікпен мың теңгемен көрсетіледі;</w:t>
      </w:r>
    </w:p>
    <w:p>
      <w:pPr>
        <w:spacing w:after="0"/>
        <w:ind w:left="0"/>
        <w:jc w:val="both"/>
      </w:pPr>
      <w:r>
        <w:rPr>
          <w:rFonts w:ascii="Times New Roman"/>
          <w:b w:val="false"/>
          <w:i w:val="false"/>
          <w:color w:val="000000"/>
          <w:sz w:val="28"/>
        </w:rPr>
        <w:t>
      6) 16-бағанда бухгалтерлік есепте көрсетілген құн көрсетіледі;</w:t>
      </w:r>
    </w:p>
    <w:p>
      <w:pPr>
        <w:spacing w:after="0"/>
        <w:ind w:left="0"/>
        <w:jc w:val="both"/>
      </w:pPr>
      <w:r>
        <w:rPr>
          <w:rFonts w:ascii="Times New Roman"/>
          <w:b w:val="false"/>
          <w:i w:val="false"/>
          <w:color w:val="000000"/>
          <w:sz w:val="28"/>
        </w:rPr>
        <w:t xml:space="preserve">
      7) 18 және 19-бағандарды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 жазылады;</w:t>
      </w:r>
    </w:p>
    <w:p>
      <w:pPr>
        <w:spacing w:after="0"/>
        <w:ind w:left="0"/>
        <w:jc w:val="both"/>
      </w:pPr>
      <w:r>
        <w:rPr>
          <w:rFonts w:ascii="Times New Roman"/>
          <w:b w:val="false"/>
          <w:i w:val="false"/>
          <w:color w:val="000000"/>
          <w:sz w:val="28"/>
        </w:rPr>
        <w:t>
      8) 20 және 21-бағандарда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20-бағанда бухгалтерлік есепте бастапқы танылған күніндегі санаты жазылады;</w:t>
      </w:r>
    </w:p>
    <w:p>
      <w:pPr>
        <w:spacing w:after="0"/>
        <w:ind w:left="0"/>
        <w:jc w:val="both"/>
      </w:pPr>
      <w:r>
        <w:rPr>
          <w:rFonts w:ascii="Times New Roman"/>
          <w:b w:val="false"/>
          <w:i w:val="false"/>
          <w:color w:val="000000"/>
          <w:sz w:val="28"/>
        </w:rPr>
        <w:t>
      9) кестеде "кері репо" операциялары бойынша зейнетақы активтері есебінен сатып алынған бағалы қағаздар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48"/>
    <w:p>
      <w:pPr>
        <w:spacing w:after="0"/>
        <w:ind w:left="0"/>
        <w:jc w:val="both"/>
      </w:pPr>
      <w:r>
        <w:rPr>
          <w:rFonts w:ascii="Times New Roman"/>
          <w:b w:val="false"/>
          <w:i w:val="false"/>
          <w:color w:val="000000"/>
          <w:sz w:val="28"/>
        </w:rPr>
        <w:t>
      8. 3-кесте бойынша:</w:t>
      </w:r>
    </w:p>
    <w:bookmarkEnd w:id="148"/>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банктің атауы көрсетіледі;</w:t>
      </w:r>
    </w:p>
    <w:p>
      <w:pPr>
        <w:spacing w:after="0"/>
        <w:ind w:left="0"/>
        <w:jc w:val="both"/>
      </w:pPr>
      <w:r>
        <w:rPr>
          <w:rFonts w:ascii="Times New Roman"/>
          <w:b w:val="false"/>
          <w:i w:val="false"/>
          <w:color w:val="000000"/>
          <w:sz w:val="28"/>
        </w:rPr>
        <w:t xml:space="preserve">
      3) 4 және 5-бағандарды толтыру кезінде № 385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екінші деңгейдегі банктің рейтингі көрсетіледі. Рейтинг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4)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9-бағанда банктік салым шарты бойынша салым мерзімі көрсетіледі, салым мерзімі ұзартылған кезде, мерзімі ұзарту уақыты ескеріле отырып жазылады;</w:t>
      </w:r>
    </w:p>
    <w:p>
      <w:pPr>
        <w:spacing w:after="0"/>
        <w:ind w:left="0"/>
        <w:jc w:val="both"/>
      </w:pPr>
      <w:r>
        <w:rPr>
          <w:rFonts w:ascii="Times New Roman"/>
          <w:b w:val="false"/>
          <w:i w:val="false"/>
          <w:color w:val="000000"/>
          <w:sz w:val="28"/>
        </w:rPr>
        <w:t>
      6) 10 және 11-бағандарда жинақталған сыйақының кезеңділігі мен төлеу күні банктік салым шартының талаптарына сәйкес көрсетіледі;</w:t>
      </w:r>
    </w:p>
    <w:p>
      <w:pPr>
        <w:spacing w:after="0"/>
        <w:ind w:left="0"/>
        <w:jc w:val="both"/>
      </w:pPr>
      <w:r>
        <w:rPr>
          <w:rFonts w:ascii="Times New Roman"/>
          <w:b w:val="false"/>
          <w:i w:val="false"/>
          <w:color w:val="000000"/>
          <w:sz w:val="28"/>
        </w:rPr>
        <w:t>
      7) 16-бағанда бухгалтерлік есепте көрсетілген құны көрсетіледі;</w:t>
      </w:r>
    </w:p>
    <w:p>
      <w:pPr>
        <w:spacing w:after="0"/>
        <w:ind w:left="0"/>
        <w:jc w:val="both"/>
      </w:pPr>
      <w:r>
        <w:rPr>
          <w:rFonts w:ascii="Times New Roman"/>
          <w:b w:val="false"/>
          <w:i w:val="false"/>
          <w:color w:val="000000"/>
          <w:sz w:val="28"/>
        </w:rPr>
        <w:t>
      8) кесте әрбір банк және әрбір салым валютасы бойынша жеке-жеке салым сомасы көрсетіле отырып толтырылады;</w:t>
      </w:r>
    </w:p>
    <w:p>
      <w:pPr>
        <w:spacing w:after="0"/>
        <w:ind w:left="0"/>
        <w:jc w:val="both"/>
      </w:pPr>
      <w:r>
        <w:rPr>
          <w:rFonts w:ascii="Times New Roman"/>
          <w:b w:val="false"/>
          <w:i w:val="false"/>
          <w:color w:val="000000"/>
          <w:sz w:val="28"/>
        </w:rPr>
        <w:t>
      9) кестеде зейнетақы активтері есебінен орналастырылған салымдар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159" w:id="150"/>
    <w:p>
      <w:pPr>
        <w:spacing w:after="0"/>
        <w:ind w:left="0"/>
        <w:jc w:val="left"/>
      </w:pPr>
      <w:r>
        <w:rPr>
          <w:rFonts w:ascii="Times New Roman"/>
          <w:b/>
          <w:i w:val="false"/>
          <w:color w:val="000000"/>
        </w:rPr>
        <w:t xml:space="preserve"> Әкімшілік деректерді жинауға арналған нысан </w:t>
      </w:r>
    </w:p>
    <w:bookmarkEnd w:id="1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орналасқан</w:t>
      </w:r>
    </w:p>
    <w:bookmarkStart w:name="z160" w:id="151"/>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bookmarkEnd w:id="151"/>
    <w:p>
      <w:pPr>
        <w:spacing w:after="0"/>
        <w:ind w:left="0"/>
        <w:jc w:val="both"/>
      </w:pPr>
      <w:r>
        <w:rPr>
          <w:rFonts w:ascii="Times New Roman"/>
          <w:b w:val="false"/>
          <w:i w:val="false"/>
          <w:color w:val="000000"/>
          <w:sz w:val="28"/>
        </w:rPr>
        <w:t>
      Әкімшілік деректер нысанының индексі: 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2"/>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төмен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қағаздың нарықтық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3"/>
    <w:p>
      <w:pPr>
        <w:spacing w:after="0"/>
        <w:ind w:left="0"/>
        <w:jc w:val="both"/>
      </w:pPr>
      <w:r>
        <w:rPr>
          <w:rFonts w:ascii="Times New Roman"/>
          <w:b w:val="false"/>
          <w:i w:val="false"/>
          <w:color w:val="000000"/>
          <w:sz w:val="28"/>
        </w:rPr>
        <w:t>
      2-кесте. Қазақстан Ұлттық Банкіндегі және екінші деңгейдегі банктердегі салымдар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4"/>
    <w:p>
      <w:pPr>
        <w:spacing w:after="0"/>
        <w:ind w:left="0"/>
        <w:jc w:val="both"/>
      </w:pPr>
      <w:r>
        <w:rPr>
          <w:rFonts w:ascii="Times New Roman"/>
          <w:b w:val="false"/>
          <w:i w:val="false"/>
          <w:color w:val="000000"/>
          <w:sz w:val="28"/>
        </w:rPr>
        <w:t>
      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тазартылған бағалы металдар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Бірінші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талаптарын көздейтін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5" w:id="155"/>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(индексі-5-I(R)O_M, кезеңділігі - ай сайын)</w:t>
      </w:r>
    </w:p>
    <w:bookmarkEnd w:id="155"/>
    <w:bookmarkStart w:name="z166" w:id="156"/>
    <w:p>
      <w:pPr>
        <w:spacing w:after="0"/>
        <w:ind w:left="0"/>
        <w:jc w:val="left"/>
      </w:pPr>
      <w:r>
        <w:rPr>
          <w:rFonts w:ascii="Times New Roman"/>
          <w:b/>
          <w:i w:val="false"/>
          <w:color w:val="000000"/>
        </w:rPr>
        <w:t xml:space="preserve"> 1-тарау. Жалпы ережелер</w:t>
      </w:r>
    </w:p>
    <w:bookmarkEnd w:id="156"/>
    <w:bookmarkStart w:name="z167" w:id="157"/>
    <w:p>
      <w:pPr>
        <w:spacing w:after="0"/>
        <w:ind w:left="0"/>
        <w:jc w:val="both"/>
      </w:pPr>
      <w:r>
        <w:rPr>
          <w:rFonts w:ascii="Times New Roman"/>
          <w:b w:val="false"/>
          <w:i w:val="false"/>
          <w:color w:val="000000"/>
          <w:sz w:val="28"/>
        </w:rPr>
        <w:t>
      1. Осы түсіндірмеде "Сақтанушының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bookmarkEnd w:id="159"/>
    <w:p>
      <w:pPr>
        <w:spacing w:after="0"/>
        <w:ind w:left="0"/>
        <w:jc w:val="both"/>
      </w:pPr>
      <w:r>
        <w:rPr>
          <w:rFonts w:ascii="Times New Roman"/>
          <w:b w:val="false"/>
          <w:i w:val="false"/>
          <w:color w:val="000000"/>
          <w:sz w:val="28"/>
        </w:rPr>
        <w:t>
      Нысандағы деректер теңгемен толтырылады.</w:t>
      </w:r>
    </w:p>
    <w:bookmarkStart w:name="z170" w:id="160"/>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60"/>
    <w:bookmarkStart w:name="z171"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172" w:id="162"/>
    <w:p>
      <w:pPr>
        <w:spacing w:after="0"/>
        <w:ind w:left="0"/>
        <w:jc w:val="both"/>
      </w:pPr>
      <w:r>
        <w:rPr>
          <w:rFonts w:ascii="Times New Roman"/>
          <w:b w:val="false"/>
          <w:i w:val="false"/>
          <w:color w:val="000000"/>
          <w:sz w:val="28"/>
        </w:rPr>
        <w:t>
      5. 1-кесте бойынша:</w:t>
      </w:r>
    </w:p>
    <w:bookmarkEnd w:id="162"/>
    <w:p>
      <w:pPr>
        <w:spacing w:after="0"/>
        <w:ind w:left="0"/>
        <w:jc w:val="both"/>
      </w:pPr>
      <w:r>
        <w:rPr>
          <w:rFonts w:ascii="Times New Roman"/>
          <w:b w:val="false"/>
          <w:i w:val="false"/>
          <w:color w:val="000000"/>
          <w:sz w:val="28"/>
        </w:rPr>
        <w:t>
      1) 6-бағанда мәміленің түрі (сатып алу, сату, өтеу, купонды өтеу, дивидендтер төлеу, "кері репо" операциясы - ашу (жабу) және басқалары) көрсетіледі;</w:t>
      </w:r>
    </w:p>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кезде РЕЙТЕР (REUTERS) сыныптауышы бойынша сауда кодтары пайдаланылады;</w:t>
      </w:r>
    </w:p>
    <w:p>
      <w:pPr>
        <w:spacing w:after="0"/>
        <w:ind w:left="0"/>
        <w:jc w:val="both"/>
      </w:pPr>
      <w:r>
        <w:rPr>
          <w:rFonts w:ascii="Times New Roman"/>
          <w:b w:val="false"/>
          <w:i w:val="false"/>
          <w:color w:val="000000"/>
          <w:sz w:val="28"/>
        </w:rPr>
        <w:t>
      4) 11 және 14-бағандарда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xml:space="preserve">
      5) 15-бағанда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растамада) көрсетілген бағасы теңгемен көрсетіледі. Борыштық бағалы қағаздардың бағасы жинақталған сыйақы ескеріле отырып, номиналдық құнына пайызбен, үтірден кейін төрт таңбаға дейінгі дәлдікпен көрсетіледі. Мәміле (борыштық бағалы қағаздармен мәмілелерді қоспағанда) бойынша есеп айырысуды шетел валютасында жүзеге асырған кезде, аталған сома мәміле бойынша есеп айырысу күні қалыптасқан валюта айырбастаудың нарықтық бағамы бойынша көрсетіледі; </w:t>
      </w:r>
    </w:p>
    <w:p>
      <w:pPr>
        <w:spacing w:after="0"/>
        <w:ind w:left="0"/>
        <w:jc w:val="both"/>
      </w:pPr>
      <w:r>
        <w:rPr>
          <w:rFonts w:ascii="Times New Roman"/>
          <w:b w:val="false"/>
          <w:i w:val="false"/>
          <w:color w:val="000000"/>
          <w:sz w:val="28"/>
        </w:rPr>
        <w:t>
      6) 16 және 17-бағандарда Блумберг (Bloomberg) не РЕЙТЕР (REUTERS) ақпараттық-талдау жүйелерінің деректері бойынша осы қаржы құралы айналыста болатын халықаралық (шетелдік) қор биржаларында жасалған акцияларды (депозитарлық қолхаттарды) сатып алу (сату) жөніндегі мәмілелер бойынша бағалар теңгемен көрсетіледі;</w:t>
      </w:r>
    </w:p>
    <w:p>
      <w:pPr>
        <w:spacing w:after="0"/>
        <w:ind w:left="0"/>
        <w:jc w:val="both"/>
      </w:pPr>
      <w:r>
        <w:rPr>
          <w:rFonts w:ascii="Times New Roman"/>
          <w:b w:val="false"/>
          <w:i w:val="false"/>
          <w:color w:val="000000"/>
          <w:sz w:val="28"/>
        </w:rPr>
        <w:t>
      7) 19-бағанда бағалы қағаздар бойынша кірістілік (облигациямен мәміле бойынша - иеліктен шығару немесе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pPr>
        <w:spacing w:after="0"/>
        <w:ind w:left="0"/>
        <w:jc w:val="both"/>
      </w:pPr>
      <w:r>
        <w:rPr>
          <w:rFonts w:ascii="Times New Roman"/>
          <w:b w:val="false"/>
          <w:i w:val="false"/>
          <w:color w:val="000000"/>
          <w:sz w:val="28"/>
        </w:rPr>
        <w:t>
      8) 20-бағанда мәмілені орындауға байланысты шығысты шегергендегі мәміле көлемі үтірден кейін екі таңбаға дейінгі дәлдікпен көрсетіледі;</w:t>
      </w:r>
    </w:p>
    <w:p>
      <w:pPr>
        <w:spacing w:after="0"/>
        <w:ind w:left="0"/>
        <w:jc w:val="both"/>
      </w:pPr>
      <w:r>
        <w:rPr>
          <w:rFonts w:ascii="Times New Roman"/>
          <w:b w:val="false"/>
          <w:i w:val="false"/>
          <w:color w:val="000000"/>
          <w:sz w:val="28"/>
        </w:rPr>
        <w:t>
      9) 21, 22 және 23-бағандар халықаралық (шетелдік) бағалы қағаздар нарығында жасалған мәмілелер бойынша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63"/>
    <w:p>
      <w:pPr>
        <w:spacing w:after="0"/>
        <w:ind w:left="0"/>
        <w:jc w:val="both"/>
      </w:pPr>
      <w:r>
        <w:rPr>
          <w:rFonts w:ascii="Times New Roman"/>
          <w:b w:val="false"/>
          <w:i w:val="false"/>
          <w:color w:val="000000"/>
          <w:sz w:val="28"/>
        </w:rPr>
        <w:t>
      6. 2-кесте бойынша:</w:t>
      </w:r>
    </w:p>
    <w:bookmarkEnd w:id="163"/>
    <w:p>
      <w:pPr>
        <w:spacing w:after="0"/>
        <w:ind w:left="0"/>
        <w:jc w:val="both"/>
      </w:pPr>
      <w:r>
        <w:rPr>
          <w:rFonts w:ascii="Times New Roman"/>
          <w:b w:val="false"/>
          <w:i w:val="false"/>
          <w:color w:val="000000"/>
          <w:sz w:val="28"/>
        </w:rPr>
        <w:t>
      1) 3-бағанда салым енгізілген кезде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кезде - клиенттің банктік шотына ақшаны қайтару күні көрсетіледі;</w:t>
      </w:r>
    </w:p>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өткеннен кейін салымды қайтару) көрсетіледі;</w:t>
      </w:r>
    </w:p>
    <w:p>
      <w:pPr>
        <w:spacing w:after="0"/>
        <w:ind w:left="0"/>
        <w:jc w:val="both"/>
      </w:pPr>
      <w:r>
        <w:rPr>
          <w:rFonts w:ascii="Times New Roman"/>
          <w:b w:val="false"/>
          <w:i w:val="false"/>
          <w:color w:val="000000"/>
          <w:sz w:val="28"/>
        </w:rPr>
        <w:t>
      3) 11-бағанда сомасы салым бойынша операцияның қорытындысы бойынша есептелген сыйақы ескеріле отырып, үтірден кейін екі таңбаға дейінгі дәлдікпен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7. 3-кесте бойынша:</w:t>
      </w:r>
    </w:p>
    <w:bookmarkEnd w:id="164"/>
    <w:p>
      <w:pPr>
        <w:spacing w:after="0"/>
        <w:ind w:left="0"/>
        <w:jc w:val="both"/>
      </w:pPr>
      <w:r>
        <w:rPr>
          <w:rFonts w:ascii="Times New Roman"/>
          <w:b w:val="false"/>
          <w:i w:val="false"/>
          <w:color w:val="000000"/>
          <w:sz w:val="28"/>
        </w:rPr>
        <w:t>
      1) 3-бағанда мәміле жасалған күн (trade date) көрсетіледі;</w:t>
      </w:r>
    </w:p>
    <w:p>
      <w:pPr>
        <w:spacing w:after="0"/>
        <w:ind w:left="0"/>
        <w:jc w:val="both"/>
      </w:pPr>
      <w:r>
        <w:rPr>
          <w:rFonts w:ascii="Times New Roman"/>
          <w:b w:val="false"/>
          <w:i w:val="false"/>
          <w:color w:val="000000"/>
          <w:sz w:val="28"/>
        </w:rPr>
        <w:t>
      2) 6-бағанда мәміле түрі (сатып алу, сату) көрсетіледі;</w:t>
      </w:r>
    </w:p>
    <w:p>
      <w:pPr>
        <w:spacing w:after="0"/>
        <w:ind w:left="0"/>
        <w:jc w:val="both"/>
      </w:pPr>
      <w:r>
        <w:rPr>
          <w:rFonts w:ascii="Times New Roman"/>
          <w:b w:val="false"/>
          <w:i w:val="false"/>
          <w:color w:val="000000"/>
          <w:sz w:val="28"/>
        </w:rPr>
        <w:t>
      3) 7-бағанда металл шоттың түрі (аллокирленген металл шот немесе аллокирленбеген металл шот) көрсетіле отырып, аффинирленген бағалы металл түрлерінің атауы көрсетіледі;</w:t>
      </w:r>
    </w:p>
    <w:p>
      <w:pPr>
        <w:spacing w:after="0"/>
        <w:ind w:left="0"/>
        <w:jc w:val="both"/>
      </w:pPr>
      <w:r>
        <w:rPr>
          <w:rFonts w:ascii="Times New Roman"/>
          <w:b w:val="false"/>
          <w:i w:val="false"/>
          <w:color w:val="000000"/>
          <w:sz w:val="28"/>
        </w:rPr>
        <w:t>
      4) 9-бағанда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8. Мәліметтер жоқ болғанда, Нысан нөлдік қалдықтармен ұсынылады.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bl>
    <w:bookmarkStart w:name="z177"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78" w:id="167"/>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67"/>
    <w:p>
      <w:pPr>
        <w:spacing w:after="0"/>
        <w:ind w:left="0"/>
        <w:jc w:val="both"/>
      </w:pPr>
      <w:r>
        <w:rPr>
          <w:rFonts w:ascii="Times New Roman"/>
          <w:b w:val="false"/>
          <w:i w:val="false"/>
          <w:color w:val="000000"/>
          <w:sz w:val="28"/>
        </w:rPr>
        <w:t>
      Әкімшілік деректер нысанының индексі: 6 -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Бірінші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туынды қаржы </w:t>
            </w:r>
            <w:r>
              <w:br/>
            </w:r>
            <w:r>
              <w:rPr>
                <w:rFonts w:ascii="Times New Roman"/>
                <w:b w:val="false"/>
                <w:i w:val="false"/>
                <w:color w:val="000000"/>
                <w:sz w:val="20"/>
              </w:rPr>
              <w:t xml:space="preserve">құралдарына қатысу талабын </w:t>
            </w:r>
            <w:r>
              <w:br/>
            </w:r>
            <w:r>
              <w:rPr>
                <w:rFonts w:ascii="Times New Roman"/>
                <w:b w:val="false"/>
                <w:i w:val="false"/>
                <w:color w:val="000000"/>
                <w:sz w:val="20"/>
              </w:rPr>
              <w:t xml:space="preserve">көздейтін 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80" w:id="168"/>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(индексі- 6 - I(R)O_M, кезеңділігі - ай сайын)</w:t>
      </w:r>
    </w:p>
    <w:bookmarkEnd w:id="168"/>
    <w:bookmarkStart w:name="z181" w:id="169"/>
    <w:p>
      <w:pPr>
        <w:spacing w:after="0"/>
        <w:ind w:left="0"/>
        <w:jc w:val="left"/>
      </w:pPr>
      <w:r>
        <w:rPr>
          <w:rFonts w:ascii="Times New Roman"/>
          <w:b/>
          <w:i w:val="false"/>
          <w:color w:val="000000"/>
        </w:rPr>
        <w:t xml:space="preserve"> 1-тарау. Жалпы ережелер</w:t>
      </w:r>
    </w:p>
    <w:bookmarkEnd w:id="169"/>
    <w:bookmarkStart w:name="z182" w:id="170"/>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xml:space="preserve">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 </w:t>
      </w:r>
    </w:p>
    <w:bookmarkEnd w:id="172"/>
    <w:p>
      <w:pPr>
        <w:spacing w:after="0"/>
        <w:ind w:left="0"/>
        <w:jc w:val="both"/>
      </w:pPr>
      <w:r>
        <w:rPr>
          <w:rFonts w:ascii="Times New Roman"/>
          <w:b w:val="false"/>
          <w:i w:val="false"/>
          <w:color w:val="000000"/>
          <w:sz w:val="28"/>
        </w:rPr>
        <w:t>
      Нысандағы деректер теңгемен толтырылады.</w:t>
      </w:r>
    </w:p>
    <w:bookmarkStart w:name="z185" w:id="17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73"/>
    <w:bookmarkStart w:name="z186" w:id="174"/>
    <w:p>
      <w:pPr>
        <w:spacing w:after="0"/>
        <w:ind w:left="0"/>
        <w:jc w:val="left"/>
      </w:pPr>
      <w:r>
        <w:rPr>
          <w:rFonts w:ascii="Times New Roman"/>
          <w:b/>
          <w:i w:val="false"/>
          <w:color w:val="000000"/>
        </w:rPr>
        <w:t xml:space="preserve"> 2-тарау. Нысанды толтыру бойынша түсіндірме</w:t>
      </w:r>
    </w:p>
    <w:bookmarkEnd w:id="174"/>
    <w:bookmarkStart w:name="z187" w:id="175"/>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6. 8-бағанда егер бағалы қағаз туынды қаржы құралының тек базалық активі болып табылса, бағалы қағаздың сәйкестендіру нөмірі көрсетіледі.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77"/>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мәміленің "ұйымдастырылмаған нарық" форматында қор биржасында жасалмағаны көрсетіледі.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178"/>
    <w:p>
      <w:pPr>
        <w:spacing w:after="0"/>
        <w:ind w:left="0"/>
        <w:jc w:val="both"/>
      </w:pPr>
      <w:r>
        <w:rPr>
          <w:rFonts w:ascii="Times New Roman"/>
          <w:b w:val="false"/>
          <w:i w:val="false"/>
          <w:color w:val="000000"/>
          <w:sz w:val="28"/>
        </w:rPr>
        <w:t>
      8. 10 және 11-бағандарда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жасалған күні базалық активтің рейтингі көрсетіледі. Базалық активте рейтинг болмаған кезде, базалық актив және рейтингі жоқ деген ақпарат көрсетіледі.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9. 12 және 13-бағандарда, егер мәміле қор биржасында жасалмаған кезде контрагент, оның резиденттік елі, сондай-ақ "контрагент/елі/рейтингі (рейтингтік агенттік)" форматында мәміле жасалған күні осы контрагентке берілген рейтинг көрсетіледі. Контрагентте рейтинг болмаған кезде рейтинг жоқ деген ақпарат көрсетіледі.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10. 14-бағанда мәміленің түрі (сатып алу, сату және басқалары) көрсетіледі.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181"/>
    <w:p>
      <w:pPr>
        <w:spacing w:after="0"/>
        <w:ind w:left="0"/>
        <w:jc w:val="both"/>
      </w:pPr>
      <w:r>
        <w:rPr>
          <w:rFonts w:ascii="Times New Roman"/>
          <w:b w:val="false"/>
          <w:i w:val="false"/>
          <w:color w:val="000000"/>
          <w:sz w:val="28"/>
        </w:rPr>
        <w:t>
      11. 19, 20, 21 және 22-бағандар бойынша хеджирлеу объектісінің деректемелері мәміле хеджирлеу мақсатында жасалған кезде ғана толтырылады. Егер мәміле хеджирлеу мақсатында жасалмаған болса, онда бұл бағандар толтырылмайды.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 өзгеруінің ақшалай көрінісі көрсетіледі.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183"/>
    <w:p>
      <w:pPr>
        <w:spacing w:after="0"/>
        <w:ind w:left="0"/>
        <w:jc w:val="both"/>
      </w:pPr>
      <w:r>
        <w:rPr>
          <w:rFonts w:ascii="Times New Roman"/>
          <w:b w:val="false"/>
          <w:i w:val="false"/>
          <w:color w:val="000000"/>
          <w:sz w:val="28"/>
        </w:rPr>
        <w:t>
      13. 26-бағанда бар болса, бастапқы маржа - биржа анықтайтын, клиент әрбір ашық позицияға енгізуі тиіс базалық активтің жиынтық нарықтық құнының үлесі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14. 27-бағанда Т+0 немесе Т+n форматындағы сауда-саттық режимі көрсетіледі не биржа қағидаларында көзделген сауда-саттықтың басқа режимі сипатталады.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15. Тараптардың бірмезгілде екі операция (ашу және жабу) жасасуын болжайтын мәмілелерді жасаған кезде Нысанда әрбір операция бойынша ақпарат көрсетіледі.</w:t>
      </w:r>
    </w:p>
    <w:bookmarkEnd w:id="185"/>
    <w:bookmarkStart w:name="z198" w:id="186"/>
    <w:p>
      <w:pPr>
        <w:spacing w:after="0"/>
        <w:ind w:left="0"/>
        <w:jc w:val="both"/>
      </w:pPr>
      <w:r>
        <w:rPr>
          <w:rFonts w:ascii="Times New Roman"/>
          <w:b w:val="false"/>
          <w:i w:val="false"/>
          <w:color w:val="000000"/>
          <w:sz w:val="28"/>
        </w:rPr>
        <w:t>
      16. Мәліметтер жоқ болғанда, Нысан нөлдік қалдықтармен ұсынылады.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bl>
    <w:bookmarkStart w:name="z200" w:id="187"/>
    <w:p>
      <w:pPr>
        <w:spacing w:after="0"/>
        <w:ind w:left="0"/>
        <w:jc w:val="left"/>
      </w:pPr>
      <w:r>
        <w:rPr>
          <w:rFonts w:ascii="Times New Roman"/>
          <w:b/>
          <w:i w:val="false"/>
          <w:color w:val="000000"/>
        </w:rPr>
        <w:t xml:space="preserve"> Әкімшілік деректерді жинауға арналған нысан</w:t>
      </w:r>
    </w:p>
    <w:bookmarkEnd w:id="18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01" w:id="188"/>
    <w:p>
      <w:pPr>
        <w:spacing w:after="0"/>
        <w:ind w:left="0"/>
        <w:jc w:val="left"/>
      </w:pPr>
      <w:r>
        <w:rPr>
          <w:rFonts w:ascii="Times New Roman"/>
          <w:b/>
          <w:i w:val="false"/>
          <w:color w:val="000000"/>
        </w:rPr>
        <w:t xml:space="preserve">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88"/>
    <w:p>
      <w:pPr>
        <w:spacing w:after="0"/>
        <w:ind w:left="0"/>
        <w:jc w:val="both"/>
      </w:pPr>
      <w:r>
        <w:rPr>
          <w:rFonts w:ascii="Times New Roman"/>
          <w:b w:val="false"/>
          <w:i w:val="false"/>
          <w:color w:val="000000"/>
          <w:sz w:val="28"/>
        </w:rPr>
        <w:t>
      Әкімшілік деректер нысанының индексі: 7 - I(R)O_M</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үлестестік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үлестестік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өлшемдері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үлестес </w:t>
            </w:r>
            <w:r>
              <w:br/>
            </w:r>
            <w:r>
              <w:rPr>
                <w:rFonts w:ascii="Times New Roman"/>
                <w:b w:val="false"/>
                <w:i w:val="false"/>
                <w:color w:val="000000"/>
                <w:sz w:val="20"/>
              </w:rPr>
              <w:t xml:space="preserve">тұлғалармен инвестицияларға </w:t>
            </w:r>
            <w:r>
              <w:br/>
            </w:r>
            <w:r>
              <w:rPr>
                <w:rFonts w:ascii="Times New Roman"/>
                <w:b w:val="false"/>
                <w:i w:val="false"/>
                <w:color w:val="000000"/>
                <w:sz w:val="20"/>
              </w:rPr>
              <w:t xml:space="preserve">қатысу талабын көздейтін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шеңберінде басқаруға </w:t>
            </w:r>
            <w:r>
              <w:br/>
            </w:r>
            <w:r>
              <w:rPr>
                <w:rFonts w:ascii="Times New Roman"/>
                <w:b w:val="false"/>
                <w:i w:val="false"/>
                <w:color w:val="000000"/>
                <w:sz w:val="20"/>
              </w:rPr>
              <w:t xml:space="preserve">қабылданған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w:t>
            </w:r>
            <w:r>
              <w:br/>
            </w:r>
            <w:r>
              <w:rPr>
                <w:rFonts w:ascii="Times New Roman"/>
                <w:b w:val="false"/>
                <w:i w:val="false"/>
                <w:color w:val="000000"/>
                <w:sz w:val="20"/>
              </w:rPr>
              <w:t xml:space="preserve">туралы есепке </w:t>
            </w:r>
            <w:r>
              <w:br/>
            </w:r>
            <w:r>
              <w:rPr>
                <w:rFonts w:ascii="Times New Roman"/>
                <w:b w:val="false"/>
                <w:i w:val="false"/>
                <w:color w:val="000000"/>
                <w:sz w:val="20"/>
              </w:rPr>
              <w:t>қосымша</w:t>
            </w:r>
          </w:p>
        </w:tc>
      </w:tr>
    </w:tbl>
    <w:bookmarkStart w:name="z203" w:id="189"/>
    <w:p>
      <w:pPr>
        <w:spacing w:after="0"/>
        <w:ind w:left="0"/>
        <w:jc w:val="left"/>
      </w:pPr>
      <w:r>
        <w:rPr>
          <w:rFonts w:ascii="Times New Roman"/>
          <w:b/>
          <w:i w:val="false"/>
          <w:color w:val="000000"/>
        </w:rPr>
        <w:t xml:space="preserve"> Әкімшілік деректер нысанын толтыру бойынша түсіндірме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7 - I(R)O_M, кезеңділігі – ай сайын)</w:t>
      </w:r>
    </w:p>
    <w:bookmarkEnd w:id="189"/>
    <w:bookmarkStart w:name="z204" w:id="190"/>
    <w:p>
      <w:pPr>
        <w:spacing w:after="0"/>
        <w:ind w:left="0"/>
        <w:jc w:val="left"/>
      </w:pPr>
      <w:r>
        <w:rPr>
          <w:rFonts w:ascii="Times New Roman"/>
          <w:b/>
          <w:i w:val="false"/>
          <w:color w:val="000000"/>
        </w:rPr>
        <w:t xml:space="preserve"> 1-тарау. Жалпы ережелер</w:t>
      </w:r>
    </w:p>
    <w:bookmarkEnd w:id="190"/>
    <w:bookmarkStart w:name="z205" w:id="191"/>
    <w:p>
      <w:pPr>
        <w:spacing w:after="0"/>
        <w:ind w:left="0"/>
        <w:jc w:val="both"/>
      </w:pPr>
      <w:r>
        <w:rPr>
          <w:rFonts w:ascii="Times New Roman"/>
          <w:b w:val="false"/>
          <w:i w:val="false"/>
          <w:color w:val="000000"/>
          <w:sz w:val="28"/>
        </w:rPr>
        <w:t>
      1. Осы түсіндірмеде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1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9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ай сайын жасайды.</w:t>
      </w:r>
    </w:p>
    <w:bookmarkEnd w:id="193"/>
    <w:p>
      <w:pPr>
        <w:spacing w:after="0"/>
        <w:ind w:left="0"/>
        <w:jc w:val="both"/>
      </w:pPr>
      <w:r>
        <w:rPr>
          <w:rFonts w:ascii="Times New Roman"/>
          <w:b w:val="false"/>
          <w:i w:val="false"/>
          <w:color w:val="000000"/>
          <w:sz w:val="28"/>
        </w:rPr>
        <w:t>
      Нысандағы деректер теңгемен толтырылады.</w:t>
      </w:r>
    </w:p>
    <w:bookmarkStart w:name="z208" w:id="1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4"/>
    <w:bookmarkStart w:name="z209"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210" w:id="196"/>
    <w:p>
      <w:pPr>
        <w:spacing w:after="0"/>
        <w:ind w:left="0"/>
        <w:jc w:val="both"/>
      </w:pPr>
      <w:r>
        <w:rPr>
          <w:rFonts w:ascii="Times New Roman"/>
          <w:b w:val="false"/>
          <w:i w:val="false"/>
          <w:color w:val="000000"/>
          <w:sz w:val="28"/>
        </w:rPr>
        <w:t>
      5. Нысан инвестициялық қорлардың активтеріне және сақтанушының инвестицияларға қатысу талабын көздейтін сақтандыру шарттары шеңберінде басқаруға қабылданған активтер есебінен сатып алынған инвестициялық портфельдерге қатысты толтырылады.</w:t>
      </w:r>
    </w:p>
    <w:bookmarkEnd w:id="196"/>
    <w:bookmarkStart w:name="z211" w:id="197"/>
    <w:p>
      <w:pPr>
        <w:spacing w:after="0"/>
        <w:ind w:left="0"/>
        <w:jc w:val="both"/>
      </w:pPr>
      <w:r>
        <w:rPr>
          <w:rFonts w:ascii="Times New Roman"/>
          <w:b w:val="false"/>
          <w:i w:val="false"/>
          <w:color w:val="000000"/>
          <w:sz w:val="28"/>
        </w:rPr>
        <w:t xml:space="preserve">
      6. 3-бағанда "Акционерлік қоғамдар туралы" Қазақстан Республикасы Заңының (бұдан әрі – АҚ туралы заң) </w:t>
      </w:r>
      <w:r>
        <w:rPr>
          <w:rFonts w:ascii="Times New Roman"/>
          <w:b w:val="false"/>
          <w:i w:val="false"/>
          <w:color w:val="000000"/>
          <w:sz w:val="28"/>
        </w:rPr>
        <w:t>64-бабына</w:t>
      </w:r>
      <w:r>
        <w:rPr>
          <w:rFonts w:ascii="Times New Roman"/>
          <w:b w:val="false"/>
          <w:i w:val="false"/>
          <w:color w:val="000000"/>
          <w:sz w:val="28"/>
        </w:rPr>
        <w:t xml:space="preserve"> сәйкес инвестициялық портфельді басқарушыға қатысты үлестес тұлға деп танылатын белгі көрсетіледі.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98"/>
    <w:p>
      <w:pPr>
        <w:spacing w:after="0"/>
        <w:ind w:left="0"/>
        <w:jc w:val="both"/>
      </w:pPr>
      <w:r>
        <w:rPr>
          <w:rFonts w:ascii="Times New Roman"/>
          <w:b w:val="false"/>
          <w:i w:val="false"/>
          <w:color w:val="000000"/>
          <w:sz w:val="28"/>
        </w:rPr>
        <w:t>
      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99"/>
    <w:p>
      <w:pPr>
        <w:spacing w:after="0"/>
        <w:ind w:left="0"/>
        <w:jc w:val="both"/>
      </w:pPr>
      <w:r>
        <w:rPr>
          <w:rFonts w:ascii="Times New Roman"/>
          <w:b w:val="false"/>
          <w:i w:val="false"/>
          <w:color w:val="000000"/>
          <w:sz w:val="28"/>
        </w:rPr>
        <w:t>
      8. 6-бағанда мәміленің түрі (сатып алу, сату, репо ашу және жабу операциялары, банктік салым шартын жасасу және өзге де мәмілелер) көрсетіледі. Репо операциялары бойынша репо операцияларының түрі де: тікелей немесе "кері репо" деп көрсетіледі. Қор биржасының сауда жүйесінде жасалған мәмілелер бойынша 16-бағанда мәміле жасасу әдісі көрсетіледі.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00"/>
    <w:p>
      <w:pPr>
        <w:spacing w:after="0"/>
        <w:ind w:left="0"/>
        <w:jc w:val="both"/>
      </w:pPr>
      <w:r>
        <w:rPr>
          <w:rFonts w:ascii="Times New Roman"/>
          <w:b w:val="false"/>
          <w:i w:val="false"/>
          <w:color w:val="000000"/>
          <w:sz w:val="28"/>
        </w:rPr>
        <w:t>
      9. 7-бағанда егер бағалы қағаздар нарығында брокерлік және дилерлік қызметті жүзеге асыруға лицензиясы бар ұйым брокер ретінде болған кезде ғана (брокер мүддесінде әрекет еткен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кезде ғана "D" символы пайдаланылады. Банктік салым шарты жасалған кезде банктік шот ашылған банктің атауы көрсетіледі.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201"/>
    <w:p>
      <w:pPr>
        <w:spacing w:after="0"/>
        <w:ind w:left="0"/>
        <w:jc w:val="both"/>
      </w:pPr>
      <w:r>
        <w:rPr>
          <w:rFonts w:ascii="Times New Roman"/>
          <w:b w:val="false"/>
          <w:i w:val="false"/>
          <w:color w:val="000000"/>
          <w:sz w:val="28"/>
        </w:rPr>
        <w:t xml:space="preserve">
      10. 8-бағанда контрәріптес клиенттердің активтерін инвестициялық басқаруды жүзеге асыратын ұйымға қатысты АҚ туралы заңның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 болып танылатын белгі көрсетіледі.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202"/>
    <w:p>
      <w:pPr>
        <w:spacing w:after="0"/>
        <w:ind w:left="0"/>
        <w:jc w:val="both"/>
      </w:pPr>
      <w:r>
        <w:rPr>
          <w:rFonts w:ascii="Times New Roman"/>
          <w:b w:val="false"/>
          <w:i w:val="false"/>
          <w:color w:val="000000"/>
          <w:sz w:val="28"/>
        </w:rPr>
        <w:t>
      11. 10, 11 және 12-бағандар сатып алу, сату, өтеу бойынша мәмілелер, "кері репо" - ашу (жабу) операциялары үшін толтырылады.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12. 14-бағанда сома жинақталған сыйақыны есепке ала отырып, мәмілені орындауға байланысты шығыстарды (сатып алу, сату, өтеу, "кері репо" операциясы - ашу (жабу) және басқалары) есепке алмастан, мың теңгемен көрсетіледі.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8" w:id="204"/>
    <w:p>
      <w:pPr>
        <w:spacing w:after="0"/>
        <w:ind w:left="0"/>
        <w:jc w:val="both"/>
      </w:pPr>
      <w:r>
        <w:rPr>
          <w:rFonts w:ascii="Times New Roman"/>
          <w:b w:val="false"/>
          <w:i w:val="false"/>
          <w:color w:val="000000"/>
          <w:sz w:val="28"/>
        </w:rPr>
        <w:t>
      13. Мәліметтер жоқ болғанда, Нысан нөлдік қалдықтармен ұсынылады.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bookmarkStart w:name="z220" w:id="205"/>
    <w:p>
      <w:pPr>
        <w:spacing w:after="0"/>
        <w:ind w:left="0"/>
        <w:jc w:val="left"/>
      </w:pPr>
      <w:r>
        <w:rPr>
          <w:rFonts w:ascii="Times New Roman"/>
          <w:b/>
          <w:i w:val="false"/>
          <w:color w:val="000000"/>
        </w:rPr>
        <w:t xml:space="preserve"> Әкімшілік деректерді жинауға арналған нысан</w:t>
      </w:r>
    </w:p>
    <w:bookmarkEnd w:id="205"/>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03" w:id="206"/>
    <w:p>
      <w:pPr>
        <w:spacing w:after="0"/>
        <w:ind w:left="0"/>
        <w:jc w:val="left"/>
      </w:pPr>
      <w:r>
        <w:rPr>
          <w:rFonts w:ascii="Times New Roman"/>
          <w:b/>
          <w:i w:val="false"/>
          <w:color w:val="000000"/>
        </w:rPr>
        <w:t xml:space="preserve"> "Кері репо", репо операциялары туралы есеп</w:t>
      </w:r>
    </w:p>
    <w:bookmarkEnd w:id="206"/>
    <w:p>
      <w:pPr>
        <w:spacing w:after="0"/>
        <w:ind w:left="0"/>
        <w:jc w:val="both"/>
      </w:pPr>
      <w:r>
        <w:rPr>
          <w:rFonts w:ascii="Times New Roman"/>
          <w:b w:val="false"/>
          <w:i w:val="false"/>
          <w:color w:val="000000"/>
          <w:sz w:val="28"/>
        </w:rPr>
        <w:t>
      Әкімшілік деректер нысанының индексі: 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мазмұны/Бағалы қағаз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нөмірі (код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 жасасу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 мың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05" w:id="207"/>
    <w:p>
      <w:pPr>
        <w:spacing w:after="0"/>
        <w:ind w:left="0"/>
        <w:jc w:val="left"/>
      </w:pPr>
      <w:r>
        <w:rPr>
          <w:rFonts w:ascii="Times New Roman"/>
          <w:b/>
          <w:i w:val="false"/>
          <w:color w:val="000000"/>
        </w:rPr>
        <w:t xml:space="preserve"> "Кері репо", репо операциялары туралы есеп</w:t>
      </w:r>
      <w:r>
        <w:br/>
      </w:r>
      <w:r>
        <w:rPr>
          <w:rFonts w:ascii="Times New Roman"/>
          <w:b/>
          <w:i w:val="false"/>
          <w:color w:val="000000"/>
        </w:rPr>
        <w:t>(индексі – 8 - I(R)O_M, кезеңділігі – ай сайын) әкімшілік деректер нысанын толтыру бойынша түсіндірме</w:t>
      </w:r>
    </w:p>
    <w:bookmarkEnd w:id="207"/>
    <w:bookmarkStart w:name="z806" w:id="208"/>
    <w:p>
      <w:pPr>
        <w:spacing w:after="0"/>
        <w:ind w:left="0"/>
        <w:jc w:val="left"/>
      </w:pPr>
      <w:r>
        <w:rPr>
          <w:rFonts w:ascii="Times New Roman"/>
          <w:b/>
          <w:i w:val="false"/>
          <w:color w:val="000000"/>
        </w:rPr>
        <w:t xml:space="preserve"> 1-тарау. Жалпы ережелер</w:t>
      </w:r>
    </w:p>
    <w:bookmarkEnd w:id="208"/>
    <w:bookmarkStart w:name="z807" w:id="209"/>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209"/>
    <w:bookmarkStart w:name="z808" w:id="2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0"/>
    <w:bookmarkStart w:name="z809" w:id="21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p>
    <w:bookmarkEnd w:id="211"/>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810" w:id="2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2"/>
    <w:bookmarkStart w:name="z811"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812" w:id="214"/>
    <w:p>
      <w:pPr>
        <w:spacing w:after="0"/>
        <w:ind w:left="0"/>
        <w:jc w:val="both"/>
      </w:pPr>
      <w:r>
        <w:rPr>
          <w:rFonts w:ascii="Times New Roman"/>
          <w:b w:val="false"/>
          <w:i w:val="false"/>
          <w:color w:val="000000"/>
          <w:sz w:val="28"/>
        </w:rPr>
        <w:t>
      5. 9-бағанда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bookmarkEnd w:id="214"/>
    <w:bookmarkStart w:name="z813" w:id="215"/>
    <w:p>
      <w:pPr>
        <w:spacing w:after="0"/>
        <w:ind w:left="0"/>
        <w:jc w:val="both"/>
      </w:pPr>
      <w:r>
        <w:rPr>
          <w:rFonts w:ascii="Times New Roman"/>
          <w:b w:val="false"/>
          <w:i w:val="false"/>
          <w:color w:val="000000"/>
          <w:sz w:val="28"/>
        </w:rPr>
        <w:t>
      6. 12-бағанда репо операциясына сәйкес бағалы қағаз валютасы "Валюталар мен қорларды ұсынуға арналған кодтар" 07 ISO 4217 ҚР ҰС Қазақстан Республикасының ұлттық сыныптауышына сәйкес көрсетіледі.</w:t>
      </w:r>
    </w:p>
    <w:bookmarkEnd w:id="215"/>
    <w:bookmarkStart w:name="z814" w:id="216"/>
    <w:p>
      <w:pPr>
        <w:spacing w:after="0"/>
        <w:ind w:left="0"/>
        <w:jc w:val="both"/>
      </w:pPr>
      <w:r>
        <w:rPr>
          <w:rFonts w:ascii="Times New Roman"/>
          <w:b w:val="false"/>
          <w:i w:val="false"/>
          <w:color w:val="000000"/>
          <w:sz w:val="28"/>
        </w:rPr>
        <w:t>
      7. Мәліметтер болмаған кезде Нысан нөлдік қалдықпен ұсынылады.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234" w:id="217"/>
    <w:p>
      <w:pPr>
        <w:spacing w:after="0"/>
        <w:ind w:left="0"/>
        <w:jc w:val="left"/>
      </w:pPr>
      <w:r>
        <w:rPr>
          <w:rFonts w:ascii="Times New Roman"/>
          <w:b/>
          <w:i w:val="false"/>
          <w:color w:val="000000"/>
        </w:rPr>
        <w:t xml:space="preserve"> Әкімшілік деректерді жинауға арналған нысан</w:t>
      </w:r>
    </w:p>
    <w:bookmarkEnd w:id="217"/>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35" w:id="218"/>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218"/>
    <w:p>
      <w:pPr>
        <w:spacing w:after="0"/>
        <w:ind w:left="0"/>
        <w:jc w:val="both"/>
      </w:pPr>
      <w:r>
        <w:rPr>
          <w:rFonts w:ascii="Times New Roman"/>
          <w:b w:val="false"/>
          <w:i w:val="false"/>
          <w:color w:val="000000"/>
          <w:sz w:val="28"/>
        </w:rPr>
        <w:t>
      Әкімшілік деректер нысанының индексі: 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Есепті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пайлардың жалпы саны немесе инвестициялық портфельдегі шартты бірліктердің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(сақтандырылушыға) тиесілі инвестициялық қордағы пайлардың саны немесе инвестициялық портфельдегі шартты бірліктердің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бір пайдың немесе инвестициялық портфельдегі бір шартты бірліктің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инвестицияларға қатысу </w:t>
            </w:r>
            <w:r>
              <w:br/>
            </w:r>
            <w:r>
              <w:rPr>
                <w:rFonts w:ascii="Times New Roman"/>
                <w:b w:val="false"/>
                <w:i w:val="false"/>
                <w:color w:val="000000"/>
                <w:sz w:val="20"/>
              </w:rPr>
              <w:t xml:space="preserve">талабын көздейтін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237" w:id="21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19"/>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9 - I(R)O_M, кезеңділігі – ай сайын)</w:t>
      </w:r>
    </w:p>
    <w:bookmarkStart w:name="z238" w:id="220"/>
    <w:p>
      <w:pPr>
        <w:spacing w:after="0"/>
        <w:ind w:left="0"/>
        <w:jc w:val="left"/>
      </w:pPr>
      <w:r>
        <w:rPr>
          <w:rFonts w:ascii="Times New Roman"/>
          <w:b/>
          <w:i w:val="false"/>
          <w:color w:val="000000"/>
        </w:rPr>
        <w:t xml:space="preserve"> 1-тарау. Жалпы ережелер</w:t>
      </w:r>
    </w:p>
    <w:bookmarkEnd w:id="220"/>
    <w:bookmarkStart w:name="z239" w:id="221"/>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 нысанын (бұдан әрі – Нысан) толтыру бойынша бірыңғай талаптар айқындалады.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2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22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bookmarkEnd w:id="223"/>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42" w:id="2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4"/>
    <w:bookmarkStart w:name="z243" w:id="225"/>
    <w:p>
      <w:pPr>
        <w:spacing w:after="0"/>
        <w:ind w:left="0"/>
        <w:jc w:val="left"/>
      </w:pPr>
      <w:r>
        <w:rPr>
          <w:rFonts w:ascii="Times New Roman"/>
          <w:b/>
          <w:i w:val="false"/>
          <w:color w:val="000000"/>
        </w:rPr>
        <w:t xml:space="preserve"> 2-тарау. Нысанды толтыру бойынша түсіндірме</w:t>
      </w:r>
    </w:p>
    <w:bookmarkEnd w:id="225"/>
    <w:bookmarkStart w:name="z244" w:id="226"/>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bookmarkEnd w:id="226"/>
    <w:bookmarkStart w:name="z245" w:id="227"/>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бөліктерінің сомалары көрсетіледі.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228"/>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229"/>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кезде, инвестициялық қордың немесе инвестициялық портфельдің атауымен қатар оның инвестициялық портфельді басқарушысының атауы көрсетіледі.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30"/>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сақтанушының активтері қаржы құралдарына инвестицияланған инвестициялық портфельдің бір шартты бірлігінің құны көрсетіледі.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bl>
    <w:bookmarkStart w:name="z251" w:id="232"/>
    <w:p>
      <w:pPr>
        <w:spacing w:after="0"/>
        <w:ind w:left="0"/>
        <w:jc w:val="left"/>
      </w:pPr>
      <w:r>
        <w:rPr>
          <w:rFonts w:ascii="Times New Roman"/>
          <w:b/>
          <w:i w:val="false"/>
          <w:color w:val="000000"/>
        </w:rPr>
        <w:t xml:space="preserve"> Әкімшілік деректерді жинауға арналған нысан</w:t>
      </w:r>
    </w:p>
    <w:bookmarkEnd w:id="23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pPr>
        <w:spacing w:after="0"/>
        <w:ind w:left="0"/>
        <w:jc w:val="both"/>
      </w:pPr>
      <w:r>
        <w:rPr>
          <w:rFonts w:ascii="Times New Roman"/>
          <w:b w:val="false"/>
          <w:i w:val="false"/>
          <w:color w:val="000000"/>
          <w:sz w:val="28"/>
        </w:rPr>
        <w:t>
      Әкімшілік деректер нысанының индексі: 10 -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пайызбен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қордың </w:t>
            </w:r>
            <w:r>
              <w:br/>
            </w:r>
            <w:r>
              <w:rPr>
                <w:rFonts w:ascii="Times New Roman"/>
                <w:b w:val="false"/>
                <w:i w:val="false"/>
                <w:color w:val="000000"/>
                <w:sz w:val="20"/>
              </w:rPr>
              <w:t xml:space="preserve">(инвестициялық портфельдің) </w:t>
            </w:r>
            <w:r>
              <w:br/>
            </w:r>
            <w:r>
              <w:rPr>
                <w:rFonts w:ascii="Times New Roman"/>
                <w:b w:val="false"/>
                <w:i w:val="false"/>
                <w:color w:val="000000"/>
                <w:sz w:val="20"/>
              </w:rPr>
              <w:t xml:space="preserve">акционерлік қоғамдар болып </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инвестициялары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53" w:id="23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33"/>
    <w:p>
      <w:pPr>
        <w:spacing w:after="0"/>
        <w:ind w:left="0"/>
        <w:jc w:val="both"/>
      </w:pPr>
      <w:r>
        <w:rPr>
          <w:rFonts w:ascii="Times New Roman"/>
          <w:b w:val="false"/>
          <w:i w:val="false"/>
          <w:color w:val="ff0000"/>
          <w:sz w:val="28"/>
        </w:rPr>
        <w:t xml:space="preserve">
      Ескерту. Қосымшаның тақырыбы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Инвестициялық қордың (инвестициялық портфельдің) акционерлік қоғамдар болып табылмайтын заңды тұлғалардың капиталына инвестициялары туралы есеп (индексі – 10 - I(R)O_M, кезеңділігі – ай сайын)</w:t>
      </w:r>
    </w:p>
    <w:bookmarkStart w:name="z254" w:id="234"/>
    <w:p>
      <w:pPr>
        <w:spacing w:after="0"/>
        <w:ind w:left="0"/>
        <w:jc w:val="left"/>
      </w:pPr>
      <w:r>
        <w:rPr>
          <w:rFonts w:ascii="Times New Roman"/>
          <w:b/>
          <w:i w:val="false"/>
          <w:color w:val="000000"/>
        </w:rPr>
        <w:t xml:space="preserve"> 1-тарау. Жалпы ережелер</w:t>
      </w:r>
    </w:p>
    <w:bookmarkEnd w:id="234"/>
    <w:bookmarkStart w:name="z255" w:id="235"/>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 нысанын (бұдан әрі – Нысан) толтыру бойынша бірыңғай талаптар айқындалады.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2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37"/>
    <w:p>
      <w:pPr>
        <w:spacing w:after="0"/>
        <w:ind w:left="0"/>
        <w:jc w:val="both"/>
      </w:pPr>
      <w:r>
        <w:rPr>
          <w:rFonts w:ascii="Times New Roman"/>
          <w:b w:val="false"/>
          <w:i w:val="false"/>
          <w:color w:val="000000"/>
          <w:sz w:val="28"/>
        </w:rPr>
        <w:t xml:space="preserve">
      3. Нысанды "өмірді сақтандыру" саласы бойынша сақтандыру қызметін жүзеге асыратын және сақтанушының инвестицияларға қатысу талабын көздейтін сақтандыру шарттарын жасасқан Қазақстан Республикасы бейрезидент-сақтандыру (қайта сақтандыру) ұйымдарының филиалдары есепті кезеңнің соңындағы жағдай бойынша ай сайын жасайды. </w:t>
      </w:r>
    </w:p>
    <w:bookmarkEnd w:id="237"/>
    <w:p>
      <w:pPr>
        <w:spacing w:after="0"/>
        <w:ind w:left="0"/>
        <w:jc w:val="both"/>
      </w:pPr>
      <w:r>
        <w:rPr>
          <w:rFonts w:ascii="Times New Roman"/>
          <w:b w:val="false"/>
          <w:i w:val="false"/>
          <w:color w:val="000000"/>
          <w:sz w:val="28"/>
        </w:rPr>
        <w:t>
      Нысанға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58" w:id="23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8"/>
    <w:bookmarkStart w:name="z259"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60" w:id="240"/>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6. 4-бағанда акцияларды сатып алу күніндегі сатып алу құны көрсетіледі.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42"/>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3" w:id="243"/>
    <w:p>
      <w:pPr>
        <w:spacing w:after="0"/>
        <w:ind w:left="0"/>
        <w:jc w:val="both"/>
      </w:pPr>
      <w:r>
        <w:rPr>
          <w:rFonts w:ascii="Times New Roman"/>
          <w:b w:val="false"/>
          <w:i w:val="false"/>
          <w:color w:val="000000"/>
          <w:sz w:val="28"/>
        </w:rPr>
        <w:t>
      8. Нысан әр клиентке қатысты толтырылады.</w:t>
      </w:r>
    </w:p>
    <w:bookmarkEnd w:id="243"/>
    <w:bookmarkStart w:name="z264" w:id="244"/>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bl>
    <w:bookmarkStart w:name="z266" w:id="245"/>
    <w:p>
      <w:pPr>
        <w:spacing w:after="0"/>
        <w:ind w:left="0"/>
        <w:jc w:val="left"/>
      </w:pPr>
      <w:r>
        <w:rPr>
          <w:rFonts w:ascii="Times New Roman"/>
          <w:b/>
          <w:i w:val="false"/>
          <w:color w:val="000000"/>
        </w:rPr>
        <w:t xml:space="preserve"> Әкімшілік деректерді жинауға арналған нысан</w:t>
      </w:r>
    </w:p>
    <w:bookmarkEnd w:id="2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67" w:id="246"/>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246"/>
    <w:p>
      <w:pPr>
        <w:spacing w:after="0"/>
        <w:ind w:left="0"/>
        <w:jc w:val="both"/>
      </w:pPr>
      <w:r>
        <w:rPr>
          <w:rFonts w:ascii="Times New Roman"/>
          <w:b w:val="false"/>
          <w:i w:val="false"/>
          <w:color w:val="000000"/>
          <w:sz w:val="28"/>
        </w:rPr>
        <w:t>
      Әкімшілік деректер нысанының индексі: 11 - I(R)O_M</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ұйымдарының филиалдары –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2) Қазақстан Республикасының бейрезидент-сақтандыру брокерлерінің филиалдары –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 сақтандыру брокерінің/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берешегі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 Қазақстан Республикасы бейрезидент-сақтандыру брокерлерінің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 / Қазақстан Республикасы бейрезидент-сақтандыру (қайта сақтандыру) ұйымдарының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сақтандырушылардан </w:t>
            </w:r>
            <w:r>
              <w:br/>
            </w:r>
            <w:r>
              <w:rPr>
                <w:rFonts w:ascii="Times New Roman"/>
                <w:b w:val="false"/>
                <w:i w:val="false"/>
                <w:color w:val="000000"/>
                <w:sz w:val="20"/>
              </w:rPr>
              <w:t xml:space="preserve">алынатын сомалар, </w:t>
            </w:r>
            <w:r>
              <w:br/>
            </w:r>
            <w:r>
              <w:rPr>
                <w:rFonts w:ascii="Times New Roman"/>
                <w:b w:val="false"/>
                <w:i w:val="false"/>
                <w:color w:val="000000"/>
                <w:sz w:val="20"/>
              </w:rPr>
              <w:t xml:space="preserve">сақтанушылардан (қайта </w:t>
            </w:r>
            <w:r>
              <w:br/>
            </w:r>
            <w:r>
              <w:rPr>
                <w:rFonts w:ascii="Times New Roman"/>
                <w:b w:val="false"/>
                <w:i w:val="false"/>
                <w:color w:val="000000"/>
                <w:sz w:val="20"/>
              </w:rPr>
              <w:t xml:space="preserve">сақтанушылардан) және </w:t>
            </w:r>
            <w:r>
              <w:br/>
            </w:r>
            <w:r>
              <w:rPr>
                <w:rFonts w:ascii="Times New Roman"/>
                <w:b w:val="false"/>
                <w:i w:val="false"/>
                <w:color w:val="000000"/>
                <w:sz w:val="20"/>
              </w:rPr>
              <w:t xml:space="preserve">делдалдардан алынатын </w:t>
            </w:r>
            <w:r>
              <w:br/>
            </w: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69" w:id="247"/>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(индексі – 11 - I(R)O_M, кезеңділігі – ай сайын, тоқсан сайын)</w:t>
      </w:r>
    </w:p>
    <w:bookmarkEnd w:id="247"/>
    <w:bookmarkStart w:name="z270" w:id="248"/>
    <w:p>
      <w:pPr>
        <w:spacing w:after="0"/>
        <w:ind w:left="0"/>
        <w:jc w:val="left"/>
      </w:pPr>
      <w:r>
        <w:rPr>
          <w:rFonts w:ascii="Times New Roman"/>
          <w:b/>
          <w:i w:val="false"/>
          <w:color w:val="000000"/>
        </w:rPr>
        <w:t xml:space="preserve"> 1-тарау. Жалпы ережелер</w:t>
      </w:r>
    </w:p>
    <w:bookmarkEnd w:id="248"/>
    <w:bookmarkStart w:name="z271" w:id="249"/>
    <w:p>
      <w:pPr>
        <w:spacing w:after="0"/>
        <w:ind w:left="0"/>
        <w:jc w:val="both"/>
      </w:pPr>
      <w:r>
        <w:rPr>
          <w:rFonts w:ascii="Times New Roman"/>
          <w:b w:val="false"/>
          <w:i w:val="false"/>
          <w:color w:val="000000"/>
          <w:sz w:val="28"/>
        </w:rPr>
        <w:t>
      1. Осы түсіндірмеде "Қайта сақтандырушылардан алынатын сомалар, сақтанушылардан (қайта сақтанушылардан) және делдалдардан алынатын сақтандыру сыйлықақылары туралы есеп" әкімшілік деректер нысанын (бұдан әрі – Нысан) толтыру бойынша бірыңғай талаптар айқындалады.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2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25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жасайды.</w:t>
      </w:r>
    </w:p>
    <w:bookmarkEnd w:id="251"/>
    <w:bookmarkStart w:name="z274" w:id="252"/>
    <w:p>
      <w:pPr>
        <w:spacing w:after="0"/>
        <w:ind w:left="0"/>
        <w:jc w:val="both"/>
      </w:pPr>
      <w:r>
        <w:rPr>
          <w:rFonts w:ascii="Times New Roman"/>
          <w:b w:val="false"/>
          <w:i w:val="false"/>
          <w:color w:val="000000"/>
          <w:sz w:val="28"/>
        </w:rPr>
        <w:t>
      4. Нысанды Қазақстан Республикасының бейрезидент сақтандыру брокерлерінің филиалдары есепті кезеңнің соңындағы жағдай бойынша тоқсан сайын толтырады.</w:t>
      </w:r>
    </w:p>
    <w:bookmarkEnd w:id="252"/>
    <w:bookmarkStart w:name="z275" w:id="253"/>
    <w:p>
      <w:pPr>
        <w:spacing w:after="0"/>
        <w:ind w:left="0"/>
        <w:jc w:val="both"/>
      </w:pPr>
      <w:r>
        <w:rPr>
          <w:rFonts w:ascii="Times New Roman"/>
          <w:b w:val="false"/>
          <w:i w:val="false"/>
          <w:color w:val="000000"/>
          <w:sz w:val="28"/>
        </w:rPr>
        <w:t>
      5.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53"/>
    <w:bookmarkStart w:name="z276" w:id="254"/>
    <w:p>
      <w:pPr>
        <w:spacing w:after="0"/>
        <w:ind w:left="0"/>
        <w:jc w:val="both"/>
      </w:pPr>
      <w:r>
        <w:rPr>
          <w:rFonts w:ascii="Times New Roman"/>
          <w:b w:val="false"/>
          <w:i w:val="false"/>
          <w:color w:val="000000"/>
          <w:sz w:val="28"/>
        </w:rPr>
        <w:t>
      6. Нысанға басшы немесе есепке қол қою функциясы жүктелген адам және орындаушы қол қояды.</w:t>
      </w:r>
    </w:p>
    <w:bookmarkEnd w:id="254"/>
    <w:bookmarkStart w:name="z277"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278" w:id="256"/>
    <w:p>
      <w:pPr>
        <w:spacing w:after="0"/>
        <w:ind w:left="0"/>
        <w:jc w:val="both"/>
      </w:pPr>
      <w:r>
        <w:rPr>
          <w:rFonts w:ascii="Times New Roman"/>
          <w:b w:val="false"/>
          <w:i w:val="false"/>
          <w:color w:val="000000"/>
          <w:sz w:val="28"/>
        </w:rPr>
        <w:t>
      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8. 2.1, 2.2, 2.3, 2.4 және 2.5-жолдарда сақтандыру агенттері берешегінің жалпы сомасында ең көп үлесі бар сақтандыру агенттері көрсетіледі, қалған сақтандыру агенттерінің жиынтық берешегі "Басқа сақтандыру агенттері" деген 2.6-жолда көрсетіледі.</w:t>
      </w:r>
    </w:p>
    <w:bookmarkEnd w:id="257"/>
    <w:bookmarkStart w:name="z280" w:id="258"/>
    <w:p>
      <w:pPr>
        <w:spacing w:after="0"/>
        <w:ind w:left="0"/>
        <w:jc w:val="both"/>
      </w:pPr>
      <w:r>
        <w:rPr>
          <w:rFonts w:ascii="Times New Roman"/>
          <w:b w:val="false"/>
          <w:i w:val="false"/>
          <w:color w:val="000000"/>
          <w:sz w:val="28"/>
        </w:rPr>
        <w:t>
      9. 5.1, 5.2, 5.3, 5.4 және 5.5-жолдарда сақтанушылар берешегінің жалпы сомасында ең көп үлесі бар сақтанушылар көрсетіледі, қалған сақтанушылардың жиынтық берешегі "Басқа сақтанушылар" деген 5.6-жолда көрсетіледі.</w:t>
      </w:r>
    </w:p>
    <w:bookmarkEnd w:id="258"/>
    <w:bookmarkStart w:name="z281" w:id="259"/>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bl>
    <w:bookmarkStart w:name="z283" w:id="260"/>
    <w:p>
      <w:pPr>
        <w:spacing w:after="0"/>
        <w:ind w:left="0"/>
        <w:jc w:val="left"/>
      </w:pPr>
      <w:r>
        <w:rPr>
          <w:rFonts w:ascii="Times New Roman"/>
          <w:b/>
          <w:i w:val="false"/>
          <w:color w:val="000000"/>
        </w:rPr>
        <w:t xml:space="preserve"> Әкімшілік деректерді жинауға арналған нысан</w:t>
      </w:r>
    </w:p>
    <w:bookmarkEnd w:id="26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84" w:id="261"/>
    <w:p>
      <w:pPr>
        <w:spacing w:after="0"/>
        <w:ind w:left="0"/>
        <w:jc w:val="left"/>
      </w:pPr>
      <w:r>
        <w:rPr>
          <w:rFonts w:ascii="Times New Roman"/>
          <w:b/>
          <w:i w:val="false"/>
          <w:color w:val="000000"/>
        </w:rPr>
        <w:t xml:space="preserve"> Инвестициялық мүлік және негізгі құрал-жабдықтар туралы есеп </w:t>
      </w:r>
    </w:p>
    <w:bookmarkEnd w:id="261"/>
    <w:p>
      <w:pPr>
        <w:spacing w:after="0"/>
        <w:ind w:left="0"/>
        <w:jc w:val="both"/>
      </w:pPr>
      <w:r>
        <w:rPr>
          <w:rFonts w:ascii="Times New Roman"/>
          <w:b w:val="false"/>
          <w:i w:val="false"/>
          <w:color w:val="000000"/>
          <w:sz w:val="28"/>
        </w:rPr>
        <w:t>
      Әкімшілік деректер нысанының индексі: 12 -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6" w:id="262"/>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мүлік және негізгі құрал-жабдықтар туралы есеп (индексі – 12 - I(R)O_M, кезеңділігі – тоқсан сайын)</w:t>
      </w:r>
    </w:p>
    <w:bookmarkEnd w:id="262"/>
    <w:bookmarkStart w:name="z287" w:id="263"/>
    <w:p>
      <w:pPr>
        <w:spacing w:after="0"/>
        <w:ind w:left="0"/>
        <w:jc w:val="left"/>
      </w:pPr>
      <w:r>
        <w:rPr>
          <w:rFonts w:ascii="Times New Roman"/>
          <w:b/>
          <w:i w:val="false"/>
          <w:color w:val="000000"/>
        </w:rPr>
        <w:t xml:space="preserve"> 1-тарау. Жалпы ережелер</w:t>
      </w:r>
    </w:p>
    <w:bookmarkEnd w:id="263"/>
    <w:bookmarkStart w:name="z288" w:id="264"/>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 нысанын (бұдан әрі – Нысан) толтыру бойынша бірыңғай талаптар айқындалады.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266"/>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тоқсан сайын жасайды. </w:t>
      </w:r>
    </w:p>
    <w:bookmarkEnd w:id="26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Start w:name="z291" w:id="2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67"/>
    <w:bookmarkStart w:name="z292"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293" w:id="269"/>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4" w:id="270"/>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bookmarkEnd w:id="270"/>
    <w:bookmarkStart w:name="z295" w:id="271"/>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297"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5" w:id="273"/>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 </w:t>
      </w:r>
    </w:p>
    <w:bookmarkEnd w:id="273"/>
    <w:p>
      <w:pPr>
        <w:spacing w:after="0"/>
        <w:ind w:left="0"/>
        <w:jc w:val="both"/>
      </w:pPr>
      <w:r>
        <w:rPr>
          <w:rFonts w:ascii="Times New Roman"/>
          <w:b w:val="false"/>
          <w:i w:val="false"/>
          <w:color w:val="000000"/>
          <w:sz w:val="28"/>
        </w:rPr>
        <w:t>
      Әкімшілік деректер нысанының индексі: 13 -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20_жылғы "___"________ жағдай бойынша</w:t>
      </w:r>
    </w:p>
    <w:p>
      <w:pPr>
        <w:spacing w:after="0"/>
        <w:ind w:left="0"/>
        <w:jc w:val="both"/>
      </w:pPr>
      <w:r>
        <w:rPr>
          <w:rFonts w:ascii="Times New Roman"/>
          <w:b w:val="false"/>
          <w:i w:val="false"/>
          <w:color w:val="000000"/>
          <w:sz w:val="28"/>
        </w:rPr>
        <w:t>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16" w:id="274"/>
    <w:p>
      <w:pPr>
        <w:spacing w:after="0"/>
        <w:ind w:left="0"/>
        <w:jc w:val="both"/>
      </w:pPr>
      <w:r>
        <w:rPr>
          <w:rFonts w:ascii="Times New Roman"/>
          <w:b w:val="false"/>
          <w:i w:val="false"/>
          <w:color w:val="000000"/>
          <w:sz w:val="28"/>
        </w:rPr>
        <w:t>
      Нысан</w:t>
      </w:r>
    </w:p>
    <w:bookmarkEnd w:id="274"/>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мүлікті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бiрақ реттелмеген шығын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18" w:id="275"/>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(индексі – 13 - I(R)O_M, кезеңділігі – ай сайын) әкімшілік деректер нысанын толтыру бойынша түсіндірме</w:t>
      </w:r>
    </w:p>
    <w:bookmarkEnd w:id="275"/>
    <w:bookmarkStart w:name="z819" w:id="276"/>
    <w:p>
      <w:pPr>
        <w:spacing w:after="0"/>
        <w:ind w:left="0"/>
        <w:jc w:val="left"/>
      </w:pPr>
      <w:r>
        <w:rPr>
          <w:rFonts w:ascii="Times New Roman"/>
          <w:b/>
          <w:i w:val="false"/>
          <w:color w:val="000000"/>
        </w:rPr>
        <w:t xml:space="preserve"> 1-тарау. Жалпы ережелер</w:t>
      </w:r>
    </w:p>
    <w:bookmarkEnd w:id="276"/>
    <w:bookmarkStart w:name="z820" w:id="277"/>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77"/>
    <w:bookmarkStart w:name="z821" w:id="2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78"/>
    <w:bookmarkStart w:name="z822" w:id="279"/>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79"/>
    <w:bookmarkStart w:name="z823" w:id="280"/>
    <w:p>
      <w:pPr>
        <w:spacing w:after="0"/>
        <w:ind w:left="0"/>
        <w:jc w:val="both"/>
      </w:pPr>
      <w:r>
        <w:rPr>
          <w:rFonts w:ascii="Times New Roman"/>
          <w:b w:val="false"/>
          <w:i w:val="false"/>
          <w:color w:val="000000"/>
          <w:sz w:val="28"/>
        </w:rPr>
        <w:t>
      4. Нысанға басшы не есепке қол қою функциясы жүктелген адам және орындаушы қол қояды.</w:t>
      </w:r>
    </w:p>
    <w:bookmarkEnd w:id="280"/>
    <w:bookmarkStart w:name="z824" w:id="281"/>
    <w:p>
      <w:pPr>
        <w:spacing w:after="0"/>
        <w:ind w:left="0"/>
        <w:jc w:val="left"/>
      </w:pPr>
      <w:r>
        <w:rPr>
          <w:rFonts w:ascii="Times New Roman"/>
          <w:b/>
          <w:i w:val="false"/>
          <w:color w:val="000000"/>
        </w:rPr>
        <w:t xml:space="preserve"> 2-тарау. Нысанды толтыру бойынша түсіндірме</w:t>
      </w:r>
    </w:p>
    <w:bookmarkEnd w:id="281"/>
    <w:bookmarkStart w:name="z825" w:id="282"/>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82"/>
    <w:bookmarkStart w:name="z826" w:id="283"/>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83"/>
    <w:bookmarkStart w:name="z827" w:id="284"/>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84"/>
    <w:bookmarkStart w:name="z828" w:id="28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bl>
    <w:bookmarkStart w:name="z312" w:id="286"/>
    <w:p>
      <w:pPr>
        <w:spacing w:after="0"/>
        <w:ind w:left="0"/>
        <w:jc w:val="left"/>
      </w:pPr>
      <w:r>
        <w:rPr>
          <w:rFonts w:ascii="Times New Roman"/>
          <w:b/>
          <w:i w:val="false"/>
          <w:color w:val="000000"/>
        </w:rPr>
        <w:t xml:space="preserve"> Әкімшілік деректерді жинауға арналған нысан</w:t>
      </w:r>
    </w:p>
    <w:bookmarkEnd w:id="286"/>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29" w:id="287"/>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 </w:t>
      </w:r>
    </w:p>
    <w:bookmarkEnd w:id="287"/>
    <w:p>
      <w:pPr>
        <w:spacing w:after="0"/>
        <w:ind w:left="0"/>
        <w:jc w:val="both"/>
      </w:pPr>
      <w:r>
        <w:rPr>
          <w:rFonts w:ascii="Times New Roman"/>
          <w:b w:val="false"/>
          <w:i w:val="false"/>
          <w:color w:val="000000"/>
          <w:sz w:val="28"/>
        </w:rPr>
        <w:t>
      Әкімшілік деректер нысанының индексі: 14 -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30" w:id="288"/>
    <w:p>
      <w:pPr>
        <w:spacing w:after="0"/>
        <w:ind w:left="0"/>
        <w:jc w:val="both"/>
      </w:pPr>
      <w:r>
        <w:rPr>
          <w:rFonts w:ascii="Times New Roman"/>
          <w:b w:val="false"/>
          <w:i w:val="false"/>
          <w:color w:val="000000"/>
          <w:sz w:val="28"/>
        </w:rPr>
        <w:t>
      Нысан</w:t>
      </w:r>
    </w:p>
    <w:bookmarkEnd w:id="288"/>
    <w:p>
      <w:pPr>
        <w:spacing w:after="0"/>
        <w:ind w:left="0"/>
        <w:jc w:val="both"/>
      </w:pPr>
      <w:r>
        <w:rPr>
          <w:rFonts w:ascii="Times New Roman"/>
          <w:b w:val="false"/>
          <w:i w:val="false"/>
          <w:color w:val="000000"/>
          <w:sz w:val="28"/>
        </w:rPr>
        <w:t>
      Кесте. "Өмірді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резервтерiн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32" w:id="289"/>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14 - I(R)O_M, кезеңділігі – ай сайын) әкімшілік деректер нысанын толтыру бойынша түсіндірме</w:t>
      </w:r>
    </w:p>
    <w:bookmarkEnd w:id="289"/>
    <w:bookmarkStart w:name="z833" w:id="290"/>
    <w:p>
      <w:pPr>
        <w:spacing w:after="0"/>
        <w:ind w:left="0"/>
        <w:jc w:val="left"/>
      </w:pPr>
      <w:r>
        <w:rPr>
          <w:rFonts w:ascii="Times New Roman"/>
          <w:b/>
          <w:i w:val="false"/>
          <w:color w:val="000000"/>
        </w:rPr>
        <w:t xml:space="preserve"> 1-тарау. Жалпы ережелер</w:t>
      </w:r>
    </w:p>
    <w:bookmarkEnd w:id="290"/>
    <w:bookmarkStart w:name="z834" w:id="291"/>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bookmarkEnd w:id="291"/>
    <w:bookmarkStart w:name="z835"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292"/>
    <w:bookmarkStart w:name="z836" w:id="293"/>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93"/>
    <w:bookmarkStart w:name="z837" w:id="2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4"/>
    <w:bookmarkStart w:name="z838"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839" w:id="296"/>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96"/>
    <w:bookmarkStart w:name="z840" w:id="297"/>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есептеледі.</w:t>
      </w:r>
    </w:p>
    <w:bookmarkEnd w:id="297"/>
    <w:bookmarkStart w:name="z841" w:id="298"/>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bookmarkEnd w:id="298"/>
    <w:bookmarkStart w:name="z842" w:id="299"/>
    <w:p>
      <w:pPr>
        <w:spacing w:after="0"/>
        <w:ind w:left="0"/>
        <w:jc w:val="both"/>
      </w:pPr>
      <w:r>
        <w:rPr>
          <w:rFonts w:ascii="Times New Roman"/>
          <w:b w:val="false"/>
          <w:i w:val="false"/>
          <w:color w:val="000000"/>
          <w:sz w:val="28"/>
        </w:rPr>
        <w:t xml:space="preserve">
      8. 1.2-жолда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299"/>
    <w:bookmarkStart w:name="z843" w:id="300"/>
    <w:p>
      <w:pPr>
        <w:spacing w:after="0"/>
        <w:ind w:left="0"/>
        <w:jc w:val="both"/>
      </w:pPr>
      <w:r>
        <w:rPr>
          <w:rFonts w:ascii="Times New Roman"/>
          <w:b w:val="false"/>
          <w:i w:val="false"/>
          <w:color w:val="000000"/>
          <w:sz w:val="28"/>
        </w:rPr>
        <w:t>
      9. 1.4-жолда Қазақстан Республикасының Әлеуметтік кодексіне сәйкес жасалған зейнетақы аннуитетті шарттары көрсетіледі.</w:t>
      </w:r>
    </w:p>
    <w:bookmarkEnd w:id="300"/>
    <w:bookmarkStart w:name="z844" w:id="301"/>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bl>
    <w:bookmarkStart w:name="z329" w:id="302"/>
    <w:p>
      <w:pPr>
        <w:spacing w:after="0"/>
        <w:ind w:left="0"/>
        <w:jc w:val="left"/>
      </w:pPr>
      <w:r>
        <w:rPr>
          <w:rFonts w:ascii="Times New Roman"/>
          <w:b/>
          <w:i w:val="false"/>
          <w:color w:val="000000"/>
        </w:rPr>
        <w:t xml:space="preserve"> Әкімшілік деректерді жинауға арналған нысан</w:t>
      </w:r>
    </w:p>
    <w:bookmarkEnd w:id="302"/>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45" w:id="303"/>
    <w:p>
      <w:pPr>
        <w:spacing w:after="0"/>
        <w:ind w:left="0"/>
        <w:jc w:val="left"/>
      </w:pPr>
      <w:r>
        <w:rPr>
          <w:rFonts w:ascii="Times New Roman"/>
          <w:b/>
          <w:i w:val="false"/>
          <w:color w:val="000000"/>
        </w:rPr>
        <w:t xml:space="preserve"> Сақтандыру сыйлықақылары мен мемлекет сыйлықақылары туралы есеп </w:t>
      </w:r>
    </w:p>
    <w:bookmarkEnd w:id="303"/>
    <w:p>
      <w:pPr>
        <w:spacing w:after="0"/>
        <w:ind w:left="0"/>
        <w:jc w:val="both"/>
      </w:pPr>
      <w:r>
        <w:rPr>
          <w:rFonts w:ascii="Times New Roman"/>
          <w:b w:val="false"/>
          <w:i w:val="false"/>
          <w:color w:val="000000"/>
          <w:sz w:val="28"/>
        </w:rPr>
        <w:t>
      Әкімшілік деректер нысанының индексі: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46" w:id="304"/>
    <w:p>
      <w:pPr>
        <w:spacing w:after="0"/>
        <w:ind w:left="0"/>
        <w:jc w:val="both"/>
      </w:pPr>
      <w:r>
        <w:rPr>
          <w:rFonts w:ascii="Times New Roman"/>
          <w:b w:val="false"/>
          <w:i w:val="false"/>
          <w:color w:val="000000"/>
          <w:sz w:val="28"/>
        </w:rPr>
        <w:t>
      Нысан</w:t>
      </w:r>
    </w:p>
    <w:bookmarkEnd w:id="304"/>
    <w:p>
      <w:pPr>
        <w:spacing w:after="0"/>
        <w:ind w:left="0"/>
        <w:jc w:val="both"/>
      </w:pPr>
      <w:r>
        <w:rPr>
          <w:rFonts w:ascii="Times New Roman"/>
          <w:b w:val="false"/>
          <w:i w:val="false"/>
          <w:color w:val="000000"/>
          <w:sz w:val="28"/>
        </w:rPr>
        <w:t>
      Кесте. Сақтандыру сыйлықақылары мен мемлекет сыйлықақылары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3.8, 3.9, 3.10, 3.11 және 3.12-жолдарында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Нысанның 3.14, 3.15, 3.16 және 3.17-жолдарында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берілген шарттарды бұзуға байланысты кіріс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мемлекеттің сыйлықақысы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48" w:id="305"/>
    <w:p>
      <w:pPr>
        <w:spacing w:after="0"/>
        <w:ind w:left="0"/>
        <w:jc w:val="left"/>
      </w:pPr>
      <w:r>
        <w:rPr>
          <w:rFonts w:ascii="Times New Roman"/>
          <w:b/>
          <w:i w:val="false"/>
          <w:color w:val="000000"/>
        </w:rPr>
        <w:t xml:space="preserve"> Сақтандыру сыйлықақылары мен мемлекеттің сыйлықақысы туралы есеп</w:t>
      </w:r>
      <w:r>
        <w:br/>
      </w:r>
      <w:r>
        <w:rPr>
          <w:rFonts w:ascii="Times New Roman"/>
          <w:b/>
          <w:i w:val="false"/>
          <w:color w:val="000000"/>
        </w:rPr>
        <w:t>(индексі – 15 - I(R)O_M, кезеңділігі – ай сайын) әкімшілік деректер нысанын толтыру бойынша түсіндірме</w:t>
      </w:r>
    </w:p>
    <w:bookmarkEnd w:id="305"/>
    <w:bookmarkStart w:name="z849" w:id="306"/>
    <w:p>
      <w:pPr>
        <w:spacing w:after="0"/>
        <w:ind w:left="0"/>
        <w:jc w:val="left"/>
      </w:pPr>
      <w:r>
        <w:rPr>
          <w:rFonts w:ascii="Times New Roman"/>
          <w:b/>
          <w:i w:val="false"/>
          <w:color w:val="000000"/>
        </w:rPr>
        <w:t xml:space="preserve"> 1-тарау. Жалпы ережелер</w:t>
      </w:r>
    </w:p>
    <w:bookmarkEnd w:id="306"/>
    <w:bookmarkStart w:name="z850" w:id="307"/>
    <w:p>
      <w:pPr>
        <w:spacing w:after="0"/>
        <w:ind w:left="0"/>
        <w:jc w:val="both"/>
      </w:pPr>
      <w:r>
        <w:rPr>
          <w:rFonts w:ascii="Times New Roman"/>
          <w:b w:val="false"/>
          <w:i w:val="false"/>
          <w:color w:val="000000"/>
          <w:sz w:val="28"/>
        </w:rPr>
        <w:t>
      1. Осы түсіндірмеде "Сақтандыру сыйлықақылары мен мемлекеттің сыйлықақысы туралы есеп" әкімшілік деректер нысанын (бұдан әрі – Нысан) толтыру бойынша бірыңғай талаптар айқындалады.</w:t>
      </w:r>
    </w:p>
    <w:bookmarkEnd w:id="307"/>
    <w:bookmarkStart w:name="z851" w:id="3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8"/>
    <w:bookmarkStart w:name="z852" w:id="309"/>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09"/>
    <w:bookmarkStart w:name="z853" w:id="3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10"/>
    <w:bookmarkStart w:name="z854" w:id="311"/>
    <w:p>
      <w:pPr>
        <w:spacing w:after="0"/>
        <w:ind w:left="0"/>
        <w:jc w:val="left"/>
      </w:pPr>
      <w:r>
        <w:rPr>
          <w:rFonts w:ascii="Times New Roman"/>
          <w:b/>
          <w:i w:val="false"/>
          <w:color w:val="000000"/>
        </w:rPr>
        <w:t xml:space="preserve"> 2-тарау. Нысанды толтыру бойынша түсіндірме</w:t>
      </w:r>
    </w:p>
    <w:bookmarkEnd w:id="311"/>
    <w:bookmarkStart w:name="z855" w:id="312"/>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bookmarkEnd w:id="312"/>
    <w:bookmarkStart w:name="z856" w:id="313"/>
    <w:p>
      <w:pPr>
        <w:spacing w:after="0"/>
        <w:ind w:left="0"/>
        <w:jc w:val="both"/>
      </w:pPr>
      <w:r>
        <w:rPr>
          <w:rFonts w:ascii="Times New Roman"/>
          <w:b w:val="false"/>
          <w:i w:val="false"/>
          <w:color w:val="000000"/>
          <w:sz w:val="28"/>
        </w:rPr>
        <w:t>
      6. 13, 14 және 15-бағандарда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берген сақтандыру сыйлықақылары көрсетіледі.</w:t>
      </w:r>
    </w:p>
    <w:bookmarkEnd w:id="313"/>
    <w:bookmarkStart w:name="z857" w:id="314"/>
    <w:p>
      <w:pPr>
        <w:spacing w:after="0"/>
        <w:ind w:left="0"/>
        <w:jc w:val="both"/>
      </w:pPr>
      <w:r>
        <w:rPr>
          <w:rFonts w:ascii="Times New Roman"/>
          <w:b w:val="false"/>
          <w:i w:val="false"/>
          <w:color w:val="000000"/>
          <w:sz w:val="28"/>
        </w:rPr>
        <w:t xml:space="preserve">
      7.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14"/>
    <w:bookmarkStart w:name="z858" w:id="315"/>
    <w:p>
      <w:pPr>
        <w:spacing w:after="0"/>
        <w:ind w:left="0"/>
        <w:jc w:val="both"/>
      </w:pPr>
      <w:r>
        <w:rPr>
          <w:rFonts w:ascii="Times New Roman"/>
          <w:b w:val="false"/>
          <w:i w:val="false"/>
          <w:color w:val="000000"/>
          <w:sz w:val="28"/>
        </w:rPr>
        <w:t>
      8. 2.4-жолда "Қазақстан Республикасының Әлеуметтік кодексіне сәйкес жасалған зейнетақы аннуитеті шарттары көрсетіледі.</w:t>
      </w:r>
    </w:p>
    <w:bookmarkEnd w:id="315"/>
    <w:bookmarkStart w:name="z859" w:id="31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bl>
    <w:bookmarkStart w:name="z345" w:id="317"/>
    <w:p>
      <w:pPr>
        <w:spacing w:after="0"/>
        <w:ind w:left="0"/>
        <w:jc w:val="left"/>
      </w:pPr>
      <w:r>
        <w:rPr>
          <w:rFonts w:ascii="Times New Roman"/>
          <w:b/>
          <w:i w:val="false"/>
          <w:color w:val="000000"/>
        </w:rPr>
        <w:t xml:space="preserve"> Әкімшілік деректерді жинауға арналған нысан</w:t>
      </w:r>
    </w:p>
    <w:bookmarkEnd w:id="317"/>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60" w:id="318"/>
    <w:p>
      <w:pPr>
        <w:spacing w:after="0"/>
        <w:ind w:left="0"/>
        <w:jc w:val="left"/>
      </w:pPr>
      <w:r>
        <w:rPr>
          <w:rFonts w:ascii="Times New Roman"/>
          <w:b/>
          <w:i w:val="false"/>
          <w:color w:val="000000"/>
        </w:rPr>
        <w:t xml:space="preserve"> Сақтандыру төлемдері туралы есеп</w:t>
      </w:r>
    </w:p>
    <w:bookmarkEnd w:id="318"/>
    <w:p>
      <w:pPr>
        <w:spacing w:after="0"/>
        <w:ind w:left="0"/>
        <w:jc w:val="both"/>
      </w:pPr>
      <w:r>
        <w:rPr>
          <w:rFonts w:ascii="Times New Roman"/>
          <w:b w:val="false"/>
          <w:i w:val="false"/>
          <w:color w:val="000000"/>
          <w:sz w:val="28"/>
        </w:rPr>
        <w:t>
      Әкімшілік деректер нысанының индексі: 17 -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61" w:id="319"/>
    <w:p>
      <w:pPr>
        <w:spacing w:after="0"/>
        <w:ind w:left="0"/>
        <w:jc w:val="both"/>
      </w:pPr>
      <w:r>
        <w:rPr>
          <w:rFonts w:ascii="Times New Roman"/>
          <w:b w:val="false"/>
          <w:i w:val="false"/>
          <w:color w:val="000000"/>
          <w:sz w:val="28"/>
        </w:rPr>
        <w:t>
      Нысан</w:t>
      </w:r>
    </w:p>
    <w:bookmarkEnd w:id="319"/>
    <w:p>
      <w:pPr>
        <w:spacing w:after="0"/>
        <w:ind w:left="0"/>
        <w:jc w:val="both"/>
      </w:pPr>
      <w:r>
        <w:rPr>
          <w:rFonts w:ascii="Times New Roman"/>
          <w:b w:val="false"/>
          <w:i w:val="false"/>
          <w:color w:val="000000"/>
          <w:sz w:val="28"/>
        </w:rPr>
        <w:t>
      Кесте.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 жолдарында көрсетілген сыныптарды қоспағанда, азаматтық-құқықтық жауапкершілікті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шағымдар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регресс бойынша қайта сақтандырушыға берілген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63" w:id="320"/>
    <w:p>
      <w:pPr>
        <w:spacing w:after="0"/>
        <w:ind w:left="0"/>
        <w:jc w:val="left"/>
      </w:pPr>
      <w:r>
        <w:rPr>
          <w:rFonts w:ascii="Times New Roman"/>
          <w:b/>
          <w:i w:val="false"/>
          <w:color w:val="000000"/>
        </w:rPr>
        <w:t xml:space="preserve"> Сақтандыру төлемдері туралы есеп</w:t>
      </w:r>
      <w:r>
        <w:br/>
      </w:r>
      <w:r>
        <w:rPr>
          <w:rFonts w:ascii="Times New Roman"/>
          <w:b/>
          <w:i w:val="false"/>
          <w:color w:val="000000"/>
        </w:rPr>
        <w:t>(индексі – 17 - I(R)O_M, кезеңділігі – ай сайын) әкімшілік деректер нысанын толтыру бойынша түсіндірме</w:t>
      </w:r>
    </w:p>
    <w:bookmarkEnd w:id="320"/>
    <w:bookmarkStart w:name="z864" w:id="321"/>
    <w:p>
      <w:pPr>
        <w:spacing w:after="0"/>
        <w:ind w:left="0"/>
        <w:jc w:val="left"/>
      </w:pPr>
      <w:r>
        <w:rPr>
          <w:rFonts w:ascii="Times New Roman"/>
          <w:b/>
          <w:i w:val="false"/>
          <w:color w:val="000000"/>
        </w:rPr>
        <w:t xml:space="preserve"> 1-тарау. Жалпы ережелер</w:t>
      </w:r>
    </w:p>
    <w:bookmarkEnd w:id="321"/>
    <w:bookmarkStart w:name="z865" w:id="322"/>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 нысанын (бұдан әрі – Нысан) толтыру бойынша бірыңғай талаптар айқындалады.</w:t>
      </w:r>
    </w:p>
    <w:bookmarkEnd w:id="322"/>
    <w:bookmarkStart w:name="z866"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3"/>
    <w:bookmarkStart w:name="z867" w:id="324"/>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24"/>
    <w:bookmarkStart w:name="z868" w:id="3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5"/>
    <w:bookmarkStart w:name="z869"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870" w:id="327"/>
    <w:p>
      <w:pPr>
        <w:spacing w:after="0"/>
        <w:ind w:left="0"/>
        <w:jc w:val="both"/>
      </w:pPr>
      <w:r>
        <w:rPr>
          <w:rFonts w:ascii="Times New Roman"/>
          <w:b w:val="false"/>
          <w:i w:val="false"/>
          <w:color w:val="000000"/>
          <w:sz w:val="28"/>
        </w:rPr>
        <w:t>
      5. 8-бағанда Қазақстан Республикасы бейрезидент-сақтандыру (қайта сақтандыру) ұйымдары филиалының шығыны жөніндегі есебінде тіркелген мәлімделген шағымдарының есепті жылдың басынан бергі кезеңдегі саны (өспелі қорытындымен) көрсетіледі.</w:t>
      </w:r>
    </w:p>
    <w:bookmarkEnd w:id="327"/>
    <w:bookmarkStart w:name="z871" w:id="328"/>
    <w:p>
      <w:pPr>
        <w:spacing w:after="0"/>
        <w:ind w:left="0"/>
        <w:jc w:val="both"/>
      </w:pPr>
      <w:r>
        <w:rPr>
          <w:rFonts w:ascii="Times New Roman"/>
          <w:b w:val="false"/>
          <w:i w:val="false"/>
          <w:color w:val="000000"/>
          <w:sz w:val="28"/>
        </w:rPr>
        <w:t>
      6. 9-бағанда есепті жылдың басынан бергі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кезеңдік төлемдер түрінде жүзеге асырылатын сақтандыру төлемдері бір сақтандыру төлемі ретінде көрсетіледі.</w:t>
      </w:r>
    </w:p>
    <w:bookmarkEnd w:id="328"/>
    <w:bookmarkStart w:name="z872" w:id="329"/>
    <w:p>
      <w:pPr>
        <w:spacing w:after="0"/>
        <w:ind w:left="0"/>
        <w:jc w:val="both"/>
      </w:pPr>
      <w:r>
        <w:rPr>
          <w:rFonts w:ascii="Times New Roman"/>
          <w:b w:val="false"/>
          <w:i w:val="false"/>
          <w:color w:val="000000"/>
          <w:sz w:val="28"/>
        </w:rPr>
        <w:t>
      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bookmarkEnd w:id="329"/>
    <w:bookmarkStart w:name="z873" w:id="330"/>
    <w:p>
      <w:pPr>
        <w:spacing w:after="0"/>
        <w:ind w:left="0"/>
        <w:jc w:val="both"/>
      </w:pPr>
      <w:r>
        <w:rPr>
          <w:rFonts w:ascii="Times New Roman"/>
          <w:b w:val="false"/>
          <w:i w:val="false"/>
          <w:color w:val="000000"/>
          <w:sz w:val="28"/>
        </w:rPr>
        <w:t xml:space="preserve">
      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шығысының сомасы көрсетіледі. </w:t>
      </w:r>
    </w:p>
    <w:bookmarkEnd w:id="330"/>
    <w:bookmarkStart w:name="z874" w:id="331"/>
    <w:p>
      <w:pPr>
        <w:spacing w:after="0"/>
        <w:ind w:left="0"/>
        <w:jc w:val="both"/>
      </w:pPr>
      <w:r>
        <w:rPr>
          <w:rFonts w:ascii="Times New Roman"/>
          <w:b w:val="false"/>
          <w:i w:val="false"/>
          <w:color w:val="000000"/>
          <w:sz w:val="28"/>
        </w:rPr>
        <w:t xml:space="preserve">
      9.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31"/>
    <w:bookmarkStart w:name="z875" w:id="332"/>
    <w:p>
      <w:pPr>
        <w:spacing w:after="0"/>
        <w:ind w:left="0"/>
        <w:jc w:val="both"/>
      </w:pPr>
      <w:r>
        <w:rPr>
          <w:rFonts w:ascii="Times New Roman"/>
          <w:b w:val="false"/>
          <w:i w:val="false"/>
          <w:color w:val="000000"/>
          <w:sz w:val="28"/>
        </w:rPr>
        <w:t>
      10. 2.4-жолда "Қазақстан Республикасының Әлеуметтік кодексіне сәйкес жасалған зейнетақы аннуитеті шарттары көрсетіледі.</w:t>
      </w:r>
    </w:p>
    <w:bookmarkEnd w:id="332"/>
    <w:bookmarkStart w:name="z876" w:id="33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bl>
    <w:bookmarkStart w:name="z363" w:id="334"/>
    <w:p>
      <w:pPr>
        <w:spacing w:after="0"/>
        <w:ind w:left="0"/>
        <w:jc w:val="left"/>
      </w:pPr>
      <w:r>
        <w:rPr>
          <w:rFonts w:ascii="Times New Roman"/>
          <w:b/>
          <w:i w:val="false"/>
          <w:color w:val="000000"/>
        </w:rPr>
        <w:t xml:space="preserve"> Әкімшілік деректерді жинауға арналған нысан</w:t>
      </w:r>
    </w:p>
    <w:bookmarkEnd w:id="334"/>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77" w:id="335"/>
    <w:p>
      <w:pPr>
        <w:spacing w:after="0"/>
        <w:ind w:left="0"/>
        <w:jc w:val="left"/>
      </w:pPr>
      <w:r>
        <w:rPr>
          <w:rFonts w:ascii="Times New Roman"/>
          <w:b/>
          <w:i w:val="false"/>
          <w:color w:val="000000"/>
        </w:rPr>
        <w:t xml:space="preserve"> Міндеттемелердің көлемі бойынша есеп</w:t>
      </w:r>
    </w:p>
    <w:bookmarkEnd w:id="335"/>
    <w:p>
      <w:pPr>
        <w:spacing w:after="0"/>
        <w:ind w:left="0"/>
        <w:jc w:val="both"/>
      </w:pPr>
      <w:r>
        <w:rPr>
          <w:rFonts w:ascii="Times New Roman"/>
          <w:b w:val="false"/>
          <w:i w:val="false"/>
          <w:color w:val="000000"/>
          <w:sz w:val="28"/>
        </w:rPr>
        <w:t>
      Әкімшілік деректер нысанының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78" w:id="336"/>
    <w:p>
      <w:pPr>
        <w:spacing w:after="0"/>
        <w:ind w:left="0"/>
        <w:jc w:val="both"/>
      </w:pPr>
      <w:r>
        <w:rPr>
          <w:rFonts w:ascii="Times New Roman"/>
          <w:b w:val="false"/>
          <w:i w:val="false"/>
          <w:color w:val="000000"/>
          <w:sz w:val="28"/>
        </w:rPr>
        <w:t>
      Нысан</w:t>
      </w:r>
    </w:p>
    <w:bookmarkEnd w:id="336"/>
    <w:p>
      <w:pPr>
        <w:spacing w:after="0"/>
        <w:ind w:left="0"/>
        <w:jc w:val="both"/>
      </w:pPr>
      <w:r>
        <w:rPr>
          <w:rFonts w:ascii="Times New Roman"/>
          <w:b w:val="false"/>
          <w:i w:val="false"/>
          <w:color w:val="000000"/>
          <w:sz w:val="28"/>
        </w:rPr>
        <w:t>
      Кесте. Міндеттемелер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(өспелі қорытындымен)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нысандарының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тұлғаға зиян келтіру қаупімен байланысты болатын объект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осы кестенің 2.3-жолында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 сақтандыру, осы кестенің 2.4-жолында көрсетілген сыныпты қоспағанда,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80" w:id="337"/>
    <w:p>
      <w:pPr>
        <w:spacing w:after="0"/>
        <w:ind w:left="0"/>
        <w:jc w:val="left"/>
      </w:pPr>
      <w:r>
        <w:rPr>
          <w:rFonts w:ascii="Times New Roman"/>
          <w:b/>
          <w:i w:val="false"/>
          <w:color w:val="000000"/>
        </w:rPr>
        <w:t xml:space="preserve"> Міндеттемелердің көлемі бойынша есеп</w:t>
      </w:r>
      <w:r>
        <w:br/>
      </w:r>
      <w:r>
        <w:rPr>
          <w:rFonts w:ascii="Times New Roman"/>
          <w:b/>
          <w:i w:val="false"/>
          <w:color w:val="000000"/>
        </w:rPr>
        <w:t>(индексі – 18 - I(R)O_M, кезеңділігі – ай сайын) әкімшілік деректер нысанын толтыру бойынша түсіндірме</w:t>
      </w:r>
    </w:p>
    <w:bookmarkEnd w:id="337"/>
    <w:bookmarkStart w:name="z881" w:id="338"/>
    <w:p>
      <w:pPr>
        <w:spacing w:after="0"/>
        <w:ind w:left="0"/>
        <w:jc w:val="left"/>
      </w:pPr>
      <w:r>
        <w:rPr>
          <w:rFonts w:ascii="Times New Roman"/>
          <w:b/>
          <w:i w:val="false"/>
          <w:color w:val="000000"/>
        </w:rPr>
        <w:t xml:space="preserve"> 1-тарау. Жалпы ережелер</w:t>
      </w:r>
    </w:p>
    <w:bookmarkEnd w:id="338"/>
    <w:bookmarkStart w:name="z882" w:id="339"/>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bookmarkEnd w:id="339"/>
    <w:bookmarkStart w:name="z883" w:id="3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0"/>
    <w:bookmarkStart w:name="z884" w:id="34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1"/>
    <w:bookmarkStart w:name="z885" w:id="34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2"/>
    <w:bookmarkStart w:name="z886" w:id="343"/>
    <w:p>
      <w:pPr>
        <w:spacing w:after="0"/>
        <w:ind w:left="0"/>
        <w:jc w:val="left"/>
      </w:pPr>
      <w:r>
        <w:rPr>
          <w:rFonts w:ascii="Times New Roman"/>
          <w:b/>
          <w:i w:val="false"/>
          <w:color w:val="000000"/>
        </w:rPr>
        <w:t xml:space="preserve"> 2-тарау. Нысанды толтыру бойынша түсіндірме</w:t>
      </w:r>
    </w:p>
    <w:bookmarkEnd w:id="343"/>
    <w:bookmarkStart w:name="z887" w:id="344"/>
    <w:p>
      <w:pPr>
        <w:spacing w:after="0"/>
        <w:ind w:left="0"/>
        <w:jc w:val="both"/>
      </w:pPr>
      <w:r>
        <w:rPr>
          <w:rFonts w:ascii="Times New Roman"/>
          <w:b w:val="false"/>
          <w:i w:val="false"/>
          <w:color w:val="000000"/>
          <w:sz w:val="28"/>
        </w:rPr>
        <w:t>
      5. 5 және 7-бағандарда оларға сүйене отырып, сақтандыру сыйлықақысының мөлшері айқындалатын сақтандыру нысандары бірліктерінің саны көрсетіледі.</w:t>
      </w:r>
    </w:p>
    <w:bookmarkEnd w:id="344"/>
    <w:bookmarkStart w:name="z888" w:id="345"/>
    <w:p>
      <w:pPr>
        <w:spacing w:after="0"/>
        <w:ind w:left="0"/>
        <w:jc w:val="both"/>
      </w:pPr>
      <w:r>
        <w:rPr>
          <w:rFonts w:ascii="Times New Roman"/>
          <w:b w:val="false"/>
          <w:i w:val="false"/>
          <w:color w:val="000000"/>
          <w:sz w:val="28"/>
        </w:rPr>
        <w:t>
      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bookmarkEnd w:id="345"/>
    <w:bookmarkStart w:name="z889" w:id="346"/>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bookmarkEnd w:id="346"/>
    <w:bookmarkStart w:name="z890" w:id="347"/>
    <w:p>
      <w:pPr>
        <w:spacing w:after="0"/>
        <w:ind w:left="0"/>
        <w:jc w:val="both"/>
      </w:pPr>
      <w:r>
        <w:rPr>
          <w:rFonts w:ascii="Times New Roman"/>
          <w:b w:val="false"/>
          <w:i w:val="false"/>
          <w:color w:val="000000"/>
          <w:sz w:val="28"/>
        </w:rPr>
        <w:t>
      8. 8-бағанда қолданыстағы сақтандыру шарттары бойынша міндеттемелердің және кіріс қайта сақтандырудың жалпы көлемі көрсетіледі.</w:t>
      </w:r>
    </w:p>
    <w:bookmarkEnd w:id="347"/>
    <w:bookmarkStart w:name="z891" w:id="348"/>
    <w:p>
      <w:pPr>
        <w:spacing w:after="0"/>
        <w:ind w:left="0"/>
        <w:jc w:val="both"/>
      </w:pPr>
      <w:r>
        <w:rPr>
          <w:rFonts w:ascii="Times New Roman"/>
          <w:b w:val="false"/>
          <w:i w:val="false"/>
          <w:color w:val="000000"/>
          <w:sz w:val="28"/>
        </w:rPr>
        <w:t>
      9. 11-бағанда қолданыстағы сақтандыру шарттары бойынша сақтандыру сыйлықақыларының және кіріс қайта сақтандырудың сомасы көрсетіледі.</w:t>
      </w:r>
    </w:p>
    <w:bookmarkEnd w:id="348"/>
    <w:bookmarkStart w:name="z892" w:id="349"/>
    <w:p>
      <w:pPr>
        <w:spacing w:after="0"/>
        <w:ind w:left="0"/>
        <w:jc w:val="both"/>
      </w:pPr>
      <w:r>
        <w:rPr>
          <w:rFonts w:ascii="Times New Roman"/>
          <w:b w:val="false"/>
          <w:i w:val="false"/>
          <w:color w:val="000000"/>
          <w:sz w:val="28"/>
        </w:rPr>
        <w:t>
      10. Сақтандырудың бірнеше сыныптары шегінде ерікті сақтандыру шартын жасаған кезде сақтандыру (қайта сақтандыру) шарты бойынша ақпарат:</w:t>
      </w:r>
    </w:p>
    <w:bookmarkEnd w:id="349"/>
    <w:p>
      <w:pPr>
        <w:spacing w:after="0"/>
        <w:ind w:left="0"/>
        <w:jc w:val="both"/>
      </w:pPr>
      <w:r>
        <w:rPr>
          <w:rFonts w:ascii="Times New Roman"/>
          <w:b w:val="false"/>
          <w:i w:val="false"/>
          <w:color w:val="000000"/>
          <w:sz w:val="28"/>
        </w:rPr>
        <w:t>
      1) 3, 4, 5, 6 және 7-бағандарда осы шарт бойынша міндеттемелердің көлемінде ең үлкен үлесі бар сақтандыру сыныбына сәйкес көрсетіледі;</w:t>
      </w:r>
    </w:p>
    <w:p>
      <w:pPr>
        <w:spacing w:after="0"/>
        <w:ind w:left="0"/>
        <w:jc w:val="both"/>
      </w:pPr>
      <w:r>
        <w:rPr>
          <w:rFonts w:ascii="Times New Roman"/>
          <w:b w:val="false"/>
          <w:i w:val="false"/>
          <w:color w:val="000000"/>
          <w:sz w:val="28"/>
        </w:rPr>
        <w:t>
      2) 8, 9, 10 және 11-бағандарда әрбір сақтандыру сыныбы бойынша жеке көрсетіледі.</w:t>
      </w:r>
    </w:p>
    <w:bookmarkStart w:name="z893" w:id="350"/>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bookmarkEnd w:id="350"/>
    <w:bookmarkStart w:name="z894" w:id="351"/>
    <w:p>
      <w:pPr>
        <w:spacing w:after="0"/>
        <w:ind w:left="0"/>
        <w:jc w:val="both"/>
      </w:pPr>
      <w:r>
        <w:rPr>
          <w:rFonts w:ascii="Times New Roman"/>
          <w:b w:val="false"/>
          <w:i w:val="false"/>
          <w:color w:val="000000"/>
          <w:sz w:val="28"/>
        </w:rPr>
        <w:t xml:space="preserve">
      12.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зейнетақы аннуитет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 сақтандыру шарттары көрсетіледі.</w:t>
      </w:r>
    </w:p>
    <w:bookmarkEnd w:id="351"/>
    <w:bookmarkStart w:name="z895" w:id="352"/>
    <w:p>
      <w:pPr>
        <w:spacing w:after="0"/>
        <w:ind w:left="0"/>
        <w:jc w:val="both"/>
      </w:pPr>
      <w:r>
        <w:rPr>
          <w:rFonts w:ascii="Times New Roman"/>
          <w:b w:val="false"/>
          <w:i w:val="false"/>
          <w:color w:val="000000"/>
          <w:sz w:val="28"/>
        </w:rPr>
        <w:t>
      13. 2.4-жолда Қазақстан Республикасының Әлеуметтік кодексіне сәйкес жасалған зейнетақы аннуитет шарттары көрсетіледі.</w:t>
      </w:r>
    </w:p>
    <w:bookmarkEnd w:id="352"/>
    <w:bookmarkStart w:name="z896" w:id="353"/>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bl>
    <w:bookmarkStart w:name="z384" w:id="354"/>
    <w:p>
      <w:pPr>
        <w:spacing w:after="0"/>
        <w:ind w:left="0"/>
        <w:jc w:val="left"/>
      </w:pPr>
      <w:r>
        <w:rPr>
          <w:rFonts w:ascii="Times New Roman"/>
          <w:b/>
          <w:i w:val="false"/>
          <w:color w:val="000000"/>
        </w:rPr>
        <w:t xml:space="preserve"> Әкімшілік деректерді жинауға арналған нысан</w:t>
      </w:r>
    </w:p>
    <w:bookmarkEnd w:id="354"/>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97" w:id="355"/>
    <w:p>
      <w:pPr>
        <w:spacing w:after="0"/>
        <w:ind w:left="0"/>
        <w:jc w:val="left"/>
      </w:pPr>
      <w:r>
        <w:rPr>
          <w:rFonts w:ascii="Times New Roman"/>
          <w:b/>
          <w:i w:val="false"/>
          <w:color w:val="000000"/>
        </w:rPr>
        <w:t xml:space="preserve"> Аралас коэффициентті есептеу туралы есеп</w:t>
      </w:r>
    </w:p>
    <w:bookmarkEnd w:id="355"/>
    <w:p>
      <w:pPr>
        <w:spacing w:after="0"/>
        <w:ind w:left="0"/>
        <w:jc w:val="both"/>
      </w:pPr>
      <w:r>
        <w:rPr>
          <w:rFonts w:ascii="Times New Roman"/>
          <w:b w:val="false"/>
          <w:i w:val="false"/>
          <w:color w:val="000000"/>
          <w:sz w:val="28"/>
        </w:rPr>
        <w:t>
      Әкімшілік деректер нысанының индексі: 19 -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898" w:id="356"/>
    <w:p>
      <w:pPr>
        <w:spacing w:after="0"/>
        <w:ind w:left="0"/>
        <w:jc w:val="both"/>
      </w:pPr>
      <w:r>
        <w:rPr>
          <w:rFonts w:ascii="Times New Roman"/>
          <w:b w:val="false"/>
          <w:i w:val="false"/>
          <w:color w:val="000000"/>
          <w:sz w:val="28"/>
        </w:rPr>
        <w:t>
      Нысан</w:t>
      </w:r>
    </w:p>
    <w:bookmarkEnd w:id="356"/>
    <w:p>
      <w:pPr>
        <w:spacing w:after="0"/>
        <w:ind w:left="0"/>
        <w:jc w:val="both"/>
      </w:pPr>
      <w:r>
        <w:rPr>
          <w:rFonts w:ascii="Times New Roman"/>
          <w:b w:val="false"/>
          <w:i w:val="false"/>
          <w:color w:val="000000"/>
          <w:sz w:val="28"/>
        </w:rPr>
        <w:t>
      Кесте. Аралас коэффициентті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есепті кезең үшін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аралас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аралас коэффициенті,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коэффициентті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00" w:id="357"/>
    <w:p>
      <w:pPr>
        <w:spacing w:after="0"/>
        <w:ind w:left="0"/>
        <w:jc w:val="left"/>
      </w:pPr>
      <w:r>
        <w:rPr>
          <w:rFonts w:ascii="Times New Roman"/>
          <w:b/>
          <w:i w:val="false"/>
          <w:color w:val="000000"/>
        </w:rPr>
        <w:t xml:space="preserve"> Аралас коэффициентті есептеу туралы есеп</w:t>
      </w:r>
      <w:r>
        <w:br/>
      </w:r>
      <w:r>
        <w:rPr>
          <w:rFonts w:ascii="Times New Roman"/>
          <w:b/>
          <w:i w:val="false"/>
          <w:color w:val="000000"/>
        </w:rPr>
        <w:t>(индексі – 19 - I(R)O_M, кезеңділігі – ай сайын) әкімшілік деректер нысанын толтыру бойынша түсіндірме</w:t>
      </w:r>
    </w:p>
    <w:bookmarkEnd w:id="357"/>
    <w:bookmarkStart w:name="z901" w:id="358"/>
    <w:p>
      <w:pPr>
        <w:spacing w:after="0"/>
        <w:ind w:left="0"/>
        <w:jc w:val="left"/>
      </w:pPr>
      <w:r>
        <w:rPr>
          <w:rFonts w:ascii="Times New Roman"/>
          <w:b/>
          <w:i w:val="false"/>
          <w:color w:val="000000"/>
        </w:rPr>
        <w:t xml:space="preserve"> 1-тарау. Жалпы ережелер</w:t>
      </w:r>
    </w:p>
    <w:bookmarkEnd w:id="358"/>
    <w:bookmarkStart w:name="z902" w:id="359"/>
    <w:p>
      <w:pPr>
        <w:spacing w:after="0"/>
        <w:ind w:left="0"/>
        <w:jc w:val="both"/>
      </w:pPr>
      <w:r>
        <w:rPr>
          <w:rFonts w:ascii="Times New Roman"/>
          <w:b w:val="false"/>
          <w:i w:val="false"/>
          <w:color w:val="000000"/>
          <w:sz w:val="28"/>
        </w:rPr>
        <w:t>
      1. Осы түсіндірмеде "Аралас коэффициентті есептеу туралы есеп" әкімшілік деректер нысанын (бұдан әрі – Нысан) толтыру бойынша бірыңғай талаптар айқындалады.</w:t>
      </w:r>
    </w:p>
    <w:bookmarkEnd w:id="359"/>
    <w:bookmarkStart w:name="z903" w:id="3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60"/>
    <w:bookmarkStart w:name="z904" w:id="36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1"/>
    <w:bookmarkStart w:name="z905" w:id="36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62"/>
    <w:bookmarkStart w:name="z906" w:id="363"/>
    <w:p>
      <w:pPr>
        <w:spacing w:after="0"/>
        <w:ind w:left="0"/>
        <w:jc w:val="left"/>
      </w:pPr>
      <w:r>
        <w:rPr>
          <w:rFonts w:ascii="Times New Roman"/>
          <w:b/>
          <w:i w:val="false"/>
          <w:color w:val="000000"/>
        </w:rPr>
        <w:t xml:space="preserve"> 2-тарау. Нысанды толтыру бойынша түсіндірме</w:t>
      </w:r>
    </w:p>
    <w:bookmarkEnd w:id="363"/>
    <w:bookmarkStart w:name="z907" w:id="364"/>
    <w:p>
      <w:pPr>
        <w:spacing w:after="0"/>
        <w:ind w:left="0"/>
        <w:jc w:val="both"/>
      </w:pPr>
      <w:r>
        <w:rPr>
          <w:rFonts w:ascii="Times New Roman"/>
          <w:b w:val="false"/>
          <w:i w:val="false"/>
          <w:color w:val="000000"/>
          <w:sz w:val="28"/>
        </w:rPr>
        <w:t>
      5. Нысанда Қазақстан Республикасы бейрезидент-сақтандыру (қайта сақтандыру) ұйымы филиалының шығындылықты сипаттайтын коэффициенттерін есептеу тәртібі айқындалады.</w:t>
      </w:r>
    </w:p>
    <w:bookmarkEnd w:id="364"/>
    <w:bookmarkStart w:name="z908" w:id="365"/>
    <w:p>
      <w:pPr>
        <w:spacing w:after="0"/>
        <w:ind w:left="0"/>
        <w:jc w:val="both"/>
      </w:pPr>
      <w:r>
        <w:rPr>
          <w:rFonts w:ascii="Times New Roman"/>
          <w:b w:val="false"/>
          <w:i w:val="false"/>
          <w:color w:val="000000"/>
          <w:sz w:val="28"/>
        </w:rPr>
        <w:t>
      6. Нысан жинақтаушы сақтандырудың сыныптарын (түрлерін) қоспағанда, сақтандырудың барлық сыныптары (түрлері) бойынша толтырылады.</w:t>
      </w:r>
    </w:p>
    <w:bookmarkEnd w:id="365"/>
    <w:bookmarkStart w:name="z909" w:id="366"/>
    <w:p>
      <w:pPr>
        <w:spacing w:after="0"/>
        <w:ind w:left="0"/>
        <w:jc w:val="both"/>
      </w:pPr>
      <w:r>
        <w:rPr>
          <w:rFonts w:ascii="Times New Roman"/>
          <w:b w:val="false"/>
          <w:i w:val="false"/>
          <w:color w:val="000000"/>
          <w:sz w:val="28"/>
        </w:rPr>
        <w:t>
      7. Есепті күннің алдындағы он екі айдағы барлық параметрлер пайдаланылады.</w:t>
      </w:r>
    </w:p>
    <w:bookmarkEnd w:id="366"/>
    <w:bookmarkStart w:name="z910" w:id="367"/>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(бұдан әрі – Қағидалар)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есептелген еңбек сіңірілген сақтандыру сыйлықақылары көрсетіледі.</w:t>
      </w:r>
    </w:p>
    <w:bookmarkEnd w:id="367"/>
    <w:bookmarkStart w:name="z911" w:id="368"/>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bookmarkEnd w:id="368"/>
    <w:bookmarkStart w:name="z912" w:id="369"/>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bookmarkEnd w:id="369"/>
    <w:bookmarkStart w:name="z913" w:id="370"/>
    <w:p>
      <w:pPr>
        <w:spacing w:after="0"/>
        <w:ind w:left="0"/>
        <w:jc w:val="both"/>
      </w:pPr>
      <w:r>
        <w:rPr>
          <w:rFonts w:ascii="Times New Roman"/>
          <w:b w:val="false"/>
          <w:i w:val="false"/>
          <w:color w:val="000000"/>
          <w:sz w:val="28"/>
        </w:rPr>
        <w:t>
      11. 6-бағанда есепті күннің алдындағы он екі ай үшін қайта сақтандырушының үлесін ескермегенде сақтандыру төлемдері көрсетіледі.</w:t>
      </w:r>
    </w:p>
    <w:bookmarkEnd w:id="370"/>
    <w:bookmarkStart w:name="z914" w:id="371"/>
    <w:p>
      <w:pPr>
        <w:spacing w:after="0"/>
        <w:ind w:left="0"/>
        <w:jc w:val="both"/>
      </w:pPr>
      <w:r>
        <w:rPr>
          <w:rFonts w:ascii="Times New Roman"/>
          <w:b w:val="false"/>
          <w:i w:val="false"/>
          <w:color w:val="000000"/>
          <w:sz w:val="28"/>
        </w:rPr>
        <w:t>
      12. 7-бағанда есепті күннің алдындағы он екі ай үшін шығын резервіндегі өзгерістер көрсетіледі.</w:t>
      </w:r>
    </w:p>
    <w:bookmarkEnd w:id="371"/>
    <w:bookmarkStart w:name="z915" w:id="372"/>
    <w:p>
      <w:pPr>
        <w:spacing w:after="0"/>
        <w:ind w:left="0"/>
        <w:jc w:val="both"/>
      </w:pPr>
      <w:r>
        <w:rPr>
          <w:rFonts w:ascii="Times New Roman"/>
          <w:b w:val="false"/>
          <w:i w:val="false"/>
          <w:color w:val="000000"/>
          <w:sz w:val="28"/>
        </w:rPr>
        <w:t>
      13. 8-бағанда есепті күннің алдындағы он екі ай үшін қайта сақтандырушының үлесін ескермегенде шығын резервіндегі өзгерістер көрсетіледі.</w:t>
      </w:r>
    </w:p>
    <w:bookmarkEnd w:id="372"/>
    <w:bookmarkStart w:name="z916" w:id="373"/>
    <w:p>
      <w:pPr>
        <w:spacing w:after="0"/>
        <w:ind w:left="0"/>
        <w:jc w:val="both"/>
      </w:pPr>
      <w:r>
        <w:rPr>
          <w:rFonts w:ascii="Times New Roman"/>
          <w:b w:val="false"/>
          <w:i w:val="false"/>
          <w:color w:val="000000"/>
          <w:sz w:val="28"/>
        </w:rPr>
        <w:t>
      14. 9-бағанда есепті күннің алдындағы он екі ай үшін реттеу шығысы көрсетіледі.</w:t>
      </w:r>
    </w:p>
    <w:bookmarkEnd w:id="373"/>
    <w:bookmarkStart w:name="z917" w:id="374"/>
    <w:p>
      <w:pPr>
        <w:spacing w:after="0"/>
        <w:ind w:left="0"/>
        <w:jc w:val="both"/>
      </w:pPr>
      <w:r>
        <w:rPr>
          <w:rFonts w:ascii="Times New Roman"/>
          <w:b w:val="false"/>
          <w:i w:val="false"/>
          <w:color w:val="000000"/>
          <w:sz w:val="28"/>
        </w:rPr>
        <w:t>
      15. 10, 11, 14, 15, 16 және 17-бағандар бүкіл сақтандыру портфелі бойынша толтырылады.</w:t>
      </w:r>
    </w:p>
    <w:bookmarkEnd w:id="374"/>
    <w:bookmarkStart w:name="z918" w:id="375"/>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bookmarkEnd w:id="375"/>
    <w:bookmarkStart w:name="z919" w:id="376"/>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bookmarkEnd w:id="376"/>
    <w:bookmarkStart w:name="z920" w:id="377"/>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bookmarkEnd w:id="377"/>
    <w:bookmarkStart w:name="z921" w:id="378"/>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bookmarkEnd w:id="378"/>
    <w:bookmarkStart w:name="z922" w:id="379"/>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bookmarkEnd w:id="379"/>
    <w:bookmarkStart w:name="z923" w:id="380"/>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bookmarkEnd w:id="380"/>
    <w:bookmarkStart w:name="z924" w:id="381"/>
    <w:p>
      <w:pPr>
        <w:spacing w:after="0"/>
        <w:ind w:left="0"/>
        <w:jc w:val="both"/>
      </w:pPr>
      <w:r>
        <w:rPr>
          <w:rFonts w:ascii="Times New Roman"/>
          <w:b w:val="false"/>
          <w:i w:val="false"/>
          <w:color w:val="000000"/>
          <w:sz w:val="28"/>
        </w:rPr>
        <w:t xml:space="preserve">
      22. 2.2-жолда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аннуитеттік сақтандыру шарттары көрсетіледі.</w:t>
      </w:r>
    </w:p>
    <w:bookmarkEnd w:id="381"/>
    <w:bookmarkStart w:name="z925" w:id="382"/>
    <w:p>
      <w:pPr>
        <w:spacing w:after="0"/>
        <w:ind w:left="0"/>
        <w:jc w:val="both"/>
      </w:pPr>
      <w:r>
        <w:rPr>
          <w:rFonts w:ascii="Times New Roman"/>
          <w:b w:val="false"/>
          <w:i w:val="false"/>
          <w:color w:val="000000"/>
          <w:sz w:val="28"/>
        </w:rPr>
        <w:t>
      23. 2.4-жолда Қазақстан Республикасының Әлеуметтік кодексіне сәйкес жасалған зейнетақы аннуитеті шарттары көрсетіледі.</w:t>
      </w:r>
    </w:p>
    <w:bookmarkEnd w:id="382"/>
    <w:bookmarkStart w:name="z926" w:id="383"/>
    <w:p>
      <w:pPr>
        <w:spacing w:after="0"/>
        <w:ind w:left="0"/>
        <w:jc w:val="both"/>
      </w:pPr>
      <w:r>
        <w:rPr>
          <w:rFonts w:ascii="Times New Roman"/>
          <w:b w:val="false"/>
          <w:i w:val="false"/>
          <w:color w:val="000000"/>
          <w:sz w:val="28"/>
        </w:rPr>
        <w:t>
      24. Мәліметтер болмағанда, Нысан нөлдік қалдықпен ұсынылады.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bl>
    <w:bookmarkStart w:name="z413" w:id="384"/>
    <w:p>
      <w:pPr>
        <w:spacing w:after="0"/>
        <w:ind w:left="0"/>
        <w:jc w:val="left"/>
      </w:pPr>
      <w:r>
        <w:rPr>
          <w:rFonts w:ascii="Times New Roman"/>
          <w:b/>
          <w:i w:val="false"/>
          <w:color w:val="000000"/>
        </w:rPr>
        <w:t xml:space="preserve"> Әкімшілік деректерді жинауға арналған нысан</w:t>
      </w:r>
    </w:p>
    <w:bookmarkEnd w:id="384"/>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27" w:id="385"/>
    <w:p>
      <w:pPr>
        <w:spacing w:after="0"/>
        <w:ind w:left="0"/>
        <w:jc w:val="left"/>
      </w:pPr>
      <w:r>
        <w:rPr>
          <w:rFonts w:ascii="Times New Roman"/>
          <w:b/>
          <w:i w:val="false"/>
          <w:color w:val="000000"/>
        </w:rPr>
        <w:t xml:space="preserve"> Полистер бойынша шығындылық коэффициентін есептеу туралы есеп</w:t>
      </w:r>
    </w:p>
    <w:bookmarkEnd w:id="385"/>
    <w:p>
      <w:pPr>
        <w:spacing w:after="0"/>
        <w:ind w:left="0"/>
        <w:jc w:val="both"/>
      </w:pPr>
      <w:r>
        <w:rPr>
          <w:rFonts w:ascii="Times New Roman"/>
          <w:b w:val="false"/>
          <w:i w:val="false"/>
          <w:color w:val="000000"/>
          <w:sz w:val="28"/>
        </w:rPr>
        <w:t>
      Әкімшілік деректер нысанының индексі: 20 -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Start w:name="z928" w:id="386"/>
    <w:p>
      <w:pPr>
        <w:spacing w:after="0"/>
        <w:ind w:left="0"/>
        <w:jc w:val="both"/>
      </w:pPr>
      <w:r>
        <w:rPr>
          <w:rFonts w:ascii="Times New Roman"/>
          <w:b w:val="false"/>
          <w:i w:val="false"/>
          <w:color w:val="000000"/>
          <w:sz w:val="28"/>
        </w:rPr>
        <w:t>
      Нысан</w:t>
      </w:r>
    </w:p>
    <w:bookmarkEnd w:id="386"/>
    <w:p>
      <w:pPr>
        <w:spacing w:after="0"/>
        <w:ind w:left="0"/>
        <w:jc w:val="both"/>
      </w:pPr>
      <w:r>
        <w:rPr>
          <w:rFonts w:ascii="Times New Roman"/>
          <w:b w:val="false"/>
          <w:i w:val="false"/>
          <w:color w:val="000000"/>
          <w:sz w:val="28"/>
        </w:rPr>
        <w:t>
      Кесте. Полистер бойынша шығындылық коэффициентін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шығысы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ескере отырып,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резервіндегі өзгерістердің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және аудиторлық ұйымдардың азаматтық-құқықтық жауапкершiлiгін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шеңберіндегі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сыныптары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шығындылық</w:t>
            </w:r>
            <w:r>
              <w:br/>
            </w:r>
            <w:r>
              <w:rPr>
                <w:rFonts w:ascii="Times New Roman"/>
                <w:b w:val="false"/>
                <w:i w:val="false"/>
                <w:color w:val="000000"/>
                <w:sz w:val="20"/>
              </w:rPr>
              <w:t>коэффициентін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30" w:id="387"/>
    <w:p>
      <w:pPr>
        <w:spacing w:after="0"/>
        <w:ind w:left="0"/>
        <w:jc w:val="left"/>
      </w:pPr>
      <w:r>
        <w:rPr>
          <w:rFonts w:ascii="Times New Roman"/>
          <w:b/>
          <w:i w:val="false"/>
          <w:color w:val="000000"/>
        </w:rPr>
        <w:t xml:space="preserve"> Полистер бойынша шығындылық коэффициентін есептеу туралы есеп</w:t>
      </w:r>
      <w:r>
        <w:br/>
      </w:r>
      <w:r>
        <w:rPr>
          <w:rFonts w:ascii="Times New Roman"/>
          <w:b/>
          <w:i w:val="false"/>
          <w:color w:val="000000"/>
        </w:rPr>
        <w:t>(индексі – 20 - I(R)O_M, кезеңділігі – жыл сайын) әкімшілік деректер нысанын толтыру бойынша түсіндірме</w:t>
      </w:r>
    </w:p>
    <w:bookmarkEnd w:id="387"/>
    <w:bookmarkStart w:name="z931" w:id="388"/>
    <w:p>
      <w:pPr>
        <w:spacing w:after="0"/>
        <w:ind w:left="0"/>
        <w:jc w:val="left"/>
      </w:pPr>
      <w:r>
        <w:rPr>
          <w:rFonts w:ascii="Times New Roman"/>
          <w:b/>
          <w:i w:val="false"/>
          <w:color w:val="000000"/>
        </w:rPr>
        <w:t xml:space="preserve"> 1-тарау. Жалпы ережелер</w:t>
      </w:r>
    </w:p>
    <w:bookmarkEnd w:id="388"/>
    <w:bookmarkStart w:name="z932" w:id="389"/>
    <w:p>
      <w:pPr>
        <w:spacing w:after="0"/>
        <w:ind w:left="0"/>
        <w:jc w:val="both"/>
      </w:pPr>
      <w:r>
        <w:rPr>
          <w:rFonts w:ascii="Times New Roman"/>
          <w:b w:val="false"/>
          <w:i w:val="false"/>
          <w:color w:val="000000"/>
          <w:sz w:val="28"/>
        </w:rPr>
        <w:t xml:space="preserve">
      1. Осы түсіндірмеде "Полистер бойынша шығындылық коэффициентін есептеу туралы есеп" әкімшілік деректер нысанын (бұдан әрі – Нысан) толтыру бойынша бірыңғай талаптар айқындалады. </w:t>
      </w:r>
    </w:p>
    <w:bookmarkEnd w:id="389"/>
    <w:bookmarkStart w:name="z933" w:id="3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0"/>
    <w:bookmarkStart w:name="z934" w:id="391"/>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391"/>
    <w:bookmarkStart w:name="z935" w:id="3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92"/>
    <w:bookmarkStart w:name="z936"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937" w:id="394"/>
    <w:p>
      <w:pPr>
        <w:spacing w:after="0"/>
        <w:ind w:left="0"/>
        <w:jc w:val="both"/>
      </w:pPr>
      <w:r>
        <w:rPr>
          <w:rFonts w:ascii="Times New Roman"/>
          <w:b w:val="false"/>
          <w:i w:val="false"/>
          <w:color w:val="000000"/>
          <w:sz w:val="28"/>
        </w:rPr>
        <w:t xml:space="preserve">
      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 </w:t>
      </w:r>
    </w:p>
    <w:bookmarkEnd w:id="394"/>
    <w:bookmarkStart w:name="z938" w:id="395"/>
    <w:p>
      <w:pPr>
        <w:spacing w:after="0"/>
        <w:ind w:left="0"/>
        <w:jc w:val="both"/>
      </w:pPr>
      <w:r>
        <w:rPr>
          <w:rFonts w:ascii="Times New Roman"/>
          <w:b w:val="false"/>
          <w:i w:val="false"/>
          <w:color w:val="000000"/>
          <w:sz w:val="28"/>
        </w:rPr>
        <w:t>
      6. Нысан жинақтап сақтандырудың сынаптарын (түрлерін) қоспағанда, сақтандырудың барлық сынаптары (түрлері) бойынша толтырылады.</w:t>
      </w:r>
    </w:p>
    <w:bookmarkEnd w:id="395"/>
    <w:bookmarkStart w:name="z939" w:id="396"/>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бөлігіне сәйкес есептелген еңбекпен табылған сақтандыру сыйлықақылары көрсетіледі.</w:t>
      </w:r>
    </w:p>
    <w:bookmarkEnd w:id="396"/>
    <w:bookmarkStart w:name="z940" w:id="397"/>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таза еңбекпен табылған сақтандыру сыйлықақылары көрсетіледі.</w:t>
      </w:r>
    </w:p>
    <w:bookmarkEnd w:id="397"/>
    <w:bookmarkStart w:name="z941" w:id="398"/>
    <w:p>
      <w:pPr>
        <w:spacing w:after="0"/>
        <w:ind w:left="0"/>
        <w:jc w:val="both"/>
      </w:pPr>
      <w:r>
        <w:rPr>
          <w:rFonts w:ascii="Times New Roman"/>
          <w:b w:val="false"/>
          <w:i w:val="false"/>
          <w:color w:val="000000"/>
          <w:sz w:val="28"/>
        </w:rPr>
        <w:t xml:space="preserve">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 </w:t>
      </w:r>
    </w:p>
    <w:bookmarkEnd w:id="398"/>
    <w:bookmarkStart w:name="z942" w:id="399"/>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bookmarkEnd w:id="399"/>
    <w:bookmarkStart w:name="z943" w:id="400"/>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bookmarkEnd w:id="400"/>
    <w:bookmarkStart w:name="z944" w:id="401"/>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bookmarkEnd w:id="401"/>
    <w:bookmarkStart w:name="z945" w:id="402"/>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bookmarkEnd w:id="402"/>
    <w:bookmarkStart w:name="z946" w:id="403"/>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bookmarkEnd w:id="403"/>
    <w:bookmarkStart w:name="z947" w:id="404"/>
    <w:p>
      <w:pPr>
        <w:spacing w:after="0"/>
        <w:ind w:left="0"/>
        <w:jc w:val="both"/>
      </w:pPr>
      <w:r>
        <w:rPr>
          <w:rFonts w:ascii="Times New Roman"/>
          <w:b w:val="false"/>
          <w:i w:val="false"/>
          <w:color w:val="000000"/>
          <w:sz w:val="28"/>
        </w:rPr>
        <w:t xml:space="preserve">
      15. 11-бағанда 6, 8 және 9-бағандар сомасының 4-бағанның тиісті мәніне қатынасы көрсетіледі. </w:t>
      </w:r>
    </w:p>
    <w:bookmarkEnd w:id="404"/>
    <w:bookmarkStart w:name="z948" w:id="405"/>
    <w:p>
      <w:pPr>
        <w:spacing w:after="0"/>
        <w:ind w:left="0"/>
        <w:jc w:val="both"/>
      </w:pPr>
      <w:r>
        <w:rPr>
          <w:rFonts w:ascii="Times New Roman"/>
          <w:b w:val="false"/>
          <w:i w:val="false"/>
          <w:color w:val="000000"/>
          <w:sz w:val="28"/>
        </w:rPr>
        <w:t xml:space="preserve">
      16.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End w:id="405"/>
    <w:bookmarkStart w:name="z949" w:id="406"/>
    <w:p>
      <w:pPr>
        <w:spacing w:after="0"/>
        <w:ind w:left="0"/>
        <w:jc w:val="both"/>
      </w:pPr>
      <w:r>
        <w:rPr>
          <w:rFonts w:ascii="Times New Roman"/>
          <w:b w:val="false"/>
          <w:i w:val="false"/>
          <w:color w:val="000000"/>
          <w:sz w:val="28"/>
        </w:rPr>
        <w:t>
      17. 2.4-жолда Қазақстан Республикасының Әлеуметтік кодексіне сәйкес жасалған зейнетақы аннуитеті шарттары көрсетіледі.</w:t>
      </w:r>
    </w:p>
    <w:bookmarkEnd w:id="406"/>
    <w:bookmarkStart w:name="z950" w:id="407"/>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bl>
    <w:bookmarkStart w:name="z436" w:id="408"/>
    <w:p>
      <w:pPr>
        <w:spacing w:after="0"/>
        <w:ind w:left="0"/>
        <w:jc w:val="left"/>
      </w:pPr>
      <w:r>
        <w:rPr>
          <w:rFonts w:ascii="Times New Roman"/>
          <w:b/>
          <w:i w:val="false"/>
          <w:color w:val="000000"/>
        </w:rPr>
        <w:t xml:space="preserve"> Әкімшілік деректерді жинауға арналған нысан</w:t>
      </w:r>
    </w:p>
    <w:bookmarkEnd w:id="4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37" w:id="409"/>
    <w:p>
      <w:pPr>
        <w:spacing w:after="0"/>
        <w:ind w:left="0"/>
        <w:jc w:val="left"/>
      </w:pPr>
      <w:r>
        <w:rPr>
          <w:rFonts w:ascii="Times New Roman"/>
          <w:b/>
          <w:i w:val="false"/>
          <w:color w:val="000000"/>
        </w:rPr>
        <w:t xml:space="preserve"> Қайта сақтандыру қызметі туралы есеп</w:t>
      </w:r>
    </w:p>
    <w:bookmarkEnd w:id="409"/>
    <w:p>
      <w:pPr>
        <w:spacing w:after="0"/>
        <w:ind w:left="0"/>
        <w:jc w:val="both"/>
      </w:pPr>
      <w:r>
        <w:rPr>
          <w:rFonts w:ascii="Times New Roman"/>
          <w:b w:val="false"/>
          <w:i w:val="false"/>
          <w:color w:val="000000"/>
          <w:sz w:val="28"/>
        </w:rPr>
        <w:t>
      Әкімшілік деректер нысанының индексі: 21 -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 филиалының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Астана Халықаралық қаржы орталығының қатысушылары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сақтандыру брокерінің орналасқан жері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үшін),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ұйымдарына берілген сақтандыру сыйлықақылары, (ағымдағы жылдың басынан басталған кезең үшін),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үшін), мың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басталған кезең үшін),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 (тепе-тең/ тепе-тең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39" w:id="410"/>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қызметі туралы есеп (индексі – 21 - I(R)O_M, кезеңділігі - ай сайын)</w:t>
      </w:r>
    </w:p>
    <w:bookmarkEnd w:id="410"/>
    <w:bookmarkStart w:name="z440" w:id="411"/>
    <w:p>
      <w:pPr>
        <w:spacing w:after="0"/>
        <w:ind w:left="0"/>
        <w:jc w:val="left"/>
      </w:pPr>
      <w:r>
        <w:rPr>
          <w:rFonts w:ascii="Times New Roman"/>
          <w:b/>
          <w:i w:val="false"/>
          <w:color w:val="000000"/>
        </w:rPr>
        <w:t xml:space="preserve"> 1-тарау. Жалпы ережелер</w:t>
      </w:r>
    </w:p>
    <w:bookmarkEnd w:id="411"/>
    <w:bookmarkStart w:name="z441" w:id="412"/>
    <w:p>
      <w:pPr>
        <w:spacing w:after="0"/>
        <w:ind w:left="0"/>
        <w:jc w:val="both"/>
      </w:pPr>
      <w:r>
        <w:rPr>
          <w:rFonts w:ascii="Times New Roman"/>
          <w:b w:val="false"/>
          <w:i w:val="false"/>
          <w:color w:val="000000"/>
          <w:sz w:val="28"/>
        </w:rPr>
        <w:t>
      1. Осы түсіндірмеде "Қайта сақтандыру қызметі туралы есеп" әкімшілік деректер нысанын (бұдан әрі – Нысан) толтыру бойынша бірыңғай талаптар айқындалады.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4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414"/>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414"/>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bookmarkStart w:name="z444" w:id="4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15"/>
    <w:bookmarkStart w:name="z445" w:id="416"/>
    <w:p>
      <w:pPr>
        <w:spacing w:after="0"/>
        <w:ind w:left="0"/>
        <w:jc w:val="left"/>
      </w:pPr>
      <w:r>
        <w:rPr>
          <w:rFonts w:ascii="Times New Roman"/>
          <w:b/>
          <w:i w:val="false"/>
          <w:color w:val="000000"/>
        </w:rPr>
        <w:t xml:space="preserve"> 2-тарау. Нысанды толтыру бойынша түсіндірме</w:t>
      </w:r>
    </w:p>
    <w:bookmarkEnd w:id="416"/>
    <w:bookmarkStart w:name="z446" w:id="417"/>
    <w:p>
      <w:pPr>
        <w:spacing w:after="0"/>
        <w:ind w:left="0"/>
        <w:jc w:val="both"/>
      </w:pPr>
      <w:r>
        <w:rPr>
          <w:rFonts w:ascii="Times New Roman"/>
          <w:b w:val="false"/>
          <w:i w:val="false"/>
          <w:color w:val="000000"/>
          <w:sz w:val="28"/>
        </w:rPr>
        <w:t>
      5. Нысандағы ақпарат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(қайта сақтандыру) ұйымына берілген сақтандыру шарттары бойынша ұсынылады</w:t>
      </w:r>
    </w:p>
    <w:bookmarkEnd w:id="417"/>
    <w:bookmarkStart w:name="z447" w:id="418"/>
    <w:p>
      <w:pPr>
        <w:spacing w:after="0"/>
        <w:ind w:left="0"/>
        <w:jc w:val="both"/>
      </w:pPr>
      <w:r>
        <w:rPr>
          <w:rFonts w:ascii="Times New Roman"/>
          <w:b w:val="false"/>
          <w:i w:val="false"/>
          <w:color w:val="000000"/>
          <w:sz w:val="28"/>
        </w:rPr>
        <w:t>
      6. 2-бағанда Қазақстан Республикасының бейрезиденті-сақтандыру (қайта сақтандыру) ұйымы филиалының толық атауы (аббревиатураларды және қысқартуларды қолданусыз) көрсетіледі.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8" w:id="419"/>
    <w:p>
      <w:pPr>
        <w:spacing w:after="0"/>
        <w:ind w:left="0"/>
        <w:jc w:val="both"/>
      </w:pPr>
      <w:r>
        <w:rPr>
          <w:rFonts w:ascii="Times New Roman"/>
          <w:b w:val="false"/>
          <w:i w:val="false"/>
          <w:color w:val="000000"/>
          <w:sz w:val="28"/>
        </w:rPr>
        <w:t>
      7. 3 және 8-бағандарда толық атауы (аббревиатураларды және қысқартуларды қолданусыз) көрсетіледі.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9" w:id="420"/>
    <w:p>
      <w:pPr>
        <w:spacing w:after="0"/>
        <w:ind w:left="0"/>
        <w:jc w:val="both"/>
      </w:pPr>
      <w:r>
        <w:rPr>
          <w:rFonts w:ascii="Times New Roman"/>
          <w:b w:val="false"/>
          <w:i w:val="false"/>
          <w:color w:val="000000"/>
          <w:sz w:val="28"/>
        </w:rPr>
        <w:t xml:space="preserve">
      8.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рейтинг көрсетіледі. Рейтинг болмаған кезде 4-бағанда "рейтингі жоқ" деп көрсетіледі.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0" w:id="421"/>
    <w:p>
      <w:pPr>
        <w:spacing w:after="0"/>
        <w:ind w:left="0"/>
        <w:jc w:val="both"/>
      </w:pPr>
      <w:r>
        <w:rPr>
          <w:rFonts w:ascii="Times New Roman"/>
          <w:b w:val="false"/>
          <w:i w:val="false"/>
          <w:color w:val="000000"/>
          <w:sz w:val="28"/>
        </w:rPr>
        <w:t>
      9. 11-бағанда шетел валютасы түрінің атауы көрсетіледі.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1" w:id="422"/>
    <w:p>
      <w:pPr>
        <w:spacing w:after="0"/>
        <w:ind w:left="0"/>
        <w:jc w:val="both"/>
      </w:pPr>
      <w:r>
        <w:rPr>
          <w:rFonts w:ascii="Times New Roman"/>
          <w:b w:val="false"/>
          <w:i w:val="false"/>
          <w:color w:val="000000"/>
          <w:sz w:val="28"/>
        </w:rPr>
        <w:t>
      10. 12-бағанда міндеттемелер көлемі есепті кезеңнің басынан бастап жасалған қайта сақтандыру шарттары бойынша көрсетіледі.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2" w:id="423"/>
    <w:p>
      <w:pPr>
        <w:spacing w:after="0"/>
        <w:ind w:left="0"/>
        <w:jc w:val="both"/>
      </w:pPr>
      <w:r>
        <w:rPr>
          <w:rFonts w:ascii="Times New Roman"/>
          <w:b w:val="false"/>
          <w:i w:val="false"/>
          <w:color w:val="000000"/>
          <w:sz w:val="28"/>
        </w:rPr>
        <w:t>
      11.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3" w:id="424"/>
    <w:p>
      <w:pPr>
        <w:spacing w:after="0"/>
        <w:ind w:left="0"/>
        <w:jc w:val="both"/>
      </w:pPr>
      <w:r>
        <w:rPr>
          <w:rFonts w:ascii="Times New Roman"/>
          <w:b w:val="false"/>
          <w:i w:val="false"/>
          <w:color w:val="000000"/>
          <w:sz w:val="28"/>
        </w:rPr>
        <w:t>
      12.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4" w:id="425"/>
    <w:p>
      <w:pPr>
        <w:spacing w:after="0"/>
        <w:ind w:left="0"/>
        <w:jc w:val="both"/>
      </w:pPr>
      <w:r>
        <w:rPr>
          <w:rFonts w:ascii="Times New Roman"/>
          <w:b w:val="false"/>
          <w:i w:val="false"/>
          <w:color w:val="000000"/>
          <w:sz w:val="28"/>
        </w:rPr>
        <w:t>
      13.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5" w:id="426"/>
    <w:p>
      <w:pPr>
        <w:spacing w:after="0"/>
        <w:ind w:left="0"/>
        <w:jc w:val="both"/>
      </w:pPr>
      <w:r>
        <w:rPr>
          <w:rFonts w:ascii="Times New Roman"/>
          <w:b w:val="false"/>
          <w:i w:val="false"/>
          <w:color w:val="000000"/>
          <w:sz w:val="28"/>
        </w:rPr>
        <w:t>
      14.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мен мемлекеттің сыйлықақысы туралы есептің 14-бағанының жиынтық сомасына сәйкес келеді.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6" w:id="427"/>
    <w:p>
      <w:pPr>
        <w:spacing w:after="0"/>
        <w:ind w:left="0"/>
        <w:jc w:val="both"/>
      </w:pPr>
      <w:r>
        <w:rPr>
          <w:rFonts w:ascii="Times New Roman"/>
          <w:b w:val="false"/>
          <w:i w:val="false"/>
          <w:color w:val="000000"/>
          <w:sz w:val="28"/>
        </w:rPr>
        <w:t>
      15.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мен мемлекеттің сыйлықақысы туралы есептің 15-бағанының жиынтық сомасына сәйкес келеді.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7" w:id="428"/>
    <w:p>
      <w:pPr>
        <w:spacing w:after="0"/>
        <w:ind w:left="0"/>
        <w:jc w:val="both"/>
      </w:pPr>
      <w:r>
        <w:rPr>
          <w:rFonts w:ascii="Times New Roman"/>
          <w:b w:val="false"/>
          <w:i w:val="false"/>
          <w:color w:val="000000"/>
          <w:sz w:val="28"/>
        </w:rPr>
        <w:t>
      16. 14-бағанда қайта сақтандыру ұйымына берілген сақтандыру сыйлықақыларының жиынтық сомасы сақтандыру сыйлықақылары мен мемлекеттің сыйлықақысы туралы есептің 13-бағанының жиынтық сомасына сәйкес келеді.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29"/>
    <w:p>
      <w:pPr>
        <w:spacing w:after="0"/>
        <w:ind w:left="0"/>
        <w:jc w:val="both"/>
      </w:pPr>
      <w:r>
        <w:rPr>
          <w:rFonts w:ascii="Times New Roman"/>
          <w:b w:val="false"/>
          <w:i w:val="false"/>
          <w:color w:val="000000"/>
          <w:sz w:val="28"/>
        </w:rPr>
        <w:t>
      17.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430"/>
    <w:p>
      <w:pPr>
        <w:spacing w:after="0"/>
        <w:ind w:left="0"/>
        <w:jc w:val="both"/>
      </w:pPr>
      <w:r>
        <w:rPr>
          <w:rFonts w:ascii="Times New Roman"/>
          <w:b w:val="false"/>
          <w:i w:val="false"/>
          <w:color w:val="000000"/>
          <w:sz w:val="28"/>
        </w:rPr>
        <w:t>
      18. 17-бағанда қайта сақтандыру шарттары бойынша алынған, тәуекелдер бойынша өтемақы туралы деректер көрсетіледі.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0" w:id="431"/>
    <w:p>
      <w:pPr>
        <w:spacing w:after="0"/>
        <w:ind w:left="0"/>
        <w:jc w:val="both"/>
      </w:pPr>
      <w:r>
        <w:rPr>
          <w:rFonts w:ascii="Times New Roman"/>
          <w:b w:val="false"/>
          <w:i w:val="false"/>
          <w:color w:val="000000"/>
          <w:sz w:val="28"/>
        </w:rPr>
        <w:t>
      19. 19-бағанда қайта сақтандыруға қабылданған шарттар бойынша сақтандыру төлемдерінің сомасы көрсетіледі.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1" w:id="432"/>
    <w:p>
      <w:pPr>
        <w:spacing w:after="0"/>
        <w:ind w:left="0"/>
        <w:jc w:val="both"/>
      </w:pPr>
      <w:r>
        <w:rPr>
          <w:rFonts w:ascii="Times New Roman"/>
          <w:b w:val="false"/>
          <w:i w:val="false"/>
          <w:color w:val="000000"/>
          <w:sz w:val="28"/>
        </w:rPr>
        <w:t>
      20. 22-бағанда сақтандыру сыныбының атауы көрсетіледі. Егер бір қайта сақтандыру ұйымына әртүрлі сақтандыру сыныптары бойынша сақтандыру сыйлықақылары берілген болса, сақтандыру сыныптарының тізбесі бір жолда көрсетіледі.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2" w:id="433"/>
    <w:p>
      <w:pPr>
        <w:spacing w:after="0"/>
        <w:ind w:left="0"/>
        <w:jc w:val="both"/>
      </w:pPr>
      <w:r>
        <w:rPr>
          <w:rFonts w:ascii="Times New Roman"/>
          <w:b w:val="false"/>
          <w:i w:val="false"/>
          <w:color w:val="000000"/>
          <w:sz w:val="28"/>
        </w:rPr>
        <w:t>
      21. Мәліметтер жоқ болғанда, Нысан нөлдік қалдықтармен ұсынылады.</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bl>
    <w:bookmarkStart w:name="z464" w:id="434"/>
    <w:p>
      <w:pPr>
        <w:spacing w:after="0"/>
        <w:ind w:left="0"/>
        <w:jc w:val="left"/>
      </w:pPr>
      <w:r>
        <w:rPr>
          <w:rFonts w:ascii="Times New Roman"/>
          <w:b/>
          <w:i w:val="false"/>
          <w:color w:val="000000"/>
        </w:rPr>
        <w:t xml:space="preserve"> Әкімшілік деректерді жинауға арналған нысан</w:t>
      </w:r>
    </w:p>
    <w:bookmarkEnd w:id="43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65" w:id="435"/>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жөніндегі ақпарат туралы есеп </w:t>
      </w:r>
    </w:p>
    <w:bookmarkEnd w:id="435"/>
    <w:p>
      <w:pPr>
        <w:spacing w:after="0"/>
        <w:ind w:left="0"/>
        <w:jc w:val="both"/>
      </w:pPr>
      <w:r>
        <w:rPr>
          <w:rFonts w:ascii="Times New Roman"/>
          <w:b w:val="false"/>
          <w:i w:val="false"/>
          <w:color w:val="000000"/>
          <w:sz w:val="28"/>
        </w:rPr>
        <w:t>
      Әкімшілік деректер нысанының индексі: 23 - I(R)O_M</w:t>
      </w:r>
    </w:p>
    <w:p>
      <w:pPr>
        <w:spacing w:after="0"/>
        <w:ind w:left="0"/>
        <w:jc w:val="both"/>
      </w:pPr>
      <w:r>
        <w:rPr>
          <w:rFonts w:ascii="Times New Roman"/>
          <w:b w:val="false"/>
          <w:i w:val="false"/>
          <w:color w:val="000000"/>
          <w:sz w:val="28"/>
        </w:rPr>
        <w:t>
      Кезеңділігі: жартыжылдық бойынша</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жарты жылда бір рет, есепті жартыжылдықтан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ортақ сақтандыру және қайта сақтандыру шарттары бойынша қабылданған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ортақ сақтандыру және қайта сақтандыру шарттары бойынша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шарттары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басқа сақтандыру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ұйымының төлем қабілеттілігіне қойылатын нормативтік талаптарды, талаптарды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жөніндегі ақпарат</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67" w:id="436"/>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бейрезидент-сақтандыру (қайта сақтандыру) ұйымы жөніндегі ақпарат туралы есеп (индексі – 23 - I(R)O_M, кезеңділігі – ай сайын)</w:t>
      </w:r>
    </w:p>
    <w:bookmarkEnd w:id="436"/>
    <w:bookmarkStart w:name="z468" w:id="437"/>
    <w:p>
      <w:pPr>
        <w:spacing w:after="0"/>
        <w:ind w:left="0"/>
        <w:jc w:val="left"/>
      </w:pPr>
      <w:r>
        <w:rPr>
          <w:rFonts w:ascii="Times New Roman"/>
          <w:b/>
          <w:i w:val="false"/>
          <w:color w:val="000000"/>
        </w:rPr>
        <w:t xml:space="preserve"> 1-тарау. Жалпы ережелер</w:t>
      </w:r>
    </w:p>
    <w:bookmarkEnd w:id="437"/>
    <w:bookmarkStart w:name="z469" w:id="438"/>
    <w:p>
      <w:pPr>
        <w:spacing w:after="0"/>
        <w:ind w:left="0"/>
        <w:jc w:val="both"/>
      </w:pPr>
      <w:r>
        <w:rPr>
          <w:rFonts w:ascii="Times New Roman"/>
          <w:b w:val="false"/>
          <w:i w:val="false"/>
          <w:color w:val="000000"/>
          <w:sz w:val="28"/>
        </w:rPr>
        <w:t>
      1. Осы түсіндірмеде "Қазақстан Республикасының бейрезидент-сақтандыру (қайта сақтандыру) ұйымы жөніндегі ақпарат туралы есеп" әкімшілік деректер нысанын (бұдан әрі – Нысан) толтыру бойынша бірыңғай талаптар айқындалады.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4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440"/>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1 қаңтардағы және 1 шілдедегі жағдай бойынша ұсынады.</w:t>
      </w:r>
    </w:p>
    <w:bookmarkEnd w:id="440"/>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72" w:id="4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1"/>
    <w:bookmarkStart w:name="z473" w:id="442"/>
    <w:p>
      <w:pPr>
        <w:spacing w:after="0"/>
        <w:ind w:left="0"/>
        <w:jc w:val="left"/>
      </w:pPr>
      <w:r>
        <w:rPr>
          <w:rFonts w:ascii="Times New Roman"/>
          <w:b/>
          <w:i w:val="false"/>
          <w:color w:val="000000"/>
        </w:rPr>
        <w:t xml:space="preserve"> 2-тарау. Нысанды толтыру бойынша түсіндірме</w:t>
      </w:r>
    </w:p>
    <w:bookmarkEnd w:id="442"/>
    <w:bookmarkStart w:name="z474" w:id="443"/>
    <w:p>
      <w:pPr>
        <w:spacing w:after="0"/>
        <w:ind w:left="0"/>
        <w:jc w:val="both"/>
      </w:pPr>
      <w:r>
        <w:rPr>
          <w:rFonts w:ascii="Times New Roman"/>
          <w:b w:val="false"/>
          <w:i w:val="false"/>
          <w:color w:val="000000"/>
          <w:sz w:val="28"/>
        </w:rPr>
        <w:t>
      5. Нысанда филиалы Қазақстан Республикасының аумағында сақтандыру (қайта сақтандыру) қызметін жүзеге асыратын Қазақстан Республикасы бейрезидент-сақтандыру (қайта сақтандыру) ұйымының деректері көрсетіледі.</w:t>
      </w:r>
    </w:p>
    <w:bookmarkEnd w:id="443"/>
    <w:bookmarkStart w:name="z475" w:id="444"/>
    <w:p>
      <w:pPr>
        <w:spacing w:after="0"/>
        <w:ind w:left="0"/>
        <w:jc w:val="both"/>
      </w:pPr>
      <w:r>
        <w:rPr>
          <w:rFonts w:ascii="Times New Roman"/>
          <w:b w:val="false"/>
          <w:i w:val="false"/>
          <w:color w:val="000000"/>
          <w:sz w:val="28"/>
        </w:rPr>
        <w:t>
      6. 10-жолда Қазақстан Республикасы бейрезидент-сақтандыру (қайта сақтандыру) ұйымының қызметін жүзеге асыру орнында әрекет ететін уәкілетті орган белгілеген талаптарды Қазақстан Республикасы бейрезидент-сақтандыру (қайта сақтандыру) ұйымының орындауы туралы ақпарат "иә"/"жоқ" форматында көрсетіледі.</w:t>
      </w:r>
    </w:p>
    <w:bookmarkEnd w:id="444"/>
    <w:bookmarkStart w:name="z476" w:id="445"/>
    <w:p>
      <w:pPr>
        <w:spacing w:after="0"/>
        <w:ind w:left="0"/>
        <w:jc w:val="both"/>
      </w:pPr>
      <w:r>
        <w:rPr>
          <w:rFonts w:ascii="Times New Roman"/>
          <w:b w:val="false"/>
          <w:i w:val="false"/>
          <w:color w:val="000000"/>
          <w:sz w:val="28"/>
        </w:rPr>
        <w:t xml:space="preserve">
      7. Мәліметтер жоқ болғанда, Нысан нөлдік қалдықтармен ұсынылады. </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bl>
    <w:bookmarkStart w:name="z478" w:id="446"/>
    <w:p>
      <w:pPr>
        <w:spacing w:after="0"/>
        <w:ind w:left="0"/>
        <w:jc w:val="left"/>
      </w:pPr>
      <w:r>
        <w:rPr>
          <w:rFonts w:ascii="Times New Roman"/>
          <w:b/>
          <w:i w:val="false"/>
          <w:color w:val="000000"/>
        </w:rPr>
        <w:t xml:space="preserve"> Әкімшілік деректерді жинауға арналған нысан</w:t>
      </w:r>
    </w:p>
    <w:bookmarkEnd w:id="44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79" w:id="447"/>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w:t>
      </w:r>
    </w:p>
    <w:bookmarkEnd w:id="447"/>
    <w:p>
      <w:pPr>
        <w:spacing w:after="0"/>
        <w:ind w:left="0"/>
        <w:jc w:val="both"/>
      </w:pPr>
      <w:r>
        <w:rPr>
          <w:rFonts w:ascii="Times New Roman"/>
          <w:b w:val="false"/>
          <w:i w:val="false"/>
          <w:color w:val="000000"/>
          <w:sz w:val="28"/>
        </w:rPr>
        <w:t>
      Әкімшілік деректер нысанының индексі: 24 -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90 күннен асқан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бастап 90 күнге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бастап 180 күнге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бастап 1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астам 3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 5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10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және шетел </w:t>
            </w:r>
            <w:r>
              <w:br/>
            </w:r>
            <w:r>
              <w:rPr>
                <w:rFonts w:ascii="Times New Roman"/>
                <w:b w:val="false"/>
                <w:i w:val="false"/>
                <w:color w:val="000000"/>
                <w:sz w:val="20"/>
              </w:rPr>
              <w:t xml:space="preserve">валюталарындағы активтер </w:t>
            </w:r>
            <w:r>
              <w:br/>
            </w:r>
            <w:r>
              <w:rPr>
                <w:rFonts w:ascii="Times New Roman"/>
                <w:b w:val="false"/>
                <w:i w:val="false"/>
                <w:color w:val="000000"/>
                <w:sz w:val="20"/>
              </w:rPr>
              <w:t>мен міндеттемелердің</w:t>
            </w:r>
            <w:r>
              <w:br/>
            </w:r>
            <w:r>
              <w:rPr>
                <w:rFonts w:ascii="Times New Roman"/>
                <w:b w:val="false"/>
                <w:i w:val="false"/>
                <w:color w:val="000000"/>
                <w:sz w:val="20"/>
              </w:rPr>
              <w:t>мерзімдерін салыстыру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81" w:id="448"/>
    <w:p>
      <w:pPr>
        <w:spacing w:after="0"/>
        <w:ind w:left="0"/>
        <w:jc w:val="left"/>
      </w:pPr>
      <w:r>
        <w:rPr>
          <w:rFonts w:ascii="Times New Roman"/>
          <w:b/>
          <w:i w:val="false"/>
          <w:color w:val="000000"/>
        </w:rPr>
        <w:t xml:space="preserve"> Әкімшілік деректер нысанын толтыру бойынша түсіндірме Ұлттық және шетел валюталарындағы активтер мен міндеттемелердің мерзімдерін салыстыру туралы есеп (индексі – 24 - I(R)O_M, кезеңділігі - ай сайын)</w:t>
      </w:r>
    </w:p>
    <w:bookmarkEnd w:id="448"/>
    <w:bookmarkStart w:name="z482" w:id="449"/>
    <w:p>
      <w:pPr>
        <w:spacing w:after="0"/>
        <w:ind w:left="0"/>
        <w:jc w:val="left"/>
      </w:pPr>
      <w:r>
        <w:rPr>
          <w:rFonts w:ascii="Times New Roman"/>
          <w:b/>
          <w:i w:val="false"/>
          <w:color w:val="000000"/>
        </w:rPr>
        <w:t xml:space="preserve"> 1-тарау. Жалпы ережелер</w:t>
      </w:r>
    </w:p>
    <w:bookmarkEnd w:id="449"/>
    <w:bookmarkStart w:name="z483" w:id="450"/>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 нысанын (бұдан әрі – Нысан) толтыру бойынша бірыңғай талаптар айқындалады.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4" w:id="4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5" w:id="452"/>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ай сайын есепті кезеңнің соңындағы жағдай бойынша толтырады. </w:t>
      </w:r>
    </w:p>
    <w:bookmarkEnd w:id="452"/>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86" w:id="45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53"/>
    <w:bookmarkStart w:name="z487" w:id="454"/>
    <w:p>
      <w:pPr>
        <w:spacing w:after="0"/>
        <w:ind w:left="0"/>
        <w:jc w:val="left"/>
      </w:pPr>
      <w:r>
        <w:rPr>
          <w:rFonts w:ascii="Times New Roman"/>
          <w:b/>
          <w:i w:val="false"/>
          <w:color w:val="000000"/>
        </w:rPr>
        <w:t xml:space="preserve"> 2-тарау. Нысанды толтыру бойынша түсіндірме</w:t>
      </w:r>
    </w:p>
    <w:bookmarkEnd w:id="454"/>
    <w:bookmarkStart w:name="z488" w:id="455"/>
    <w:p>
      <w:pPr>
        <w:spacing w:after="0"/>
        <w:ind w:left="0"/>
        <w:jc w:val="both"/>
      </w:pPr>
      <w:r>
        <w:rPr>
          <w:rFonts w:ascii="Times New Roman"/>
          <w:b w:val="false"/>
          <w:i w:val="false"/>
          <w:color w:val="000000"/>
          <w:sz w:val="28"/>
        </w:rPr>
        <w:t>
      5. Әрбір активке (міндеттемеге) арналған Нысанды толтырған кезде Қазақстан Республикасы бейрезидент-сақтандыру (қайта сақтандыру) ұйымының филиалдары дебиторлардың міндеттемелерді орындауын талап ететін және кредиторлардың талаптарын орындайтын барынша аз мерзім көзделеді.</w:t>
      </w:r>
    </w:p>
    <w:bookmarkEnd w:id="455"/>
    <w:bookmarkStart w:name="z489" w:id="456"/>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bookmarkEnd w:id="456"/>
    <w:bookmarkStart w:name="z490" w:id="457"/>
    <w:p>
      <w:pPr>
        <w:spacing w:after="0"/>
        <w:ind w:left="0"/>
        <w:jc w:val="both"/>
      </w:pPr>
      <w:r>
        <w:rPr>
          <w:rFonts w:ascii="Times New Roman"/>
          <w:b w:val="false"/>
          <w:i w:val="false"/>
          <w:color w:val="000000"/>
          <w:sz w:val="28"/>
        </w:rPr>
        <w:t>
      7. "Басқа активтер" деген 7-жол бойынша, сақтандыру (қайта сақтандыру) ұйымы Нысанның 1, 2, 3, 4, 5 және 6-жолдарында көрсетілгендерді қоспағанда, дебиторлардың міндеттемелерді орындауын талап ететін мерзімі бар активтер көрсетіледі.</w:t>
      </w:r>
    </w:p>
    <w:bookmarkEnd w:id="457"/>
    <w:bookmarkStart w:name="z491" w:id="458"/>
    <w:p>
      <w:pPr>
        <w:spacing w:after="0"/>
        <w:ind w:left="0"/>
        <w:jc w:val="both"/>
      </w:pPr>
      <w:r>
        <w:rPr>
          <w:rFonts w:ascii="Times New Roman"/>
          <w:b w:val="false"/>
          <w:i w:val="false"/>
          <w:color w:val="000000"/>
          <w:sz w:val="28"/>
        </w:rPr>
        <w:t>
      8. "Басқа міндеттемелер" деген 11-жол бойынша, Қазақстан Республикасы бейрезидент-сақтандыру (қайта сақтандыру) ұйымының филиалдары Нысанның 9 және 10-жолдарында көрсетілгендерді қоспағанда, кредиторлардың талаптарды орындауын талап ететін мерзімі бар міндеттемелер көрсетіледі.</w:t>
      </w:r>
    </w:p>
    <w:bookmarkEnd w:id="458"/>
    <w:bookmarkStart w:name="z492" w:id="459"/>
    <w:p>
      <w:pPr>
        <w:spacing w:after="0"/>
        <w:ind w:left="0"/>
        <w:jc w:val="both"/>
      </w:pPr>
      <w:r>
        <w:rPr>
          <w:rFonts w:ascii="Times New Roman"/>
          <w:b w:val="false"/>
          <w:i w:val="false"/>
          <w:color w:val="000000"/>
          <w:sz w:val="28"/>
        </w:rPr>
        <w:t>
      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bookmarkEnd w:id="459"/>
    <w:p>
      <w:pPr>
        <w:spacing w:after="0"/>
        <w:ind w:left="0"/>
        <w:jc w:val="both"/>
      </w:pPr>
      <w:r>
        <w:rPr>
          <w:rFonts w:ascii="Times New Roman"/>
          <w:b w:val="false"/>
          <w:i w:val="false"/>
          <w:color w:val="000000"/>
          <w:sz w:val="28"/>
        </w:rPr>
        <w:t>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bookmarkStart w:name="z493" w:id="460"/>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23-қосымша </w:t>
            </w:r>
          </w:p>
        </w:tc>
      </w:tr>
    </w:tbl>
    <w:bookmarkStart w:name="z495" w:id="461"/>
    <w:p>
      <w:pPr>
        <w:spacing w:after="0"/>
        <w:ind w:left="0"/>
        <w:jc w:val="left"/>
      </w:pPr>
      <w:r>
        <w:rPr>
          <w:rFonts w:ascii="Times New Roman"/>
          <w:b/>
          <w:i w:val="false"/>
          <w:color w:val="000000"/>
        </w:rPr>
        <w:t xml:space="preserve"> Әкімшілік деректерді жинауға арналған нысан</w:t>
      </w:r>
    </w:p>
    <w:bookmarkEnd w:id="46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96" w:id="462"/>
    <w:p>
      <w:pPr>
        <w:spacing w:after="0"/>
        <w:ind w:left="0"/>
        <w:jc w:val="left"/>
      </w:pPr>
      <w:r>
        <w:rPr>
          <w:rFonts w:ascii="Times New Roman"/>
          <w:b/>
          <w:i w:val="false"/>
          <w:color w:val="000000"/>
        </w:rPr>
        <w:t xml:space="preserve"> Баланстан тыс шоттар бойынша қалдықтар туралы есеп</w:t>
      </w:r>
    </w:p>
    <w:bookmarkEnd w:id="462"/>
    <w:p>
      <w:pPr>
        <w:spacing w:after="0"/>
        <w:ind w:left="0"/>
        <w:jc w:val="both"/>
      </w:pPr>
      <w:r>
        <w:rPr>
          <w:rFonts w:ascii="Times New Roman"/>
          <w:b w:val="false"/>
          <w:i w:val="false"/>
          <w:color w:val="000000"/>
          <w:sz w:val="28"/>
        </w:rPr>
        <w:t>
      Әкімшілік деректер нысанының индексі: 25 -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 контршот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 контршот туралы іске асырылған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 арқылы сатылатын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залалға есептен шығарылған борыштар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жіберілген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оригинаторға сенімгерлік басқаруға берілген акциялар (қатысу үлестері)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үшін қабылданған машиналар, жабдықтар, көлік және басқа да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мен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міндеттемесін қамтамасыз етуге (кепілге) қабылданған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және шетел банктері ашқан кредиттік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әртүрлі құндылықтар мен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акциялар және басқа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Баланстан тыс шоттар </w:t>
            </w:r>
            <w:r>
              <w:br/>
            </w:r>
            <w:r>
              <w:rPr>
                <w:rFonts w:ascii="Times New Roman"/>
                <w:b w:val="false"/>
                <w:i w:val="false"/>
                <w:color w:val="000000"/>
                <w:sz w:val="20"/>
              </w:rPr>
              <w:t xml:space="preserve">бойынша қалдықтар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98" w:id="463"/>
    <w:p>
      <w:pPr>
        <w:spacing w:after="0"/>
        <w:ind w:left="0"/>
        <w:jc w:val="left"/>
      </w:pPr>
      <w:r>
        <w:rPr>
          <w:rFonts w:ascii="Times New Roman"/>
          <w:b/>
          <w:i w:val="false"/>
          <w:color w:val="000000"/>
        </w:rPr>
        <w:t xml:space="preserve"> Әкімшілік деректер нысанын толтыру бойынша түсіндірме Баланстан тыс шоттар бойынша қалдықтар туралы есеп (индексі – 25- I(R)O_M, кезеңділігі - тоқсан сайын)</w:t>
      </w:r>
    </w:p>
    <w:bookmarkEnd w:id="463"/>
    <w:bookmarkStart w:name="z499" w:id="464"/>
    <w:p>
      <w:pPr>
        <w:spacing w:after="0"/>
        <w:ind w:left="0"/>
        <w:jc w:val="left"/>
      </w:pPr>
      <w:r>
        <w:rPr>
          <w:rFonts w:ascii="Times New Roman"/>
          <w:b/>
          <w:i w:val="false"/>
          <w:color w:val="000000"/>
        </w:rPr>
        <w:t xml:space="preserve"> 1-тарау. Жалпы ережелер</w:t>
      </w:r>
    </w:p>
    <w:bookmarkEnd w:id="464"/>
    <w:bookmarkStart w:name="z500" w:id="465"/>
    <w:p>
      <w:pPr>
        <w:spacing w:after="0"/>
        <w:ind w:left="0"/>
        <w:jc w:val="both"/>
      </w:pPr>
      <w:r>
        <w:rPr>
          <w:rFonts w:ascii="Times New Roman"/>
          <w:b w:val="false"/>
          <w:i w:val="false"/>
          <w:color w:val="000000"/>
          <w:sz w:val="28"/>
        </w:rPr>
        <w:t>
      1. Осы түсіндірмеде "Баланстан тыс шоттар бойынша қалдықтар туралы есеп" әкімшілік деректер нысанын (бұдан әрі – Нысан) толтыру бойынша бірыңғай талаптар айқындалады.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4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2" w:id="467"/>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тоқсан сайын есепті кезеңнің соңындағы жағдай бойынша толтырады. </w:t>
      </w:r>
    </w:p>
    <w:bookmarkEnd w:id="467"/>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503" w:id="4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68"/>
    <w:bookmarkStart w:name="z504" w:id="469"/>
    <w:p>
      <w:pPr>
        <w:spacing w:after="0"/>
        <w:ind w:left="0"/>
        <w:jc w:val="left"/>
      </w:pPr>
      <w:r>
        <w:rPr>
          <w:rFonts w:ascii="Times New Roman"/>
          <w:b/>
          <w:i w:val="false"/>
          <w:color w:val="000000"/>
        </w:rPr>
        <w:t xml:space="preserve"> 2-тарау. Нысанды толтыру бойынша түсіндірме</w:t>
      </w:r>
    </w:p>
    <w:bookmarkEnd w:id="469"/>
    <w:bookmarkStart w:name="z505" w:id="470"/>
    <w:p>
      <w:pPr>
        <w:spacing w:after="0"/>
        <w:ind w:left="0"/>
        <w:jc w:val="both"/>
      </w:pPr>
      <w:r>
        <w:rPr>
          <w:rFonts w:ascii="Times New Roman"/>
          <w:b w:val="false"/>
          <w:i w:val="false"/>
          <w:color w:val="000000"/>
          <w:sz w:val="28"/>
        </w:rPr>
        <w:t xml:space="preserve">
      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6" w:id="471"/>
    <w:p>
      <w:pPr>
        <w:spacing w:after="0"/>
        <w:ind w:left="0"/>
        <w:jc w:val="both"/>
      </w:pPr>
      <w:r>
        <w:rPr>
          <w:rFonts w:ascii="Times New Roman"/>
          <w:b w:val="false"/>
          <w:i w:val="false"/>
          <w:color w:val="000000"/>
          <w:sz w:val="28"/>
        </w:rPr>
        <w:t>
      6. 3-бағанда баланстан тыс шоттар бойынша есепті кезеңнің соңындағы жиынтық сома көрсетіледі.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7" w:id="472"/>
    <w:p>
      <w:pPr>
        <w:spacing w:after="0"/>
        <w:ind w:left="0"/>
        <w:jc w:val="both"/>
      </w:pPr>
      <w:r>
        <w:rPr>
          <w:rFonts w:ascii="Times New Roman"/>
          <w:b w:val="false"/>
          <w:i w:val="false"/>
          <w:color w:val="000000"/>
          <w:sz w:val="28"/>
        </w:rPr>
        <w:t>
      7. 4-бағанда баланстан тыс шоттар бойынша ағымдағы жылдың басындағы жиынтық сома көрсетіледі.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8" w:id="473"/>
    <w:p>
      <w:pPr>
        <w:spacing w:after="0"/>
        <w:ind w:left="0"/>
        <w:jc w:val="both"/>
      </w:pPr>
      <w:r>
        <w:rPr>
          <w:rFonts w:ascii="Times New Roman"/>
          <w:b w:val="false"/>
          <w:i w:val="false"/>
          <w:color w:val="000000"/>
          <w:sz w:val="28"/>
        </w:rPr>
        <w:t>
      8. Анықтама үшін 10-жолда толық құрамдағы қызметкерлер саны және олардың баламалары (жарты күндік жұмыс істейтін екі қызметкер толық жұмыс күні жұмыс істейтін бір қызметкер болып саналады) көрсетіледі.</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bl>
    <w:bookmarkStart w:name="z510" w:id="474"/>
    <w:p>
      <w:pPr>
        <w:spacing w:after="0"/>
        <w:ind w:left="0"/>
        <w:jc w:val="left"/>
      </w:pPr>
      <w:r>
        <w:rPr>
          <w:rFonts w:ascii="Times New Roman"/>
          <w:b/>
          <w:i w:val="false"/>
          <w:color w:val="000000"/>
        </w:rPr>
        <w:t xml:space="preserve"> Әкімшілік деректерді жинауға арналған нысан</w:t>
      </w:r>
    </w:p>
    <w:bookmarkEnd w:id="47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11" w:id="475"/>
    <w:p>
      <w:pPr>
        <w:spacing w:after="0"/>
        <w:ind w:left="0"/>
        <w:jc w:val="left"/>
      </w:pPr>
      <w:r>
        <w:rPr>
          <w:rFonts w:ascii="Times New Roman"/>
          <w:b/>
          <w:i w:val="false"/>
          <w:color w:val="000000"/>
        </w:rPr>
        <w:t xml:space="preserve"> "Жалпы сақтандыру" саласы бойынша қолданыстағы сақтандыру (қайта сақтандыру) шарттары бойынша есеп</w:t>
      </w:r>
    </w:p>
    <w:bookmarkEnd w:id="475"/>
    <w:p>
      <w:pPr>
        <w:spacing w:after="0"/>
        <w:ind w:left="0"/>
        <w:jc w:val="both"/>
      </w:pPr>
      <w:r>
        <w:rPr>
          <w:rFonts w:ascii="Times New Roman"/>
          <w:b w:val="false"/>
          <w:i w:val="false"/>
          <w:color w:val="000000"/>
          <w:sz w:val="28"/>
        </w:rPr>
        <w:t>
      Әкімшілік деректер нысанының индексі: 27 -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бейрезидент-сақтандыру брокері филиалының комиссиялық сыйақысы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сыйлықақылар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3" w:id="476"/>
    <w:p>
      <w:pPr>
        <w:spacing w:after="0"/>
        <w:ind w:left="0"/>
        <w:jc w:val="left"/>
      </w:pPr>
      <w:r>
        <w:rPr>
          <w:rFonts w:ascii="Times New Roman"/>
          <w:b/>
          <w:i w:val="false"/>
          <w:color w:val="000000"/>
        </w:rPr>
        <w:t xml:space="preserve"> Әкімшілік деректер нысанын толтыру бойынша түсіндірме "Жалпы сақтандыру" саласы бойынша қолданыстағы сақтандыру (қайта сақтандыру) шарттары бойынша есеп (индексі – 27- I(R)O_M, кезеңділігі - тоқсан сайын)</w:t>
      </w:r>
    </w:p>
    <w:bookmarkEnd w:id="476"/>
    <w:bookmarkStart w:name="z514" w:id="477"/>
    <w:p>
      <w:pPr>
        <w:spacing w:after="0"/>
        <w:ind w:left="0"/>
        <w:jc w:val="left"/>
      </w:pPr>
      <w:r>
        <w:rPr>
          <w:rFonts w:ascii="Times New Roman"/>
          <w:b/>
          <w:i w:val="false"/>
          <w:color w:val="000000"/>
        </w:rPr>
        <w:t xml:space="preserve"> 1-тарау. Жалпы ережелер</w:t>
      </w:r>
    </w:p>
    <w:bookmarkEnd w:id="477"/>
    <w:bookmarkStart w:name="z515" w:id="478"/>
    <w:p>
      <w:pPr>
        <w:spacing w:after="0"/>
        <w:ind w:left="0"/>
        <w:jc w:val="both"/>
      </w:pPr>
      <w:r>
        <w:rPr>
          <w:rFonts w:ascii="Times New Roman"/>
          <w:b w:val="false"/>
          <w:i w:val="false"/>
          <w:color w:val="000000"/>
          <w:sz w:val="28"/>
        </w:rPr>
        <w:t>
      1. Осы түсіндірмеде "Жалпы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6" w:id="4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7" w:id="48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Нысандағы деректер теңгемен көрсетіледі.</w:t>
      </w:r>
    </w:p>
    <w:bookmarkEnd w:id="480"/>
    <w:bookmarkStart w:name="z518" w:id="4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1"/>
    <w:bookmarkStart w:name="z519" w:id="482"/>
    <w:p>
      <w:pPr>
        <w:spacing w:after="0"/>
        <w:ind w:left="0"/>
        <w:jc w:val="left"/>
      </w:pPr>
      <w:r>
        <w:rPr>
          <w:rFonts w:ascii="Times New Roman"/>
          <w:b/>
          <w:i w:val="false"/>
          <w:color w:val="000000"/>
        </w:rPr>
        <w:t xml:space="preserve"> 2-тарау. Нысанды толтыру бойынша түсіндірме</w:t>
      </w:r>
    </w:p>
    <w:bookmarkEnd w:id="482"/>
    <w:bookmarkStart w:name="z520" w:id="483"/>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bookmarkEnd w:id="483"/>
    <w:bookmarkStart w:name="z521" w:id="484"/>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2" w:id="485"/>
    <w:p>
      <w:pPr>
        <w:spacing w:after="0"/>
        <w:ind w:left="0"/>
        <w:jc w:val="both"/>
      </w:pPr>
      <w:r>
        <w:rPr>
          <w:rFonts w:ascii="Times New Roman"/>
          <w:b w:val="false"/>
          <w:i w:val="false"/>
          <w:color w:val="000000"/>
          <w:sz w:val="28"/>
        </w:rPr>
        <w:t>
      7. Сақтандыру (қайта сақтандыру) шарттары бойынша ақпарат қосымша келісімдердің түзетулер ескерілмей-ақ көрсетіледі.</w:t>
      </w:r>
    </w:p>
    <w:bookmarkEnd w:id="485"/>
    <w:bookmarkStart w:name="z523" w:id="486"/>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сақтандырылса, әрбір қайта сақтандыру шарты бойынша ақпарат жеке жолда көрсетіледі, бұл ретте 2, 3, 4, 5, 6, 7, 8, 9, 10, 11, 12, 13, 14, 15 және 16-бағандарда көрсетілген сақтандыру шарты бойынша ақпарат әрбір жолда көрсетілуге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4" w:id="487"/>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25-қосымша</w:t>
            </w:r>
          </w:p>
        </w:tc>
      </w:tr>
    </w:tbl>
    <w:bookmarkStart w:name="z526" w:id="488"/>
    <w:p>
      <w:pPr>
        <w:spacing w:after="0"/>
        <w:ind w:left="0"/>
        <w:jc w:val="left"/>
      </w:pPr>
      <w:r>
        <w:rPr>
          <w:rFonts w:ascii="Times New Roman"/>
          <w:b/>
          <w:i w:val="false"/>
          <w:color w:val="000000"/>
        </w:rPr>
        <w:t xml:space="preserve"> Әкімшілік деректерді жинауға арналған нысан</w:t>
      </w:r>
    </w:p>
    <w:bookmarkEnd w:id="48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27" w:id="489"/>
    <w:p>
      <w:pPr>
        <w:spacing w:after="0"/>
        <w:ind w:left="0"/>
        <w:jc w:val="left"/>
      </w:pPr>
      <w:r>
        <w:rPr>
          <w:rFonts w:ascii="Times New Roman"/>
          <w:b/>
          <w:i w:val="false"/>
          <w:color w:val="000000"/>
        </w:rPr>
        <w:t xml:space="preserve"> Шығындар бойынша есеп</w:t>
      </w:r>
    </w:p>
    <w:bookmarkEnd w:id="489"/>
    <w:p>
      <w:pPr>
        <w:spacing w:after="0"/>
        <w:ind w:left="0"/>
        <w:jc w:val="both"/>
      </w:pPr>
      <w:r>
        <w:rPr>
          <w:rFonts w:ascii="Times New Roman"/>
          <w:b w:val="false"/>
          <w:i w:val="false"/>
          <w:color w:val="000000"/>
          <w:sz w:val="28"/>
        </w:rPr>
        <w:t>
      Әкімшілік деректер нысанының индексі: 28 -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 және (немесе) сақтандыру жағдайы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хабарланған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хабарлама түрі (алғашқы және (немесе) қайталап)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шығын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оқиғасының және (немесе) сақтандыру жағдайының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филиалының шығынды реттеуге шығыстарының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жағдайларының ұқсас тобы бойынша төленген реттелген төлемдердің орташа мәні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резервтерін қалыптастыруға, есептеу әдiстемесiне және олардың құрылымына қойылатын талаптардың 22-тармағының екінші және үшінші бөліктерінде көзделген жағдайлар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филиалының сақтандыру төлемдерін төлеуден бас тарту туралы шешім шығарылған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шақыру қағазын (хабарлама) және (немесе) шағым-талап алған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күні/ сот шешімінің заңды күшіне 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талаптары сот шешімімен қанағаттандырылды (иә,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мәлімделген, бірақ реттелмеген зияндар резервінің үлесі,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29" w:id="490"/>
    <w:p>
      <w:pPr>
        <w:spacing w:after="0"/>
        <w:ind w:left="0"/>
        <w:jc w:val="left"/>
      </w:pPr>
      <w:r>
        <w:rPr>
          <w:rFonts w:ascii="Times New Roman"/>
          <w:b/>
          <w:i w:val="false"/>
          <w:color w:val="000000"/>
        </w:rPr>
        <w:t xml:space="preserve"> Әкімшілік деректер нысанын толтыру бойынша түсіндірме Шығындар бойынша есеп (индексі - 28- I(R)O_M, кезеңділігі - тоқсан сайын)</w:t>
      </w:r>
    </w:p>
    <w:bookmarkEnd w:id="490"/>
    <w:bookmarkStart w:name="z530" w:id="491"/>
    <w:p>
      <w:pPr>
        <w:spacing w:after="0"/>
        <w:ind w:left="0"/>
        <w:jc w:val="left"/>
      </w:pPr>
      <w:r>
        <w:rPr>
          <w:rFonts w:ascii="Times New Roman"/>
          <w:b/>
          <w:i w:val="false"/>
          <w:color w:val="000000"/>
        </w:rPr>
        <w:t xml:space="preserve"> 1-тарау. Жалпы ережелер</w:t>
      </w:r>
    </w:p>
    <w:bookmarkEnd w:id="491"/>
    <w:bookmarkStart w:name="z531" w:id="492"/>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4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3" w:id="494"/>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ұйымдарының филиалдары Нысанды тоқсан сайын жасайды және есепті кезеңнің соңындағы жағдай бойынша толтырады. </w:t>
      </w:r>
    </w:p>
    <w:bookmarkEnd w:id="494"/>
    <w:p>
      <w:pPr>
        <w:spacing w:after="0"/>
        <w:ind w:left="0"/>
        <w:jc w:val="both"/>
      </w:pPr>
      <w:r>
        <w:rPr>
          <w:rFonts w:ascii="Times New Roman"/>
          <w:b w:val="false"/>
          <w:i w:val="false"/>
          <w:color w:val="000000"/>
          <w:sz w:val="28"/>
        </w:rPr>
        <w:t>
      Нысандағы деректер теңгемен көрсетіледі.</w:t>
      </w:r>
    </w:p>
    <w:bookmarkStart w:name="z534" w:id="4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95"/>
    <w:bookmarkStart w:name="z535" w:id="496"/>
    <w:p>
      <w:pPr>
        <w:spacing w:after="0"/>
        <w:ind w:left="0"/>
        <w:jc w:val="left"/>
      </w:pPr>
      <w:r>
        <w:rPr>
          <w:rFonts w:ascii="Times New Roman"/>
          <w:b/>
          <w:i w:val="false"/>
          <w:color w:val="000000"/>
        </w:rPr>
        <w:t xml:space="preserve"> 2-тарау. Нысанды толтыру бойынша түсіндірме</w:t>
      </w:r>
    </w:p>
    <w:bookmarkEnd w:id="496"/>
    <w:bookmarkStart w:name="z536" w:id="497"/>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көрсетілуге тиіс.</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7" w:id="498"/>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8" w:id="499"/>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күнге дейінгі соңғы 12 (он екі) ай үшін көрсетіледі.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9" w:id="500"/>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0" w:id="501"/>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1" w:id="502"/>
    <w:p>
      <w:pPr>
        <w:spacing w:after="0"/>
        <w:ind w:left="0"/>
        <w:jc w:val="both"/>
      </w:pPr>
      <w:r>
        <w:rPr>
          <w:rFonts w:ascii="Times New Roman"/>
          <w:b w:val="false"/>
          <w:i w:val="false"/>
          <w:color w:val="000000"/>
          <w:sz w:val="28"/>
        </w:rPr>
        <w:t>
      10. 18-бағанда сақтандыру (қайта сақтандыру) шартына сәйкес өтелетін тәуекелдің атауы көрсетіледі.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2" w:id="503"/>
    <w:p>
      <w:pPr>
        <w:spacing w:after="0"/>
        <w:ind w:left="0"/>
        <w:jc w:val="both"/>
      </w:pPr>
      <w:r>
        <w:rPr>
          <w:rFonts w:ascii="Times New Roman"/>
          <w:b w:val="false"/>
          <w:i w:val="false"/>
          <w:color w:val="000000"/>
          <w:sz w:val="28"/>
        </w:rPr>
        <w:t>
      11. 23-бағанда құжаттардың қайсысының Қазақстан Республикасы бейрезидент-сақтандыру (қайта сақтандыру) ұйымының филиалына ертерек келіп түсетініне байланысты сотқа шақыру қағазын (хабарлама) және (немесе) шағым-талап алған күн туралы ақпарат көрсетіледі.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3" w:id="504"/>
    <w:p>
      <w:pPr>
        <w:spacing w:after="0"/>
        <w:ind w:left="0"/>
        <w:jc w:val="both"/>
      </w:pPr>
      <w:r>
        <w:rPr>
          <w:rFonts w:ascii="Times New Roman"/>
          <w:b w:val="false"/>
          <w:i w:val="false"/>
          <w:color w:val="000000"/>
          <w:sz w:val="28"/>
        </w:rPr>
        <w:t>
      12. 25-бағанда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505"/>
    <w:p>
      <w:pPr>
        <w:spacing w:after="0"/>
        <w:ind w:left="0"/>
        <w:jc w:val="both"/>
      </w:pPr>
      <w:r>
        <w:rPr>
          <w:rFonts w:ascii="Times New Roman"/>
          <w:b w:val="false"/>
          <w:i w:val="false"/>
          <w:color w:val="000000"/>
          <w:sz w:val="28"/>
        </w:rPr>
        <w:t>
      13. Мәліметтер жоқ болғанда, Нысан нөлдік қалдықтармен ұсынылады.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26-қосымша</w:t>
            </w:r>
          </w:p>
        </w:tc>
      </w:tr>
    </w:tbl>
    <w:bookmarkStart w:name="z546" w:id="506"/>
    <w:p>
      <w:pPr>
        <w:spacing w:after="0"/>
        <w:ind w:left="0"/>
        <w:jc w:val="left"/>
      </w:pPr>
      <w:r>
        <w:rPr>
          <w:rFonts w:ascii="Times New Roman"/>
          <w:b/>
          <w:i w:val="false"/>
          <w:color w:val="000000"/>
        </w:rPr>
        <w:t xml:space="preserve"> Әкімшілік деректерді жинауға арналған нысан</w:t>
      </w:r>
    </w:p>
    <w:bookmarkEnd w:id="50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47" w:id="507"/>
    <w:p>
      <w:pPr>
        <w:spacing w:after="0"/>
        <w:ind w:left="0"/>
        <w:jc w:val="left"/>
      </w:pPr>
      <w:r>
        <w:rPr>
          <w:rFonts w:ascii="Times New Roman"/>
          <w:b/>
          <w:i w:val="false"/>
          <w:color w:val="000000"/>
        </w:rPr>
        <w:t xml:space="preserve"> Сақтандыру төлемдерін есепке алу бойынша есеп</w:t>
      </w:r>
    </w:p>
    <w:bookmarkEnd w:id="507"/>
    <w:p>
      <w:pPr>
        <w:spacing w:after="0"/>
        <w:ind w:left="0"/>
        <w:jc w:val="both"/>
      </w:pPr>
      <w:r>
        <w:rPr>
          <w:rFonts w:ascii="Times New Roman"/>
          <w:b w:val="false"/>
          <w:i w:val="false"/>
          <w:color w:val="000000"/>
          <w:sz w:val="28"/>
        </w:rPr>
        <w:t>
      Әкімшілік деректер нысанының индексі: 29 -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оқиғасының және (немесе) сақтандыру жағдайының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ұйымының филиалына сақтандыру оқиғасының және (немесе) сақтандыру жағдайының басталғаны туралы хабарлау күні (бастапқы және (немесе)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филиалының шығындарды реттеуге жұмсалатын шығыстарының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сомасын 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талап ету бойынша өтеу сомасын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берілген өтеу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кері талап бойынша өтеудің есептелген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төлеммен үлесін есептеу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 есепке</w:t>
            </w:r>
            <w:r>
              <w:br/>
            </w:r>
            <w:r>
              <w:rPr>
                <w:rFonts w:ascii="Times New Roman"/>
                <w:b w:val="false"/>
                <w:i w:val="false"/>
                <w:color w:val="000000"/>
                <w:sz w:val="20"/>
              </w:rPr>
              <w:t>алу бойынша есеп нысанына</w:t>
            </w:r>
            <w:r>
              <w:br/>
            </w:r>
            <w:r>
              <w:rPr>
                <w:rFonts w:ascii="Times New Roman"/>
                <w:b w:val="false"/>
                <w:i w:val="false"/>
                <w:color w:val="000000"/>
                <w:sz w:val="20"/>
              </w:rPr>
              <w:t>қосымша</w:t>
            </w:r>
          </w:p>
        </w:tc>
      </w:tr>
    </w:tbl>
    <w:bookmarkStart w:name="z549" w:id="508"/>
    <w:p>
      <w:pPr>
        <w:spacing w:after="0"/>
        <w:ind w:left="0"/>
        <w:jc w:val="left"/>
      </w:pPr>
      <w:r>
        <w:rPr>
          <w:rFonts w:ascii="Times New Roman"/>
          <w:b/>
          <w:i w:val="false"/>
          <w:color w:val="000000"/>
        </w:rPr>
        <w:t xml:space="preserve"> Әкімшілік деректер нысанын толтыру бойынша түсіндірме Сақтандыру төлемдерін есепке алу бойынша есеп (индексі – 29 - I(R)O_M, кезеңділігі - тоқсан сайын)</w:t>
      </w:r>
    </w:p>
    <w:bookmarkEnd w:id="508"/>
    <w:bookmarkStart w:name="z550" w:id="509"/>
    <w:p>
      <w:pPr>
        <w:spacing w:after="0"/>
        <w:ind w:left="0"/>
        <w:jc w:val="left"/>
      </w:pPr>
      <w:r>
        <w:rPr>
          <w:rFonts w:ascii="Times New Roman"/>
          <w:b/>
          <w:i w:val="false"/>
          <w:color w:val="000000"/>
        </w:rPr>
        <w:t xml:space="preserve"> 1-тарау. Жалпы ережелер</w:t>
      </w:r>
    </w:p>
    <w:bookmarkEnd w:id="509"/>
    <w:bookmarkStart w:name="z551" w:id="510"/>
    <w:p>
      <w:pPr>
        <w:spacing w:after="0"/>
        <w:ind w:left="0"/>
        <w:jc w:val="both"/>
      </w:pPr>
      <w:r>
        <w:rPr>
          <w:rFonts w:ascii="Times New Roman"/>
          <w:b w:val="false"/>
          <w:i w:val="false"/>
          <w:color w:val="000000"/>
          <w:sz w:val="28"/>
        </w:rPr>
        <w:t>
      1. Осы түсіндірмеде "Сақтандыру төлемдерін есепке алу бойынша есеп" әкімшілік деректер нысанын (бұдан әрі – Нысан) толтыру бойынша бірыңғай талаптар айқындалады.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2" w:id="51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3" w:id="512"/>
    <w:p>
      <w:pPr>
        <w:spacing w:after="0"/>
        <w:ind w:left="0"/>
        <w:jc w:val="both"/>
      </w:pPr>
      <w:r>
        <w:rPr>
          <w:rFonts w:ascii="Times New Roman"/>
          <w:b w:val="false"/>
          <w:i w:val="false"/>
          <w:color w:val="000000"/>
          <w:sz w:val="28"/>
        </w:rPr>
        <w:t xml:space="preserve">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12"/>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54" w:id="5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3"/>
    <w:bookmarkStart w:name="z555" w:id="514"/>
    <w:p>
      <w:pPr>
        <w:spacing w:after="0"/>
        <w:ind w:left="0"/>
        <w:jc w:val="left"/>
      </w:pPr>
      <w:r>
        <w:rPr>
          <w:rFonts w:ascii="Times New Roman"/>
          <w:b/>
          <w:i w:val="false"/>
          <w:color w:val="000000"/>
        </w:rPr>
        <w:t xml:space="preserve"> 2-тарау. Нысанды толтыру бойынша түсіндірме</w:t>
      </w:r>
    </w:p>
    <w:bookmarkEnd w:id="514"/>
    <w:bookmarkStart w:name="z556" w:id="515"/>
    <w:p>
      <w:pPr>
        <w:spacing w:after="0"/>
        <w:ind w:left="0"/>
        <w:jc w:val="both"/>
      </w:pPr>
      <w:r>
        <w:rPr>
          <w:rFonts w:ascii="Times New Roman"/>
          <w:b w:val="false"/>
          <w:i w:val="false"/>
          <w:color w:val="000000"/>
          <w:sz w:val="28"/>
        </w:rPr>
        <w:t xml:space="preserve">
      5. Нысандағы ақпарат есепті күннің алдындағы кемінде 3 (үш) жыл бұрын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жүзеге асырылған сақтандыру төлемдері бойынша көрсетіледі.</w:t>
      </w:r>
    </w:p>
    <w:bookmarkEnd w:id="515"/>
    <w:bookmarkStart w:name="z557" w:id="516"/>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516"/>
    <w:bookmarkStart w:name="z558" w:id="517"/>
    <w:p>
      <w:pPr>
        <w:spacing w:after="0"/>
        <w:ind w:left="0"/>
        <w:jc w:val="both"/>
      </w:pPr>
      <w:r>
        <w:rPr>
          <w:rFonts w:ascii="Times New Roman"/>
          <w:b w:val="false"/>
          <w:i w:val="false"/>
          <w:color w:val="000000"/>
          <w:sz w:val="28"/>
        </w:rPr>
        <w:t xml:space="preserve">
      7.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Қазақстан Республикасының сақтандырудың міндетті түрлерін реттейтін заңдарында көзделген атауға сәйкес толығымен көрсетіледі.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9" w:id="518"/>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көрсетілуге тиіс.</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0" w:id="519"/>
    <w:p>
      <w:pPr>
        <w:spacing w:after="0"/>
        <w:ind w:left="0"/>
        <w:jc w:val="both"/>
      </w:pPr>
      <w:r>
        <w:rPr>
          <w:rFonts w:ascii="Times New Roman"/>
          <w:b w:val="false"/>
          <w:i w:val="false"/>
          <w:color w:val="000000"/>
          <w:sz w:val="28"/>
        </w:rPr>
        <w:t>
      9. ЖОМС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жүзеге асырылған төлемдер бойынша 16-бағандағы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1" w:id="520"/>
    <w:p>
      <w:pPr>
        <w:spacing w:after="0"/>
        <w:ind w:left="0"/>
        <w:jc w:val="both"/>
      </w:pPr>
      <w:r>
        <w:rPr>
          <w:rFonts w:ascii="Times New Roman"/>
          <w:b w:val="false"/>
          <w:i w:val="false"/>
          <w:color w:val="000000"/>
          <w:sz w:val="28"/>
        </w:rPr>
        <w:t>
      10. 9 және 18-бағандардағы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2" w:id="521"/>
    <w:p>
      <w:pPr>
        <w:spacing w:after="0"/>
        <w:ind w:left="0"/>
        <w:jc w:val="both"/>
      </w:pPr>
      <w:r>
        <w:rPr>
          <w:rFonts w:ascii="Times New Roman"/>
          <w:b w:val="false"/>
          <w:i w:val="false"/>
          <w:color w:val="000000"/>
          <w:sz w:val="28"/>
        </w:rPr>
        <w:t>
      11. Мәліметтер жоқ болғанда, Нысан нөлдік қалдықтармен ұсынылады.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27-қосымша</w:t>
            </w:r>
          </w:p>
        </w:tc>
      </w:tr>
    </w:tbl>
    <w:bookmarkStart w:name="z564" w:id="522"/>
    <w:p>
      <w:pPr>
        <w:spacing w:after="0"/>
        <w:ind w:left="0"/>
        <w:jc w:val="left"/>
      </w:pPr>
      <w:r>
        <w:rPr>
          <w:rFonts w:ascii="Times New Roman"/>
          <w:b/>
          <w:i w:val="false"/>
          <w:color w:val="000000"/>
        </w:rPr>
        <w:t xml:space="preserve"> Әкімшілік деректерді жинауға арналған нысан</w:t>
      </w:r>
    </w:p>
    <w:bookmarkEnd w:id="5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65" w:id="523"/>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523"/>
    <w:p>
      <w:pPr>
        <w:spacing w:after="0"/>
        <w:ind w:left="0"/>
        <w:jc w:val="both"/>
      </w:pPr>
      <w:r>
        <w:rPr>
          <w:rFonts w:ascii="Times New Roman"/>
          <w:b w:val="false"/>
          <w:i w:val="false"/>
          <w:color w:val="000000"/>
          <w:sz w:val="28"/>
        </w:rPr>
        <w:t>
      Әкімшілік деректер нысанының индексі: 30 -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қорғауының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шығыстардың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шығыстардың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шарттының (қайта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сақтандыру сомасы,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арналған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арналған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зиян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67" w:id="524"/>
    <w:p>
      <w:pPr>
        <w:spacing w:after="0"/>
        <w:ind w:left="0"/>
        <w:jc w:val="left"/>
      </w:pPr>
      <w:r>
        <w:rPr>
          <w:rFonts w:ascii="Times New Roman"/>
          <w:b/>
          <w:i w:val="false"/>
          <w:color w:val="000000"/>
        </w:rPr>
        <w:t xml:space="preserve"> Әкімшілік деректер нысанын толтыру бойынша түсіндірме "Өмірді сақтандыру" саласы бойынша қолданыстағы сақтандыру (қайта сақтандыру) шарттары бойынша есеп (индексі- 30 - I(R)O_M, кезеңділігі - тоқсан сайын)</w:t>
      </w:r>
    </w:p>
    <w:bookmarkEnd w:id="524"/>
    <w:bookmarkStart w:name="z568" w:id="525"/>
    <w:p>
      <w:pPr>
        <w:spacing w:after="0"/>
        <w:ind w:left="0"/>
        <w:jc w:val="left"/>
      </w:pPr>
      <w:r>
        <w:rPr>
          <w:rFonts w:ascii="Times New Roman"/>
          <w:b/>
          <w:i w:val="false"/>
          <w:color w:val="000000"/>
        </w:rPr>
        <w:t xml:space="preserve"> 1-тарау. Жалпы ережелер</w:t>
      </w:r>
    </w:p>
    <w:bookmarkEnd w:id="525"/>
    <w:bookmarkStart w:name="z569" w:id="526"/>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 нысанын (бұдан әрі – Нысан) толтыру бойынша бірыңғай талаптар айқындалады.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0" w:id="5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1" w:id="528"/>
    <w:p>
      <w:pPr>
        <w:spacing w:after="0"/>
        <w:ind w:left="0"/>
        <w:jc w:val="both"/>
      </w:pPr>
      <w:r>
        <w:rPr>
          <w:rFonts w:ascii="Times New Roman"/>
          <w:b w:val="false"/>
          <w:i w:val="false"/>
          <w:color w:val="000000"/>
          <w:sz w:val="28"/>
        </w:rPr>
        <w:t xml:space="preserve">
      3. Нысанды "Өмірді сақтандыру" саласында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28"/>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72" w:id="5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29"/>
    <w:bookmarkStart w:name="z573" w:id="530"/>
    <w:p>
      <w:pPr>
        <w:spacing w:after="0"/>
        <w:ind w:left="0"/>
        <w:jc w:val="left"/>
      </w:pPr>
      <w:r>
        <w:rPr>
          <w:rFonts w:ascii="Times New Roman"/>
          <w:b/>
          <w:i w:val="false"/>
          <w:color w:val="000000"/>
        </w:rPr>
        <w:t xml:space="preserve"> 2-тарау. Нысанды толтыру бойынша түсіндірме</w:t>
      </w:r>
    </w:p>
    <w:bookmarkEnd w:id="530"/>
    <w:bookmarkStart w:name="z574" w:id="531"/>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bookmarkEnd w:id="531"/>
    <w:bookmarkStart w:name="z575" w:id="532"/>
    <w:p>
      <w:pPr>
        <w:spacing w:after="0"/>
        <w:ind w:left="0"/>
        <w:jc w:val="both"/>
      </w:pPr>
      <w:r>
        <w:rPr>
          <w:rFonts w:ascii="Times New Roman"/>
          <w:b w:val="false"/>
          <w:i w:val="false"/>
          <w:color w:val="000000"/>
          <w:sz w:val="28"/>
        </w:rPr>
        <w:t>
      6. Егер аннуитет шарты бойынша аннуитенттер (пайда алушылар) саны біреуден артық болса, әрбір сақтандырылушы бойынша мәндері жеке көрсетіледі.</w:t>
      </w:r>
    </w:p>
    <w:bookmarkEnd w:id="532"/>
    <w:bookmarkStart w:name="z576" w:id="533"/>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7" w:id="534"/>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11, 12, 13, 14 және 15-бағандарда көрсетілген сақтандыру шарты бойынша ақпарат әр жолда көрсетілуі тиіс.</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8" w:id="535"/>
    <w:p>
      <w:pPr>
        <w:spacing w:after="0"/>
        <w:ind w:left="0"/>
        <w:jc w:val="both"/>
      </w:pPr>
      <w:r>
        <w:rPr>
          <w:rFonts w:ascii="Times New Roman"/>
          <w:b w:val="false"/>
          <w:i w:val="false"/>
          <w:color w:val="000000"/>
          <w:sz w:val="28"/>
        </w:rPr>
        <w:t>
      9. Мәліметтер жоқ болғанда, Нысан нөлдік қалдықтармен беріледі.</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28-қосымша</w:t>
            </w:r>
          </w:p>
        </w:tc>
      </w:tr>
    </w:tbl>
    <w:bookmarkStart w:name="z580" w:id="536"/>
    <w:p>
      <w:pPr>
        <w:spacing w:after="0"/>
        <w:ind w:left="0"/>
        <w:jc w:val="left"/>
      </w:pPr>
      <w:r>
        <w:rPr>
          <w:rFonts w:ascii="Times New Roman"/>
          <w:b/>
          <w:i w:val="false"/>
          <w:color w:val="000000"/>
        </w:rPr>
        <w:t xml:space="preserve"> Әкімшілік деректерді жинауға арналған нысан</w:t>
      </w:r>
    </w:p>
    <w:bookmarkEnd w:id="53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81" w:id="537"/>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537"/>
    <w:p>
      <w:pPr>
        <w:spacing w:after="0"/>
        <w:ind w:left="0"/>
        <w:jc w:val="both"/>
      </w:pPr>
      <w:r>
        <w:rPr>
          <w:rFonts w:ascii="Times New Roman"/>
          <w:b w:val="false"/>
          <w:i w:val="false"/>
          <w:color w:val="000000"/>
          <w:sz w:val="28"/>
        </w:rPr>
        <w:t>
      Әкімшілік деректер нысанының индексі: 31 -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аяқталған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болған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болған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индексіациясының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зиян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Қолданыстағы зейнетақы </w:t>
            </w:r>
            <w:r>
              <w:br/>
            </w:r>
            <w:r>
              <w:rPr>
                <w:rFonts w:ascii="Times New Roman"/>
                <w:b w:val="false"/>
                <w:i w:val="false"/>
                <w:color w:val="000000"/>
                <w:sz w:val="20"/>
              </w:rPr>
              <w:t xml:space="preserve">аннуитеті шарттары және </w:t>
            </w:r>
            <w:r>
              <w:br/>
            </w:r>
            <w:r>
              <w:rPr>
                <w:rFonts w:ascii="Times New Roman"/>
                <w:b w:val="false"/>
                <w:i w:val="false"/>
                <w:color w:val="000000"/>
                <w:sz w:val="20"/>
              </w:rPr>
              <w:t xml:space="preserve">аннуитеттік сақтандырудың </w:t>
            </w:r>
            <w:r>
              <w:br/>
            </w:r>
            <w:r>
              <w:rPr>
                <w:rFonts w:ascii="Times New Roman"/>
                <w:b w:val="false"/>
                <w:i w:val="false"/>
                <w:color w:val="000000"/>
                <w:sz w:val="20"/>
              </w:rPr>
              <w:t xml:space="preserve">өзге де түрлері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83" w:id="538"/>
    <w:p>
      <w:pPr>
        <w:spacing w:after="0"/>
        <w:ind w:left="0"/>
        <w:jc w:val="left"/>
      </w:pPr>
      <w:r>
        <w:rPr>
          <w:rFonts w:ascii="Times New Roman"/>
          <w:b/>
          <w:i w:val="false"/>
          <w:color w:val="000000"/>
        </w:rPr>
        <w:t xml:space="preserve"> Әкімшілік деректер нысанын толтыру бойынша түсіндірме Қолданыстағы зейнетақы аннуитеті шарттары және аннуитеттік сақтандырудың өзге де түрлері бойынша есеп (индексі - 31 - I(R)O_M, кезеңділігі - тоқсан сайын)</w:t>
      </w:r>
    </w:p>
    <w:bookmarkEnd w:id="538"/>
    <w:bookmarkStart w:name="z584" w:id="539"/>
    <w:p>
      <w:pPr>
        <w:spacing w:after="0"/>
        <w:ind w:left="0"/>
        <w:jc w:val="left"/>
      </w:pPr>
      <w:r>
        <w:rPr>
          <w:rFonts w:ascii="Times New Roman"/>
          <w:b/>
          <w:i w:val="false"/>
          <w:color w:val="000000"/>
        </w:rPr>
        <w:t xml:space="preserve"> 1-тарау. Жалпы ережелер</w:t>
      </w:r>
    </w:p>
    <w:bookmarkEnd w:id="539"/>
    <w:bookmarkStart w:name="z585" w:id="540"/>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 нысанын (бұдан әрі – Нысан) толтыру бойынша бірыңғай талаптар айқындалады.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6" w:id="5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542"/>
    <w:p>
      <w:pPr>
        <w:spacing w:after="0"/>
        <w:ind w:left="0"/>
        <w:jc w:val="both"/>
      </w:pPr>
      <w:r>
        <w:rPr>
          <w:rFonts w:ascii="Times New Roman"/>
          <w:b w:val="false"/>
          <w:i w:val="false"/>
          <w:color w:val="000000"/>
          <w:sz w:val="28"/>
        </w:rPr>
        <w:t xml:space="preserve">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 </w:t>
      </w:r>
    </w:p>
    <w:bookmarkEnd w:id="542"/>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588" w:id="54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3"/>
    <w:bookmarkStart w:name="z589" w:id="544"/>
    <w:p>
      <w:pPr>
        <w:spacing w:after="0"/>
        <w:ind w:left="0"/>
        <w:jc w:val="left"/>
      </w:pPr>
      <w:r>
        <w:rPr>
          <w:rFonts w:ascii="Times New Roman"/>
          <w:b/>
          <w:i w:val="false"/>
          <w:color w:val="000000"/>
        </w:rPr>
        <w:t xml:space="preserve"> 2-тарау. Нысанды толтыру бойынша түсіндірме</w:t>
      </w:r>
    </w:p>
    <w:bookmarkEnd w:id="544"/>
    <w:bookmarkStart w:name="z590" w:id="545"/>
    <w:p>
      <w:pPr>
        <w:spacing w:after="0"/>
        <w:ind w:left="0"/>
        <w:jc w:val="both"/>
      </w:pPr>
      <w:r>
        <w:rPr>
          <w:rFonts w:ascii="Times New Roman"/>
          <w:b w:val="false"/>
          <w:i w:val="false"/>
          <w:color w:val="000000"/>
          <w:sz w:val="28"/>
        </w:rPr>
        <w:t>
      5. Сақтандыру (қайта сақтандыру) шартына қосымша келісім бар болса, Нысанда қосымша келісімнің талаптарына сәйкес түзетілген сақтандыру (қайта сақтандыру) шарты бойынша ақпарат көрсетіледі.</w:t>
      </w:r>
    </w:p>
    <w:bookmarkEnd w:id="545"/>
    <w:bookmarkStart w:name="z591" w:id="546"/>
    <w:p>
      <w:pPr>
        <w:spacing w:after="0"/>
        <w:ind w:left="0"/>
        <w:jc w:val="both"/>
      </w:pPr>
      <w:r>
        <w:rPr>
          <w:rFonts w:ascii="Times New Roman"/>
          <w:b w:val="false"/>
          <w:i w:val="false"/>
          <w:color w:val="000000"/>
          <w:sz w:val="28"/>
        </w:rPr>
        <w:t>
      6. Егер аннуитет шарттары бойынша аннуитенттер саны біреуден артық болса, әрбір сақтандырылушы бойынша мәндері жеке көрсетіледі.</w:t>
      </w:r>
    </w:p>
    <w:bookmarkEnd w:id="546"/>
    <w:bookmarkStart w:name="z592" w:id="547"/>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bookmarkEnd w:id="547"/>
    <w:bookmarkStart w:name="z593" w:id="548"/>
    <w:p>
      <w:pPr>
        <w:spacing w:after="0"/>
        <w:ind w:left="0"/>
        <w:jc w:val="both"/>
      </w:pPr>
      <w:r>
        <w:rPr>
          <w:rFonts w:ascii="Times New Roman"/>
          <w:b w:val="false"/>
          <w:i w:val="false"/>
          <w:color w:val="000000"/>
          <w:sz w:val="28"/>
        </w:rPr>
        <w:t>
      8.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4" w:id="549"/>
    <w:p>
      <w:pPr>
        <w:spacing w:after="0"/>
        <w:ind w:left="0"/>
        <w:jc w:val="both"/>
      </w:pPr>
      <w:r>
        <w:rPr>
          <w:rFonts w:ascii="Times New Roman"/>
          <w:b w:val="false"/>
          <w:i w:val="false"/>
          <w:color w:val="000000"/>
          <w:sz w:val="28"/>
        </w:rPr>
        <w:t>
      9. Мәліметтер жоқ болғанда, Нысан нөлдік қалдықтармен ұсынылады.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29-қосымша</w:t>
            </w:r>
          </w:p>
        </w:tc>
      </w:tr>
    </w:tbl>
    <w:bookmarkStart w:name="z596" w:id="550"/>
    <w:p>
      <w:pPr>
        <w:spacing w:after="0"/>
        <w:ind w:left="0"/>
        <w:jc w:val="left"/>
      </w:pPr>
      <w:r>
        <w:rPr>
          <w:rFonts w:ascii="Times New Roman"/>
          <w:b/>
          <w:i w:val="false"/>
          <w:color w:val="000000"/>
        </w:rPr>
        <w:t xml:space="preserve"> Әкімшілік деректерді жинауға арналған нысан</w:t>
      </w:r>
    </w:p>
    <w:bookmarkEnd w:id="55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597" w:id="551"/>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551"/>
    <w:p>
      <w:pPr>
        <w:spacing w:after="0"/>
        <w:ind w:left="0"/>
        <w:jc w:val="both"/>
      </w:pPr>
      <w:r>
        <w:rPr>
          <w:rFonts w:ascii="Times New Roman"/>
          <w:b w:val="false"/>
          <w:i w:val="false"/>
          <w:color w:val="000000"/>
          <w:sz w:val="28"/>
        </w:rPr>
        <w:t>
      Әкімшілік деректер нысанының индексі: 32 -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әкесінің аты (ол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 басталған күніндегі аннуитеттік төлем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кірістілік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дәрежесі,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аты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зиян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және (немесе) облигаторлық), Қайта сақтандыру нысаны (үйлесімді және (немесе) үйлесімсіз)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аннуитет бойынша сыйлықақыдағы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Қызметкер еңбек (қызметтік) </w:t>
            </w:r>
            <w:r>
              <w:br/>
            </w:r>
            <w:r>
              <w:rPr>
                <w:rFonts w:ascii="Times New Roman"/>
                <w:b w:val="false"/>
                <w:i w:val="false"/>
                <w:color w:val="000000"/>
                <w:sz w:val="20"/>
              </w:rPr>
              <w:t xml:space="preserve">міндеттерін атқарған кезде оны </w:t>
            </w:r>
            <w:r>
              <w:br/>
            </w:r>
            <w:r>
              <w:rPr>
                <w:rFonts w:ascii="Times New Roman"/>
                <w:b w:val="false"/>
                <w:i w:val="false"/>
                <w:color w:val="000000"/>
                <w:sz w:val="20"/>
              </w:rPr>
              <w:t xml:space="preserve">жазатайым оқиғалардан міндетті </w:t>
            </w:r>
            <w:r>
              <w:br/>
            </w:r>
            <w:r>
              <w:rPr>
                <w:rFonts w:ascii="Times New Roman"/>
                <w:b w:val="false"/>
                <w:i w:val="false"/>
                <w:color w:val="000000"/>
                <w:sz w:val="20"/>
              </w:rPr>
              <w:t xml:space="preserve">сақтандыру шеңберінде </w:t>
            </w:r>
            <w:r>
              <w:br/>
            </w:r>
            <w:r>
              <w:rPr>
                <w:rFonts w:ascii="Times New Roman"/>
                <w:b w:val="false"/>
                <w:i w:val="false"/>
                <w:color w:val="000000"/>
                <w:sz w:val="20"/>
              </w:rPr>
              <w:t xml:space="preserve">жасалған қолданыстағы </w:t>
            </w:r>
            <w:r>
              <w:br/>
            </w:r>
            <w:r>
              <w:rPr>
                <w:rFonts w:ascii="Times New Roman"/>
                <w:b w:val="false"/>
                <w:i w:val="false"/>
                <w:color w:val="000000"/>
                <w:sz w:val="20"/>
              </w:rPr>
              <w:t xml:space="preserve">аннуитет 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99" w:id="552"/>
    <w:p>
      <w:pPr>
        <w:spacing w:after="0"/>
        <w:ind w:left="0"/>
        <w:jc w:val="left"/>
      </w:pPr>
      <w:r>
        <w:rPr>
          <w:rFonts w:ascii="Times New Roman"/>
          <w:b/>
          <w:i w:val="false"/>
          <w:color w:val="000000"/>
        </w:rPr>
        <w:t xml:space="preserve"> Әкімшілік деректер нысанын толтыру бойынша түсіндірме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32 - I(R)O_M, кезеңділігі – тоқсан сайын)</w:t>
      </w:r>
    </w:p>
    <w:bookmarkEnd w:id="552"/>
    <w:bookmarkStart w:name="z600" w:id="553"/>
    <w:p>
      <w:pPr>
        <w:spacing w:after="0"/>
        <w:ind w:left="0"/>
        <w:jc w:val="left"/>
      </w:pPr>
      <w:r>
        <w:rPr>
          <w:rFonts w:ascii="Times New Roman"/>
          <w:b/>
          <w:i w:val="false"/>
          <w:color w:val="000000"/>
        </w:rPr>
        <w:t xml:space="preserve"> 1-тарау. Жалпы ережелер</w:t>
      </w:r>
    </w:p>
    <w:bookmarkEnd w:id="553"/>
    <w:bookmarkStart w:name="z601" w:id="554"/>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 нысанын (бұдан әрі – Нысан) толтыру бойынша бірыңғай талаптар айқындалады.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2" w:id="5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3" w:id="556"/>
    <w:p>
      <w:pPr>
        <w:spacing w:after="0"/>
        <w:ind w:left="0"/>
        <w:jc w:val="both"/>
      </w:pPr>
      <w:r>
        <w:rPr>
          <w:rFonts w:ascii="Times New Roman"/>
          <w:b w:val="false"/>
          <w:i w:val="false"/>
          <w:color w:val="000000"/>
          <w:sz w:val="28"/>
        </w:rPr>
        <w:t>
      3. Нысанды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bookmarkEnd w:id="556"/>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04" w:id="5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7"/>
    <w:bookmarkStart w:name="z605" w:id="558"/>
    <w:p>
      <w:pPr>
        <w:spacing w:after="0"/>
        <w:ind w:left="0"/>
        <w:jc w:val="left"/>
      </w:pPr>
      <w:r>
        <w:rPr>
          <w:rFonts w:ascii="Times New Roman"/>
          <w:b/>
          <w:i w:val="false"/>
          <w:color w:val="000000"/>
        </w:rPr>
        <w:t xml:space="preserve"> 2-тарау. Нысанды толтыру бойынша түсіндірме</w:t>
      </w:r>
    </w:p>
    <w:bookmarkEnd w:id="558"/>
    <w:bookmarkStart w:name="z606" w:id="559"/>
    <w:p>
      <w:pPr>
        <w:spacing w:after="0"/>
        <w:ind w:left="0"/>
        <w:jc w:val="both"/>
      </w:pPr>
      <w:r>
        <w:rPr>
          <w:rFonts w:ascii="Times New Roman"/>
          <w:b w:val="false"/>
          <w:i w:val="false"/>
          <w:color w:val="000000"/>
          <w:sz w:val="28"/>
        </w:rPr>
        <w:t>
      5. Сақтандыру (қайта сақтандыру) шартына қосымша келісім бар болса, Нысанда қосымша келісімнің талаптарына сәйкес түзетілген сақтандыру (қайта сақтандыру) шарты бойынша ақпарат көрсетіледі.</w:t>
      </w:r>
    </w:p>
    <w:bookmarkEnd w:id="559"/>
    <w:bookmarkStart w:name="z607" w:id="560"/>
    <w:p>
      <w:pPr>
        <w:spacing w:after="0"/>
        <w:ind w:left="0"/>
        <w:jc w:val="both"/>
      </w:pPr>
      <w:r>
        <w:rPr>
          <w:rFonts w:ascii="Times New Roman"/>
          <w:b w:val="false"/>
          <w:i w:val="false"/>
          <w:color w:val="000000"/>
          <w:sz w:val="28"/>
        </w:rPr>
        <w:t>
      6. Егер аннуитет шарттары бойынша аннуитенттер саны біреуден артық болса, әрбір сақтандырылушы бойынша мәндері жеке көрсетіледі.</w:t>
      </w:r>
    </w:p>
    <w:bookmarkEnd w:id="560"/>
    <w:bookmarkStart w:name="z608" w:id="561"/>
    <w:p>
      <w:pPr>
        <w:spacing w:after="0"/>
        <w:ind w:left="0"/>
        <w:jc w:val="both"/>
      </w:pPr>
      <w:r>
        <w:rPr>
          <w:rFonts w:ascii="Times New Roman"/>
          <w:b w:val="false"/>
          <w:i w:val="false"/>
          <w:color w:val="000000"/>
          <w:sz w:val="28"/>
        </w:rPr>
        <w:t>
      7. 19-бағанда ағымдағы жылғы индекстелуі ескеріле отырып, аннуитет шартында есептелген мерзімді аннуитеттік төлемнің мөлшері көрсетіледі.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9" w:id="562"/>
    <w:p>
      <w:pPr>
        <w:spacing w:after="0"/>
        <w:ind w:left="0"/>
        <w:jc w:val="both"/>
      </w:pPr>
      <w:r>
        <w:rPr>
          <w:rFonts w:ascii="Times New Roman"/>
          <w:b w:val="false"/>
          <w:i w:val="false"/>
          <w:color w:val="000000"/>
          <w:sz w:val="28"/>
        </w:rPr>
        <w:t>
      8. Мәліметтер жоқ болғанда, Нысан нөлдік қалдықтармен ұсынылады.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bl>
    <w:bookmarkStart w:name="z611" w:id="563"/>
    <w:p>
      <w:pPr>
        <w:spacing w:after="0"/>
        <w:ind w:left="0"/>
        <w:jc w:val="left"/>
      </w:pPr>
      <w:r>
        <w:rPr>
          <w:rFonts w:ascii="Times New Roman"/>
          <w:b/>
          <w:i w:val="false"/>
          <w:color w:val="000000"/>
        </w:rPr>
        <w:t xml:space="preserve"> Әкімшілік деректерді жинауға арналған нысан</w:t>
      </w:r>
    </w:p>
    <w:bookmarkEnd w:id="56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12" w:id="564"/>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туралы есеп</w:t>
      </w:r>
    </w:p>
    <w:bookmarkEnd w:id="564"/>
    <w:p>
      <w:pPr>
        <w:spacing w:after="0"/>
        <w:ind w:left="0"/>
        <w:jc w:val="both"/>
      </w:pPr>
      <w:r>
        <w:rPr>
          <w:rFonts w:ascii="Times New Roman"/>
          <w:b w:val="false"/>
          <w:i w:val="false"/>
          <w:color w:val="000000"/>
          <w:sz w:val="28"/>
        </w:rPr>
        <w:t>
      Әкімшілік деректер нысанының индексі: 33 -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Байланыстылық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және (немесе)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және (немесе) қосымша келісім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агенттінің аты (тегі, аты, әкесінің аты (ол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 Қайта сақтандыру нысаны (үйлесімді және (немесе) үйлесімсіз)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комиссияның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қайта сақтандыру шарты бойынша комиссиялық 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Соңғы 12 (он екі) айда</w:t>
            </w:r>
            <w:r>
              <w:br/>
            </w:r>
            <w:r>
              <w:rPr>
                <w:rFonts w:ascii="Times New Roman"/>
                <w:b w:val="false"/>
                <w:i w:val="false"/>
                <w:color w:val="000000"/>
                <w:sz w:val="20"/>
              </w:rPr>
              <w:t>күшіне енген сақтандыру</w:t>
            </w:r>
            <w:r>
              <w:br/>
            </w:r>
            <w:r>
              <w:rPr>
                <w:rFonts w:ascii="Times New Roman"/>
                <w:b w:val="false"/>
                <w:i w:val="false"/>
                <w:color w:val="000000"/>
                <w:sz w:val="20"/>
              </w:rPr>
              <w:t>(қайта сақтандыру) шарттары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614" w:id="565"/>
    <w:p>
      <w:pPr>
        <w:spacing w:after="0"/>
        <w:ind w:left="0"/>
        <w:jc w:val="left"/>
      </w:pPr>
      <w:r>
        <w:rPr>
          <w:rFonts w:ascii="Times New Roman"/>
          <w:b/>
          <w:i w:val="false"/>
          <w:color w:val="000000"/>
        </w:rPr>
        <w:t xml:space="preserve"> Әкімшілік деректер нысанын толтыру бойынша түсіндірме Соңғы 12 (он екі) айда күшіне енген сақтандыру (қайта сақтандыру) шарттары туралы есеп (индексі – 33 - I(R)O_M, кезеңділігі – тоқсан сайын)</w:t>
      </w:r>
    </w:p>
    <w:bookmarkEnd w:id="565"/>
    <w:bookmarkStart w:name="z615" w:id="566"/>
    <w:p>
      <w:pPr>
        <w:spacing w:after="0"/>
        <w:ind w:left="0"/>
        <w:jc w:val="left"/>
      </w:pPr>
      <w:r>
        <w:rPr>
          <w:rFonts w:ascii="Times New Roman"/>
          <w:b/>
          <w:i w:val="false"/>
          <w:color w:val="000000"/>
        </w:rPr>
        <w:t xml:space="preserve"> 1-тарау. Жалпы ережелер</w:t>
      </w:r>
    </w:p>
    <w:bookmarkEnd w:id="566"/>
    <w:bookmarkStart w:name="z616" w:id="567"/>
    <w:p>
      <w:pPr>
        <w:spacing w:after="0"/>
        <w:ind w:left="0"/>
        <w:jc w:val="both"/>
      </w:pPr>
      <w:r>
        <w:rPr>
          <w:rFonts w:ascii="Times New Roman"/>
          <w:b w:val="false"/>
          <w:i w:val="false"/>
          <w:color w:val="000000"/>
          <w:sz w:val="28"/>
        </w:rPr>
        <w:t>
      1. Осы түсіндірмеде "Соңғы 12 (он екі) айда күшіне енген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7" w:id="5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(бұдан әрі –Заң)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8" w:id="569"/>
    <w:p>
      <w:pPr>
        <w:spacing w:after="0"/>
        <w:ind w:left="0"/>
        <w:jc w:val="both"/>
      </w:pPr>
      <w:r>
        <w:rPr>
          <w:rFonts w:ascii="Times New Roman"/>
          <w:b w:val="false"/>
          <w:i w:val="false"/>
          <w:color w:val="000000"/>
          <w:sz w:val="28"/>
        </w:rPr>
        <w:t>
      3. Нысанды Қазақстан Респуликасының бейрезиден тсақтандыру (қайта сақтандыру) ұйымдарының филиалдары есепті кезеңнің соңындағы жағдай бойынша тоқсан сайын жасайды.</w:t>
      </w:r>
    </w:p>
    <w:bookmarkEnd w:id="569"/>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19" w:id="5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70"/>
    <w:bookmarkStart w:name="z620"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621" w:id="572"/>
    <w:p>
      <w:pPr>
        <w:spacing w:after="0"/>
        <w:ind w:left="0"/>
        <w:jc w:val="both"/>
      </w:pPr>
      <w:r>
        <w:rPr>
          <w:rFonts w:ascii="Times New Roman"/>
          <w:b w:val="false"/>
          <w:i w:val="false"/>
          <w:color w:val="000000"/>
          <w:sz w:val="28"/>
        </w:rPr>
        <w:t>
      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bookmarkEnd w:id="572"/>
    <w:bookmarkStart w:name="z622" w:id="573"/>
    <w:p>
      <w:pPr>
        <w:spacing w:after="0"/>
        <w:ind w:left="0"/>
        <w:jc w:val="both"/>
      </w:pPr>
      <w:r>
        <w:rPr>
          <w:rFonts w:ascii="Times New Roman"/>
          <w:b w:val="false"/>
          <w:i w:val="false"/>
          <w:color w:val="000000"/>
          <w:sz w:val="28"/>
        </w:rPr>
        <w:t xml:space="preserve">
      6.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міндетті түрлерін реттейтін заңдарына сәйкес толық көрсетіледі.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3" w:id="574"/>
    <w:p>
      <w:pPr>
        <w:spacing w:after="0"/>
        <w:ind w:left="0"/>
        <w:jc w:val="both"/>
      </w:pPr>
      <w:r>
        <w:rPr>
          <w:rFonts w:ascii="Times New Roman"/>
          <w:b w:val="false"/>
          <w:i w:val="false"/>
          <w:color w:val="000000"/>
          <w:sz w:val="28"/>
        </w:rPr>
        <w:t>
      7. Негізгі сақтандыру (қайта сақтандыру) шарттары бойынша ақпарат қосымша келісімдердің түзетулері ескерілмей көрсетіледі.</w:t>
      </w:r>
    </w:p>
    <w:bookmarkEnd w:id="574"/>
    <w:bookmarkStart w:name="z624" w:id="575"/>
    <w:p>
      <w:pPr>
        <w:spacing w:after="0"/>
        <w:ind w:left="0"/>
        <w:jc w:val="both"/>
      </w:pPr>
      <w:r>
        <w:rPr>
          <w:rFonts w:ascii="Times New Roman"/>
          <w:b w:val="false"/>
          <w:i w:val="false"/>
          <w:color w:val="000000"/>
          <w:sz w:val="28"/>
        </w:rPr>
        <w:t>
      8. Бірнеше қосымша келісім болған жағдайда, әрбір қосымша келісім бойынша ақпарат жеке жолда көрсетіледі.</w:t>
      </w:r>
    </w:p>
    <w:bookmarkEnd w:id="575"/>
    <w:bookmarkStart w:name="z625" w:id="576"/>
    <w:p>
      <w:pPr>
        <w:spacing w:after="0"/>
        <w:ind w:left="0"/>
        <w:jc w:val="both"/>
      </w:pPr>
      <w:r>
        <w:rPr>
          <w:rFonts w:ascii="Times New Roman"/>
          <w:b w:val="false"/>
          <w:i w:val="false"/>
          <w:color w:val="000000"/>
          <w:sz w:val="28"/>
        </w:rPr>
        <w:t>
      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6" w:id="577"/>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bl>
    <w:bookmarkStart w:name="z628" w:id="578"/>
    <w:p>
      <w:pPr>
        <w:spacing w:after="0"/>
        <w:ind w:left="0"/>
        <w:jc w:val="left"/>
      </w:pPr>
      <w:r>
        <w:rPr>
          <w:rFonts w:ascii="Times New Roman"/>
          <w:b/>
          <w:i w:val="false"/>
          <w:color w:val="000000"/>
        </w:rPr>
        <w:t xml:space="preserve"> Әкімшілік деректерді жинауға арналған нысан</w:t>
      </w:r>
    </w:p>
    <w:bookmarkEnd w:id="57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29" w:id="579"/>
    <w:p>
      <w:pPr>
        <w:spacing w:after="0"/>
        <w:ind w:left="0"/>
        <w:jc w:val="left"/>
      </w:pPr>
      <w:r>
        <w:rPr>
          <w:rFonts w:ascii="Times New Roman"/>
          <w:b/>
          <w:i w:val="false"/>
          <w:color w:val="000000"/>
        </w:rPr>
        <w:t xml:space="preserve"> Болжамды төлемдер құны бойынша есеп</w:t>
      </w:r>
    </w:p>
    <w:bookmarkEnd w:id="579"/>
    <w:p>
      <w:pPr>
        <w:spacing w:after="0"/>
        <w:ind w:left="0"/>
        <w:jc w:val="both"/>
      </w:pPr>
      <w:r>
        <w:rPr>
          <w:rFonts w:ascii="Times New Roman"/>
          <w:b w:val="false"/>
          <w:i w:val="false"/>
          <w:color w:val="000000"/>
          <w:sz w:val="28"/>
        </w:rPr>
        <w:t>
      Әкімшілік деректер нысанының индексі: 34 -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басталу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ету кезіндегі мертігу және (немесе) кәсіптік ауру)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белгіленген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болжамды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болжамды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күніне орташа айлық жалақының (кірістің)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төлемінен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күтілетін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ұзартылған күніне әлеуметтік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өрескел абайсыздығы кезіндегі кінәсінің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толық мәлімделмеген зиян резерві,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алған, бірақ толық мәлімделмеген зиян резервіндегі үлесі,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Болжамды төлемдер құны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631" w:id="580"/>
    <w:p>
      <w:pPr>
        <w:spacing w:after="0"/>
        <w:ind w:left="0"/>
        <w:jc w:val="left"/>
      </w:pPr>
      <w:r>
        <w:rPr>
          <w:rFonts w:ascii="Times New Roman"/>
          <w:b/>
          <w:i w:val="false"/>
          <w:color w:val="000000"/>
        </w:rPr>
        <w:t xml:space="preserve"> Әкімшілік деректер нысанын толтыру бойынша түсіндірме Болжамды төлемдер құны бойынша есеп (индексі – 34 - I(R)O_M, кезеңділігі – тоқсан сайын)</w:t>
      </w:r>
    </w:p>
    <w:bookmarkEnd w:id="580"/>
    <w:bookmarkStart w:name="z632" w:id="581"/>
    <w:p>
      <w:pPr>
        <w:spacing w:after="0"/>
        <w:ind w:left="0"/>
        <w:jc w:val="left"/>
      </w:pPr>
      <w:r>
        <w:rPr>
          <w:rFonts w:ascii="Times New Roman"/>
          <w:b/>
          <w:i w:val="false"/>
          <w:color w:val="000000"/>
        </w:rPr>
        <w:t xml:space="preserve"> 1-тарау. Жалпы ережелер</w:t>
      </w:r>
    </w:p>
    <w:bookmarkEnd w:id="581"/>
    <w:bookmarkStart w:name="z633" w:id="582"/>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 нысанын (бұдан әрі – Нысан) толтыру бойынша бірыңғай талаптар айқындалады.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4" w:id="5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5" w:id="584"/>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Респуликасының бейрезидент-сақтандыру (қайта сақтандыру) ұйымдарының филиалдары есепті кезеңнің соңындағы жағдай бойынша тоқсан сайын жасайды.</w:t>
      </w:r>
    </w:p>
    <w:bookmarkEnd w:id="584"/>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36" w:id="5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85"/>
    <w:bookmarkStart w:name="z637" w:id="586"/>
    <w:p>
      <w:pPr>
        <w:spacing w:after="0"/>
        <w:ind w:left="0"/>
        <w:jc w:val="left"/>
      </w:pPr>
      <w:r>
        <w:rPr>
          <w:rFonts w:ascii="Times New Roman"/>
          <w:b/>
          <w:i w:val="false"/>
          <w:color w:val="000000"/>
        </w:rPr>
        <w:t xml:space="preserve"> 2-тарау. Нысанды толтыру бойынша түсіндірме</w:t>
      </w:r>
    </w:p>
    <w:bookmarkEnd w:id="586"/>
    <w:bookmarkStart w:name="z638" w:id="58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(бұдан әрі – Талаптар)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 құнының сомалары бойынша ақпарат көрсетіледі.</w:t>
      </w:r>
    </w:p>
    <w:bookmarkEnd w:id="587"/>
    <w:bookmarkStart w:name="z639" w:id="588"/>
    <w:p>
      <w:pPr>
        <w:spacing w:after="0"/>
        <w:ind w:left="0"/>
        <w:jc w:val="both"/>
      </w:pPr>
      <w:r>
        <w:rPr>
          <w:rFonts w:ascii="Times New Roman"/>
          <w:b w:val="false"/>
          <w:i w:val="false"/>
          <w:color w:val="000000"/>
          <w:sz w:val="28"/>
        </w:rPr>
        <w:t>
      6. 5-баған Қазақстан Республикасының бейрезидент-сақтандыру (қайта сақтандыру) ұйымының филиалы қайта сақтандырушы ретінде болған кезде ғана толтырылуы тиіс.</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0" w:id="589"/>
    <w:p>
      <w:pPr>
        <w:spacing w:after="0"/>
        <w:ind w:left="0"/>
        <w:jc w:val="both"/>
      </w:pPr>
      <w:r>
        <w:rPr>
          <w:rFonts w:ascii="Times New Roman"/>
          <w:b w:val="false"/>
          <w:i w:val="false"/>
          <w:color w:val="000000"/>
          <w:sz w:val="28"/>
        </w:rPr>
        <w:t>
      7. 29-бағанда егер зардап шегушінің өзінің өрескел абайсыздығы шығынның туындауына немесе ұлғаюына себеп болған болса, жұмыс беруші кінәсінің дәрежесі көрсетіледі.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1" w:id="590"/>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2" w:id="591"/>
    <w:p>
      <w:pPr>
        <w:spacing w:after="0"/>
        <w:ind w:left="0"/>
        <w:jc w:val="both"/>
      </w:pPr>
      <w:r>
        <w:rPr>
          <w:rFonts w:ascii="Times New Roman"/>
          <w:b w:val="false"/>
          <w:i w:val="false"/>
          <w:color w:val="000000"/>
          <w:sz w:val="28"/>
        </w:rPr>
        <w:t>
      9. 14-бағандағы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болған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3" w:id="592"/>
    <w:p>
      <w:pPr>
        <w:spacing w:after="0"/>
        <w:ind w:left="0"/>
        <w:jc w:val="both"/>
      </w:pPr>
      <w:r>
        <w:rPr>
          <w:rFonts w:ascii="Times New Roman"/>
          <w:b w:val="false"/>
          <w:i w:val="false"/>
          <w:color w:val="000000"/>
          <w:sz w:val="28"/>
        </w:rPr>
        <w:t>
      10. 18-бағанда есеп күні кәсіптік еңбекке қабілеттіліктен айырылудың мерзімін ұзарту саны (ондай ақпарат бар болса) көрсетіледі.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4" w:id="593"/>
    <w:p>
      <w:pPr>
        <w:spacing w:after="0"/>
        <w:ind w:left="0"/>
        <w:jc w:val="both"/>
      </w:pPr>
      <w:r>
        <w:rPr>
          <w:rFonts w:ascii="Times New Roman"/>
          <w:b w:val="false"/>
          <w:i w:val="false"/>
          <w:color w:val="000000"/>
          <w:sz w:val="28"/>
        </w:rPr>
        <w:t>
      11. Мәліметтер жоқ болғанда, Нысан нөлдік қалдықтармен ұсынылады.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bl>
    <w:bookmarkStart w:name="z646" w:id="594"/>
    <w:p>
      <w:pPr>
        <w:spacing w:after="0"/>
        <w:ind w:left="0"/>
        <w:jc w:val="left"/>
      </w:pPr>
      <w:r>
        <w:rPr>
          <w:rFonts w:ascii="Times New Roman"/>
          <w:b/>
          <w:i w:val="false"/>
          <w:color w:val="000000"/>
        </w:rPr>
        <w:t xml:space="preserve"> Әкімшілік деректерді жинауға арналған нысан</w:t>
      </w:r>
    </w:p>
    <w:bookmarkEnd w:id="59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647" w:id="595"/>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түзетусіз есептеу туралы есеп </w:t>
      </w:r>
    </w:p>
    <w:bookmarkEnd w:id="595"/>
    <w:p>
      <w:pPr>
        <w:spacing w:after="0"/>
        <w:ind w:left="0"/>
        <w:jc w:val="both"/>
      </w:pPr>
      <w:r>
        <w:rPr>
          <w:rFonts w:ascii="Times New Roman"/>
          <w:b w:val="false"/>
          <w:i w:val="false"/>
          <w:color w:val="000000"/>
          <w:sz w:val="28"/>
        </w:rPr>
        <w:t>
      Әкімшілік деректер нысанының индексі: 35 -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 бойынша есепті күнгі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 бойынша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Шығындардың даму коэффициенттерінің кестесі g(j) ____________________________ Шығындардың даму әдісі (орташа арифметикалық, n-кезеңдер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 бойынша болжамды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бойынша шығындар резервінің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 бойынша орын алған, бірақ мәлімделмеген шығындар резервінің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Мәлiмделген,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резервін тізбекті саты</w:t>
            </w:r>
            <w:r>
              <w:br/>
            </w:r>
            <w:r>
              <w:rPr>
                <w:rFonts w:ascii="Times New Roman"/>
                <w:b w:val="false"/>
                <w:i w:val="false"/>
                <w:color w:val="000000"/>
                <w:sz w:val="20"/>
              </w:rPr>
              <w:t xml:space="preserve">әдісі бойынша инфляцияға </w:t>
            </w:r>
            <w:r>
              <w:br/>
            </w:r>
            <w:r>
              <w:rPr>
                <w:rFonts w:ascii="Times New Roman"/>
                <w:b w:val="false"/>
                <w:i w:val="false"/>
                <w:color w:val="000000"/>
                <w:sz w:val="20"/>
              </w:rPr>
              <w:t xml:space="preserve">түзетусіз есептеу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49" w:id="596"/>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түзетусіз есептеу туралы есеп (индексі – 35 - I(R)O_M, кезеңділігі – тоқсан сайын)</w:t>
      </w:r>
    </w:p>
    <w:bookmarkEnd w:id="596"/>
    <w:bookmarkStart w:name="z650" w:id="597"/>
    <w:p>
      <w:pPr>
        <w:spacing w:after="0"/>
        <w:ind w:left="0"/>
        <w:jc w:val="left"/>
      </w:pPr>
      <w:r>
        <w:rPr>
          <w:rFonts w:ascii="Times New Roman"/>
          <w:b/>
          <w:i w:val="false"/>
          <w:color w:val="000000"/>
        </w:rPr>
        <w:t xml:space="preserve"> 1-тарау. Жалпы ережелер</w:t>
      </w:r>
    </w:p>
    <w:bookmarkEnd w:id="597"/>
    <w:bookmarkStart w:name="z651" w:id="598"/>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тізбекті саты әдісі бойынша инфляцияға түзетусіз есептеу туралы есеп" әкімшілік деректер нысанын (бұдан әрі – Нысан) толтыру бойынша бірыңғай талаптар айқындалады.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2" w:id="5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3" w:id="600"/>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Егер орын алған, бірақ мәлімделмеген шығындар резервінде қайта сақтандырушының үлесі қалыптасқан болса,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bookmarkEnd w:id="600"/>
    <w:p>
      <w:pPr>
        <w:spacing w:after="0"/>
        <w:ind w:left="0"/>
        <w:jc w:val="both"/>
      </w:pPr>
      <w:r>
        <w:rPr>
          <w:rFonts w:ascii="Times New Roman"/>
          <w:b w:val="false"/>
          <w:i w:val="false"/>
          <w:color w:val="000000"/>
          <w:sz w:val="28"/>
        </w:rPr>
        <w:t>
      Нысандағы деректер теңгемен көрсетіледі</w:t>
      </w:r>
    </w:p>
    <w:bookmarkStart w:name="z654" w:id="6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01"/>
    <w:bookmarkStart w:name="z655" w:id="602"/>
    <w:p>
      <w:pPr>
        <w:spacing w:after="0"/>
        <w:ind w:left="0"/>
        <w:jc w:val="left"/>
      </w:pPr>
      <w:r>
        <w:rPr>
          <w:rFonts w:ascii="Times New Roman"/>
          <w:b/>
          <w:i w:val="false"/>
          <w:color w:val="000000"/>
        </w:rPr>
        <w:t xml:space="preserve"> 2-тарау. Нысанды толтыру бойынша түсіндірме</w:t>
      </w:r>
    </w:p>
    <w:bookmarkEnd w:id="602"/>
    <w:bookmarkStart w:name="z656" w:id="603"/>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11-тармағының 1) тармақшасына сәйкес жүргізілген Тізбекті саты әдісі бойынша инфляцияға түзетусіз орын алған, бірақ мәлімделмеген шығындар резервін есептеу нәтижелері толтырылады. </w:t>
      </w:r>
    </w:p>
    <w:bookmarkEnd w:id="603"/>
    <w:bookmarkStart w:name="z657" w:id="604"/>
    <w:p>
      <w:pPr>
        <w:spacing w:after="0"/>
        <w:ind w:left="0"/>
        <w:jc w:val="both"/>
      </w:pPr>
      <w:r>
        <w:rPr>
          <w:rFonts w:ascii="Times New Roman"/>
          <w:b w:val="false"/>
          <w:i w:val="false"/>
          <w:color w:val="000000"/>
          <w:sz w:val="28"/>
        </w:rPr>
        <w:t>
      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604"/>
    <w:bookmarkStart w:name="z658" w:id="605"/>
    <w:p>
      <w:pPr>
        <w:spacing w:after="0"/>
        <w:ind w:left="0"/>
        <w:jc w:val="both"/>
      </w:pPr>
      <w:r>
        <w:rPr>
          <w:rFonts w:ascii="Times New Roman"/>
          <w:b w:val="false"/>
          <w:i w:val="false"/>
          <w:color w:val="000000"/>
          <w:sz w:val="28"/>
        </w:rPr>
        <w:t>
      7.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 шамалары көрсетіледі.</w:t>
      </w:r>
    </w:p>
    <w:bookmarkEnd w:id="605"/>
    <w:bookmarkStart w:name="z659" w:id="606"/>
    <w:p>
      <w:pPr>
        <w:spacing w:after="0"/>
        <w:ind w:left="0"/>
        <w:jc w:val="both"/>
      </w:pPr>
      <w:r>
        <w:rPr>
          <w:rFonts w:ascii="Times New Roman"/>
          <w:b w:val="false"/>
          <w:i w:val="false"/>
          <w:color w:val="000000"/>
          <w:sz w:val="28"/>
        </w:rPr>
        <w:t>
      8. Болжамды жинақталған шығындар кестесінде әрбір кезеңдегі төлемдердің немесе келтірілген шығындардың күтілетін шамасы көрсетіледі.</w:t>
      </w:r>
    </w:p>
    <w:bookmarkEnd w:id="606"/>
    <w:bookmarkStart w:name="z660" w:id="607"/>
    <w:p>
      <w:pPr>
        <w:spacing w:after="0"/>
        <w:ind w:left="0"/>
        <w:jc w:val="both"/>
      </w:pPr>
      <w:r>
        <w:rPr>
          <w:rFonts w:ascii="Times New Roman"/>
          <w:b w:val="false"/>
          <w:i w:val="false"/>
          <w:color w:val="000000"/>
          <w:sz w:val="28"/>
        </w:rPr>
        <w:t>
      9. Орын алған, бірақ мәлімделмеген шығын резервінің кестесінде:</w:t>
      </w:r>
    </w:p>
    <w:bookmarkEnd w:id="607"/>
    <w:p>
      <w:pPr>
        <w:spacing w:after="0"/>
        <w:ind w:left="0"/>
        <w:jc w:val="both"/>
      </w:pPr>
      <w:r>
        <w:rPr>
          <w:rFonts w:ascii="Times New Roman"/>
          <w:b w:val="false"/>
          <w:i w:val="false"/>
          <w:color w:val="000000"/>
          <w:sz w:val="28"/>
        </w:rPr>
        <w:t>
      "Кезеңдер бойынша шығын резерві" бағанында - тиісті кезеңдердегі шығын резервінің мәні;</w:t>
      </w:r>
    </w:p>
    <w:p>
      <w:pPr>
        <w:spacing w:after="0"/>
        <w:ind w:left="0"/>
        <w:jc w:val="both"/>
      </w:pPr>
      <w:r>
        <w:rPr>
          <w:rFonts w:ascii="Times New Roman"/>
          <w:b w:val="false"/>
          <w:i w:val="false"/>
          <w:color w:val="000000"/>
          <w:sz w:val="28"/>
        </w:rPr>
        <w:t>
      "Мәлiмделген, бірақ реттелмеген шығын" бағанында - тиісті кезеңдердегі мәлімделген шығын сомасы;</w:t>
      </w:r>
    </w:p>
    <w:p>
      <w:pPr>
        <w:spacing w:after="0"/>
        <w:ind w:left="0"/>
        <w:jc w:val="both"/>
      </w:pPr>
      <w:r>
        <w:rPr>
          <w:rFonts w:ascii="Times New Roman"/>
          <w:b w:val="false"/>
          <w:i w:val="false"/>
          <w:color w:val="000000"/>
          <w:sz w:val="28"/>
        </w:rPr>
        <w:t>
      "Орын алған, бiрақ мәлiмделмеген шығын" бағанында -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p>
      <w:pPr>
        <w:spacing w:after="0"/>
        <w:ind w:left="0"/>
        <w:jc w:val="both"/>
      </w:pPr>
      <w:r>
        <w:rPr>
          <w:rFonts w:ascii="Times New Roman"/>
          <w:b w:val="false"/>
          <w:i w:val="false"/>
          <w:color w:val="000000"/>
          <w:sz w:val="28"/>
        </w:rPr>
        <w:t>
      егер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33-қосымша</w:t>
            </w:r>
          </w:p>
        </w:tc>
      </w:tr>
    </w:tbl>
    <w:bookmarkStart w:name="z662" w:id="608"/>
    <w:p>
      <w:pPr>
        <w:spacing w:after="0"/>
        <w:ind w:left="0"/>
        <w:jc w:val="left"/>
      </w:pPr>
      <w:r>
        <w:rPr>
          <w:rFonts w:ascii="Times New Roman"/>
          <w:b/>
          <w:i w:val="false"/>
          <w:color w:val="000000"/>
        </w:rPr>
        <w:t xml:space="preserve"> Әкімшілік деректерді жинауға арналған нысан</w:t>
      </w:r>
    </w:p>
    <w:bookmarkEnd w:id="60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663" w:id="609"/>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түзетумен есептеу туралы есеп</w:t>
      </w:r>
    </w:p>
    <w:bookmarkEnd w:id="609"/>
    <w:p>
      <w:pPr>
        <w:spacing w:after="0"/>
        <w:ind w:left="0"/>
        <w:jc w:val="both"/>
      </w:pPr>
      <w:r>
        <w:rPr>
          <w:rFonts w:ascii="Times New Roman"/>
          <w:b w:val="false"/>
          <w:i w:val="false"/>
          <w:color w:val="000000"/>
          <w:sz w:val="28"/>
        </w:rPr>
        <w:t>
      Әкімшілік деректер нысанының индексі: 36 -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бойынша есепті күнге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 бойынша өткен кезеңдердегі инфляцияға түзетумен шығындар кестесі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 бойынша өткен кезеңдердегі инфляцияға түзетумен сақтандыру сыныбы жинақталған шығын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Шығындардың даму коэффициенттерінің кестесі g(j) ___________________________ Шығындардың даму әдісі (орташа арифметикалық, n-кезеңдер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n-кезеңдер үшін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 бойынша өткен кезеңдердегі инфляцияға түзетумен сақтандыру сыныбы болжамды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бойынша өткен кезеңдердегі инфляцияға түзетумен сақтандыру сыныбы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бойынша орын алған, бірақ мәлімделмеген сақтандыру сыныбы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 алған, бірақ</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түзетумен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665" w:id="610"/>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түзетумен есептеу туралы есеп (индексі – 36-I(R)O_M, кезеңділігі – тоқсан сайын)</w:t>
      </w:r>
    </w:p>
    <w:bookmarkEnd w:id="610"/>
    <w:bookmarkStart w:name="z666" w:id="611"/>
    <w:p>
      <w:pPr>
        <w:spacing w:after="0"/>
        <w:ind w:left="0"/>
        <w:jc w:val="left"/>
      </w:pPr>
      <w:r>
        <w:rPr>
          <w:rFonts w:ascii="Times New Roman"/>
          <w:b/>
          <w:i w:val="false"/>
          <w:color w:val="000000"/>
        </w:rPr>
        <w:t xml:space="preserve"> 1-тарау. Жалпы ережелер</w:t>
      </w:r>
    </w:p>
    <w:bookmarkEnd w:id="611"/>
    <w:bookmarkStart w:name="z667" w:id="612"/>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тізбекті саты әдісі бойынша инфляцияға түзетумен есептеу туралы есеп" әкімшілік деректер нысанын (бұдан әрі – Нысан) толтыру бойынша бірыңғай талаптар айқындалады.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8" w:id="6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9" w:id="614"/>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ұйымдарының филиалдары тоқсан сайын, орын алған, бірақ мәлімделмеген шығындар резервінің есебі есепті кезеңнің соңындағы жағдай бойынша актуарлық әдістермен жүзеге асырылатын әр сақтандыру сыныбы бойынша жеке жасайды. Егер орын алған, бірақ мәлімделмеген шығындар резервінде қайта сақтандырушының үлесі қалыптасқан болса, Нысан сақтандыру сыныбы бойынша қайта сақтандырушының үлесі есепке алына отырып және қайта сақтандырушының үлесі есепке алынбастан орын алған, бірақ мәлімделмеген шығындар резервін есептеу үшін жеке жасалады.</w:t>
      </w:r>
    </w:p>
    <w:bookmarkEnd w:id="614"/>
    <w:p>
      <w:pPr>
        <w:spacing w:after="0"/>
        <w:ind w:left="0"/>
        <w:jc w:val="both"/>
      </w:pPr>
      <w:r>
        <w:rPr>
          <w:rFonts w:ascii="Times New Roman"/>
          <w:b w:val="false"/>
          <w:i w:val="false"/>
          <w:color w:val="000000"/>
          <w:sz w:val="28"/>
        </w:rPr>
        <w:t xml:space="preserve">
      Нысандағы деректер теңгемен толтырылады. </w:t>
      </w:r>
    </w:p>
    <w:bookmarkStart w:name="z670" w:id="6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5"/>
    <w:bookmarkStart w:name="z671" w:id="616"/>
    <w:p>
      <w:pPr>
        <w:spacing w:after="0"/>
        <w:ind w:left="0"/>
        <w:jc w:val="left"/>
      </w:pPr>
      <w:r>
        <w:rPr>
          <w:rFonts w:ascii="Times New Roman"/>
          <w:b/>
          <w:i w:val="false"/>
          <w:color w:val="000000"/>
        </w:rPr>
        <w:t xml:space="preserve"> 2-тарау. Нысанды толтыру бойынша түсіндірме</w:t>
      </w:r>
    </w:p>
    <w:bookmarkEnd w:id="616"/>
    <w:bookmarkStart w:name="z672" w:id="617"/>
    <w:p>
      <w:pPr>
        <w:spacing w:after="0"/>
        <w:ind w:left="0"/>
        <w:jc w:val="both"/>
      </w:pPr>
      <w:r>
        <w:rPr>
          <w:rFonts w:ascii="Times New Roman"/>
          <w:b w:val="false"/>
          <w:i w:val="false"/>
          <w:color w:val="000000"/>
          <w:sz w:val="28"/>
        </w:rPr>
        <w:t xml:space="preserve">
      5. Нысанда Нормативтік құқықтық актілерді мемлекеттік тіркеу тізілімінде № 18290 болып тіркелген,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талаптардың 11-тармағының 2) тармақшасына сәйкес жүргізілген Тізбекті саты әдісі бойынша инфляцияға түзетумен орын алған, бірақ мәлімделмеген шығындар резервін есептеу нәтижелері толтырылады</w:t>
      </w:r>
    </w:p>
    <w:bookmarkEnd w:id="617"/>
    <w:bookmarkStart w:name="z673" w:id="618"/>
    <w:p>
      <w:pPr>
        <w:spacing w:after="0"/>
        <w:ind w:left="0"/>
        <w:jc w:val="both"/>
      </w:pPr>
      <w:r>
        <w:rPr>
          <w:rFonts w:ascii="Times New Roman"/>
          <w:b w:val="false"/>
          <w:i w:val="false"/>
          <w:color w:val="000000"/>
          <w:sz w:val="28"/>
        </w:rPr>
        <w:t>
      6. Есепті күнгі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618"/>
    <w:bookmarkStart w:name="z674" w:id="619"/>
    <w:p>
      <w:pPr>
        <w:spacing w:after="0"/>
        <w:ind w:left="0"/>
        <w:jc w:val="both"/>
      </w:pPr>
      <w:r>
        <w:rPr>
          <w:rFonts w:ascii="Times New Roman"/>
          <w:b w:val="false"/>
          <w:i w:val="false"/>
          <w:color w:val="000000"/>
          <w:sz w:val="28"/>
        </w:rPr>
        <w:t>
      7. Әрбір өткен кезеңдегін инфляция бойынша ақпарат кестесінде сақтандыру жағдайлары басталған кезең үшін инфляцияның ресми мәндерінің жинақталған мәндері көрсетіледі.</w:t>
      </w:r>
    </w:p>
    <w:bookmarkEnd w:id="619"/>
    <w:bookmarkStart w:name="z675" w:id="620"/>
    <w:p>
      <w:pPr>
        <w:spacing w:after="0"/>
        <w:ind w:left="0"/>
        <w:jc w:val="both"/>
      </w:pPr>
      <w:r>
        <w:rPr>
          <w:rFonts w:ascii="Times New Roman"/>
          <w:b w:val="false"/>
          <w:i w:val="false"/>
          <w:color w:val="000000"/>
          <w:sz w:val="28"/>
        </w:rPr>
        <w:t>
      8. Егер орын алған, бiрақ мәлiмделмеген шығын резерві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бұл орын алған, бірақ мәлімделмеген шығын резерві кестесінің 1-бағанында көрсетілген кезеңдер бойынша шығын резервінің сомасы.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6" w:id="621"/>
    <w:p>
      <w:pPr>
        <w:spacing w:after="0"/>
        <w:ind w:left="0"/>
        <w:jc w:val="both"/>
      </w:pPr>
      <w:r>
        <w:rPr>
          <w:rFonts w:ascii="Times New Roman"/>
          <w:b w:val="false"/>
          <w:i w:val="false"/>
          <w:color w:val="000000"/>
          <w:sz w:val="28"/>
        </w:rPr>
        <w:t>
      9. Орын алған, бiрақ мәлiмделмеген шығын резерві кестесінің "Орын алған, бiрақ мәлiмделмеген шығын" бағанында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bl>
    <w:bookmarkStart w:name="z678" w:id="622"/>
    <w:p>
      <w:pPr>
        <w:spacing w:after="0"/>
        <w:ind w:left="0"/>
        <w:jc w:val="left"/>
      </w:pPr>
      <w:r>
        <w:rPr>
          <w:rFonts w:ascii="Times New Roman"/>
          <w:b/>
          <w:i w:val="false"/>
          <w:color w:val="000000"/>
        </w:rPr>
        <w:t xml:space="preserve"> Әкімшілік деректерді жинауға арналған нысан</w:t>
      </w:r>
    </w:p>
    <w:bookmarkEnd w:id="62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679" w:id="623"/>
    <w:p>
      <w:pPr>
        <w:spacing w:after="0"/>
        <w:ind w:left="0"/>
        <w:jc w:val="left"/>
      </w:pPr>
      <w:r>
        <w:rPr>
          <w:rFonts w:ascii="Times New Roman"/>
          <w:b/>
          <w:i w:val="false"/>
          <w:color w:val="000000"/>
        </w:rPr>
        <w:t xml:space="preserve"> Орын алған, бiрақ мәлiмделмеген шығындар резервін Борнхьюттер-Фергюсон әдісімен есептеу туралы есеп</w:t>
      </w:r>
    </w:p>
    <w:bookmarkEnd w:id="623"/>
    <w:p>
      <w:pPr>
        <w:spacing w:after="0"/>
        <w:ind w:left="0"/>
        <w:jc w:val="both"/>
      </w:pPr>
      <w:r>
        <w:rPr>
          <w:rFonts w:ascii="Times New Roman"/>
          <w:b w:val="false"/>
          <w:i w:val="false"/>
          <w:color w:val="000000"/>
          <w:sz w:val="28"/>
        </w:rPr>
        <w:t>
      Әкімшілік деректер нысанының индексі: 37 -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бойынша есепті күнгі шығындар кестесі сақтандыру сыныбы</w:t>
      </w:r>
    </w:p>
    <w:p>
      <w:pPr>
        <w:spacing w:after="0"/>
        <w:ind w:left="0"/>
        <w:jc w:val="both"/>
      </w:pPr>
      <w:r>
        <w:rPr>
          <w:rFonts w:ascii="Times New Roman"/>
          <w:b w:val="false"/>
          <w:i w:val="false"/>
          <w:color w:val="000000"/>
          <w:sz w:val="28"/>
        </w:rPr>
        <w:t>
      Шығындар кестесі ______________________ шығындар негізінде құрылды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 бойынша жинақталған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Зиянның даму коэффициенттерінің кестесі g(j) ____________________________ Зиянның даму әдісі (орташа арифметикалық, орташа n-кезеңдер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орын 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Полистер бойынша Шығындылық коэффициентін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 алған, бірақ мәлімделмеген зияндар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коэффициенті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зиян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зиян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зиян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зиян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резервін Борнхьюттер-</w:t>
            </w:r>
            <w:r>
              <w:br/>
            </w:r>
            <w:r>
              <w:rPr>
                <w:rFonts w:ascii="Times New Roman"/>
                <w:b w:val="false"/>
                <w:i w:val="false"/>
                <w:color w:val="000000"/>
                <w:sz w:val="20"/>
              </w:rPr>
              <w:t>Фергюсон әдісімен есептеу</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681" w:id="624"/>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Борнхьюттер-Фергюсон әдісімен есептеу туралы есеп (индексі – 37 - I(R)O_M, кезеңділігі - тоқсан сайын)</w:t>
      </w:r>
    </w:p>
    <w:bookmarkEnd w:id="624"/>
    <w:bookmarkStart w:name="z682" w:id="625"/>
    <w:p>
      <w:pPr>
        <w:spacing w:after="0"/>
        <w:ind w:left="0"/>
        <w:jc w:val="left"/>
      </w:pPr>
      <w:r>
        <w:rPr>
          <w:rFonts w:ascii="Times New Roman"/>
          <w:b/>
          <w:i w:val="false"/>
          <w:color w:val="000000"/>
        </w:rPr>
        <w:t xml:space="preserve"> 1-тарау. Жалпы ережелер</w:t>
      </w:r>
    </w:p>
    <w:bookmarkEnd w:id="625"/>
    <w:bookmarkStart w:name="z683" w:id="626"/>
    <w:p>
      <w:pPr>
        <w:spacing w:after="0"/>
        <w:ind w:left="0"/>
        <w:jc w:val="both"/>
      </w:pPr>
      <w:r>
        <w:rPr>
          <w:rFonts w:ascii="Times New Roman"/>
          <w:b w:val="false"/>
          <w:i w:val="false"/>
          <w:color w:val="000000"/>
          <w:sz w:val="28"/>
        </w:rPr>
        <w:t>
      1. Осы түсіндірмеде "Орын алған, бірақ мәлімделмеген шығындар резервін Борнхьюттер-Фергюсон әдісімен есептеу туралы есеп" әкімшілік деректер нысанын (бұдан әрі – Нысан) толтыру бойынша бірыңғай талаптар айқындалады.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4" w:id="6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5" w:id="628"/>
    <w:p>
      <w:pPr>
        <w:spacing w:after="0"/>
        <w:ind w:left="0"/>
        <w:jc w:val="both"/>
      </w:pPr>
      <w:r>
        <w:rPr>
          <w:rFonts w:ascii="Times New Roman"/>
          <w:b w:val="false"/>
          <w:i w:val="false"/>
          <w:color w:val="000000"/>
          <w:sz w:val="28"/>
        </w:rPr>
        <w:t xml:space="preserve">
      3. Нысанды Қазақстан Республикасы бейрезидент-сақтандыру (қайта сақтандыру) ұйымдарының филиалдары орын алған, бірақ мәлімделмеген шығындар резервінің есебі есепті кезеңнің соңындағы жағдай бойынша актуарлық әдістермен жүзеге асырылатын сақтандырудың әрбір сыныбы бойынша жеке тоқсан сайын жасайды. Егер орын алған, бірақ мәлімделмеген шығындар резервінде қайта сақтандырушының үлесі қалыптасқан болса,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w:t>
      </w:r>
    </w:p>
    <w:bookmarkEnd w:id="628"/>
    <w:p>
      <w:pPr>
        <w:spacing w:after="0"/>
        <w:ind w:left="0"/>
        <w:jc w:val="both"/>
      </w:pPr>
      <w:r>
        <w:rPr>
          <w:rFonts w:ascii="Times New Roman"/>
          <w:b w:val="false"/>
          <w:i w:val="false"/>
          <w:color w:val="000000"/>
          <w:sz w:val="28"/>
        </w:rPr>
        <w:t>
      Нысандағы деректер теңгемен көрсетіледі.</w:t>
      </w:r>
    </w:p>
    <w:bookmarkStart w:name="z686" w:id="6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29"/>
    <w:bookmarkStart w:name="z687" w:id="630"/>
    <w:p>
      <w:pPr>
        <w:spacing w:after="0"/>
        <w:ind w:left="0"/>
        <w:jc w:val="left"/>
      </w:pPr>
      <w:r>
        <w:rPr>
          <w:rFonts w:ascii="Times New Roman"/>
          <w:b/>
          <w:i w:val="false"/>
          <w:color w:val="000000"/>
        </w:rPr>
        <w:t xml:space="preserve"> 2-тарау. Нысанды толтыру бойынша түсіндірме</w:t>
      </w:r>
    </w:p>
    <w:bookmarkEnd w:id="630"/>
    <w:bookmarkStart w:name="z688" w:id="631"/>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әдiстемесiне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шығындар резервін есептеу нәтижелері толтырылады.</w:t>
      </w:r>
    </w:p>
    <w:bookmarkEnd w:id="631"/>
    <w:bookmarkStart w:name="z689" w:id="632"/>
    <w:p>
      <w:pPr>
        <w:spacing w:after="0"/>
        <w:ind w:left="0"/>
        <w:jc w:val="both"/>
      </w:pPr>
      <w:r>
        <w:rPr>
          <w:rFonts w:ascii="Times New Roman"/>
          <w:b w:val="false"/>
          <w:i w:val="false"/>
          <w:color w:val="000000"/>
          <w:sz w:val="28"/>
        </w:rPr>
        <w:t>
      6. Есепті күндегі зиян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bookmarkEnd w:id="632"/>
    <w:bookmarkStart w:name="z690" w:id="633"/>
    <w:p>
      <w:pPr>
        <w:spacing w:after="0"/>
        <w:ind w:left="0"/>
        <w:jc w:val="both"/>
      </w:pPr>
      <w:r>
        <w:rPr>
          <w:rFonts w:ascii="Times New Roman"/>
          <w:b w:val="false"/>
          <w:i w:val="false"/>
          <w:color w:val="000000"/>
          <w:sz w:val="28"/>
        </w:rPr>
        <w:t>
      7.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633"/>
    <w:bookmarkStart w:name="z691" w:id="634"/>
    <w:p>
      <w:pPr>
        <w:spacing w:after="0"/>
        <w:ind w:left="0"/>
        <w:jc w:val="both"/>
      </w:pPr>
      <w:r>
        <w:rPr>
          <w:rFonts w:ascii="Times New Roman"/>
          <w:b w:val="false"/>
          <w:i w:val="false"/>
          <w:color w:val="000000"/>
          <w:sz w:val="28"/>
        </w:rPr>
        <w:t>
      8. Шығындылық коэффициентін есептеу кестесінде:</w:t>
      </w:r>
    </w:p>
    <w:bookmarkEnd w:id="634"/>
    <w:p>
      <w:pPr>
        <w:spacing w:after="0"/>
        <w:ind w:left="0"/>
        <w:jc w:val="both"/>
      </w:pPr>
      <w:r>
        <w:rPr>
          <w:rFonts w:ascii="Times New Roman"/>
          <w:b w:val="false"/>
          <w:i w:val="false"/>
          <w:color w:val="000000"/>
          <w:sz w:val="28"/>
        </w:rPr>
        <w:t>
      "Келтірілген шығын" бағанында сақтандыру жағдайлары басталу кезеңінің алдындағы қаржы жылы күшіне енген сақтандыру (қайта сақтандыру) шарттары бойынша шығынды реттеу шығысын қоса алғанда, есепті күнгі жағдай бойынша келтірілген шығынның мәндері көрсетіледі;</w:t>
      </w:r>
    </w:p>
    <w:p>
      <w:pPr>
        <w:spacing w:after="0"/>
        <w:ind w:left="0"/>
        <w:jc w:val="both"/>
      </w:pPr>
      <w:r>
        <w:rPr>
          <w:rFonts w:ascii="Times New Roman"/>
          <w:b w:val="false"/>
          <w:i w:val="false"/>
          <w:color w:val="000000"/>
          <w:sz w:val="28"/>
        </w:rPr>
        <w:t>
      "Еңбек сіңірілген сыйлықақылар" бағанында сақтандыру жағдайлары басталу кезеңінің алдындағы қаржы жылы күшіне енген сақтандыру (қайта сақтандыру) шарттары бойынша еңбек сіңірілген сыйлықақы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2" w:id="635"/>
    <w:p>
      <w:pPr>
        <w:spacing w:after="0"/>
        <w:ind w:left="0"/>
        <w:jc w:val="both"/>
      </w:pPr>
      <w:r>
        <w:rPr>
          <w:rFonts w:ascii="Times New Roman"/>
          <w:b w:val="false"/>
          <w:i w:val="false"/>
          <w:color w:val="000000"/>
          <w:sz w:val="28"/>
        </w:rPr>
        <w:t>
      9. Орын алған, бірақ мәлімделмеген шығын резерві кестесінде:</w:t>
      </w:r>
    </w:p>
    <w:bookmarkEnd w:id="635"/>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"U шығындылық коэффициенті" бағанында - осы Нысанның полистері бойынша шығындылық коэффициентін есептеу кестесіне сәйкес полистер бойынша шығындылық коэффициенттерінің орташа мәнінен кем емес мөлшерді құрайтын шығындылық коэффициентінің мәні;</w:t>
      </w:r>
    </w:p>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көрсетілген h(j) кешігу факторларының мәні;</w:t>
      </w:r>
    </w:p>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орын алған, бірақ мәлімделмеген шығын резерві - орын алған, бірақ мәлімделмеген шығын сомасы (осы Нысанның орын алған, бірақ мәлімделмеген шығын резерві кестесінің 7-бағаны), егер есептеу келтірілген шығынға негізделген болса, онда орын алған, бірақ мәлімделмеген шығын резерві - орын алған, бірақ есепті күні төленбеген шығын (осы Нысанның орын алған, бірақ мәлімделмеген шығын резерві кестесінің 5-бағаны);</w:t>
      </w:r>
    </w:p>
    <w:p>
      <w:pPr>
        <w:spacing w:after="0"/>
        <w:ind w:left="0"/>
        <w:jc w:val="both"/>
      </w:pPr>
      <w:r>
        <w:rPr>
          <w:rFonts w:ascii="Times New Roman"/>
          <w:b w:val="false"/>
          <w:i w:val="false"/>
          <w:color w:val="000000"/>
          <w:sz w:val="28"/>
        </w:rPr>
        <w:t>
      "Орын алған, бірақ мәлімделмеген шығын" бағанында - тиісті кезеңдегі "R(і) орын алған, бірақ есепті күні төленбеген шығын" және "Мәлімделген, бірақ есепті күні реттелмеген шығын" бағандары арасындағы айырма көрсетіледі. "Орын алған, бірақ мәлімделмеген шығын" бағанында теріс айырма болған кезде, 0 (нөл) мәні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3" w:id="636"/>
    <w:p>
      <w:pPr>
        <w:spacing w:after="0"/>
        <w:ind w:left="0"/>
        <w:jc w:val="both"/>
      </w:pPr>
      <w:r>
        <w:rPr>
          <w:rFonts w:ascii="Times New Roman"/>
          <w:b w:val="false"/>
          <w:i w:val="false"/>
          <w:color w:val="000000"/>
          <w:sz w:val="28"/>
        </w:rPr>
        <w:t>
      10. Қайта сақтандырушының үлесін шегере отырып, орын алған, бірақ мәлімделмеген шығын резервін есептегенде:</w:t>
      </w:r>
    </w:p>
    <w:bookmarkEnd w:id="636"/>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көрсетілген h(j) кешігу факторларының мәні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35-қосымша</w:t>
            </w:r>
          </w:p>
        </w:tc>
      </w:tr>
    </w:tbl>
    <w:bookmarkStart w:name="z695" w:id="637"/>
    <w:p>
      <w:pPr>
        <w:spacing w:after="0"/>
        <w:ind w:left="0"/>
        <w:jc w:val="left"/>
      </w:pPr>
      <w:r>
        <w:rPr>
          <w:rFonts w:ascii="Times New Roman"/>
          <w:b/>
          <w:i w:val="false"/>
          <w:color w:val="000000"/>
        </w:rPr>
        <w:t xml:space="preserve"> Әкімшілік деректерді жинауға арналған нысан</w:t>
      </w:r>
    </w:p>
    <w:bookmarkEnd w:id="637"/>
    <w:p>
      <w:pPr>
        <w:spacing w:after="0"/>
        <w:ind w:left="0"/>
        <w:jc w:val="both"/>
      </w:pPr>
      <w:r>
        <w:rPr>
          <w:rFonts w:ascii="Times New Roman"/>
          <w:b w:val="false"/>
          <w:i w:val="false"/>
          <w:color w:val="000000"/>
          <w:sz w:val="28"/>
        </w:rPr>
        <w:t xml:space="preserve">
      Ұсынылады: Қазақстан Республикасы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696" w:id="638"/>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сыныптау туралы есеп</w:t>
      </w:r>
    </w:p>
    <w:bookmarkEnd w:id="638"/>
    <w:p>
      <w:pPr>
        <w:spacing w:after="0"/>
        <w:ind w:left="0"/>
        <w:jc w:val="both"/>
      </w:pPr>
      <w:r>
        <w:rPr>
          <w:rFonts w:ascii="Times New Roman"/>
          <w:b w:val="false"/>
          <w:i w:val="false"/>
          <w:color w:val="000000"/>
          <w:sz w:val="28"/>
        </w:rPr>
        <w:t>
      Әкімшілік деректер нысанының индексі: 26 -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және осы салаларда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өруге арналған материалдардан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 және жазылған ақпарат тасымалдағыштарды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ыстық су беру және ауаны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тасымалдау қызметі және құбырмен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тұруды ұйымдастыру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дыбыс жазу және музыкалық туындыларды шығару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жасау және телерадио хабарларын тарату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етуді қоспағанда қаржылық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қамсыздандырудан басқа, сақтандыру, қайта сақтандыру және зейнетақымен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 брондау және ілеспе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қызметті қолдауға бағытталған кеңселік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ете отырып,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қызметі және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шаруашылығы қызметі; өзі тұтыну үшін тауарлар мен қызметтер өндіретін үй шаруашылықтары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ұйымдардың және органдардың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 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қызмет түрлері</w:t>
            </w:r>
            <w:r>
              <w:br/>
            </w:r>
            <w:r>
              <w:rPr>
                <w:rFonts w:ascii="Times New Roman"/>
                <w:b w:val="false"/>
                <w:i w:val="false"/>
                <w:color w:val="000000"/>
                <w:sz w:val="20"/>
              </w:rPr>
              <w:t>бойынша сақтандыру</w:t>
            </w:r>
            <w:r>
              <w:br/>
            </w:r>
            <w:r>
              <w:rPr>
                <w:rFonts w:ascii="Times New Roman"/>
                <w:b w:val="false"/>
                <w:i w:val="false"/>
                <w:color w:val="000000"/>
                <w:sz w:val="20"/>
              </w:rPr>
              <w:t>сыйлықақыларын және</w:t>
            </w:r>
            <w:r>
              <w:br/>
            </w:r>
            <w:r>
              <w:rPr>
                <w:rFonts w:ascii="Times New Roman"/>
                <w:b w:val="false"/>
                <w:i w:val="false"/>
                <w:color w:val="000000"/>
                <w:sz w:val="20"/>
              </w:rPr>
              <w:t>сақтандыру төлемдерін</w:t>
            </w:r>
            <w:r>
              <w:br/>
            </w:r>
            <w:r>
              <w:rPr>
                <w:rFonts w:ascii="Times New Roman"/>
                <w:b w:val="false"/>
                <w:i w:val="false"/>
                <w:color w:val="000000"/>
                <w:sz w:val="20"/>
              </w:rPr>
              <w:t xml:space="preserve">сыныптау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98" w:id="639"/>
    <w:p>
      <w:pPr>
        <w:spacing w:after="0"/>
        <w:ind w:left="0"/>
        <w:jc w:val="left"/>
      </w:pPr>
      <w:r>
        <w:rPr>
          <w:rFonts w:ascii="Times New Roman"/>
          <w:b/>
          <w:i w:val="false"/>
          <w:color w:val="000000"/>
        </w:rPr>
        <w:t xml:space="preserve"> Әкімшілік деректер нысанын толтыру бойынша түсіндірме Экономикалық қызмет түрлері бойынша сақтандыру сыйлықақыларын және сақтандыру төлемдерін сыныптау туралы есеп (индексі – 26 - I(R)O_M, кезеңділігі – жыл сайын)</w:t>
      </w:r>
    </w:p>
    <w:bookmarkEnd w:id="639"/>
    <w:bookmarkStart w:name="z699" w:id="640"/>
    <w:p>
      <w:pPr>
        <w:spacing w:after="0"/>
        <w:ind w:left="0"/>
        <w:jc w:val="left"/>
      </w:pPr>
      <w:r>
        <w:rPr>
          <w:rFonts w:ascii="Times New Roman"/>
          <w:b/>
          <w:i w:val="false"/>
          <w:color w:val="000000"/>
        </w:rPr>
        <w:t xml:space="preserve"> 1-тарау. Жалпы ережелер</w:t>
      </w:r>
    </w:p>
    <w:bookmarkEnd w:id="640"/>
    <w:bookmarkStart w:name="z700" w:id="641"/>
    <w:p>
      <w:pPr>
        <w:spacing w:after="0"/>
        <w:ind w:left="0"/>
        <w:jc w:val="both"/>
      </w:pPr>
      <w:r>
        <w:rPr>
          <w:rFonts w:ascii="Times New Roman"/>
          <w:b w:val="false"/>
          <w:i w:val="false"/>
          <w:color w:val="000000"/>
          <w:sz w:val="28"/>
        </w:rPr>
        <w:t>
      1. Осы түсіндірмеде "Экономикалық қызмет түрлері бойынша сақтандыру сыйлықақыларын және сақтандыру төлемдерін сыныптау туралы есеп" әкімшілік деректер нысанын (бұдан әрі – Нысан) толтыру бойынша бірыңғай талаптар айқындалады.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1" w:id="6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43"/>
    <w:p>
      <w:pPr>
        <w:spacing w:after="0"/>
        <w:ind w:left="0"/>
        <w:jc w:val="both"/>
      </w:pPr>
      <w:r>
        <w:rPr>
          <w:rFonts w:ascii="Times New Roman"/>
          <w:b w:val="false"/>
          <w:i w:val="false"/>
          <w:color w:val="000000"/>
          <w:sz w:val="28"/>
        </w:rPr>
        <w:t>
      3. Нысанды Қазақстан Республикасының бейрезидент сақтандыру (қайта сақтандыру) ұйымдарының филиалдары есепті кезеңнің соңындағы жағдай бойынша жыл сайын жасайды.</w:t>
      </w:r>
    </w:p>
    <w:bookmarkEnd w:id="643"/>
    <w:p>
      <w:pPr>
        <w:spacing w:after="0"/>
        <w:ind w:left="0"/>
        <w:jc w:val="both"/>
      </w:pPr>
      <w:r>
        <w:rPr>
          <w:rFonts w:ascii="Times New Roman"/>
          <w:b w:val="false"/>
          <w:i w:val="false"/>
          <w:color w:val="000000"/>
          <w:sz w:val="28"/>
        </w:rPr>
        <w:t>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03" w:id="64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44"/>
    <w:bookmarkStart w:name="z704" w:id="645"/>
    <w:p>
      <w:pPr>
        <w:spacing w:after="0"/>
        <w:ind w:left="0"/>
        <w:jc w:val="left"/>
      </w:pPr>
      <w:r>
        <w:rPr>
          <w:rFonts w:ascii="Times New Roman"/>
          <w:b/>
          <w:i w:val="false"/>
          <w:color w:val="000000"/>
        </w:rPr>
        <w:t xml:space="preserve"> 2-тарау. Нысанды толтыру бойынша түсіндірме</w:t>
      </w:r>
    </w:p>
    <w:bookmarkEnd w:id="645"/>
    <w:bookmarkStart w:name="z705" w:id="646"/>
    <w:p>
      <w:pPr>
        <w:spacing w:after="0"/>
        <w:ind w:left="0"/>
        <w:jc w:val="both"/>
      </w:pPr>
      <w:r>
        <w:rPr>
          <w:rFonts w:ascii="Times New Roman"/>
          <w:b w:val="false"/>
          <w:i w:val="false"/>
          <w:color w:val="000000"/>
          <w:sz w:val="28"/>
        </w:rPr>
        <w:t>
      5. Нысанда ҚР ҰЖ 03-2019 Экономикалық қызмет түрлерінің жалпы жіктеуішіне сәйкес экономикалық қызмет түрлерінің атауы пайдаланылады.</w:t>
      </w:r>
    </w:p>
    <w:bookmarkEnd w:id="646"/>
    <w:bookmarkStart w:name="z706" w:id="647"/>
    <w:p>
      <w:pPr>
        <w:spacing w:after="0"/>
        <w:ind w:left="0"/>
        <w:jc w:val="both"/>
      </w:pPr>
      <w:r>
        <w:rPr>
          <w:rFonts w:ascii="Times New Roman"/>
          <w:b w:val="false"/>
          <w:i w:val="false"/>
          <w:color w:val="000000"/>
          <w:sz w:val="28"/>
        </w:rPr>
        <w:t>
      6. Нысанда сақтандыру (қайта сақтандыру) шарттарын бұзуға байланысты шығыстарды шегергендегі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bookmarkEnd w:id="647"/>
    <w:bookmarkStart w:name="z707" w:id="648"/>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сыныпталады.</w:t>
      </w:r>
    </w:p>
    <w:bookmarkEnd w:id="648"/>
    <w:bookmarkStart w:name="z708" w:id="649"/>
    <w:p>
      <w:pPr>
        <w:spacing w:after="0"/>
        <w:ind w:left="0"/>
        <w:jc w:val="both"/>
      </w:pPr>
      <w:r>
        <w:rPr>
          <w:rFonts w:ascii="Times New Roman"/>
          <w:b w:val="false"/>
          <w:i w:val="false"/>
          <w:color w:val="000000"/>
          <w:sz w:val="28"/>
        </w:rPr>
        <w:t>
      8. 3-бағанда сақтандыру сыйлықақыларының жиынтық сомасы, сақтандыру сыйлықақылары мен мемлекеттің сыйлықақысы туралы есептің 30-бағанында көрсетілген сақтандыру (қайта сақтандыру) шарттарын бұзуға байланысты шығысты шегергенде, сақтандыру сыйлықақылары мен мемлекеттің сыйлықақысы туралы есептің 4-бағанында көрсетілген сақтандыру шарттары бойынша қабылданған сақтандыру сыйлықақыларының сомасына сәйкес келеді.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9" w:id="650"/>
    <w:p>
      <w:pPr>
        <w:spacing w:after="0"/>
        <w:ind w:left="0"/>
        <w:jc w:val="both"/>
      </w:pPr>
      <w:r>
        <w:rPr>
          <w:rFonts w:ascii="Times New Roman"/>
          <w:b w:val="false"/>
          <w:i w:val="false"/>
          <w:color w:val="000000"/>
          <w:sz w:val="28"/>
        </w:rPr>
        <w:t>
      9.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0" w:id="651"/>
    <w:p>
      <w:pPr>
        <w:spacing w:after="0"/>
        <w:ind w:left="0"/>
        <w:jc w:val="both"/>
      </w:pPr>
      <w:r>
        <w:rPr>
          <w:rFonts w:ascii="Times New Roman"/>
          <w:b w:val="false"/>
          <w:i w:val="false"/>
          <w:color w:val="000000"/>
          <w:sz w:val="28"/>
        </w:rPr>
        <w:t>
      10. Мәліметтер жоқ болғанда, Нысан нөлдік қалдықтармен ұсынылады.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36-қосымша</w:t>
            </w:r>
          </w:p>
        </w:tc>
      </w:tr>
    </w:tbl>
    <w:bookmarkStart w:name="z712" w:id="652"/>
    <w:p>
      <w:pPr>
        <w:spacing w:after="0"/>
        <w:ind w:left="0"/>
        <w:jc w:val="left"/>
      </w:pPr>
      <w:r>
        <w:rPr>
          <w:rFonts w:ascii="Times New Roman"/>
          <w:b/>
          <w:i w:val="false"/>
          <w:color w:val="000000"/>
        </w:rPr>
        <w:t xml:space="preserve"> Әкімшілік деректерді жинауға арналған нысан</w:t>
      </w:r>
    </w:p>
    <w:bookmarkEnd w:id="652"/>
    <w:p>
      <w:pPr>
        <w:spacing w:after="0"/>
        <w:ind w:left="0"/>
        <w:jc w:val="both"/>
      </w:pPr>
      <w:r>
        <w:rPr>
          <w:rFonts w:ascii="Times New Roman"/>
          <w:b w:val="false"/>
          <w:i w:val="false"/>
          <w:color w:val="ff0000"/>
          <w:sz w:val="28"/>
        </w:rPr>
        <w:t xml:space="preserve">
      Ескерту. 36-қосымша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51" w:id="653"/>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653"/>
    <w:p>
      <w:pPr>
        <w:spacing w:after="0"/>
        <w:ind w:left="0"/>
        <w:jc w:val="both"/>
      </w:pPr>
      <w:r>
        <w:rPr>
          <w:rFonts w:ascii="Times New Roman"/>
          <w:b w:val="false"/>
          <w:i w:val="false"/>
          <w:color w:val="000000"/>
          <w:sz w:val="28"/>
        </w:rPr>
        <w:t>
      Әкімшілік деректер нысанының индексі: 27 -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есепті жылдан кейінгі айдың 6 (алтыншы) жұмыс күнінен кешіктірмей, жыл сайын</w:t>
      </w:r>
    </w:p>
    <w:bookmarkStart w:name="z952" w:id="654"/>
    <w:p>
      <w:pPr>
        <w:spacing w:after="0"/>
        <w:ind w:left="0"/>
        <w:jc w:val="both"/>
      </w:pPr>
      <w:r>
        <w:rPr>
          <w:rFonts w:ascii="Times New Roman"/>
          <w:b w:val="false"/>
          <w:i w:val="false"/>
          <w:color w:val="000000"/>
          <w:sz w:val="28"/>
        </w:rPr>
        <w:t>
      Нысан</w:t>
      </w:r>
    </w:p>
    <w:bookmarkEnd w:id="654"/>
    <w:p>
      <w:pPr>
        <w:spacing w:after="0"/>
        <w:ind w:left="0"/>
        <w:jc w:val="both"/>
      </w:pPr>
      <w:r>
        <w:rPr>
          <w:rFonts w:ascii="Times New Roman"/>
          <w:b w:val="false"/>
          <w:i w:val="false"/>
          <w:color w:val="000000"/>
          <w:sz w:val="28"/>
        </w:rPr>
        <w:t>
      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 сақтандыру</w:t>
            </w:r>
            <w:r>
              <w:br/>
            </w:r>
            <w:r>
              <w:rPr>
                <w:rFonts w:ascii="Times New Roman"/>
                <w:b w:val="false"/>
                <w:i w:val="false"/>
                <w:color w:val="000000"/>
                <w:sz w:val="20"/>
              </w:rPr>
              <w:t>сыйлықақылары мен сақтандыру</w:t>
            </w:r>
            <w:r>
              <w:br/>
            </w:r>
            <w:r>
              <w:rPr>
                <w:rFonts w:ascii="Times New Roman"/>
                <w:b w:val="false"/>
                <w:i w:val="false"/>
                <w:color w:val="000000"/>
                <w:sz w:val="20"/>
              </w:rPr>
              <w:t>төлемдері туралы есеп нысанына</w:t>
            </w:r>
            <w:r>
              <w:br/>
            </w:r>
            <w:r>
              <w:rPr>
                <w:rFonts w:ascii="Times New Roman"/>
                <w:b w:val="false"/>
                <w:i w:val="false"/>
                <w:color w:val="000000"/>
                <w:sz w:val="20"/>
              </w:rPr>
              <w:t>қосымша</w:t>
            </w:r>
          </w:p>
        </w:tc>
      </w:tr>
    </w:tbl>
    <w:bookmarkStart w:name="z954" w:id="655"/>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br/>
      </w:r>
      <w:r>
        <w:rPr>
          <w:rFonts w:ascii="Times New Roman"/>
          <w:b/>
          <w:i w:val="false"/>
          <w:color w:val="000000"/>
        </w:rPr>
        <w:t>(индексі – 27 - I(R)O_M, кезеңділігі – жыл сайын) әкімшілік деректер нысанын толтыру бойынша түсіндірме</w:t>
      </w:r>
    </w:p>
    <w:bookmarkEnd w:id="655"/>
    <w:bookmarkStart w:name="z955" w:id="656"/>
    <w:p>
      <w:pPr>
        <w:spacing w:after="0"/>
        <w:ind w:left="0"/>
        <w:jc w:val="left"/>
      </w:pPr>
      <w:r>
        <w:rPr>
          <w:rFonts w:ascii="Times New Roman"/>
          <w:b/>
          <w:i w:val="false"/>
          <w:color w:val="000000"/>
        </w:rPr>
        <w:t xml:space="preserve"> 1-тарау. Жалпы ережелер</w:t>
      </w:r>
    </w:p>
    <w:bookmarkEnd w:id="656"/>
    <w:bookmarkStart w:name="z956" w:id="657"/>
    <w:p>
      <w:pPr>
        <w:spacing w:after="0"/>
        <w:ind w:left="0"/>
        <w:jc w:val="both"/>
      </w:pPr>
      <w:r>
        <w:rPr>
          <w:rFonts w:ascii="Times New Roman"/>
          <w:b w:val="false"/>
          <w:i w:val="false"/>
          <w:color w:val="000000"/>
          <w:sz w:val="28"/>
        </w:rPr>
        <w:t xml:space="preserve">
      1. Осы түсіндірмеде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айқындалады. </w:t>
      </w:r>
    </w:p>
    <w:bookmarkEnd w:id="657"/>
    <w:bookmarkStart w:name="z957" w:id="6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8"/>
    <w:bookmarkStart w:name="z958" w:id="659"/>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659"/>
    <w:bookmarkStart w:name="z959" w:id="6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60"/>
    <w:bookmarkStart w:name="z960" w:id="661"/>
    <w:p>
      <w:pPr>
        <w:spacing w:after="0"/>
        <w:ind w:left="0"/>
        <w:jc w:val="left"/>
      </w:pPr>
      <w:r>
        <w:rPr>
          <w:rFonts w:ascii="Times New Roman"/>
          <w:b/>
          <w:i w:val="false"/>
          <w:color w:val="000000"/>
        </w:rPr>
        <w:t xml:space="preserve"> 2-тарау. Нысанды толтыру бойынша түсіндірме</w:t>
      </w:r>
    </w:p>
    <w:bookmarkEnd w:id="661"/>
    <w:bookmarkStart w:name="z961" w:id="662"/>
    <w:p>
      <w:pPr>
        <w:spacing w:after="0"/>
        <w:ind w:left="0"/>
        <w:jc w:val="both"/>
      </w:pPr>
      <w:r>
        <w:rPr>
          <w:rFonts w:ascii="Times New Roman"/>
          <w:b w:val="false"/>
          <w:i w:val="false"/>
          <w:color w:val="000000"/>
          <w:sz w:val="28"/>
        </w:rPr>
        <w:t>
      5. 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662"/>
    <w:bookmarkStart w:name="z962" w:id="663"/>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663"/>
    <w:bookmarkStart w:name="z963" w:id="664"/>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 Сақтандыру сыйлықақылары және мемлекет сыйлықақысы Кестесінің 20-бағанында көрсетілген сақтандыру шарттарын бұзуға байланысты шығыстарды шегергенде, осы қаулының 16-қосымшасы Сақтандыру сыйлықақылары және мемлекет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664"/>
    <w:bookmarkStart w:name="z964" w:id="665"/>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bookmarkEnd w:id="665"/>
    <w:bookmarkStart w:name="z965" w:id="666"/>
    <w:p>
      <w:pPr>
        <w:spacing w:after="0"/>
        <w:ind w:left="0"/>
        <w:jc w:val="both"/>
      </w:pPr>
      <w:r>
        <w:rPr>
          <w:rFonts w:ascii="Times New Roman"/>
          <w:b w:val="false"/>
          <w:i w:val="false"/>
          <w:color w:val="000000"/>
          <w:sz w:val="28"/>
        </w:rPr>
        <w:t>
      9. Сақтандыру сыйлықақылары мен төлемдерін аумақтық белгісі бойынша жіктеу үшін мыналар ескеріледі:</w:t>
      </w:r>
    </w:p>
    <w:bookmarkEnd w:id="666"/>
    <w:p>
      <w:pPr>
        <w:spacing w:after="0"/>
        <w:ind w:left="0"/>
        <w:jc w:val="both"/>
      </w:pPr>
      <w:r>
        <w:rPr>
          <w:rFonts w:ascii="Times New Roman"/>
          <w:b w:val="false"/>
          <w:i w:val="false"/>
          <w:color w:val="000000"/>
          <w:sz w:val="28"/>
        </w:rPr>
        <w:t>
      1) жеке сақтандыру бойынша:</w:t>
      </w:r>
    </w:p>
    <w:p>
      <w:pPr>
        <w:spacing w:after="0"/>
        <w:ind w:left="0"/>
        <w:jc w:val="both"/>
      </w:pPr>
      <w:r>
        <w:rPr>
          <w:rFonts w:ascii="Times New Roman"/>
          <w:b w:val="false"/>
          <w:i w:val="false"/>
          <w:color w:val="000000"/>
          <w:sz w:val="28"/>
        </w:rPr>
        <w:t xml:space="preserve">
      сақтандыру сыйлықақылары бөлігінде – сақтанушының тұрғылықты жері (тіркелген) орны, заңды мекенжайы; </w:t>
      </w:r>
    </w:p>
    <w:p>
      <w:pPr>
        <w:spacing w:after="0"/>
        <w:ind w:left="0"/>
        <w:jc w:val="both"/>
      </w:pPr>
      <w:r>
        <w:rPr>
          <w:rFonts w:ascii="Times New Roman"/>
          <w:b w:val="false"/>
          <w:i w:val="false"/>
          <w:color w:val="000000"/>
          <w:sz w:val="28"/>
        </w:rPr>
        <w:t>
      сақтандыру төлемдері бөлігінде – сақтандырылушының тұрғылықты жері (тіркелген)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pPr>
        <w:spacing w:after="0"/>
        <w:ind w:left="0"/>
        <w:jc w:val="both"/>
      </w:pPr>
      <w:r>
        <w:rPr>
          <w:rFonts w:ascii="Times New Roman"/>
          <w:b w:val="false"/>
          <w:i w:val="false"/>
          <w:color w:val="000000"/>
          <w:sz w:val="28"/>
        </w:rPr>
        <w:t>
      Тіркелмейтін мүлікті сақтандырған кезде, сақтандыру сыйлықақысы мен төлемі сақтанушының тіркеу орнына сәйкес көрсетіледі.</w:t>
      </w:r>
    </w:p>
    <w:bookmarkStart w:name="z966" w:id="667"/>
    <w:p>
      <w:pPr>
        <w:spacing w:after="0"/>
        <w:ind w:left="0"/>
        <w:jc w:val="both"/>
      </w:pPr>
      <w:r>
        <w:rPr>
          <w:rFonts w:ascii="Times New Roman"/>
          <w:b w:val="false"/>
          <w:i w:val="false"/>
          <w:color w:val="000000"/>
          <w:sz w:val="28"/>
        </w:rPr>
        <w:t>
      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bookmarkEnd w:id="667"/>
    <w:bookmarkStart w:name="z967" w:id="668"/>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болса, сыйлықақылар және (немесе) төлемдер сомасы көлік құралдарын Қазақстан Республикасында уақытша тіркеу орны бойынша көрсетіледі.</w:t>
      </w:r>
    </w:p>
    <w:bookmarkEnd w:id="668"/>
    <w:bookmarkStart w:name="z968" w:id="669"/>
    <w:p>
      <w:pPr>
        <w:spacing w:after="0"/>
        <w:ind w:left="0"/>
        <w:jc w:val="both"/>
      </w:pPr>
      <w:r>
        <w:rPr>
          <w:rFonts w:ascii="Times New Roman"/>
          <w:b w:val="false"/>
          <w:i w:val="false"/>
          <w:color w:val="000000"/>
          <w:sz w:val="28"/>
        </w:rPr>
        <w:t xml:space="preserve">
      12. 2.2-жолда аннуитеттік сақтандыру шарттары, оның ішінде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аннуитеті сақтандыру шарттары көрсетіледі.</w:t>
      </w:r>
    </w:p>
    <w:bookmarkEnd w:id="669"/>
    <w:bookmarkStart w:name="z969" w:id="670"/>
    <w:p>
      <w:pPr>
        <w:spacing w:after="0"/>
        <w:ind w:left="0"/>
        <w:jc w:val="both"/>
      </w:pPr>
      <w:r>
        <w:rPr>
          <w:rFonts w:ascii="Times New Roman"/>
          <w:b w:val="false"/>
          <w:i w:val="false"/>
          <w:color w:val="000000"/>
          <w:sz w:val="28"/>
        </w:rPr>
        <w:t xml:space="preserve">
      13. 2.4-жолда Қазақстан Республикасының Әлеуметтік кодексіне сәйкес жасалған зейнетақы аннуитеті шарттары көрсетіледі. </w:t>
      </w:r>
    </w:p>
    <w:bookmarkEnd w:id="670"/>
    <w:bookmarkStart w:name="z970" w:id="671"/>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37-қосымша</w:t>
            </w:r>
          </w:p>
        </w:tc>
      </w:tr>
    </w:tbl>
    <w:bookmarkStart w:name="z733" w:id="672"/>
    <w:p>
      <w:pPr>
        <w:spacing w:after="0"/>
        <w:ind w:left="0"/>
        <w:jc w:val="left"/>
      </w:pPr>
      <w:r>
        <w:rPr>
          <w:rFonts w:ascii="Times New Roman"/>
          <w:b/>
          <w:i w:val="false"/>
          <w:color w:val="000000"/>
        </w:rPr>
        <w:t xml:space="preserve"> Әкімшілік деректерді жинауға арналған нысан</w:t>
      </w:r>
    </w:p>
    <w:bookmarkEnd w:id="67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34" w:id="673"/>
    <w:p>
      <w:pPr>
        <w:spacing w:after="0"/>
        <w:ind w:left="0"/>
        <w:jc w:val="left"/>
      </w:pPr>
      <w:r>
        <w:rPr>
          <w:rFonts w:ascii="Times New Roman"/>
          <w:b/>
          <w:i w:val="false"/>
          <w:color w:val="000000"/>
        </w:rPr>
        <w:t xml:space="preserve"> Сақтанушыларға берілген қарыздар туралы есеп </w:t>
      </w:r>
    </w:p>
    <w:bookmarkEnd w:id="673"/>
    <w:p>
      <w:pPr>
        <w:spacing w:after="0"/>
        <w:ind w:left="0"/>
        <w:jc w:val="both"/>
      </w:pPr>
      <w:r>
        <w:rPr>
          <w:rFonts w:ascii="Times New Roman"/>
          <w:b w:val="false"/>
          <w:i w:val="false"/>
          <w:color w:val="000000"/>
          <w:sz w:val="28"/>
        </w:rPr>
        <w:t>
      Әкімшілік деректер нысанының индексі: 28 -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Сақтанушыларға берілген</w:t>
            </w:r>
            <w:r>
              <w:br/>
            </w:r>
            <w:r>
              <w:rPr>
                <w:rFonts w:ascii="Times New Roman"/>
                <w:b w:val="false"/>
                <w:i w:val="false"/>
                <w:color w:val="000000"/>
                <w:sz w:val="20"/>
              </w:rPr>
              <w:t>қарыздар туралы есеп нысанына</w:t>
            </w:r>
            <w:r>
              <w:br/>
            </w:r>
            <w:r>
              <w:rPr>
                <w:rFonts w:ascii="Times New Roman"/>
                <w:b w:val="false"/>
                <w:i w:val="false"/>
                <w:color w:val="000000"/>
                <w:sz w:val="20"/>
              </w:rPr>
              <w:t>қосымша</w:t>
            </w:r>
          </w:p>
        </w:tc>
      </w:tr>
    </w:tbl>
    <w:bookmarkStart w:name="z736" w:id="674"/>
    <w:p>
      <w:pPr>
        <w:spacing w:after="0"/>
        <w:ind w:left="0"/>
        <w:jc w:val="left"/>
      </w:pPr>
      <w:r>
        <w:rPr>
          <w:rFonts w:ascii="Times New Roman"/>
          <w:b/>
          <w:i w:val="false"/>
          <w:color w:val="000000"/>
        </w:rPr>
        <w:t xml:space="preserve"> Әкімшілік деректер нысанын толтыру бойынша түсіндірме Сақтанушыларға берілген қарыздар туралы есеп (индексі – 28 - I(R)O_M, кезеңділігі – жыл сайын)</w:t>
      </w:r>
    </w:p>
    <w:bookmarkEnd w:id="674"/>
    <w:bookmarkStart w:name="z737" w:id="675"/>
    <w:p>
      <w:pPr>
        <w:spacing w:after="0"/>
        <w:ind w:left="0"/>
        <w:jc w:val="left"/>
      </w:pPr>
      <w:r>
        <w:rPr>
          <w:rFonts w:ascii="Times New Roman"/>
          <w:b/>
          <w:i w:val="false"/>
          <w:color w:val="000000"/>
        </w:rPr>
        <w:t xml:space="preserve"> 1-тарау. Жалпы ережелер</w:t>
      </w:r>
    </w:p>
    <w:bookmarkEnd w:id="675"/>
    <w:bookmarkStart w:name="z738" w:id="676"/>
    <w:p>
      <w:pPr>
        <w:spacing w:after="0"/>
        <w:ind w:left="0"/>
        <w:jc w:val="both"/>
      </w:pPr>
      <w:r>
        <w:rPr>
          <w:rFonts w:ascii="Times New Roman"/>
          <w:b w:val="false"/>
          <w:i w:val="false"/>
          <w:color w:val="000000"/>
          <w:sz w:val="28"/>
        </w:rPr>
        <w:t>
      1. Осы түсіндірмеде "Сақтанушыларға берілген қарыздар туралы есеп" әкімшілік деректер нысанын (бұдан әрі – Нысан) толтыру бойынша бірыңғай талаптар айқындалады.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9" w:id="6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0" w:id="678"/>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жыл сайын жасайды.</w:t>
      </w:r>
    </w:p>
    <w:bookmarkEnd w:id="678"/>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41" w:id="6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79"/>
    <w:bookmarkStart w:name="z742" w:id="680"/>
    <w:p>
      <w:pPr>
        <w:spacing w:after="0"/>
        <w:ind w:left="0"/>
        <w:jc w:val="left"/>
      </w:pPr>
      <w:r>
        <w:rPr>
          <w:rFonts w:ascii="Times New Roman"/>
          <w:b/>
          <w:i w:val="false"/>
          <w:color w:val="000000"/>
        </w:rPr>
        <w:t xml:space="preserve"> 2-тарау. Нысанды толтыру бойынша түсіндірме</w:t>
      </w:r>
    </w:p>
    <w:bookmarkEnd w:id="680"/>
    <w:bookmarkStart w:name="z743" w:id="681"/>
    <w:p>
      <w:pPr>
        <w:spacing w:after="0"/>
        <w:ind w:left="0"/>
        <w:jc w:val="both"/>
      </w:pPr>
      <w:r>
        <w:rPr>
          <w:rFonts w:ascii="Times New Roman"/>
          <w:b w:val="false"/>
          <w:i w:val="false"/>
          <w:color w:val="000000"/>
          <w:sz w:val="28"/>
        </w:rPr>
        <w:t>
      5. Нысанда сақтанушыларға "өмірді сақтандыру" саласы бойынша сақтандыру қызметін жүзеге асыратын Қазақстан Республикасы бейрезидент-сақтандыру (қайта сақтандыру) ұйымдары берген қарыздар туралы ақпарат көрсетіледі.</w:t>
      </w:r>
    </w:p>
    <w:bookmarkEnd w:id="681"/>
    <w:bookmarkStart w:name="z744" w:id="682"/>
    <w:p>
      <w:pPr>
        <w:spacing w:after="0"/>
        <w:ind w:left="0"/>
        <w:jc w:val="both"/>
      </w:pPr>
      <w:r>
        <w:rPr>
          <w:rFonts w:ascii="Times New Roman"/>
          <w:b w:val="false"/>
          <w:i w:val="false"/>
          <w:color w:val="000000"/>
          <w:sz w:val="28"/>
        </w:rPr>
        <w:t>
      6. Мәліметтер жоқ болғанда, Нысан нөлдік қалдықтармен ұсынылады.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38-қосымша</w:t>
            </w:r>
          </w:p>
        </w:tc>
      </w:tr>
    </w:tbl>
    <w:bookmarkStart w:name="z746" w:id="683"/>
    <w:p>
      <w:pPr>
        <w:spacing w:after="0"/>
        <w:ind w:left="0"/>
        <w:jc w:val="left"/>
      </w:pPr>
      <w:r>
        <w:rPr>
          <w:rFonts w:ascii="Times New Roman"/>
          <w:b/>
          <w:i w:val="false"/>
          <w:color w:val="000000"/>
        </w:rPr>
        <w:t xml:space="preserve"> Әкімшілік деректерді жинауға арналған нысан</w:t>
      </w:r>
    </w:p>
    <w:bookmarkEnd w:id="68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47" w:id="684"/>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p>
    <w:bookmarkEnd w:id="684"/>
    <w:p>
      <w:pPr>
        <w:spacing w:after="0"/>
        <w:ind w:left="0"/>
        <w:jc w:val="both"/>
      </w:pPr>
      <w:r>
        <w:rPr>
          <w:rFonts w:ascii="Times New Roman"/>
          <w:b w:val="false"/>
          <w:i w:val="false"/>
          <w:color w:val="000000"/>
          <w:sz w:val="28"/>
        </w:rPr>
        <w:t>
      Әкімшілік деректер нысанының индексі: 29 -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 жылғы 1 қаңтардан бастап 31 желтоқсанға дейінгі кезең үшін</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120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сыйақының тіркелген және тіркелмеген сыйақы сомасына қатынасы,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19308 болып тіркелген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0"/>
              </w:rPr>
              <w:t>қаулысының</w:t>
            </w:r>
            <w:r>
              <w:rPr>
                <w:rFonts w:ascii="Times New Roman"/>
                <w:b w:val="false"/>
                <w:i w:val="false"/>
                <w:color w:val="000000"/>
                <w:sz w:val="20"/>
              </w:rPr>
              <w:t xml:space="preserve"> 4-тармағының 1) тармақшасында көзделген негіздер бойынша тіркелмеген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 xml:space="preserve">төленген кірістер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49" w:id="68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 (индексі – 29 - I(R)O_M, кезеңділігі – жыл сайын)</w:t>
      </w:r>
    </w:p>
    <w:bookmarkEnd w:id="685"/>
    <w:bookmarkStart w:name="z750" w:id="686"/>
    <w:p>
      <w:pPr>
        <w:spacing w:after="0"/>
        <w:ind w:left="0"/>
        <w:jc w:val="left"/>
      </w:pPr>
      <w:r>
        <w:rPr>
          <w:rFonts w:ascii="Times New Roman"/>
          <w:b/>
          <w:i w:val="false"/>
          <w:color w:val="000000"/>
        </w:rPr>
        <w:t xml:space="preserve"> 1-тарау. Жалпы ережелер</w:t>
      </w:r>
    </w:p>
    <w:bookmarkEnd w:id="686"/>
    <w:bookmarkStart w:name="z751" w:id="687"/>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 әкімшілік деректер нысанын (бұдан әрі – Нысан) толтыру бойынша бірыңғай талаптар айқындалады.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2" w:id="6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2-тармағына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3" w:id="689"/>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жыл сайын жасайды.</w:t>
      </w:r>
    </w:p>
    <w:bookmarkEnd w:id="689"/>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54" w:id="69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90"/>
    <w:bookmarkStart w:name="z755" w:id="691"/>
    <w:p>
      <w:pPr>
        <w:spacing w:after="0"/>
        <w:ind w:left="0"/>
        <w:jc w:val="left"/>
      </w:pPr>
      <w:r>
        <w:rPr>
          <w:rFonts w:ascii="Times New Roman"/>
          <w:b/>
          <w:i w:val="false"/>
          <w:color w:val="000000"/>
        </w:rPr>
        <w:t xml:space="preserve"> 2-тарау. Нысанды толтыру бойынша түсіндірме</w:t>
      </w:r>
    </w:p>
    <w:bookmarkEnd w:id="691"/>
    <w:bookmarkStart w:name="z756" w:id="692"/>
    <w:p>
      <w:pPr>
        <w:spacing w:after="0"/>
        <w:ind w:left="0"/>
        <w:jc w:val="both"/>
      </w:pPr>
      <w:r>
        <w:rPr>
          <w:rFonts w:ascii="Times New Roman"/>
          <w:b w:val="false"/>
          <w:i w:val="false"/>
          <w:color w:val="000000"/>
          <w:sz w:val="28"/>
        </w:rPr>
        <w:t>
      5. 5-бағанда тіркелмеген сыйақының тіркелген және тіркелмеген сыйақы сомасына қатынасы көрсетіледі (пайызбен).</w:t>
      </w:r>
    </w:p>
    <w:bookmarkEnd w:id="692"/>
    <w:bookmarkStart w:name="z757" w:id="693"/>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w:t>
      </w:r>
      <w:r>
        <w:rPr>
          <w:rFonts w:ascii="Times New Roman"/>
          <w:b w:val="false"/>
          <w:i w:val="false"/>
          <w:color w:val="000000"/>
          <w:sz w:val="28"/>
        </w:rPr>
        <w:t xml:space="preserve"> 4-тармағының 1) тармақшасында көзделген негіздер бойынша тіркелмеген сыйақыны төлемеу фактілерінің болуы көрсетіледі.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8" w:id="694"/>
    <w:p>
      <w:pPr>
        <w:spacing w:after="0"/>
        <w:ind w:left="0"/>
        <w:jc w:val="both"/>
      </w:pPr>
      <w:r>
        <w:rPr>
          <w:rFonts w:ascii="Times New Roman"/>
          <w:b w:val="false"/>
          <w:i w:val="false"/>
          <w:color w:val="000000"/>
          <w:sz w:val="28"/>
        </w:rPr>
        <w:t>
      7. 7-бағанда "Жиынтығы" деген жол бойынша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қызметкерлерінің тіркелген сыйақысының қорытынды мәндері көрсетіледі.</w:t>
      </w:r>
    </w:p>
    <w:bookmarkEnd w:id="694"/>
    <w:bookmarkStart w:name="z759" w:id="695"/>
    <w:p>
      <w:pPr>
        <w:spacing w:after="0"/>
        <w:ind w:left="0"/>
        <w:jc w:val="both"/>
      </w:pPr>
      <w:r>
        <w:rPr>
          <w:rFonts w:ascii="Times New Roman"/>
          <w:b w:val="false"/>
          <w:i w:val="false"/>
          <w:color w:val="000000"/>
          <w:sz w:val="28"/>
        </w:rPr>
        <w:t>
      8. 8 және 9-бағандарда "Жиынтығы" деген жол бойынша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қызметкерлерінің төленген және тоқтатылған тіркелмеген сыйақысының қорытынды мәндері көрсетіледі.</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39-қосымша</w:t>
            </w:r>
          </w:p>
        </w:tc>
      </w:tr>
    </w:tbl>
    <w:bookmarkStart w:name="z761" w:id="696"/>
    <w:p>
      <w:pPr>
        <w:spacing w:after="0"/>
        <w:ind w:left="0"/>
        <w:jc w:val="left"/>
      </w:pPr>
      <w:r>
        <w:rPr>
          <w:rFonts w:ascii="Times New Roman"/>
          <w:b/>
          <w:i w:val="false"/>
          <w:color w:val="000000"/>
        </w:rPr>
        <w:t xml:space="preserve"> Әкімшілік деректерді жинауға арналған нысан</w:t>
      </w:r>
    </w:p>
    <w:bookmarkEnd w:id="6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62" w:id="697"/>
    <w:p>
      <w:pPr>
        <w:spacing w:after="0"/>
        <w:ind w:left="0"/>
        <w:jc w:val="left"/>
      </w:pPr>
      <w:r>
        <w:rPr>
          <w:rFonts w:ascii="Times New Roman"/>
          <w:b/>
          <w:i w:val="false"/>
          <w:color w:val="000000"/>
        </w:rPr>
        <w:t xml:space="preserve"> Қазақстан Республикасы бейрезидент-сақтандыру брокерлері филиалдарының қатысуымен жасалған сақтандыру, қайта сақтандыру шарттары туралы есеп</w:t>
      </w:r>
    </w:p>
    <w:bookmarkEnd w:id="697"/>
    <w:p>
      <w:pPr>
        <w:spacing w:after="0"/>
        <w:ind w:left="0"/>
        <w:jc w:val="both"/>
      </w:pPr>
      <w:r>
        <w:rPr>
          <w:rFonts w:ascii="Times New Roman"/>
          <w:b w:val="false"/>
          <w:i w:val="false"/>
          <w:color w:val="000000"/>
          <w:sz w:val="28"/>
        </w:rPr>
        <w:t>
      Әкімшілік деректер нысанының индексі: 30 -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3" w:id="698"/>
    <w:p>
      <w:pPr>
        <w:spacing w:after="0"/>
        <w:ind w:left="0"/>
        <w:jc w:val="both"/>
      </w:pPr>
      <w:r>
        <w:rPr>
          <w:rFonts w:ascii="Times New Roman"/>
          <w:b w:val="false"/>
          <w:i w:val="false"/>
          <w:color w:val="000000"/>
          <w:sz w:val="28"/>
        </w:rPr>
        <w:t>
      1-кесте. Сақтандыру шарттары</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 филиалының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пайызбен сақтандыру брокерінің 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699"/>
    <w:p>
      <w:pPr>
        <w:spacing w:after="0"/>
        <w:ind w:left="0"/>
        <w:jc w:val="both"/>
      </w:pPr>
      <w:r>
        <w:rPr>
          <w:rFonts w:ascii="Times New Roman"/>
          <w:b w:val="false"/>
          <w:i w:val="false"/>
          <w:color w:val="000000"/>
          <w:sz w:val="28"/>
        </w:rPr>
        <w:t>
      2-кесте. Қайта сақтандыру шарттары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сақтанушының (цеденттің)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бейрезидент-қайта сақтандыру брокерінің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бейрезидент-қайта сақтандыру брокерінің орналасқан жері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Сақтандрыру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сақтандыруға берілген сақтандыру сыйлықақысынан комиссиясы,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қатысуымен жасалған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766" w:id="700"/>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брокерлері филиалдарының қатысуымен жасалған сақтандыру, қайта сақтандыру шарттары туралы есеп (индексі – 30 - I(R)O_M, кезеңділігі – тоқсан сайын)</w:t>
      </w:r>
    </w:p>
    <w:bookmarkEnd w:id="700"/>
    <w:bookmarkStart w:name="z767" w:id="701"/>
    <w:p>
      <w:pPr>
        <w:spacing w:after="0"/>
        <w:ind w:left="0"/>
        <w:jc w:val="left"/>
      </w:pPr>
      <w:r>
        <w:rPr>
          <w:rFonts w:ascii="Times New Roman"/>
          <w:b/>
          <w:i w:val="false"/>
          <w:color w:val="000000"/>
        </w:rPr>
        <w:t xml:space="preserve"> 1-тарау. Жалпы ережелер</w:t>
      </w:r>
    </w:p>
    <w:bookmarkEnd w:id="701"/>
    <w:bookmarkStart w:name="z768" w:id="702"/>
    <w:p>
      <w:pPr>
        <w:spacing w:after="0"/>
        <w:ind w:left="0"/>
        <w:jc w:val="both"/>
      </w:pPr>
      <w:r>
        <w:rPr>
          <w:rFonts w:ascii="Times New Roman"/>
          <w:b w:val="false"/>
          <w:i w:val="false"/>
          <w:color w:val="000000"/>
          <w:sz w:val="28"/>
        </w:rPr>
        <w:t>
      1. Осы түсіндірмеде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 нысанын (бұдан әрі – Нысан) толтыру бойынша бірыңғай талаптар айқындалады.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9" w:id="70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0" w:id="704"/>
    <w:p>
      <w:pPr>
        <w:spacing w:after="0"/>
        <w:ind w:left="0"/>
        <w:jc w:val="both"/>
      </w:pPr>
      <w:r>
        <w:rPr>
          <w:rFonts w:ascii="Times New Roman"/>
          <w:b w:val="false"/>
          <w:i w:val="false"/>
          <w:color w:val="000000"/>
          <w:sz w:val="28"/>
        </w:rPr>
        <w:t>
      3. Нысанды Қазақстан Республикасы бейрезидент-сақтандыру брокерлерінің филиалдары есепті кезеңнің соңындағы жағдай бойынша тоқсан сайын жасайды.</w:t>
      </w:r>
    </w:p>
    <w:bookmarkEnd w:id="704"/>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71" w:id="70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5"/>
    <w:bookmarkStart w:name="z772" w:id="706"/>
    <w:p>
      <w:pPr>
        <w:spacing w:after="0"/>
        <w:ind w:left="0"/>
        <w:jc w:val="left"/>
      </w:pPr>
      <w:r>
        <w:rPr>
          <w:rFonts w:ascii="Times New Roman"/>
          <w:b/>
          <w:i w:val="false"/>
          <w:color w:val="000000"/>
        </w:rPr>
        <w:t xml:space="preserve"> 2-тарау. Нысанды толтыру бойынша түсіндірме</w:t>
      </w:r>
    </w:p>
    <w:bookmarkEnd w:id="706"/>
    <w:bookmarkStart w:name="z773" w:id="707"/>
    <w:p>
      <w:pPr>
        <w:spacing w:after="0"/>
        <w:ind w:left="0"/>
        <w:jc w:val="both"/>
      </w:pPr>
      <w:r>
        <w:rPr>
          <w:rFonts w:ascii="Times New Roman"/>
          <w:b w:val="false"/>
          <w:i w:val="false"/>
          <w:color w:val="000000"/>
          <w:sz w:val="28"/>
        </w:rPr>
        <w:t>
      5. 1-кестеде Қазақстан Республикасы бейрезидент-сақтандыру брокерлері филиалдарының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bookmarkEnd w:id="707"/>
    <w:bookmarkStart w:name="z774" w:id="708"/>
    <w:p>
      <w:pPr>
        <w:spacing w:after="0"/>
        <w:ind w:left="0"/>
        <w:jc w:val="both"/>
      </w:pPr>
      <w:r>
        <w:rPr>
          <w:rFonts w:ascii="Times New Roman"/>
          <w:b w:val="false"/>
          <w:i w:val="false"/>
          <w:color w:val="000000"/>
          <w:sz w:val="28"/>
        </w:rPr>
        <w:t>
      6. 2-кестеде Қазақстан Республикасы бейрезидент-сақтандыру брокерлері филиалдарының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bookmarkEnd w:id="708"/>
    <w:bookmarkStart w:name="z775" w:id="709"/>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40-қосымша</w:t>
            </w:r>
          </w:p>
        </w:tc>
      </w:tr>
    </w:tbl>
    <w:bookmarkStart w:name="z777" w:id="710"/>
    <w:p>
      <w:pPr>
        <w:spacing w:after="0"/>
        <w:ind w:left="0"/>
        <w:jc w:val="left"/>
      </w:pPr>
      <w:r>
        <w:rPr>
          <w:rFonts w:ascii="Times New Roman"/>
          <w:b/>
          <w:i w:val="false"/>
          <w:color w:val="000000"/>
        </w:rPr>
        <w:t xml:space="preserve"> Әкімшілік деректерді жинауға арналған нысан</w:t>
      </w:r>
    </w:p>
    <w:bookmarkEnd w:id="71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78" w:id="711"/>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711"/>
    <w:p>
      <w:pPr>
        <w:spacing w:after="0"/>
        <w:ind w:left="0"/>
        <w:jc w:val="both"/>
      </w:pPr>
      <w:r>
        <w:rPr>
          <w:rFonts w:ascii="Times New Roman"/>
          <w:b w:val="false"/>
          <w:i w:val="false"/>
          <w:color w:val="000000"/>
          <w:sz w:val="28"/>
        </w:rPr>
        <w:t>
      Әкімшілік деректер нысанының индексі: 31 -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Республикасының бейрезиденттері-сақтандыру брокерлерінің филиалдары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сақтандыру брокерінің үлестес </w:t>
            </w:r>
            <w:r>
              <w:br/>
            </w:r>
            <w:r>
              <w:rPr>
                <w:rFonts w:ascii="Times New Roman"/>
                <w:b w:val="false"/>
                <w:i w:val="false"/>
                <w:color w:val="000000"/>
                <w:sz w:val="20"/>
              </w:rPr>
              <w:t xml:space="preserve">тұлғалары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бейрезиденттері-сақтандыру </w:t>
            </w:r>
            <w:r>
              <w:br/>
            </w:r>
            <w:r>
              <w:rPr>
                <w:rFonts w:ascii="Times New Roman"/>
                <w:b w:val="false"/>
                <w:i w:val="false"/>
                <w:color w:val="000000"/>
                <w:sz w:val="20"/>
              </w:rPr>
              <w:t xml:space="preserve">брокерлерінің филиалдарымен </w:t>
            </w:r>
            <w:r>
              <w:br/>
            </w:r>
            <w:r>
              <w:rPr>
                <w:rFonts w:ascii="Times New Roman"/>
                <w:b w:val="false"/>
                <w:i w:val="false"/>
                <w:color w:val="000000"/>
                <w:sz w:val="20"/>
              </w:rPr>
              <w:t xml:space="preserve">жасалған қайта сақтандыру </w:t>
            </w:r>
            <w:r>
              <w:br/>
            </w:r>
            <w:r>
              <w:rPr>
                <w:rFonts w:ascii="Times New Roman"/>
                <w:b w:val="false"/>
                <w:i w:val="false"/>
                <w:color w:val="000000"/>
                <w:sz w:val="20"/>
              </w:rPr>
              <w:t xml:space="preserve">шарттары туралы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бейрезиденті-сақтандыру </w:t>
            </w:r>
            <w:r>
              <w:br/>
            </w:r>
            <w:r>
              <w:rPr>
                <w:rFonts w:ascii="Times New Roman"/>
                <w:b w:val="false"/>
                <w:i w:val="false"/>
                <w:color w:val="000000"/>
                <w:sz w:val="20"/>
              </w:rPr>
              <w:t xml:space="preserve">брокері филиалының </w:t>
            </w:r>
            <w:r>
              <w:br/>
            </w:r>
            <w:r>
              <w:rPr>
                <w:rFonts w:ascii="Times New Roman"/>
                <w:b w:val="false"/>
                <w:i w:val="false"/>
                <w:color w:val="000000"/>
                <w:sz w:val="20"/>
              </w:rPr>
              <w:t xml:space="preserve">сақтандыру тәуекелдерін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бейрезиденттері-қайта </w:t>
            </w:r>
            <w:r>
              <w:br/>
            </w:r>
            <w:r>
              <w:rPr>
                <w:rFonts w:ascii="Times New Roman"/>
                <w:b w:val="false"/>
                <w:i w:val="false"/>
                <w:color w:val="000000"/>
                <w:sz w:val="20"/>
              </w:rPr>
              <w:t xml:space="preserve">сақтандыру ұйымдарының қайта </w:t>
            </w:r>
            <w:r>
              <w:br/>
            </w:r>
            <w:r>
              <w:rPr>
                <w:rFonts w:ascii="Times New Roman"/>
                <w:b w:val="false"/>
                <w:i w:val="false"/>
                <w:color w:val="000000"/>
                <w:sz w:val="20"/>
              </w:rPr>
              <w:t xml:space="preserve">сақтандыруына орналастыру </w:t>
            </w:r>
            <w:r>
              <w:br/>
            </w:r>
            <w:r>
              <w:rPr>
                <w:rFonts w:ascii="Times New Roman"/>
                <w:b w:val="false"/>
                <w:i w:val="false"/>
                <w:color w:val="000000"/>
                <w:sz w:val="20"/>
              </w:rPr>
              <w:t xml:space="preserve">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80" w:id="712"/>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(индексі – 31 - I(R)O_M, кезеңділігі – тоқсан сайын)</w:t>
      </w:r>
    </w:p>
    <w:bookmarkEnd w:id="712"/>
    <w:bookmarkStart w:name="z781" w:id="713"/>
    <w:p>
      <w:pPr>
        <w:spacing w:after="0"/>
        <w:ind w:left="0"/>
        <w:jc w:val="left"/>
      </w:pPr>
      <w:r>
        <w:rPr>
          <w:rFonts w:ascii="Times New Roman"/>
          <w:b/>
          <w:i w:val="false"/>
          <w:color w:val="000000"/>
        </w:rPr>
        <w:t xml:space="preserve"> 1-тарау. Жалпы ережелер</w:t>
      </w:r>
    </w:p>
    <w:bookmarkEnd w:id="713"/>
    <w:bookmarkStart w:name="z782" w:id="714"/>
    <w:p>
      <w:pPr>
        <w:spacing w:after="0"/>
        <w:ind w:left="0"/>
        <w:jc w:val="both"/>
      </w:pPr>
      <w:r>
        <w:rPr>
          <w:rFonts w:ascii="Times New Roman"/>
          <w:b w:val="false"/>
          <w:i w:val="false"/>
          <w:color w:val="000000"/>
          <w:sz w:val="28"/>
        </w:rPr>
        <w:t>
      1. Осы түсіндірмеде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әкімшілік деректер нысанын (бұдан әрі – Нысан) толтыру бойынша бірыңғай талаптар айқындалады.</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3" w:id="7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4" w:id="716"/>
    <w:p>
      <w:pPr>
        <w:spacing w:after="0"/>
        <w:ind w:left="0"/>
        <w:jc w:val="both"/>
      </w:pPr>
      <w:r>
        <w:rPr>
          <w:rFonts w:ascii="Times New Roman"/>
          <w:b w:val="false"/>
          <w:i w:val="false"/>
          <w:color w:val="000000"/>
          <w:sz w:val="28"/>
        </w:rPr>
        <w:t>
      3. Нысанды Қазақстан Республикасының бейрезиденті-сақтандыру брокерлерінің филиалдары есепті кезеңнің соңындағы жағдай бойынша тоқсан сайын жасайды.</w:t>
      </w:r>
    </w:p>
    <w:bookmarkEnd w:id="716"/>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785" w:id="71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17"/>
    <w:bookmarkStart w:name="z786" w:id="718"/>
    <w:p>
      <w:pPr>
        <w:spacing w:after="0"/>
        <w:ind w:left="0"/>
        <w:jc w:val="left"/>
      </w:pPr>
      <w:r>
        <w:rPr>
          <w:rFonts w:ascii="Times New Roman"/>
          <w:b/>
          <w:i w:val="false"/>
          <w:color w:val="000000"/>
        </w:rPr>
        <w:t xml:space="preserve"> 2-тарау. Нысанды толтыру бойынша түсіндірме</w:t>
      </w:r>
    </w:p>
    <w:bookmarkEnd w:id="718"/>
    <w:bookmarkStart w:name="z787" w:id="719"/>
    <w:p>
      <w:pPr>
        <w:spacing w:after="0"/>
        <w:ind w:left="0"/>
        <w:jc w:val="both"/>
      </w:pPr>
      <w:r>
        <w:rPr>
          <w:rFonts w:ascii="Times New Roman"/>
          <w:b w:val="false"/>
          <w:i w:val="false"/>
          <w:color w:val="000000"/>
          <w:sz w:val="28"/>
        </w:rPr>
        <w:t>
      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 филиалдарының делдалдығы кезінде (Қазақстан Республикасының бейрезиденті-сақтандыру брокері филиалының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bookmarkEnd w:id="719"/>
    <w:bookmarkStart w:name="z788" w:id="720"/>
    <w:p>
      <w:pPr>
        <w:spacing w:after="0"/>
        <w:ind w:left="0"/>
        <w:jc w:val="both"/>
      </w:pPr>
      <w:r>
        <w:rPr>
          <w:rFonts w:ascii="Times New Roman"/>
          <w:b w:val="false"/>
          <w:i w:val="false"/>
          <w:color w:val="000000"/>
          <w:sz w:val="28"/>
        </w:rPr>
        <w:t>
      6. Қайта сақтандыру шарты бойынша (ковер-нот) екі және одан көп қайта сақтандырушылар болған кезде, 6-бағанда барлық қайта сақтандырушылар көрсетіледі, 2, 3, 4, 5, 10, 11 және 12-бағандарда қайта сақтандыру шарттары бойынша ақпарат әрбір жолда қайталанады.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9" w:id="721"/>
    <w:p>
      <w:pPr>
        <w:spacing w:after="0"/>
        <w:ind w:left="0"/>
        <w:jc w:val="both"/>
      </w:pPr>
      <w:r>
        <w:rPr>
          <w:rFonts w:ascii="Times New Roman"/>
          <w:b w:val="false"/>
          <w:i w:val="false"/>
          <w:color w:val="000000"/>
          <w:sz w:val="28"/>
        </w:rPr>
        <w:t>
      7. Мәліметтер жоқ болғанда, Нысан нөлдік қалдықтармен ұсынылады.</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41-қосымша</w:t>
            </w:r>
          </w:p>
        </w:tc>
      </w:tr>
    </w:tbl>
    <w:bookmarkStart w:name="z791" w:id="722"/>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w:t>
      </w:r>
    </w:p>
    <w:bookmarkEnd w:id="722"/>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2" w:id="723"/>
    <w:p>
      <w:pPr>
        <w:spacing w:after="0"/>
        <w:ind w:left="0"/>
        <w:jc w:val="both"/>
      </w:pPr>
      <w:r>
        <w:rPr>
          <w:rFonts w:ascii="Times New Roman"/>
          <w:b w:val="false"/>
          <w:i w:val="false"/>
          <w:color w:val="000000"/>
          <w:sz w:val="28"/>
        </w:rPr>
        <w:t xml:space="preserve">
      1.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(бұдан әрі – Филиалдар) Қазақстан Республикасының Ұлттық Банкіне (бұдан әрі – Ұлттық Банк) есептілікті ұсыну тәртібі айқындалады.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3" w:id="724"/>
    <w:p>
      <w:pPr>
        <w:spacing w:after="0"/>
        <w:ind w:left="0"/>
        <w:jc w:val="both"/>
      </w:pPr>
      <w:r>
        <w:rPr>
          <w:rFonts w:ascii="Times New Roman"/>
          <w:b w:val="false"/>
          <w:i w:val="false"/>
          <w:color w:val="000000"/>
          <w:sz w:val="28"/>
        </w:rPr>
        <w:t>
      2. Филиалдар ұсынатын есептіліктегі деректер Қазақстан Республикасының ұлттық валютасы - теңгемен көрсетіледі.</w:t>
      </w:r>
    </w:p>
    <w:bookmarkEnd w:id="724"/>
    <w:bookmarkStart w:name="z794" w:id="725"/>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725"/>
    <w:bookmarkStart w:name="z795" w:id="726"/>
    <w:p>
      <w:pPr>
        <w:spacing w:after="0"/>
        <w:ind w:left="0"/>
        <w:jc w:val="both"/>
      </w:pPr>
      <w:r>
        <w:rPr>
          <w:rFonts w:ascii="Times New Roman"/>
          <w:b w:val="false"/>
          <w:i w:val="false"/>
          <w:color w:val="000000"/>
          <w:sz w:val="28"/>
        </w:rPr>
        <w:t>
      4. Есептілік Ұлттық Банкке есептілікті ұсыну сервистеріне қол жеткізудің бірыңғай терезесі болып табылатын Ұлттық Банктің ақпараттық жүйесі – Ұлттық Банктің веб-порталы (бұдан әрі – веб-портал) арқылы электрондық форматта ұсынылады.</w:t>
      </w:r>
    </w:p>
    <w:bookmarkEnd w:id="726"/>
    <w:bookmarkStart w:name="z796" w:id="727"/>
    <w:p>
      <w:pPr>
        <w:spacing w:after="0"/>
        <w:ind w:left="0"/>
        <w:jc w:val="both"/>
      </w:pPr>
      <w:r>
        <w:rPr>
          <w:rFonts w:ascii="Times New Roman"/>
          <w:b w:val="false"/>
          <w:i w:val="false"/>
          <w:color w:val="000000"/>
          <w:sz w:val="28"/>
        </w:rPr>
        <w:t>
      5. Филиалдар тоқсан сайын есепті тоқсаннан кейінгі айдың 6 (алтыншы) жұмыс күніне (қоса алғанда) дейінгі мерзімде Ұлттық Банкке веб-портал арқылы мынадай ақпаратты көрсете отырып, Ұлттық Банкке есептілікке түсіндірме жазбаны ұсынады:</w:t>
      </w:r>
    </w:p>
    <w:bookmarkEnd w:id="727"/>
    <w:p>
      <w:pPr>
        <w:spacing w:after="0"/>
        <w:ind w:left="0"/>
        <w:jc w:val="both"/>
      </w:pPr>
      <w:r>
        <w:rPr>
          <w:rFonts w:ascii="Times New Roman"/>
          <w:b w:val="false"/>
          <w:i w:val="false"/>
          <w:color w:val="000000"/>
          <w:sz w:val="28"/>
        </w:rPr>
        <w:t>
      1) есепті кезеңде болған өзгерістер туралы (Филиалдардың есеп саясатына сәйкес жиынтық шамаларды сипаттаумен әр бап бойынша ашып көрсетіледі);</w:t>
      </w:r>
    </w:p>
    <w:p>
      <w:pPr>
        <w:spacing w:after="0"/>
        <w:ind w:left="0"/>
        <w:jc w:val="both"/>
      </w:pPr>
      <w:r>
        <w:rPr>
          <w:rFonts w:ascii="Times New Roman"/>
          <w:b w:val="false"/>
          <w:i w:val="false"/>
          <w:color w:val="000000"/>
          <w:sz w:val="28"/>
        </w:rPr>
        <w:t>
      2) Филиалдардың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ақпарат (шарттардың саны, жауапкершілік көлемі және үлесі, сақтандыру сыйақыларының және тең сақтандыру шарттары бойынша сақтандыру төлемдерінің сомасы);</w:t>
      </w:r>
    </w:p>
    <w:p>
      <w:pPr>
        <w:spacing w:after="0"/>
        <w:ind w:left="0"/>
        <w:jc w:val="both"/>
      </w:pPr>
      <w:r>
        <w:rPr>
          <w:rFonts w:ascii="Times New Roman"/>
          <w:b w:val="false"/>
          <w:i w:val="false"/>
          <w:color w:val="000000"/>
          <w:sz w:val="28"/>
        </w:rPr>
        <w:t>
      3) есепті кезең ішінде Филиалдарды басқару органдарының отырыстарды (жиналыстарды) өткізген күнін, күн тәртібін және қабылданған шешімдер туралы көрсетумен Филиалдарды басқару туралы;</w:t>
      </w:r>
    </w:p>
    <w:p>
      <w:pPr>
        <w:spacing w:after="0"/>
        <w:ind w:left="0"/>
        <w:jc w:val="both"/>
      </w:pPr>
      <w:r>
        <w:rPr>
          <w:rFonts w:ascii="Times New Roman"/>
          <w:b w:val="false"/>
          <w:i w:val="false"/>
          <w:color w:val="000000"/>
          <w:sz w:val="28"/>
        </w:rPr>
        <w:t>
      4) инвестициялық және өзге қызметтен түскен кірістер және басқа шығыстар туралы;</w:t>
      </w:r>
    </w:p>
    <w:p>
      <w:pPr>
        <w:spacing w:after="0"/>
        <w:ind w:left="0"/>
        <w:jc w:val="both"/>
      </w:pPr>
      <w:r>
        <w:rPr>
          <w:rFonts w:ascii="Times New Roman"/>
          <w:b w:val="false"/>
          <w:i w:val="false"/>
          <w:color w:val="000000"/>
          <w:sz w:val="28"/>
        </w:rPr>
        <w:t>
      5) Филиалдардың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pPr>
        <w:spacing w:after="0"/>
        <w:ind w:left="0"/>
        <w:jc w:val="both"/>
      </w:pPr>
      <w:r>
        <w:rPr>
          <w:rFonts w:ascii="Times New Roman"/>
          <w:b w:val="false"/>
          <w:i w:val="false"/>
          <w:color w:val="000000"/>
          <w:sz w:val="28"/>
        </w:rPr>
        <w:t>
      6) Филиалдардың екінші деңгейдегі банктерден және банк операцияларының жекелеген түрлерін жүзеге асыратын ұйымдардан алған қарыздары туралы ақпарат көрсетіледі.</w:t>
      </w:r>
    </w:p>
    <w:bookmarkStart w:name="z797" w:id="728"/>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ұйымдарының филиалдары есепті тоқсаннан кейінгі айдың 10 (оныншы) жұмыс күнінен (қоса алғанда) кешіктірмей, Ұлттық Банкке веб-портал арқылы Ұлттық Банкке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қаулысының</w:t>
      </w:r>
      <w:r>
        <w:rPr>
          <w:rFonts w:ascii="Times New Roman"/>
          <w:b w:val="false"/>
          <w:i w:val="false"/>
          <w:color w:val="000000"/>
          <w:sz w:val="28"/>
        </w:rPr>
        <w:t xml:space="preserve"> талаптарын ескере отырып актуарий жасаған сақтандыру резервтерін есептеу негіздемесін автоматтандырылған ақпараттық жүйе арқылы электрондық нысанда ұсынады.</w:t>
      </w:r>
    </w:p>
    <w:bookmarkEnd w:id="728"/>
    <w:bookmarkStart w:name="z798" w:id="729"/>
    <w:p>
      <w:pPr>
        <w:spacing w:after="0"/>
        <w:ind w:left="0"/>
        <w:jc w:val="both"/>
      </w:pPr>
      <w:r>
        <w:rPr>
          <w:rFonts w:ascii="Times New Roman"/>
          <w:b w:val="false"/>
          <w:i w:val="false"/>
          <w:color w:val="000000"/>
          <w:sz w:val="28"/>
        </w:rPr>
        <w:t>
      7. Ұлттық Банктің қателерді анықтауы (нысан ішіндегі және нысанаралық бақылау) Филиалдарға түзету үшін есептілікті қайтаруға негіз болып табылады.</w:t>
      </w:r>
    </w:p>
    <w:bookmarkEnd w:id="729"/>
    <w:bookmarkStart w:name="z799" w:id="730"/>
    <w:p>
      <w:pPr>
        <w:spacing w:after="0"/>
        <w:ind w:left="0"/>
        <w:jc w:val="both"/>
      </w:pPr>
      <w:r>
        <w:rPr>
          <w:rFonts w:ascii="Times New Roman"/>
          <w:b w:val="false"/>
          <w:i w:val="false"/>
          <w:color w:val="000000"/>
          <w:sz w:val="28"/>
        </w:rPr>
        <w:t>
      8. Қазақстан Республикасы бейрезидент-сақтандыру (қайта сақтандыру) ұйымдарының филиалдары қайта ұйымдастырылған кезде, есептілік Ұлттық Банкке уәкілетті органның Қазақстан Республикасы бейрезидент-сақтандыру (қайта сақтандыру) ұйымдарының филиалын қайта ұйымдастыруға рұқсатын берген күнге дейін ұсынылады.</w:t>
      </w:r>
    </w:p>
    <w:bookmarkEnd w:id="730"/>
    <w:bookmarkStart w:name="z800" w:id="731"/>
    <w:p>
      <w:pPr>
        <w:spacing w:after="0"/>
        <w:ind w:left="0"/>
        <w:jc w:val="both"/>
      </w:pPr>
      <w:r>
        <w:rPr>
          <w:rFonts w:ascii="Times New Roman"/>
          <w:b w:val="false"/>
          <w:i w:val="false"/>
          <w:color w:val="000000"/>
          <w:sz w:val="28"/>
        </w:rPr>
        <w:t>
      9. Қазақстан Республикасы бейрезидент-сақтандыру (қайта сақтандыру) ұйымдарының филиалы ерікті таратылған кезде, есептілік Ұлттық Банкке Қазақстан Республикасы бейрезидент-сақтандыру (қайта сақтандыру) ұйымдарының филиалын ерікті таратуға уәкілетті органның рұқсаты берілген күнге дейін ұсынылады.</w:t>
      </w:r>
    </w:p>
    <w:bookmarkEnd w:id="731"/>
    <w:bookmarkStart w:name="z801" w:id="732"/>
    <w:p>
      <w:pPr>
        <w:spacing w:after="0"/>
        <w:ind w:left="0"/>
        <w:jc w:val="both"/>
      </w:pPr>
      <w:r>
        <w:rPr>
          <w:rFonts w:ascii="Times New Roman"/>
          <w:b w:val="false"/>
          <w:i w:val="false"/>
          <w:color w:val="000000"/>
          <w:sz w:val="28"/>
        </w:rPr>
        <w:t>
      10. Қазақстан Республикасы бейрезидент-сақтандыру (қайта сақтандыру) ұйымдарының филиалын мәжбүрлі түрде тарату кезінде, есептілік Ұлттық Банкке уәкілетті орган Қазақстан Республикасы бейрезидент-сақтандыру (қайта сақтандыру) ұйымдарының филиалын лицензиядан айыру туралы шешім қабылдаған күнге дейін ұсынылады.</w:t>
      </w:r>
    </w:p>
    <w:bookmarkEnd w:id="732"/>
    <w:bookmarkStart w:name="z802" w:id="733"/>
    <w:p>
      <w:pPr>
        <w:spacing w:after="0"/>
        <w:ind w:left="0"/>
        <w:jc w:val="both"/>
      </w:pPr>
      <w:r>
        <w:rPr>
          <w:rFonts w:ascii="Times New Roman"/>
          <w:b w:val="false"/>
          <w:i w:val="false"/>
          <w:color w:val="000000"/>
          <w:sz w:val="28"/>
        </w:rPr>
        <w:t>
      11. Қазақстан Республикасы бейрезидент-сақтандыру брокерлерінің филиалын тарату кезінде, есептілік Ұлттық Банкке уәкілетті орган Қазақстан Республикасы бейрезидент-сақтандыру брокерлерінің филиалын лицензиядан айыру туралы шешім қабылдаған күнге дейін немесе уәкілетті органға Қазақстан Республикасы бейрезидент-сақтандыру брокерлері филиалының қызметін жүзеге асыру құқығына лицензияны қайтарып алған күнге дейін ұсынылады.</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