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3ec0" w14:textId="a133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9 наурыздағы № 192 бұйрығы. Қазақстан Республикасының Әділет министрлігінде 2021 жылғы 11 наурызда № 22319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тіркелген, 2018 жылғы 1 наурызда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154-жол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Бейімбет Майлин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комитетіне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