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2a70" w14:textId="2f12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туралы" Қазақстан Республикасы Ұлттық Банкі Басқармасының 2019 жылғы 28 қарашадағы № 212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2021 жылғы 22 ақпандағы № 12 қаулысы. Қазақстан Республикасының Әділет министрлігінде 2021 жылғы 9 наурызда № 22310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экономикалық өсуді қалпына келтіру мәселелері бойынша өзгерістер мен толықтырулар енгізу туралы" 2021 жылғы 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 Ұлттық Банкінің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"Ірі қатысушылары банктер болып табылатын заңды тұлғалардың жарғылық капиталына тікелей және жанама қатысуы жөнінде банктердің ақпарат беру қағидаларын бекіту туралы" Қазақстан Республикасы Ұлттық Банкі Басқармасының 2019 жылғы 28 қарашадағы № 212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19694 болып тіркелген, Қазақстан Республикасы Нормативтік құқықтық актілерінің эталондық бақылау банкінде 2019 жылғы 10 желтоқсанда жарияланған).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нарығының статистикасы департаменті (А.М. Боранбаева)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(А.С. Қасенов)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Қазақстан Республикасы Ұлттық Банкінің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қаулының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Ақпарат және коммуникациялар департаменті – Қазақстан Республикасы Ұлттық Банкінің баспасөз қызметі (Ә.Р. Адамбаева)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 А.М. Баймағамбетовке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Банкінің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