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9fbe" w14:textId="5599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есептілікті ұсыну мәселелері бойынша өзгерістер мен толықтырулар енгізу және Қазақстан Республикасы Ұлттық Банкі Басқармасының кейбір қаулыларының жекелеген нормаларының қолданылуын тоқтата тұру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22 ақпандағы № 11 қаулысы. Қазақстан Республикасының Әділет министрлігінде 2021 жылғы 9 наурызда № 22309 болып тіркелді.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заңдарына сәйкес және Қазақстан Республикасының Ұлттық Банкі Басқармасының қаулыларын жетілдіру мақсатында Қазақстан Республикасы Ұлттық Банкі Басқармасы ҚАУЛЫ ЕТЕДІ:</w:t>
      </w:r>
    </w:p>
    <w:bookmarkStart w:name="z2" w:id="0"/>
    <w:p>
      <w:pPr>
        <w:spacing w:after="0"/>
        <w:ind w:left="0"/>
        <w:jc w:val="both"/>
      </w:pPr>
      <w:r>
        <w:rPr>
          <w:rFonts w:ascii="Times New Roman"/>
          <w:b w:val="false"/>
          <w:i w:val="false"/>
          <w:color w:val="000000"/>
          <w:sz w:val="28"/>
        </w:rPr>
        <w:t xml:space="preserve">
      1. Қазақстан Республикасы Ұлттық Банкі Басқармасының есептілікті ұсыну мәселелері бойынша өзгерістер мен толықтырулар енгізілетін кейбір қаулыларының тізбесі (бұдан әрі – Тізбе)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0"/>
    <w:bookmarkStart w:name="z3" w:id="1"/>
    <w:p>
      <w:pPr>
        <w:spacing w:after="0"/>
        <w:ind w:left="0"/>
        <w:jc w:val="both"/>
      </w:pPr>
      <w:r>
        <w:rPr>
          <w:rFonts w:ascii="Times New Roman"/>
          <w:b w:val="false"/>
          <w:i w:val="false"/>
          <w:color w:val="000000"/>
          <w:sz w:val="28"/>
        </w:rPr>
        <w:t xml:space="preserve">
      2. "Екінші деңгейдегі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Республикасының Ұлттық Банкі Басқармасының 2015 жылғы 8 мамырдағы № 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11162 болып тіркелген, 2015 жылғы 2 маусымда "Әділет" ақпараттық-құқықтық жүйесінде жарияланған)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19-қосымшалардың</w:t>
      </w:r>
      <w:r>
        <w:rPr>
          <w:rFonts w:ascii="Times New Roman"/>
          <w:b w:val="false"/>
          <w:i w:val="false"/>
          <w:color w:val="000000"/>
          <w:sz w:val="28"/>
        </w:rPr>
        <w:t xml:space="preserve"> қолданысы 2021 жылғы 30 маусымға дейін, қоса алғанда, тоқтатыла тұрсын, тоқтатыла тұрған кезеңде: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қолданылады деп белгіленсін.</w:t>
      </w:r>
    </w:p>
    <w:bookmarkStart w:name="z9" w:id="2"/>
    <w:p>
      <w:pPr>
        <w:spacing w:after="0"/>
        <w:ind w:left="0"/>
        <w:jc w:val="both"/>
      </w:pPr>
      <w:r>
        <w:rPr>
          <w:rFonts w:ascii="Times New Roman"/>
          <w:b w:val="false"/>
          <w:i w:val="false"/>
          <w:color w:val="000000"/>
          <w:sz w:val="28"/>
        </w:rPr>
        <w:t xml:space="preserve">
      3. "Екінші деңгейдегі банктердің пруденциалдық нормативтерді орындауы туралы есептілік тізбесін, нысандарын, мерзімдерін және оларды ұсыну қағидаларын бекіту туралы" Қазақстан Республикасының Ұлттық Банкі Басқармасының 2015 жылғы 8 мамырдағы №75 қаулысына (нормативтік құқықтық актілерді мемлекеттік тіркеу тізілімінде № 11162 болып тіркелген, 2015 жылғы 2 маусымда "Әділет" ақпараттық-құқықтық жүйесінде жарияланған) </w:t>
      </w:r>
      <w:r>
        <w:rPr>
          <w:rFonts w:ascii="Times New Roman"/>
          <w:b w:val="false"/>
          <w:i w:val="false"/>
          <w:color w:val="000000"/>
          <w:sz w:val="28"/>
        </w:rPr>
        <w:t>11-қосымшаның</w:t>
      </w:r>
      <w:r>
        <w:rPr>
          <w:rFonts w:ascii="Times New Roman"/>
          <w:b w:val="false"/>
          <w:i w:val="false"/>
          <w:color w:val="000000"/>
          <w:sz w:val="28"/>
        </w:rPr>
        <w:t xml:space="preserve"> қолданысы 2021 жылғы 31 наурызға дейін, қоса алғанда, тоқтатыла тұрсын, тоқтатыла тұрған кезеңде бұл қосымша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редакцияда қолданылады деп белгіленсін. </w:t>
      </w:r>
    </w:p>
    <w:bookmarkEnd w:id="2"/>
    <w:bookmarkStart w:name="z10" w:id="3"/>
    <w:p>
      <w:pPr>
        <w:spacing w:after="0"/>
        <w:ind w:left="0"/>
        <w:jc w:val="both"/>
      </w:pPr>
      <w:r>
        <w:rPr>
          <w:rFonts w:ascii="Times New Roman"/>
          <w:b w:val="false"/>
          <w:i w:val="false"/>
          <w:color w:val="000000"/>
          <w:sz w:val="28"/>
        </w:rPr>
        <w:t xml:space="preserve">
      4. "Бағалы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 Қазақстан Республикасы Ұлттық Банкі Басқармасының 2019 жылғы 26 қарашадағы № 211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19672 болып тіркелген, 2019 жылғы 9 желтоқсанда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26-қосымшаның</w:t>
      </w:r>
      <w:r>
        <w:rPr>
          <w:rFonts w:ascii="Times New Roman"/>
          <w:b w:val="false"/>
          <w:i w:val="false"/>
          <w:color w:val="000000"/>
          <w:sz w:val="28"/>
        </w:rPr>
        <w:t xml:space="preserve"> қолданысы 2021 жылғы 30 маусымға дейін, қоса алғанда, тоқтатыла тұрсын, тоқтата тұру кезеңінде осы қосымша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қолданылады деп белгіленсін </w:t>
      </w:r>
    </w:p>
    <w:bookmarkEnd w:id="3"/>
    <w:bookmarkStart w:name="z11" w:id="4"/>
    <w:p>
      <w:pPr>
        <w:spacing w:after="0"/>
        <w:ind w:left="0"/>
        <w:jc w:val="both"/>
      </w:pPr>
      <w:r>
        <w:rPr>
          <w:rFonts w:ascii="Times New Roman"/>
          <w:b w:val="false"/>
          <w:i w:val="false"/>
          <w:color w:val="000000"/>
          <w:sz w:val="28"/>
        </w:rPr>
        <w:t xml:space="preserve">
      5.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есептіліктің тізбесін, нысандарын, ұсыну мерзімдерін және оны ұсыну қағидаларын бекіту туралы" Қазақстан Республикасының Ұлттық Банкі Басқармасының 2019 жылғы 28 қарашадағы № 223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19701 болып тіркелген, 2019 жылғы 12 желтоқсанда Қазақстан Республикасы нормативтік құқықтық актілерінің эталондық бақылау банкінде жарияланған) 2-қосымшаның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6-кестелерінің</w:t>
      </w:r>
      <w:r>
        <w:rPr>
          <w:rFonts w:ascii="Times New Roman"/>
          <w:b w:val="false"/>
          <w:i w:val="false"/>
          <w:color w:val="000000"/>
          <w:sz w:val="28"/>
        </w:rPr>
        <w:t xml:space="preserve"> қолданысы 2021 жылғы 30 маусымға дейін, қоса алғанда тоқтатыла тұрсын, тоқтата тұру кезеңінде осы кестелер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қолданылады деп белгіленсін.</w:t>
      </w:r>
    </w:p>
    <w:bookmarkEnd w:id="4"/>
    <w:bookmarkStart w:name="z12" w:id="5"/>
    <w:p>
      <w:pPr>
        <w:spacing w:after="0"/>
        <w:ind w:left="0"/>
        <w:jc w:val="both"/>
      </w:pPr>
      <w:r>
        <w:rPr>
          <w:rFonts w:ascii="Times New Roman"/>
          <w:b w:val="false"/>
          <w:i w:val="false"/>
          <w:color w:val="000000"/>
          <w:sz w:val="28"/>
        </w:rPr>
        <w:t>
      6. Қаржы нарығы статистикасы департаменті (А.М. Боранбаева) Қазақстан Республикасының заңнамасында белгіленген тәртіппен:</w:t>
      </w:r>
    </w:p>
    <w:bookmarkEnd w:id="5"/>
    <w:bookmarkStart w:name="z13" w:id="6"/>
    <w:p>
      <w:pPr>
        <w:spacing w:after="0"/>
        <w:ind w:left="0"/>
        <w:jc w:val="both"/>
      </w:pPr>
      <w:r>
        <w:rPr>
          <w:rFonts w:ascii="Times New Roman"/>
          <w:b w:val="false"/>
          <w:i w:val="false"/>
          <w:color w:val="000000"/>
          <w:sz w:val="28"/>
        </w:rPr>
        <w:t>
      1) Заң департаментімен (А.С. Қасенов) бірлесіп осы қаулыны Қазақстан Республикасының Әділет министрлігінде мемлекеттік тіркеуді;</w:t>
      </w:r>
    </w:p>
    <w:bookmarkEnd w:id="6"/>
    <w:bookmarkStart w:name="z14"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7"/>
    <w:bookmarkStart w:name="z15"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w:t>
      </w:r>
    </w:p>
    <w:bookmarkEnd w:id="8"/>
    <w:p>
      <w:pPr>
        <w:spacing w:after="0"/>
        <w:ind w:left="0"/>
        <w:jc w:val="both"/>
      </w:pPr>
      <w:r>
        <w:rPr>
          <w:rFonts w:ascii="Times New Roman"/>
          <w:b w:val="false"/>
          <w:i w:val="false"/>
          <w:color w:val="000000"/>
          <w:sz w:val="28"/>
        </w:rPr>
        <w:t xml:space="preserve">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7-тармағында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6" w:id="9"/>
    <w:p>
      <w:pPr>
        <w:spacing w:after="0"/>
        <w:ind w:left="0"/>
        <w:jc w:val="both"/>
      </w:pPr>
      <w:r>
        <w:rPr>
          <w:rFonts w:ascii="Times New Roman"/>
          <w:b w:val="false"/>
          <w:i w:val="false"/>
          <w:color w:val="000000"/>
          <w:sz w:val="28"/>
        </w:rPr>
        <w:t>
      7. Ақпарат және коммуникациялар департаменті – Ұлттық Банктің баспасөз қызметі (Ә.Р. Адамбаева)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7" w:id="10"/>
    <w:p>
      <w:pPr>
        <w:spacing w:after="0"/>
        <w:ind w:left="0"/>
        <w:jc w:val="both"/>
      </w:pPr>
      <w:r>
        <w:rPr>
          <w:rFonts w:ascii="Times New Roman"/>
          <w:b w:val="false"/>
          <w:i w:val="false"/>
          <w:color w:val="000000"/>
          <w:sz w:val="28"/>
        </w:rPr>
        <w:t>
      8. Осы қаулының орындалуын бақылау Қазақстан Республикасының Ұлттық Банкі Төрағасының орынбасары А.М. Баймағамбетовке жүктелсін.</w:t>
      </w:r>
    </w:p>
    <w:bookmarkEnd w:id="10"/>
    <w:bookmarkStart w:name="z18" w:id="11"/>
    <w:p>
      <w:pPr>
        <w:spacing w:after="0"/>
        <w:ind w:left="0"/>
        <w:jc w:val="both"/>
      </w:pPr>
      <w:r>
        <w:rPr>
          <w:rFonts w:ascii="Times New Roman"/>
          <w:b w:val="false"/>
          <w:i w:val="false"/>
          <w:color w:val="000000"/>
          <w:sz w:val="28"/>
        </w:rPr>
        <w:t xml:space="preserve">
      9. Осы қаулы Тізбенің 2021 жылғы 1 шілдеден бастап қолданысқа енгізілетін </w:t>
      </w:r>
      <w:r>
        <w:rPr>
          <w:rFonts w:ascii="Times New Roman"/>
          <w:b w:val="false"/>
          <w:i w:val="false"/>
          <w:color w:val="000000"/>
          <w:sz w:val="28"/>
        </w:rPr>
        <w:t>5-тармағының</w:t>
      </w:r>
      <w:r>
        <w:rPr>
          <w:rFonts w:ascii="Times New Roman"/>
          <w:b w:val="false"/>
          <w:i w:val="false"/>
          <w:color w:val="000000"/>
          <w:sz w:val="28"/>
        </w:rPr>
        <w:t xml:space="preserve"> жиырма бесінші абзацын қоспағанда,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2020 жылғы "___"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xml:space="preserve">
      Ұлттық статистика бюросы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2020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22 ақпандағы</w:t>
            </w:r>
            <w:r>
              <w:br/>
            </w:r>
            <w:r>
              <w:rPr>
                <w:rFonts w:ascii="Times New Roman"/>
                <w:b w:val="false"/>
                <w:i w:val="false"/>
                <w:color w:val="000000"/>
                <w:sz w:val="20"/>
              </w:rPr>
              <w:t xml:space="preserve">№ 11 Қаулыға </w:t>
            </w:r>
            <w:r>
              <w:br/>
            </w:r>
            <w:r>
              <w:rPr>
                <w:rFonts w:ascii="Times New Roman"/>
                <w:b w:val="false"/>
                <w:i w:val="false"/>
                <w:color w:val="000000"/>
                <w:sz w:val="20"/>
              </w:rPr>
              <w:t>1-қосымша</w:t>
            </w:r>
          </w:p>
        </w:tc>
      </w:tr>
    </w:tbl>
    <w:bookmarkStart w:name="z20" w:id="12"/>
    <w:p>
      <w:pPr>
        <w:spacing w:after="0"/>
        <w:ind w:left="0"/>
        <w:jc w:val="left"/>
      </w:pPr>
      <w:r>
        <w:rPr>
          <w:rFonts w:ascii="Times New Roman"/>
          <w:b/>
          <w:i w:val="false"/>
          <w:color w:val="000000"/>
        </w:rPr>
        <w:t xml:space="preserve"> Қазақстан Республикасы Ұлттық Банкі Басқармасының есептілікті ұсыну мәселелері бойынша өзгерістер мен толықтырулар енгізілетін кейбір қаулыларының тізбесі</w:t>
      </w:r>
    </w:p>
    <w:bookmarkEnd w:id="12"/>
    <w:p>
      <w:pPr>
        <w:spacing w:after="0"/>
        <w:ind w:left="0"/>
        <w:jc w:val="both"/>
      </w:pPr>
      <w:bookmarkStart w:name="z21" w:id="13"/>
      <w:r>
        <w:rPr>
          <w:rFonts w:ascii="Times New Roman"/>
          <w:b w:val="false"/>
          <w:i w:val="false"/>
          <w:color w:val="ff0000"/>
          <w:sz w:val="28"/>
        </w:rPr>
        <w:t xml:space="preserve">
      1.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bookmarkEnd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Ұлттық Банкі Басқармасының 02.12.2025 </w:t>
      </w:r>
      <w:r>
        <w:rPr>
          <w:rFonts w:ascii="Times New Roman"/>
          <w:b w:val="false"/>
          <w:i w:val="false"/>
          <w:color w:val="000000"/>
          <w:sz w:val="28"/>
        </w:rPr>
        <w:t>№ 87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Күші жойылды - ҚР Ұлттық Банкі Басқармасының 02.12.2025 </w:t>
      </w:r>
      <w:r>
        <w:rPr>
          <w:rFonts w:ascii="Times New Roman"/>
          <w:b w:val="false"/>
          <w:i w:val="false"/>
          <w:color w:val="000000"/>
          <w:sz w:val="28"/>
        </w:rPr>
        <w:t>№ 88</w:t>
      </w:r>
      <w:r>
        <w:rPr>
          <w:rFonts w:ascii="Times New Roman"/>
          <w:b w:val="false"/>
          <w:i w:val="false"/>
          <w:color w:val="000000"/>
          <w:sz w:val="28"/>
        </w:rPr>
        <w:t>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Күші жойылды - ҚР Ұлттық Банкі Басқармасының 19.12.2022 </w:t>
      </w:r>
      <w:r>
        <w:rPr>
          <w:rFonts w:ascii="Times New Roman"/>
          <w:b w:val="false"/>
          <w:i w:val="false"/>
          <w:color w:val="000000"/>
          <w:sz w:val="28"/>
        </w:rPr>
        <w:t>№ 118</w:t>
      </w:r>
      <w:r>
        <w:rPr>
          <w:rFonts w:ascii="Times New Roman"/>
          <w:b w:val="false"/>
          <w:i w:val="false"/>
          <w:color w:val="000000"/>
          <w:sz w:val="28"/>
        </w:rPr>
        <w:t xml:space="preserve"> (01.01.2023 бастап қолданысқа енгiзiледi)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Күші жойылды - ҚР Ұлттық Банкі Басқармасының 24.12.2025 </w:t>
      </w:r>
      <w:r>
        <w:rPr>
          <w:rFonts w:ascii="Times New Roman"/>
          <w:b w:val="false"/>
          <w:i w:val="false"/>
          <w:color w:val="000000"/>
          <w:sz w:val="28"/>
        </w:rPr>
        <w:t>№ 110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Күші жойылды - ҚР Ұлттық Банкі Басқармасының 24.11.2025 </w:t>
      </w:r>
      <w:r>
        <w:rPr>
          <w:rFonts w:ascii="Times New Roman"/>
          <w:b w:val="false"/>
          <w:i w:val="false"/>
          <w:color w:val="000000"/>
          <w:sz w:val="28"/>
        </w:rPr>
        <w:t>№ 80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Күші жойылды - ҚР Ұлттық Банкі Басқармасының 02.12.2025 </w:t>
      </w:r>
      <w:r>
        <w:rPr>
          <w:rFonts w:ascii="Times New Roman"/>
          <w:b w:val="false"/>
          <w:i w:val="false"/>
          <w:color w:val="000000"/>
          <w:sz w:val="28"/>
        </w:rPr>
        <w:t>№ 85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Күші жойылды - ҚР Ұлттық Банкі Басқармасының 02.12.2025 </w:t>
      </w:r>
      <w:r>
        <w:rPr>
          <w:rFonts w:ascii="Times New Roman"/>
          <w:b w:val="false"/>
          <w:i w:val="false"/>
          <w:color w:val="000000"/>
          <w:sz w:val="28"/>
        </w:rPr>
        <w:t>№ 86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құқықытық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құқықытық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құқықытық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құқықытық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құқықытық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құқықытық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құқықытық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құқықытық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құқықытық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құқықытық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құқықытық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02.12.2025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02.12.2025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02.12.2025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02.12.2025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02.12.2025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xml:space="preserve">№ 75 қаулысына </w:t>
            </w:r>
            <w:r>
              <w:br/>
            </w:r>
            <w:r>
              <w:rPr>
                <w:rFonts w:ascii="Times New Roman"/>
                <w:b w:val="false"/>
                <w:i w:val="false"/>
                <w:color w:val="000000"/>
                <w:sz w:val="20"/>
              </w:rPr>
              <w:t>3-қосымша</w:t>
            </w:r>
          </w:p>
        </w:tc>
      </w:tr>
    </w:tbl>
    <w:bookmarkStart w:name="z735" w:id="14"/>
    <w:p>
      <w:pPr>
        <w:spacing w:after="0"/>
        <w:ind w:left="0"/>
        <w:jc w:val="left"/>
      </w:pPr>
      <w:r>
        <w:rPr>
          <w:rFonts w:ascii="Times New Roman"/>
          <w:b/>
          <w:i w:val="false"/>
          <w:color w:val="000000"/>
        </w:rPr>
        <w:t xml:space="preserve"> Әкімшілік деректер жинауға арналған нысан </w:t>
      </w:r>
    </w:p>
    <w:bookmarkEnd w:id="14"/>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www.natіonalbank.kz интернет-ресурста орналастырылған </w:t>
      </w:r>
    </w:p>
    <w:bookmarkStart w:name="z736" w:id="15"/>
    <w:p>
      <w:pPr>
        <w:spacing w:after="0"/>
        <w:ind w:left="0"/>
        <w:jc w:val="left"/>
      </w:pPr>
      <w:r>
        <w:rPr>
          <w:rFonts w:ascii="Times New Roman"/>
          <w:b/>
          <w:i w:val="false"/>
          <w:color w:val="000000"/>
        </w:rPr>
        <w:t xml:space="preserve"> Кредиттік тәуекел ескеріле отырып мөлшерленген активтердің талдамасы туралы есеп</w:t>
      </w:r>
    </w:p>
    <w:bookmarkEnd w:id="15"/>
    <w:p>
      <w:pPr>
        <w:spacing w:after="0"/>
        <w:ind w:left="0"/>
        <w:jc w:val="both"/>
      </w:pPr>
      <w:r>
        <w:rPr>
          <w:rFonts w:ascii="Times New Roman"/>
          <w:b w:val="false"/>
          <w:i w:val="false"/>
          <w:color w:val="000000"/>
          <w:sz w:val="28"/>
        </w:rPr>
        <w:t>
      Әкімшілік деректер нысанының индексі: 2-BVU_RA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__ жылғы "___"________</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ақшалай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салымдар және Ұлттық Банкке қойылатын өзге де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бар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жергілікті атқарушы органдарының салықтар мен бюджетке төленетін басқа төлемдер бойынша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Ұлттық Банк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қалаларының жергілікті атқарушы органдары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нарығы туралы заңнамасына сәйкес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және Қазақстан Республикасының ұлттық валютасына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Ұлттық Банкке тиесілі, кәсіпкерлік қызметпен байланысты емес жеке тұлғалардың ипотекалық қарыздарын сатып алуды жүзеге асыратын заңды тұлға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бар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корреспонденттік шоттар бойынша Standard &amp; Poor's агенттігінің "ВВВ-" төмен емес ұзақ мерзімді рейтингі немесе басқа рейтингтік агенттіктердің бірінің осыған ұқсас деңгейдегі рейтингі бар банктерге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тәуелсіз рейтингі бар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емес борыштық рейтингі бар немесе басқа рейтингтік агенттіктердің бірінің осыған ұқсас деңгейдегі рейтингі бар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емес борыштық рейтингі бар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жатқызылған дебиторлық берешекті қоспағанда, Қазақстан Республикасының жергілікті атқарушы органдарының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қалаларының жергілікті атқарушы органдары шығарған мемлекеттік бағалы қағаздарды қоспағанда, Қазақстан Республикасының жергілікті атқарушы органдары шығарған мемлекеттік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"ААА"-дан "АА-"-ке дейінгі кредиттік рейтингі бар немесе басқа рейтингтік агенттіктердің бірінің осыған ұқсас деңгейдегі рейтингі бар немесе Standard &amp; Рооr's агенттігінің ұлттық шкаласы бойынша "kzААА"-дан "kzАА-"-ке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Аффинирленбеген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"А"-дан "ВВВ+"-ке дейінгі борыштық рейтингі бар немесе басқа рейтингтік агенттіктердің бірінің осыған ұқсас деңгейдегі рейтингі бар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50 (елу) пайызынан қоса алғанда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 белгілеген, сатып алуға арналған талаптарға сәйкес келетін ипотекалық тұрғын үй қарыздары, сондай-ақ олар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тұлғаға қайта берілген ипотекалық тұрғын үй қарыздары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51 (елу бір) пайызынан 85 (сексен бес) пайызына дейін қоса алғандағы шекте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 (осы кестенің 77, 80 және 81-жолдарында көрсетілген жеке тұлғаларға берілген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халықаралық қаржылық есептілік стандарттарына сәйкес қарыздардың өтелмеген бөлігінен 35 (отыз бес) пайыздан аз провизиялар (резервтер) қалыптастырылған қарыздар (ипотекалық тұрғын үй қарыздарын және осы кестенің 75, 76, 77, 78, 79, 80 және 81-жолдарында көрсетілген қарыздарды, сондай-ақ жее тұлғаларға берілген кепілсіз тұтынушылық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халықаралық қаржылық есептілік стандарттарына сәйкес қарыздардың өтелмеген бөлігінен 35 (отыз бес) пайыздан көп және 50 (елу) пайыздан аз провизиялар (резервтер) қалыптастырылған қарыздар (ипотекалық тұрғын үй қарыздарын және осы кестенің 75, 76, 77, 78, 79, 80 және 81-жолдарында көрсетілген қарыздарды, сондай-ақ жеке тұлғаларға берілген кепілсіз тұтынушылық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халықаралық қаржылық есептілік стандарттарына сәйкес қарыздардың өтелмеген бөлігінен 50 (елу) пайыздан көп провизиялар (резервтер) қалыптастырылған қарыздар (ипотекалық тұрғын үй қарыздарын және осы кестенің 75, 76, 77, 78, 79, 80 және 81-жолдарында көрсетілген қарыздарды, сондай-ақ жеке тұлғаларға берілген кепілсіз тұтынушылық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29 қазандағы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критерийлерге сәйкес келетін қарыздар:</w:t>
            </w:r>
          </w:p>
          <w:p>
            <w:pPr>
              <w:spacing w:after="20"/>
              <w:ind w:left="20"/>
              <w:jc w:val="both"/>
            </w:pPr>
            <w:r>
              <w:rPr>
                <w:rFonts w:ascii="Times New Roman"/>
                <w:b w:val="false"/>
                <w:i w:val="false"/>
                <w:color w:val="000000"/>
                <w:sz w:val="20"/>
              </w:rPr>
              <w:t>
1) қарыз сомасы меншікті капиталдан 0,2 (нөл бүтін оннан екі) пайыздан аспайды;</w:t>
            </w:r>
          </w:p>
          <w:p>
            <w:pPr>
              <w:spacing w:after="20"/>
              <w:ind w:left="20"/>
              <w:jc w:val="both"/>
            </w:pPr>
            <w:r>
              <w:rPr>
                <w:rFonts w:ascii="Times New Roman"/>
                <w:b w:val="false"/>
                <w:i w:val="false"/>
                <w:color w:val="000000"/>
                <w:sz w:val="20"/>
              </w:rPr>
              <w:t>
2) қарыз валютасы –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 шеңберінде заңды тұлғаларға теңгемен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"А"-дан "ВВВ+"-ке дейінгі борыштық рейтингі бар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рейтингтік агенттіктердің бірінің осыған ұқсас деңгейіндегі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"А+"-тен "А-"-ке дейін кредиттік рейтингі бар немесе басқа рейтингтік агенттіктердің бірінің осыған ұқсас деңгейдегі рейтингі бар немесе Standard &amp; Рооr's агенттігінің ұлттық шкала бойынша "kzА+"-тен "kzА-"-ке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корреспонденттік шоттар бойынша Standard &amp; Poor's агенттігінің "ВВ+"-тен "В+"-ке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резидент-банктеріне немесе Standard &amp; Poor's агенттігінің "ВВ+"-дан "ВВ"-ға дейінгі (қоса алғанда) борыштық рейтингі бар немесе басқа рейтингтік агенттіктердің бірінің осыған ұқсас деңгейдегі рейтингі бар бейрезидент-банкке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енгізілген активтер бойынша есептелген сыйақы (осы кестенің 49 және 50-жолдарында көрсетілген активтер бойынша есептелген сыйақыларды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бар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борыштық рейтингі немесе басқа рейтингтік агенттіктердің бірінің осыған ұқсас деңгейдегі рейтингі бар резидент-ұйымдарға, тиісті рейтингтік бағасы жоқ резидент-ұйымдарға және Standard &amp; Poor's агенттігінің "ВВВ"-дан "В+"-ке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берілген және Standard &amp; Poor's агенттігінің "ВВВ+" төмен борыштық рейтингі немесе басқа рейтингтік агенттіктердің бірінің осыған ұқсас деңгейдегі рейтингі бар резидент-ұйымдарға, тиісті рейтингтік бағасы жоқ резидент-ұйымдарға және Standard &amp; Poor's агенттігінің "ВВВ"-дан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алушының тарапынан тиісті хеджирлеу құралдарымен өтелмеген бейрезидент-ұйымдарға шетел валютасымен 3 (үш) жылдан астам мерзімге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берілген және Standard &amp; Poor's агенттігінің "ВВВ+" төмен борыштық рейтингі немесе басқа рейтингтік агенттіктердің бірінің осыған ұқсас деңгейдегі рейтингі бар резидент-ұйымдарға, тиісті рейтингтік бағасы жоқ резидент-ұйымдарға және Standard &amp; Poor's агенттігінің "ВВВ"-дан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алушының тарапынан тиісті хеджирлеу құралдарымен өтелмеген бейрезидент-ұйымдарға шетел валютасымен 3 (үш) жылға дейінгі мерзімге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жататындарды қоспағанда, жеке тұлғаларға 2016 жылғы 1 қаңтарға дейін берілген қарыздар, оның ішінде тұтынушылық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жататындарды және тиісті валюталық түсімі жоқ және (немесе) валюталық тәуекелдері қарыз алушының тарапынан тиісті хеджирлеу құралдарымен өтелмегендерін қоспағанда, 2016 жылғы 1 қаңтардан бастап берілген және жеке тұлғаларға шетел валютасымен 3 (үш) жылдан астам мерзімге берілген қарыздар, оның ішінде тұтынушылық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жататындарды және тиісті валюталық түсімі жоқ және (немесе) валюталық тәуекелдері қарыз алушының тарапынан тиісті хеджирлеу құралдарымен өтелмегендерін қоспағанда, 2016 жылғы 1 қаңтардан бастап берілген және жеке тұлғаларға шетел валютасымен 3 (үш) жылға дейінгі мерзімге берілген қарыздар, оның ішінде тұтынушылық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 - 2019 жылғы 31 желтоқсан аралығында берілген қамтамасыз етілмеген қарыздар, оның ішінде №170 Нормативтерге 5-қосымшаның 80-жолына сәйкес есептелетін келесі критерийлердің біреуіне сәйкес келетін тұтынушылық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өзге қарыздар, оның ішінде тұтынушылық қарыздар (ипотекалық тұрғын үй қарыздарын, осы кестенің 80-жолында көрсетілген жеке тұлғаларға берілген қарыздарды және №170 Нормативтерге 5-1-қосымшада көрсетілген кепілсіз тұтынушылық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120 АЕК-тен аспайды;</w:t>
            </w:r>
          </w:p>
          <w:p>
            <w:pPr>
              <w:spacing w:after="20"/>
              <w:ind w:left="20"/>
              <w:jc w:val="both"/>
            </w:pPr>
            <w:r>
              <w:rPr>
                <w:rFonts w:ascii="Times New Roman"/>
                <w:b w:val="false"/>
                <w:i w:val="false"/>
                <w:color w:val="000000"/>
                <w:sz w:val="20"/>
              </w:rPr>
              <w:t>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120 АЕК-тен аспайды;</w:t>
            </w:r>
          </w:p>
          <w:p>
            <w:pPr>
              <w:spacing w:after="20"/>
              <w:ind w:left="20"/>
              <w:jc w:val="both"/>
            </w:pPr>
            <w:r>
              <w:rPr>
                <w:rFonts w:ascii="Times New Roman"/>
                <w:b w:val="false"/>
                <w:i w:val="false"/>
                <w:color w:val="000000"/>
                <w:sz w:val="20"/>
              </w:rPr>
              <w:t>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120 АЕК-тен 200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120 АЕК-тен аспайды;</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120 АЕК-тен 200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120 АЕК-тен аспайды;</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200 АЕК-тен 400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200 АЕК-тен 400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200 АЕК-тен 400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120 АЕК-тен 200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400 АЕК-тен 800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200 АЕК-тен 400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400 АЕК-тен 800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200 АЕК-тен 400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800 АЕК-тен 2000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400 АЕК-тен 800 АЕК-ке дейінгі аралықта тұр;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800 АЕК-тен 2000 АЕК-ке дейінгі аралықта тұр;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400 АЕК-тен 800 АЕК-ке дейінгі аралықта тұр;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2000 АЕК-тен асады;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800 АЕК-тен 2000 АЕК-ке дейінгі аралықта тұр;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бағасы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ұйымдарындағы және тиісті рейтингтік бағасы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борыштық рейтингі немесе басқа рейтингтік агенттіктердің бірінің ұқсас деңгейдегі рейтингі бар резидент ұйымдардағы, тиісті рейтингтік бағасы жоқ резидент ұйымдардағы және Standard &amp; Poor's агенттігінің "ВВВ"-дан "В+"-ке дейінгі борыштық рейтингі немесе басқа рейтингтік агенттіктердің бірінің ұқсас деңгейдегі рейтингі бар бейрезидент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ұқсас деңгейдегі рейтингі бар резидент ұйымдардың, тиісті рейтингтік бағасы жоқ резидент ұйымдардың және Standard &amp; Poor's агенттігінің "ВВВ+"-тен "ВВ-"-ке дейінгі борыштық рейтингі немесе басқа рейтингтік агенттіктердің бірінің ұқсас деңгейдегі рейтингі бар бейрезидент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ұқсас деңгейдегі рейтингі бар резидент ұйымдар, тиісті рейтингтік бағасы жоқ резидент ұйымдар және Standard &amp; Poor's агенттігінің "ВВВ+"-тен "ВВ-"-ке дейінгі борыштық рейтингі немесе басқа рейтингтік агенттіктердің бірінің ұқсас деңгейдегі рейтингі бар бейрезидент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"ВВВ+"-тен "ВВВ-"-ке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 ВВВ+"-тен "kzВВВ-"-ке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корреспонденттік шоттар бойынша Standard &amp; Poor's агенттігінің "В+"-тен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 төмен борыштық рейтингі немесе басқа рейтингтік агенттіктердің бірінің осыған ұқсас деңгейдегі рейтингі бар бейрезидент банкке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акцияларға (жарғылық капиталға қатысу үлесі) инвестициялары, мерзімсіз қаржы құралдары, заңды тұлғалардың реттелген борышы, ХҚЕС-ке сәйкес банктің қаржылық есептілігін жасау кезінде шоғырландырылатын қаржылық есептілік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есептілігі банктің қаржылық есептілігін жасаған кезде шоғырландырылмайтын заңды тұлғаның шығарылған акцияларынан (жарғылық капиталға қатысу үлестерінен) әрқайсысы 10 (оннан) кем пайызды құрайтын, негізгі капиталдың 10 (он) пайызынан аспайтын банктің барлық инвестицияларының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шығарылған акциялардың (жарғылық капиталға қатысу үлестерінің) 10 (он) және одан да көп пайызы бар қаржы ұйымының жай акцияларына банктің инвестициялар сомасы және жиынтығында №170 нормативтердің 10-тармағында көрсетілген реттеушілік түзетулерді қолданғаннан кейін банктің негізгі капиталы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және № 170 нормативтердің 11-тармағының үшінші, төртінші және бесінші абзацтарында көрсетілген негізгі капиталдан шегерілуге тиіс соманың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ұқсас деңгейдегі рейтингі бар елдердің орталық үкіметтеріне ұсынылған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ұқсас деңгейдегі рейтингі бар елдердің орталық банктеріне ұсынылған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ұқсас деңгейдегі рейтингі бар халықаралық қаржы ұйымдарына ұсынылған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ұқсас деңгейдегі рейтингі бар елдердің жергілікті билік органдарына ұсынылған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ұқсас деңгейдегі рейтингі бар бейрезидент ұйымдарға және тиісті рейтингтік бағасы жоқ бейрезидент ұйымдарға ұсынылған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берілген және Standard &amp; Poor's агенттігінің "В+" төмен борыштық рейтингі немесе басқа рейтингтік агенттіктердің бірінің осыған ұқсас деңгейдегі рейтингі бар бейрезидент ұйымдарға, тиісті рейтингтік бағасы жоқ бейрезидент ұйымдарға және тиісті валюталық түсімі жоқ және (немесе) валюталық тәуекелдері қарыз алушының тарапынан тиісті хеджирлеу құралдарымен өтелмеген бейрезидент ұйымдарға шетел валютасымен 3 (үш) жылдан аса мерзімге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берілген және Standard &amp; Poor's агенттігінің "В+" төмен борыштық рейтингі немесе басқа рейтингтік агенттіктердің бірінің осыған ұқсас деңгейдегі рейтингі бар бейрезидент ұйымдарға, тиісті рейтингтік бағасы жоқ бейрезидент ұйымдарға және тиісті валюталық түсімі жоқ және (немесе) валюталық тәуекелдері қарыз алушының тарапынан тиісті хеджирлеу құралдарымен өтелмеген бейрезидент ұйымдарға шетел валютасымен 3 (үш) жылға дейінгі мерзімге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ұсынылған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2000 АЕК-тен асады;</w:t>
            </w:r>
          </w:p>
          <w:p>
            <w:pPr>
              <w:spacing w:after="20"/>
              <w:ind w:left="20"/>
              <w:jc w:val="both"/>
            </w:pPr>
            <w:r>
              <w:rPr>
                <w:rFonts w:ascii="Times New Roman"/>
                <w:b w:val="false"/>
                <w:i w:val="false"/>
                <w:color w:val="000000"/>
                <w:sz w:val="20"/>
              </w:rPr>
              <w:t>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 1) қарыз алушы берешегінің мөлшері 800 АЕК-тен 2000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 1) қарыз алушы берешегінің мөлшері 2000 АЕК-тен асады;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 1) қарыз алушы берешегінің мөлшері 2000 АЕК-тен асады;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ұқсас деңгейдегі рейтингі бар бейрезидент ұйымдардағы және тиісті рейтингтік бағасы жоқ бейрезидент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ұқсас деңгейдегі рейтингі бар бейрезидент ұйымдардағы және тиісті рейтингтік бағасы жоқ бейрезидент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ұқсас деңгейдегі рейтингі бар елдердің орталық үкіметтері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ұқсас деңгейдегі рейтингі бар бейрезидент ұйымдар және тиісті рейтингтік бағасы жоқ бейрезидент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"ВВ+"-тен "ВВ-"-ке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 ВВ+"-тен "kzВВ-"-ке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7" w:id="16"/>
    <w:p>
      <w:pPr>
        <w:spacing w:after="0"/>
        <w:ind w:left="0"/>
        <w:jc w:val="both"/>
      </w:pPr>
      <w:r>
        <w:rPr>
          <w:rFonts w:ascii="Times New Roman"/>
          <w:b w:val="false"/>
          <w:i w:val="false"/>
          <w:color w:val="000000"/>
          <w:sz w:val="28"/>
        </w:rPr>
        <w:t>
      Ескертпе:</w:t>
      </w:r>
    </w:p>
    <w:bookmarkEnd w:id="16"/>
    <w:p>
      <w:pPr>
        <w:spacing w:after="0"/>
        <w:ind w:left="0"/>
        <w:jc w:val="both"/>
      </w:pPr>
      <w:r>
        <w:rPr>
          <w:rFonts w:ascii="Times New Roman"/>
          <w:b w:val="false"/>
          <w:i w:val="false"/>
          <w:color w:val="000000"/>
          <w:sz w:val="28"/>
        </w:rPr>
        <w:t>
      * Шет мемлекеттер тізбесі:</w:t>
      </w:r>
    </w:p>
    <w:p>
      <w:pPr>
        <w:spacing w:after="0"/>
        <w:ind w:left="0"/>
        <w:jc w:val="both"/>
      </w:pPr>
      <w:r>
        <w:rPr>
          <w:rFonts w:ascii="Times New Roman"/>
          <w:b w:val="false"/>
          <w:i w:val="false"/>
          <w:color w:val="000000"/>
          <w:sz w:val="28"/>
        </w:rPr>
        <w:t>
      1) Андорра Княздігі;</w:t>
      </w:r>
    </w:p>
    <w:p>
      <w:pPr>
        <w:spacing w:after="0"/>
        <w:ind w:left="0"/>
        <w:jc w:val="both"/>
      </w:pPr>
      <w:r>
        <w:rPr>
          <w:rFonts w:ascii="Times New Roman"/>
          <w:b w:val="false"/>
          <w:i w:val="false"/>
          <w:color w:val="000000"/>
          <w:sz w:val="28"/>
        </w:rPr>
        <w:t>
      2) Антигуа және Барбуда мемлекеті;</w:t>
      </w:r>
    </w:p>
    <w:p>
      <w:pPr>
        <w:spacing w:after="0"/>
        <w:ind w:left="0"/>
        <w:jc w:val="both"/>
      </w:pPr>
      <w:r>
        <w:rPr>
          <w:rFonts w:ascii="Times New Roman"/>
          <w:b w:val="false"/>
          <w:i w:val="false"/>
          <w:color w:val="000000"/>
          <w:sz w:val="28"/>
        </w:rPr>
        <w:t>
      3) Багам аралдарының Достастығы;</w:t>
      </w:r>
    </w:p>
    <w:p>
      <w:pPr>
        <w:spacing w:after="0"/>
        <w:ind w:left="0"/>
        <w:jc w:val="both"/>
      </w:pPr>
      <w:r>
        <w:rPr>
          <w:rFonts w:ascii="Times New Roman"/>
          <w:b w:val="false"/>
          <w:i w:val="false"/>
          <w:color w:val="000000"/>
          <w:sz w:val="28"/>
        </w:rPr>
        <w:t>
      4) Барбадос мемлекеті;</w:t>
      </w:r>
    </w:p>
    <w:p>
      <w:pPr>
        <w:spacing w:after="0"/>
        <w:ind w:left="0"/>
        <w:jc w:val="both"/>
      </w:pPr>
      <w:r>
        <w:rPr>
          <w:rFonts w:ascii="Times New Roman"/>
          <w:b w:val="false"/>
          <w:i w:val="false"/>
          <w:color w:val="000000"/>
          <w:sz w:val="28"/>
        </w:rPr>
        <w:t>
      5) Бахрейн мемлекеті;</w:t>
      </w:r>
    </w:p>
    <w:p>
      <w:pPr>
        <w:spacing w:after="0"/>
        <w:ind w:left="0"/>
        <w:jc w:val="both"/>
      </w:pPr>
      <w:r>
        <w:rPr>
          <w:rFonts w:ascii="Times New Roman"/>
          <w:b w:val="false"/>
          <w:i w:val="false"/>
          <w:color w:val="000000"/>
          <w:sz w:val="28"/>
        </w:rPr>
        <w:t>
      6) Белиз мемлекеті;</w:t>
      </w:r>
    </w:p>
    <w:p>
      <w:pPr>
        <w:spacing w:after="0"/>
        <w:ind w:left="0"/>
        <w:jc w:val="both"/>
      </w:pPr>
      <w:r>
        <w:rPr>
          <w:rFonts w:ascii="Times New Roman"/>
          <w:b w:val="false"/>
          <w:i w:val="false"/>
          <w:color w:val="000000"/>
          <w:sz w:val="28"/>
        </w:rPr>
        <w:t>
      7) Бруней Даруссалам мемлекеті;</w:t>
      </w:r>
    </w:p>
    <w:p>
      <w:pPr>
        <w:spacing w:after="0"/>
        <w:ind w:left="0"/>
        <w:jc w:val="both"/>
      </w:pPr>
      <w:r>
        <w:rPr>
          <w:rFonts w:ascii="Times New Roman"/>
          <w:b w:val="false"/>
          <w:i w:val="false"/>
          <w:color w:val="000000"/>
          <w:sz w:val="28"/>
        </w:rPr>
        <w:t>
      8) Вануату Республикасы;</w:t>
      </w:r>
    </w:p>
    <w:p>
      <w:pPr>
        <w:spacing w:after="0"/>
        <w:ind w:left="0"/>
        <w:jc w:val="both"/>
      </w:pPr>
      <w:r>
        <w:rPr>
          <w:rFonts w:ascii="Times New Roman"/>
          <w:b w:val="false"/>
          <w:i w:val="false"/>
          <w:color w:val="000000"/>
          <w:sz w:val="28"/>
        </w:rPr>
        <w:t>
      9) Гватемала Республикасы;</w:t>
      </w:r>
    </w:p>
    <w:p>
      <w:pPr>
        <w:spacing w:after="0"/>
        <w:ind w:left="0"/>
        <w:jc w:val="both"/>
      </w:pPr>
      <w:r>
        <w:rPr>
          <w:rFonts w:ascii="Times New Roman"/>
          <w:b w:val="false"/>
          <w:i w:val="false"/>
          <w:color w:val="000000"/>
          <w:sz w:val="28"/>
        </w:rPr>
        <w:t>
      10) Гренада мемлекеті;</w:t>
      </w:r>
    </w:p>
    <w:p>
      <w:pPr>
        <w:spacing w:after="0"/>
        <w:ind w:left="0"/>
        <w:jc w:val="both"/>
      </w:pPr>
      <w:r>
        <w:rPr>
          <w:rFonts w:ascii="Times New Roman"/>
          <w:b w:val="false"/>
          <w:i w:val="false"/>
          <w:color w:val="000000"/>
          <w:sz w:val="28"/>
        </w:rPr>
        <w:t>
      11) Джибути Республикасы;</w:t>
      </w:r>
    </w:p>
    <w:p>
      <w:pPr>
        <w:spacing w:after="0"/>
        <w:ind w:left="0"/>
        <w:jc w:val="both"/>
      </w:pPr>
      <w:r>
        <w:rPr>
          <w:rFonts w:ascii="Times New Roman"/>
          <w:b w:val="false"/>
          <w:i w:val="false"/>
          <w:color w:val="000000"/>
          <w:sz w:val="28"/>
        </w:rPr>
        <w:t>
      12) Доминикан Республикасы;</w:t>
      </w:r>
    </w:p>
    <w:p>
      <w:pPr>
        <w:spacing w:after="0"/>
        <w:ind w:left="0"/>
        <w:jc w:val="both"/>
      </w:pPr>
      <w:r>
        <w:rPr>
          <w:rFonts w:ascii="Times New Roman"/>
          <w:b w:val="false"/>
          <w:i w:val="false"/>
          <w:color w:val="000000"/>
          <w:sz w:val="28"/>
        </w:rPr>
        <w:t>
      13) Индонезия Республикасы;</w:t>
      </w:r>
    </w:p>
    <w:p>
      <w:pPr>
        <w:spacing w:after="0"/>
        <w:ind w:left="0"/>
        <w:jc w:val="both"/>
      </w:pPr>
      <w:r>
        <w:rPr>
          <w:rFonts w:ascii="Times New Roman"/>
          <w:b w:val="false"/>
          <w:i w:val="false"/>
          <w:color w:val="000000"/>
          <w:sz w:val="28"/>
        </w:rPr>
        <w:t>
      14) Испания (Канар аралдарының аумағы бөлігінде ғана);</w:t>
      </w:r>
    </w:p>
    <w:p>
      <w:pPr>
        <w:spacing w:after="0"/>
        <w:ind w:left="0"/>
        <w:jc w:val="both"/>
      </w:pPr>
      <w:r>
        <w:rPr>
          <w:rFonts w:ascii="Times New Roman"/>
          <w:b w:val="false"/>
          <w:i w:val="false"/>
          <w:color w:val="000000"/>
          <w:sz w:val="28"/>
        </w:rPr>
        <w:t>
      15) Кипр Республикасы;</w:t>
      </w:r>
    </w:p>
    <w:p>
      <w:pPr>
        <w:spacing w:after="0"/>
        <w:ind w:left="0"/>
        <w:jc w:val="both"/>
      </w:pPr>
      <w:r>
        <w:rPr>
          <w:rFonts w:ascii="Times New Roman"/>
          <w:b w:val="false"/>
          <w:i w:val="false"/>
          <w:color w:val="000000"/>
          <w:sz w:val="28"/>
        </w:rPr>
        <w:t>
      16) Қытай Халық Республикасы (Аомынь (Макао) және Сянган (Гонконг) арнайы әкімшілік аудандарының аумақтары бөлігінде ғана);</w:t>
      </w:r>
    </w:p>
    <w:p>
      <w:pPr>
        <w:spacing w:after="0"/>
        <w:ind w:left="0"/>
        <w:jc w:val="both"/>
      </w:pPr>
      <w:r>
        <w:rPr>
          <w:rFonts w:ascii="Times New Roman"/>
          <w:b w:val="false"/>
          <w:i w:val="false"/>
          <w:color w:val="000000"/>
          <w:sz w:val="28"/>
        </w:rPr>
        <w:t>
      17) Ислам Федеральдық Комор аралдары Республикасы;</w:t>
      </w:r>
    </w:p>
    <w:p>
      <w:pPr>
        <w:spacing w:after="0"/>
        <w:ind w:left="0"/>
        <w:jc w:val="both"/>
      </w:pPr>
      <w:r>
        <w:rPr>
          <w:rFonts w:ascii="Times New Roman"/>
          <w:b w:val="false"/>
          <w:i w:val="false"/>
          <w:color w:val="000000"/>
          <w:sz w:val="28"/>
        </w:rPr>
        <w:t>
      18) Коста-Рика Республикасы;</w:t>
      </w:r>
    </w:p>
    <w:p>
      <w:pPr>
        <w:spacing w:after="0"/>
        <w:ind w:left="0"/>
        <w:jc w:val="both"/>
      </w:pPr>
      <w:r>
        <w:rPr>
          <w:rFonts w:ascii="Times New Roman"/>
          <w:b w:val="false"/>
          <w:i w:val="false"/>
          <w:color w:val="000000"/>
          <w:sz w:val="28"/>
        </w:rPr>
        <w:t>
      19) Малайзия (Лабуан анклавының аумағы бөлігінде ғана);</w:t>
      </w:r>
    </w:p>
    <w:p>
      <w:pPr>
        <w:spacing w:after="0"/>
        <w:ind w:left="0"/>
        <w:jc w:val="both"/>
      </w:pPr>
      <w:r>
        <w:rPr>
          <w:rFonts w:ascii="Times New Roman"/>
          <w:b w:val="false"/>
          <w:i w:val="false"/>
          <w:color w:val="000000"/>
          <w:sz w:val="28"/>
        </w:rPr>
        <w:t>
      20) Либерия Республикасы;</w:t>
      </w:r>
    </w:p>
    <w:p>
      <w:pPr>
        <w:spacing w:after="0"/>
        <w:ind w:left="0"/>
        <w:jc w:val="both"/>
      </w:pPr>
      <w:r>
        <w:rPr>
          <w:rFonts w:ascii="Times New Roman"/>
          <w:b w:val="false"/>
          <w:i w:val="false"/>
          <w:color w:val="000000"/>
          <w:sz w:val="28"/>
        </w:rPr>
        <w:t>
      21) Лихтенштейн Княздігі;</w:t>
      </w:r>
    </w:p>
    <w:p>
      <w:pPr>
        <w:spacing w:after="0"/>
        <w:ind w:left="0"/>
        <w:jc w:val="both"/>
      </w:pPr>
      <w:r>
        <w:rPr>
          <w:rFonts w:ascii="Times New Roman"/>
          <w:b w:val="false"/>
          <w:i w:val="false"/>
          <w:color w:val="000000"/>
          <w:sz w:val="28"/>
        </w:rPr>
        <w:t>
      22) Маврикий Республикасы;</w:t>
      </w:r>
    </w:p>
    <w:p>
      <w:pPr>
        <w:spacing w:after="0"/>
        <w:ind w:left="0"/>
        <w:jc w:val="both"/>
      </w:pPr>
      <w:r>
        <w:rPr>
          <w:rFonts w:ascii="Times New Roman"/>
          <w:b w:val="false"/>
          <w:i w:val="false"/>
          <w:color w:val="000000"/>
          <w:sz w:val="28"/>
        </w:rPr>
        <w:t>
      23) Португалия (Мадейра аралдарының аумағы бөлігінде ғана);</w:t>
      </w:r>
    </w:p>
    <w:p>
      <w:pPr>
        <w:spacing w:after="0"/>
        <w:ind w:left="0"/>
        <w:jc w:val="both"/>
      </w:pPr>
      <w:r>
        <w:rPr>
          <w:rFonts w:ascii="Times New Roman"/>
          <w:b w:val="false"/>
          <w:i w:val="false"/>
          <w:color w:val="000000"/>
          <w:sz w:val="28"/>
        </w:rPr>
        <w:t>
      24) Мальдив Республикасы;</w:t>
      </w:r>
    </w:p>
    <w:p>
      <w:pPr>
        <w:spacing w:after="0"/>
        <w:ind w:left="0"/>
        <w:jc w:val="both"/>
      </w:pPr>
      <w:r>
        <w:rPr>
          <w:rFonts w:ascii="Times New Roman"/>
          <w:b w:val="false"/>
          <w:i w:val="false"/>
          <w:color w:val="000000"/>
          <w:sz w:val="28"/>
        </w:rPr>
        <w:t>
      25) Мальта Республикасы;</w:t>
      </w:r>
    </w:p>
    <w:p>
      <w:pPr>
        <w:spacing w:after="0"/>
        <w:ind w:left="0"/>
        <w:jc w:val="both"/>
      </w:pPr>
      <w:r>
        <w:rPr>
          <w:rFonts w:ascii="Times New Roman"/>
          <w:b w:val="false"/>
          <w:i w:val="false"/>
          <w:color w:val="000000"/>
          <w:sz w:val="28"/>
        </w:rPr>
        <w:t>
      26) Маршалл аралдары Республикасы;</w:t>
      </w:r>
    </w:p>
    <w:p>
      <w:pPr>
        <w:spacing w:after="0"/>
        <w:ind w:left="0"/>
        <w:jc w:val="both"/>
      </w:pPr>
      <w:r>
        <w:rPr>
          <w:rFonts w:ascii="Times New Roman"/>
          <w:b w:val="false"/>
          <w:i w:val="false"/>
          <w:color w:val="000000"/>
          <w:sz w:val="28"/>
        </w:rPr>
        <w:t>
      27) Монако Княздігі;</w:t>
      </w:r>
    </w:p>
    <w:p>
      <w:pPr>
        <w:spacing w:after="0"/>
        <w:ind w:left="0"/>
        <w:jc w:val="both"/>
      </w:pPr>
      <w:r>
        <w:rPr>
          <w:rFonts w:ascii="Times New Roman"/>
          <w:b w:val="false"/>
          <w:i w:val="false"/>
          <w:color w:val="000000"/>
          <w:sz w:val="28"/>
        </w:rPr>
        <w:t>
      28) Мьянма Одағы;</w:t>
      </w:r>
    </w:p>
    <w:p>
      <w:pPr>
        <w:spacing w:after="0"/>
        <w:ind w:left="0"/>
        <w:jc w:val="both"/>
      </w:pPr>
      <w:r>
        <w:rPr>
          <w:rFonts w:ascii="Times New Roman"/>
          <w:b w:val="false"/>
          <w:i w:val="false"/>
          <w:color w:val="000000"/>
          <w:sz w:val="28"/>
        </w:rPr>
        <w:t>
      29) Науру Республикасы;</w:t>
      </w:r>
    </w:p>
    <w:p>
      <w:pPr>
        <w:spacing w:after="0"/>
        <w:ind w:left="0"/>
        <w:jc w:val="both"/>
      </w:pPr>
      <w:r>
        <w:rPr>
          <w:rFonts w:ascii="Times New Roman"/>
          <w:b w:val="false"/>
          <w:i w:val="false"/>
          <w:color w:val="000000"/>
          <w:sz w:val="28"/>
        </w:rPr>
        <w:t>
      30) Нидерланд (Аруба аралының аумағы және Антиль аралдарының тәуелді аумақтары бөлігінде ғана);</w:t>
      </w:r>
    </w:p>
    <w:p>
      <w:pPr>
        <w:spacing w:after="0"/>
        <w:ind w:left="0"/>
        <w:jc w:val="both"/>
      </w:pPr>
      <w:r>
        <w:rPr>
          <w:rFonts w:ascii="Times New Roman"/>
          <w:b w:val="false"/>
          <w:i w:val="false"/>
          <w:color w:val="000000"/>
          <w:sz w:val="28"/>
        </w:rPr>
        <w:t>
      31) Нигерия Федеративтік Республикасы;</w:t>
      </w:r>
    </w:p>
    <w:p>
      <w:pPr>
        <w:spacing w:after="0"/>
        <w:ind w:left="0"/>
        <w:jc w:val="both"/>
      </w:pPr>
      <w:r>
        <w:rPr>
          <w:rFonts w:ascii="Times New Roman"/>
          <w:b w:val="false"/>
          <w:i w:val="false"/>
          <w:color w:val="000000"/>
          <w:sz w:val="28"/>
        </w:rPr>
        <w:t>
      32) Жаңа Зеландия (Кука және Ниуэ аралдарының аумағы бөлігінде ғана);</w:t>
      </w:r>
    </w:p>
    <w:p>
      <w:pPr>
        <w:spacing w:after="0"/>
        <w:ind w:left="0"/>
        <w:jc w:val="both"/>
      </w:pPr>
      <w:r>
        <w:rPr>
          <w:rFonts w:ascii="Times New Roman"/>
          <w:b w:val="false"/>
          <w:i w:val="false"/>
          <w:color w:val="000000"/>
          <w:sz w:val="28"/>
        </w:rPr>
        <w:t>
      33) Біріккен Араб Әмірліктері (Дубай қаласының аумағы бөлігінде ғана);</w:t>
      </w:r>
    </w:p>
    <w:p>
      <w:pPr>
        <w:spacing w:after="0"/>
        <w:ind w:left="0"/>
        <w:jc w:val="both"/>
      </w:pPr>
      <w:r>
        <w:rPr>
          <w:rFonts w:ascii="Times New Roman"/>
          <w:b w:val="false"/>
          <w:i w:val="false"/>
          <w:color w:val="000000"/>
          <w:sz w:val="28"/>
        </w:rPr>
        <w:t>
      34) Палау Республикасы;</w:t>
      </w:r>
    </w:p>
    <w:p>
      <w:pPr>
        <w:spacing w:after="0"/>
        <w:ind w:left="0"/>
        <w:jc w:val="both"/>
      </w:pPr>
      <w:r>
        <w:rPr>
          <w:rFonts w:ascii="Times New Roman"/>
          <w:b w:val="false"/>
          <w:i w:val="false"/>
          <w:color w:val="000000"/>
          <w:sz w:val="28"/>
        </w:rPr>
        <w:t>
      35) Панама Республикасы;</w:t>
      </w:r>
    </w:p>
    <w:p>
      <w:pPr>
        <w:spacing w:after="0"/>
        <w:ind w:left="0"/>
        <w:jc w:val="both"/>
      </w:pPr>
      <w:r>
        <w:rPr>
          <w:rFonts w:ascii="Times New Roman"/>
          <w:b w:val="false"/>
          <w:i w:val="false"/>
          <w:color w:val="000000"/>
          <w:sz w:val="28"/>
        </w:rPr>
        <w:t>
      36) Самоа Тәуелсіз Мемлекеті;</w:t>
      </w:r>
    </w:p>
    <w:p>
      <w:pPr>
        <w:spacing w:after="0"/>
        <w:ind w:left="0"/>
        <w:jc w:val="both"/>
      </w:pPr>
      <w:r>
        <w:rPr>
          <w:rFonts w:ascii="Times New Roman"/>
          <w:b w:val="false"/>
          <w:i w:val="false"/>
          <w:color w:val="000000"/>
          <w:sz w:val="28"/>
        </w:rPr>
        <w:t>
      37) Сейшель аралдары Республикасы;</w:t>
      </w:r>
    </w:p>
    <w:p>
      <w:pPr>
        <w:spacing w:after="0"/>
        <w:ind w:left="0"/>
        <w:jc w:val="both"/>
      </w:pPr>
      <w:r>
        <w:rPr>
          <w:rFonts w:ascii="Times New Roman"/>
          <w:b w:val="false"/>
          <w:i w:val="false"/>
          <w:color w:val="000000"/>
          <w:sz w:val="28"/>
        </w:rPr>
        <w:t>
      38) Сент-Винсент және Гренадин мемлекеті;</w:t>
      </w:r>
    </w:p>
    <w:p>
      <w:pPr>
        <w:spacing w:after="0"/>
        <w:ind w:left="0"/>
        <w:jc w:val="both"/>
      </w:pPr>
      <w:r>
        <w:rPr>
          <w:rFonts w:ascii="Times New Roman"/>
          <w:b w:val="false"/>
          <w:i w:val="false"/>
          <w:color w:val="000000"/>
          <w:sz w:val="28"/>
        </w:rPr>
        <w:t>
      39) Сент-Китс және Невис Федерациясы;</w:t>
      </w:r>
    </w:p>
    <w:p>
      <w:pPr>
        <w:spacing w:after="0"/>
        <w:ind w:left="0"/>
        <w:jc w:val="both"/>
      </w:pPr>
      <w:r>
        <w:rPr>
          <w:rFonts w:ascii="Times New Roman"/>
          <w:b w:val="false"/>
          <w:i w:val="false"/>
          <w:color w:val="000000"/>
          <w:sz w:val="28"/>
        </w:rPr>
        <w:t>
      40) Сент-Люсия мемлекеті;</w:t>
      </w:r>
    </w:p>
    <w:p>
      <w:pPr>
        <w:spacing w:after="0"/>
        <w:ind w:left="0"/>
        <w:jc w:val="both"/>
      </w:pPr>
      <w:r>
        <w:rPr>
          <w:rFonts w:ascii="Times New Roman"/>
          <w:b w:val="false"/>
          <w:i w:val="false"/>
          <w:color w:val="000000"/>
          <w:sz w:val="28"/>
        </w:rPr>
        <w:t>
      41) Ұлыбритания мен Солтүстік Ирландияның Біріккен Корольдігі</w:t>
      </w:r>
    </w:p>
    <w:p>
      <w:pPr>
        <w:spacing w:after="0"/>
        <w:ind w:left="0"/>
        <w:jc w:val="both"/>
      </w:pPr>
      <w:r>
        <w:rPr>
          <w:rFonts w:ascii="Times New Roman"/>
          <w:b w:val="false"/>
          <w:i w:val="false"/>
          <w:color w:val="000000"/>
          <w:sz w:val="28"/>
        </w:rPr>
        <w:t>
      (мынадай аумақтар бөлігінде ғана):</w:t>
      </w:r>
    </w:p>
    <w:p>
      <w:pPr>
        <w:spacing w:after="0"/>
        <w:ind w:left="0"/>
        <w:jc w:val="both"/>
      </w:pPr>
      <w:r>
        <w:rPr>
          <w:rFonts w:ascii="Times New Roman"/>
          <w:b w:val="false"/>
          <w:i w:val="false"/>
          <w:color w:val="000000"/>
          <w:sz w:val="28"/>
        </w:rPr>
        <w:t>
      Ангилья аралдары;</w:t>
      </w:r>
    </w:p>
    <w:p>
      <w:pPr>
        <w:spacing w:after="0"/>
        <w:ind w:left="0"/>
        <w:jc w:val="both"/>
      </w:pPr>
      <w:r>
        <w:rPr>
          <w:rFonts w:ascii="Times New Roman"/>
          <w:b w:val="false"/>
          <w:i w:val="false"/>
          <w:color w:val="000000"/>
          <w:sz w:val="28"/>
        </w:rPr>
        <w:t>
      Бермуд аралдары;</w:t>
      </w:r>
    </w:p>
    <w:p>
      <w:pPr>
        <w:spacing w:after="0"/>
        <w:ind w:left="0"/>
        <w:jc w:val="both"/>
      </w:pPr>
      <w:r>
        <w:rPr>
          <w:rFonts w:ascii="Times New Roman"/>
          <w:b w:val="false"/>
          <w:i w:val="false"/>
          <w:color w:val="000000"/>
          <w:sz w:val="28"/>
        </w:rPr>
        <w:t>
      Британдық Виргин аралдары;</w:t>
      </w:r>
    </w:p>
    <w:p>
      <w:pPr>
        <w:spacing w:after="0"/>
        <w:ind w:left="0"/>
        <w:jc w:val="both"/>
      </w:pPr>
      <w:r>
        <w:rPr>
          <w:rFonts w:ascii="Times New Roman"/>
          <w:b w:val="false"/>
          <w:i w:val="false"/>
          <w:color w:val="000000"/>
          <w:sz w:val="28"/>
        </w:rPr>
        <w:t>
      Гибралтар;</w:t>
      </w:r>
    </w:p>
    <w:p>
      <w:pPr>
        <w:spacing w:after="0"/>
        <w:ind w:left="0"/>
        <w:jc w:val="both"/>
      </w:pPr>
      <w:r>
        <w:rPr>
          <w:rFonts w:ascii="Times New Roman"/>
          <w:b w:val="false"/>
          <w:i w:val="false"/>
          <w:color w:val="000000"/>
          <w:sz w:val="28"/>
        </w:rPr>
        <w:t>
      Кайман аралдары;</w:t>
      </w:r>
    </w:p>
    <w:p>
      <w:pPr>
        <w:spacing w:after="0"/>
        <w:ind w:left="0"/>
        <w:jc w:val="both"/>
      </w:pPr>
      <w:r>
        <w:rPr>
          <w:rFonts w:ascii="Times New Roman"/>
          <w:b w:val="false"/>
          <w:i w:val="false"/>
          <w:color w:val="000000"/>
          <w:sz w:val="28"/>
        </w:rPr>
        <w:t>
      Монтсеррат аралы;</w:t>
      </w:r>
    </w:p>
    <w:p>
      <w:pPr>
        <w:spacing w:after="0"/>
        <w:ind w:left="0"/>
        <w:jc w:val="both"/>
      </w:pPr>
      <w:r>
        <w:rPr>
          <w:rFonts w:ascii="Times New Roman"/>
          <w:b w:val="false"/>
          <w:i w:val="false"/>
          <w:color w:val="000000"/>
          <w:sz w:val="28"/>
        </w:rPr>
        <w:t>
      Теркс және Кайкос аралдары;</w:t>
      </w:r>
    </w:p>
    <w:p>
      <w:pPr>
        <w:spacing w:after="0"/>
        <w:ind w:left="0"/>
        <w:jc w:val="both"/>
      </w:pPr>
      <w:r>
        <w:rPr>
          <w:rFonts w:ascii="Times New Roman"/>
          <w:b w:val="false"/>
          <w:i w:val="false"/>
          <w:color w:val="000000"/>
          <w:sz w:val="28"/>
        </w:rPr>
        <w:t>
      Мэн аралы;</w:t>
      </w:r>
    </w:p>
    <w:p>
      <w:pPr>
        <w:spacing w:after="0"/>
        <w:ind w:left="0"/>
        <w:jc w:val="both"/>
      </w:pPr>
      <w:r>
        <w:rPr>
          <w:rFonts w:ascii="Times New Roman"/>
          <w:b w:val="false"/>
          <w:i w:val="false"/>
          <w:color w:val="000000"/>
          <w:sz w:val="28"/>
        </w:rPr>
        <w:t>
      Норманд аралдары (Гернси, Джерси, Сарк, Олдерни аралдары);</w:t>
      </w:r>
    </w:p>
    <w:p>
      <w:pPr>
        <w:spacing w:after="0"/>
        <w:ind w:left="0"/>
        <w:jc w:val="both"/>
      </w:pPr>
      <w:r>
        <w:rPr>
          <w:rFonts w:ascii="Times New Roman"/>
          <w:b w:val="false"/>
          <w:i w:val="false"/>
          <w:color w:val="000000"/>
          <w:sz w:val="28"/>
        </w:rPr>
        <w:t>
      42) Америка Құрама Штаттары (Американдық Виргин аралдарының, Гуам аралының және Пуэрто-Рико Достастығы аумақтары бөлігінде ғана);</w:t>
      </w:r>
    </w:p>
    <w:p>
      <w:pPr>
        <w:spacing w:after="0"/>
        <w:ind w:left="0"/>
        <w:jc w:val="both"/>
      </w:pPr>
      <w:r>
        <w:rPr>
          <w:rFonts w:ascii="Times New Roman"/>
          <w:b w:val="false"/>
          <w:i w:val="false"/>
          <w:color w:val="000000"/>
          <w:sz w:val="28"/>
        </w:rPr>
        <w:t>
      43) Тонга корольдігі;</w:t>
      </w:r>
    </w:p>
    <w:p>
      <w:pPr>
        <w:spacing w:after="0"/>
        <w:ind w:left="0"/>
        <w:jc w:val="both"/>
      </w:pPr>
      <w:r>
        <w:rPr>
          <w:rFonts w:ascii="Times New Roman"/>
          <w:b w:val="false"/>
          <w:i w:val="false"/>
          <w:color w:val="000000"/>
          <w:sz w:val="28"/>
        </w:rPr>
        <w:t>
      44) Филиппин Республикасы;</w:t>
      </w:r>
    </w:p>
    <w:p>
      <w:pPr>
        <w:spacing w:after="0"/>
        <w:ind w:left="0"/>
        <w:jc w:val="both"/>
      </w:pPr>
      <w:r>
        <w:rPr>
          <w:rFonts w:ascii="Times New Roman"/>
          <w:b w:val="false"/>
          <w:i w:val="false"/>
          <w:color w:val="000000"/>
          <w:sz w:val="28"/>
        </w:rPr>
        <w:t>
      45) Шри-Ланка Демократиялық Республикасы.</w:t>
      </w:r>
    </w:p>
    <w:p>
      <w:pPr>
        <w:spacing w:after="0"/>
        <w:ind w:left="0"/>
        <w:jc w:val="both"/>
      </w:pPr>
      <w:r>
        <w:rPr>
          <w:rFonts w:ascii="Times New Roman"/>
          <w:b w:val="false"/>
          <w:i w:val="false"/>
          <w:color w:val="000000"/>
          <w:sz w:val="28"/>
        </w:rPr>
        <w:t xml:space="preserve">
      Атауы________________Мекенжайы 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(ол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 xml:space="preserve">отырып мөлшерленген </w:t>
            </w:r>
            <w:r>
              <w:br/>
            </w:r>
            <w:r>
              <w:rPr>
                <w:rFonts w:ascii="Times New Roman"/>
                <w:b w:val="false"/>
                <w:i w:val="false"/>
                <w:color w:val="000000"/>
                <w:sz w:val="20"/>
              </w:rPr>
              <w:t xml:space="preserve">активтердің талдамасы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739" w:id="17"/>
    <w:p>
      <w:pPr>
        <w:spacing w:after="0"/>
        <w:ind w:left="0"/>
        <w:jc w:val="left"/>
      </w:pPr>
      <w:r>
        <w:rPr>
          <w:rFonts w:ascii="Times New Roman"/>
          <w:b/>
          <w:i w:val="false"/>
          <w:color w:val="000000"/>
        </w:rPr>
        <w:t xml:space="preserve"> Әкімшілік деректер нысанын толтыру бойынша түсіндірме Кредиттік тәуекел ескеріле отырып мөлшерленген активтердің талдамасы туралы есеп (индексі - 2-BVU_RA, кезеңділігі – ай сайын)</w:t>
      </w:r>
    </w:p>
    <w:bookmarkEnd w:id="17"/>
    <w:bookmarkStart w:name="z740" w:id="18"/>
    <w:p>
      <w:pPr>
        <w:spacing w:after="0"/>
        <w:ind w:left="0"/>
        <w:jc w:val="left"/>
      </w:pPr>
      <w:r>
        <w:rPr>
          <w:rFonts w:ascii="Times New Roman"/>
          <w:b/>
          <w:i w:val="false"/>
          <w:color w:val="000000"/>
        </w:rPr>
        <w:t xml:space="preserve"> 1-тарау. Жалпы ережелер</w:t>
      </w:r>
    </w:p>
    <w:bookmarkEnd w:id="18"/>
    <w:bookmarkStart w:name="z741" w:id="19"/>
    <w:p>
      <w:pPr>
        <w:spacing w:after="0"/>
        <w:ind w:left="0"/>
        <w:jc w:val="both"/>
      </w:pPr>
      <w:r>
        <w:rPr>
          <w:rFonts w:ascii="Times New Roman"/>
          <w:b w:val="false"/>
          <w:i w:val="false"/>
          <w:color w:val="000000"/>
          <w:sz w:val="28"/>
        </w:rPr>
        <w:t>
      1. Осы түсіндірме (бұдан әрі – Түсіндірме) "Кредиттік тәуекел ескеріле отырып мөлшерленген активтердің талдамасы туралы есеп" әкімшілік деректер нысанын (бұдан әрі – Нысан) толтыру бойынша бірыңғай талаптарды айқындайды.</w:t>
      </w:r>
    </w:p>
    <w:bookmarkEnd w:id="19"/>
    <w:bookmarkStart w:name="z742" w:id="2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8-бабының </w:t>
      </w:r>
      <w:r>
        <w:rPr>
          <w:rFonts w:ascii="Times New Roman"/>
          <w:b w:val="false"/>
          <w:i w:val="false"/>
          <w:color w:val="000000"/>
          <w:sz w:val="28"/>
        </w:rPr>
        <w:t>18-1) тармақшасына</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20"/>
    <w:bookmarkStart w:name="z743" w:id="21"/>
    <w:p>
      <w:pPr>
        <w:spacing w:after="0"/>
        <w:ind w:left="0"/>
        <w:jc w:val="both"/>
      </w:pPr>
      <w:r>
        <w:rPr>
          <w:rFonts w:ascii="Times New Roman"/>
          <w:b w:val="false"/>
          <w:i w:val="false"/>
          <w:color w:val="000000"/>
          <w:sz w:val="28"/>
        </w:rPr>
        <w:t>
      3. Нысанды екінші деңгейдегі банктер әр айдың біріндегі жағдай бойынша ай сайын жасайды. Нысандағы деректер мың теңгемен толтырылады.</w:t>
      </w:r>
    </w:p>
    <w:bookmarkEnd w:id="21"/>
    <w:bookmarkStart w:name="z744" w:id="22"/>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адамлар адамдар қол қояды.</w:t>
      </w:r>
    </w:p>
    <w:bookmarkEnd w:id="22"/>
    <w:bookmarkStart w:name="z745" w:id="23"/>
    <w:p>
      <w:pPr>
        <w:spacing w:after="0"/>
        <w:ind w:left="0"/>
        <w:jc w:val="left"/>
      </w:pPr>
      <w:r>
        <w:rPr>
          <w:rFonts w:ascii="Times New Roman"/>
          <w:b/>
          <w:i w:val="false"/>
          <w:color w:val="000000"/>
        </w:rPr>
        <w:t xml:space="preserve"> 2-тарау. Нысанды толтыру бойынша түсіндірме</w:t>
      </w:r>
    </w:p>
    <w:bookmarkEnd w:id="23"/>
    <w:bookmarkStart w:name="z746" w:id="24"/>
    <w:p>
      <w:pPr>
        <w:spacing w:after="0"/>
        <w:ind w:left="0"/>
        <w:jc w:val="both"/>
      </w:pPr>
      <w:r>
        <w:rPr>
          <w:rFonts w:ascii="Times New Roman"/>
          <w:b w:val="false"/>
          <w:i w:val="false"/>
          <w:color w:val="000000"/>
          <w:sz w:val="28"/>
        </w:rPr>
        <w:t>
      5. 3-бағанда кредиттік тәуекел дәрежесі бойынша мөлшерленуге жататын активтер сомасы көрсетіледі.</w:t>
      </w:r>
    </w:p>
    <w:bookmarkEnd w:id="24"/>
    <w:bookmarkStart w:name="z747" w:id="25"/>
    <w:p>
      <w:pPr>
        <w:spacing w:after="0"/>
        <w:ind w:left="0"/>
        <w:jc w:val="both"/>
      </w:pPr>
      <w:r>
        <w:rPr>
          <w:rFonts w:ascii="Times New Roman"/>
          <w:b w:val="false"/>
          <w:i w:val="false"/>
          <w:color w:val="000000"/>
          <w:sz w:val="28"/>
        </w:rPr>
        <w:t>
      6. 4-бағанда активтердің әрбір тобы үшін пайыздармен тәуекел дәрежесі көрсетіледі.</w:t>
      </w:r>
    </w:p>
    <w:bookmarkEnd w:id="25"/>
    <w:bookmarkStart w:name="z748" w:id="26"/>
    <w:p>
      <w:pPr>
        <w:spacing w:after="0"/>
        <w:ind w:left="0"/>
        <w:jc w:val="both"/>
      </w:pPr>
      <w:r>
        <w:rPr>
          <w:rFonts w:ascii="Times New Roman"/>
          <w:b w:val="false"/>
          <w:i w:val="false"/>
          <w:color w:val="000000"/>
          <w:sz w:val="28"/>
        </w:rPr>
        <w:t>
      7. 5-бағанда 3-бағанда көрсетілген, пайыздармен тәуекел дәрежесіне көбейтілген активтер сомасы көрсетіледі (4-баған).</w:t>
      </w:r>
    </w:p>
    <w:bookmarkEnd w:id="26"/>
    <w:bookmarkStart w:name="z749" w:id="27"/>
    <w:p>
      <w:pPr>
        <w:spacing w:after="0"/>
        <w:ind w:left="0"/>
        <w:jc w:val="both"/>
      </w:pPr>
      <w:r>
        <w:rPr>
          <w:rFonts w:ascii="Times New Roman"/>
          <w:b w:val="false"/>
          <w:i w:val="false"/>
          <w:color w:val="000000"/>
          <w:sz w:val="28"/>
        </w:rPr>
        <w:t>
      8. Мәліметтер болмаған жағдайда есепті кезеңде Нысан толтырылмайды және ұсынылмайды.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4-қосымша</w:t>
            </w:r>
          </w:p>
        </w:tc>
      </w:tr>
    </w:tbl>
    <w:bookmarkStart w:name="z752" w:id="28"/>
    <w:p>
      <w:pPr>
        <w:spacing w:after="0"/>
        <w:ind w:left="0"/>
        <w:jc w:val="left"/>
      </w:pPr>
      <w:r>
        <w:rPr>
          <w:rFonts w:ascii="Times New Roman"/>
          <w:b/>
          <w:i w:val="false"/>
          <w:color w:val="000000"/>
        </w:rPr>
        <w:t xml:space="preserve"> Әкімшілік деректерді жинауға арналған нысан</w:t>
      </w:r>
    </w:p>
    <w:bookmarkEnd w:id="28"/>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bookmarkStart w:name="z753" w:id="29"/>
    <w:p>
      <w:pPr>
        <w:spacing w:after="0"/>
        <w:ind w:left="0"/>
        <w:jc w:val="left"/>
      </w:pPr>
      <w:r>
        <w:rPr>
          <w:rFonts w:ascii="Times New Roman"/>
          <w:b/>
          <w:i w:val="false"/>
          <w:color w:val="000000"/>
        </w:rPr>
        <w:t xml:space="preserve"> Кредиттік тәуекел ескеріле отырып мөлшерленген шартты және ықтимал міндеттемелердің талдамас туралы есеп</w:t>
      </w:r>
    </w:p>
    <w:bookmarkEnd w:id="29"/>
    <w:p>
      <w:pPr>
        <w:spacing w:after="0"/>
        <w:ind w:left="0"/>
        <w:jc w:val="both"/>
      </w:pPr>
      <w:r>
        <w:rPr>
          <w:rFonts w:ascii="Times New Roman"/>
          <w:b w:val="false"/>
          <w:i w:val="false"/>
          <w:color w:val="000000"/>
          <w:sz w:val="28"/>
        </w:rPr>
        <w:t>
      Әкімшілік деректер нысанының индексі: 2-BVU_ RUІVO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Пайыздармен конверсия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ІІІ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ІV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V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металдармен міндеттемелері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металдармен міндеттемелері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металдармен міндеттемелері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металдармен міндеттемелері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металдармен міндеттемелері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 тобына енгізілетін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ІІ тобына енгізілетін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ІІІ тобына енгізілетін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ІV тобына енгізілетін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V тобына енгізілетін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ІІ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ІІІ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ІV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V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өтімділік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дейін тәуелсіз рейтингі немесе басқа рейтингтікагенттіктердің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бір жылға дейін қоса алғанда бастапқы өтеу мерзімі бар өтімділік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29 қазандағы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және орта кәсіпкерлікке жататын субъектілердің үшінші тұлғалар алдындағы міндеттемелерін қамтамасыз ету үшін оларға берілген банктің кепілдіктері мен кепілгерліктері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бір жылдан астам бастапқы өтеу мерзімі бар өтімділік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шартты міндеттемелер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 Мекенжайы ___________________________ </w:t>
      </w:r>
    </w:p>
    <w:p>
      <w:pPr>
        <w:spacing w:after="0"/>
        <w:ind w:left="0"/>
        <w:jc w:val="both"/>
      </w:pPr>
      <w:r>
        <w:rPr>
          <w:rFonts w:ascii="Times New Roman"/>
          <w:b w:val="false"/>
          <w:i w:val="false"/>
          <w:color w:val="000000"/>
          <w:sz w:val="28"/>
        </w:rPr>
        <w:t xml:space="preserve">
      Телефоны 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       ___________________ </w:t>
      </w:r>
    </w:p>
    <w:p>
      <w:pPr>
        <w:spacing w:after="0"/>
        <w:ind w:left="0"/>
        <w:jc w:val="both"/>
      </w:pPr>
      <w:r>
        <w:rPr>
          <w:rFonts w:ascii="Times New Roman"/>
          <w:b w:val="false"/>
          <w:i w:val="false"/>
          <w:color w:val="000000"/>
          <w:sz w:val="28"/>
        </w:rPr>
        <w:t xml:space="preserve">
      тегі, аты және әкесінің аты (ол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       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 __ жылы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 шартты</w:t>
            </w:r>
            <w:r>
              <w:br/>
            </w:r>
            <w:r>
              <w:rPr>
                <w:rFonts w:ascii="Times New Roman"/>
                <w:b w:val="false"/>
                <w:i w:val="false"/>
                <w:color w:val="000000"/>
                <w:sz w:val="20"/>
              </w:rPr>
              <w:t>және ықтимал міндеттемелердің</w:t>
            </w:r>
            <w:r>
              <w:br/>
            </w:r>
            <w:r>
              <w:rPr>
                <w:rFonts w:ascii="Times New Roman"/>
                <w:b w:val="false"/>
                <w:i w:val="false"/>
                <w:color w:val="000000"/>
                <w:sz w:val="20"/>
              </w:rPr>
              <w:t xml:space="preserve">талдамасы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 xml:space="preserve">қосымша </w:t>
            </w:r>
          </w:p>
        </w:tc>
      </w:tr>
    </w:tbl>
    <w:bookmarkStart w:name="z755" w:id="30"/>
    <w:p>
      <w:pPr>
        <w:spacing w:after="0"/>
        <w:ind w:left="0"/>
        <w:jc w:val="left"/>
      </w:pPr>
      <w:r>
        <w:rPr>
          <w:rFonts w:ascii="Times New Roman"/>
          <w:b/>
          <w:i w:val="false"/>
          <w:color w:val="000000"/>
        </w:rPr>
        <w:t xml:space="preserve"> Әкімшілік деректер нысанын толтыру бойынша түсіндірме Кредиттік тәуекел ескеріле отырып мөлшерленген шартты және ықтимал міндеттемелердің талдамасы туралы есеп (индексі - 1-BVU_ RUІVO, кезеңділігі - ай сайын)</w:t>
      </w:r>
    </w:p>
    <w:bookmarkEnd w:id="30"/>
    <w:bookmarkStart w:name="z756" w:id="31"/>
    <w:p>
      <w:pPr>
        <w:spacing w:after="0"/>
        <w:ind w:left="0"/>
        <w:jc w:val="left"/>
      </w:pPr>
      <w:r>
        <w:rPr>
          <w:rFonts w:ascii="Times New Roman"/>
          <w:b/>
          <w:i w:val="false"/>
          <w:color w:val="000000"/>
        </w:rPr>
        <w:t xml:space="preserve"> 1-тарау. Жалпы ережелер</w:t>
      </w:r>
    </w:p>
    <w:bookmarkEnd w:id="31"/>
    <w:bookmarkStart w:name="z757" w:id="32"/>
    <w:p>
      <w:pPr>
        <w:spacing w:after="0"/>
        <w:ind w:left="0"/>
        <w:jc w:val="both"/>
      </w:pPr>
      <w:r>
        <w:rPr>
          <w:rFonts w:ascii="Times New Roman"/>
          <w:b w:val="false"/>
          <w:i w:val="false"/>
          <w:color w:val="000000"/>
          <w:sz w:val="28"/>
        </w:rPr>
        <w:t>
      1. Осы түсіндірме (бұдан әрі – Түсіндірме) "Кредиттік тәуекел ескеріле отырып мөлшерленген шартты және ықтимал міндеттемелердің талдамасы туралы есеп" әкімшілік деректер нысанын (бұдан әрі – Нысан) толтыру бойынша бірыңғай талаптарды айқындайды.</w:t>
      </w:r>
    </w:p>
    <w:bookmarkEnd w:id="32"/>
    <w:bookmarkStart w:name="z758" w:id="33"/>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8-бабының </w:t>
      </w:r>
      <w:r>
        <w:rPr>
          <w:rFonts w:ascii="Times New Roman"/>
          <w:b w:val="false"/>
          <w:i w:val="false"/>
          <w:color w:val="000000"/>
          <w:sz w:val="28"/>
        </w:rPr>
        <w:t>18-1) тармақшасына</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33"/>
    <w:bookmarkStart w:name="z759" w:id="34"/>
    <w:p>
      <w:pPr>
        <w:spacing w:after="0"/>
        <w:ind w:left="0"/>
        <w:jc w:val="both"/>
      </w:pPr>
      <w:r>
        <w:rPr>
          <w:rFonts w:ascii="Times New Roman"/>
          <w:b w:val="false"/>
          <w:i w:val="false"/>
          <w:color w:val="000000"/>
          <w:sz w:val="28"/>
        </w:rPr>
        <w:t>
      3. Нысанды екінші деңгейдегі банктер әр айдың біріндегі жағдай бойынша ай сайын жасайды. Нысандағы деректер мың теңгемен толтырылады.</w:t>
      </w:r>
    </w:p>
    <w:bookmarkEnd w:id="34"/>
    <w:bookmarkStart w:name="z760" w:id="35"/>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адамдар қол қояды.</w:t>
      </w:r>
    </w:p>
    <w:bookmarkEnd w:id="35"/>
    <w:bookmarkStart w:name="z761" w:id="36"/>
    <w:p>
      <w:pPr>
        <w:spacing w:after="0"/>
        <w:ind w:left="0"/>
        <w:jc w:val="left"/>
      </w:pPr>
      <w:r>
        <w:rPr>
          <w:rFonts w:ascii="Times New Roman"/>
          <w:b/>
          <w:i w:val="false"/>
          <w:color w:val="000000"/>
        </w:rPr>
        <w:t xml:space="preserve"> 2-тарау Нысанды толтыру бойынша түсіндірме</w:t>
      </w:r>
    </w:p>
    <w:bookmarkEnd w:id="36"/>
    <w:bookmarkStart w:name="z762" w:id="37"/>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қаулысына сәйкес толтырылады.</w:t>
      </w:r>
    </w:p>
    <w:bookmarkEnd w:id="37"/>
    <w:bookmarkStart w:name="z763" w:id="38"/>
    <w:p>
      <w:pPr>
        <w:spacing w:after="0"/>
        <w:ind w:left="0"/>
        <w:jc w:val="both"/>
      </w:pPr>
      <w:r>
        <w:rPr>
          <w:rFonts w:ascii="Times New Roman"/>
          <w:b w:val="false"/>
          <w:i w:val="false"/>
          <w:color w:val="000000"/>
          <w:sz w:val="28"/>
        </w:rPr>
        <w:t>
      6. 3-бағанда кредиттік тәуекел ескеріле отырып мөлшерленуге тиіс шартты және ықтимал міндеттемелер бойынша сома көрсетіледі.</w:t>
      </w:r>
    </w:p>
    <w:bookmarkEnd w:id="38"/>
    <w:bookmarkStart w:name="z764" w:id="39"/>
    <w:p>
      <w:pPr>
        <w:spacing w:after="0"/>
        <w:ind w:left="0"/>
        <w:jc w:val="both"/>
      </w:pPr>
      <w:r>
        <w:rPr>
          <w:rFonts w:ascii="Times New Roman"/>
          <w:b w:val="false"/>
          <w:i w:val="false"/>
          <w:color w:val="000000"/>
          <w:sz w:val="28"/>
        </w:rPr>
        <w:t>
      7. 6-бағанда 3-бағанда көрсетілген, пайызбен конверсия коэффициентінің мәніне көбейтілген шартты және ықтимал міндеттемелер бойынша сома (4-баған) және пайызбен кредиттік тәуекел коэффициентінің мәні (5-баған) көрсетіледі.</w:t>
      </w:r>
    </w:p>
    <w:bookmarkEnd w:id="39"/>
    <w:bookmarkStart w:name="z765" w:id="40"/>
    <w:p>
      <w:pPr>
        <w:spacing w:after="0"/>
        <w:ind w:left="0"/>
        <w:jc w:val="both"/>
      </w:pPr>
      <w:r>
        <w:rPr>
          <w:rFonts w:ascii="Times New Roman"/>
          <w:b w:val="false"/>
          <w:i w:val="false"/>
          <w:color w:val="000000"/>
          <w:sz w:val="28"/>
        </w:rPr>
        <w:t>
      8. Есепті кезеңде мәліметтер болмаған жағдайда Нысан толтырылмайды және ұсынылмайды.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14-қосымша</w:t>
            </w:r>
          </w:p>
        </w:tc>
      </w:tr>
    </w:tbl>
    <w:bookmarkStart w:name="z768" w:id="41"/>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Республикасының Ұлттық Банкіне Әкімшілік деректердің нысаны www.natіonalbank.kz интернет-ресурсында орналастырылған Аптаның (айдың) әрбір жұмыс күні үшін әрбір шетел валютасы бойынша валюталық позициялар және валюталық нетто-позиция туралы есеп</w:t>
      </w:r>
    </w:p>
    <w:bookmarkEnd w:id="41"/>
    <w:p>
      <w:pPr>
        <w:spacing w:after="0"/>
        <w:ind w:left="0"/>
        <w:jc w:val="both"/>
      </w:pPr>
      <w:r>
        <w:rPr>
          <w:rFonts w:ascii="Times New Roman"/>
          <w:b w:val="false"/>
          <w:i w:val="false"/>
          <w:color w:val="000000"/>
          <w:sz w:val="28"/>
        </w:rPr>
        <w:t>
      Әкімшілік деректер нысанының индексі: 1-BVU_DVP</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xml:space="preserve">
      Есепті кезең: 20__ жылғы "___" ________________ </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аптадан кейінгі аптаның бесінші жұмыс күнінен кешіктірмей апта сайын.</w:t>
      </w:r>
    </w:p>
    <w:p>
      <w:pPr>
        <w:spacing w:after="0"/>
        <w:ind w:left="0"/>
        <w:jc w:val="both"/>
      </w:pPr>
      <w:r>
        <w:rPr>
          <w:rFonts w:ascii="Times New Roman"/>
          <w:b w:val="false"/>
          <w:i w:val="false"/>
          <w:color w:val="000000"/>
          <w:sz w:val="28"/>
        </w:rPr>
        <w:t>
      Есепті аптада күнтізбелік ай аяқталған кезде аяқталатын айға қатысты есепті аптаның күнтізбелік күндері үшін және аяқталатын айдан кейінгі айдың есепті аптасының күнтізбелік күндері үшін бөлек, аяқталатын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немесе Fіtch немесе Moody's Іnvestors Servіce агенттіктерінің (бұдан әрі – басқа рейтингтік агенттіктер) осыған ұқсас деңгейдегі рейтингі бар елдердің шетел валюталары және "еуро" валютасы, сондай-ақ аффинирленген қымбат металдар бойынша ашық валюталық позиция (ұзын немесе қысқа) лимиті – Standard&amp;Poor's агенттігінің "А" төмен емес тәуелсіз рейтингі немесе басқа рейтингтік агенттіктердің осыған ұқсас деңгейдегі рейтингі бар елдердің шетел валюталары және "еуро" валютасы бойынша ұзақ валюталық позициясын қоспағанда меншікті капитал шамасынан 12,5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немесе басқа рейтингтік агенттіктердің осыған ұқсас деңгейдегі рейтингі бар елдердің шетел валюталары және "еуро" валютасы бойынша ұзақ валюталық позициясының лимиті – меншікті капитал шамасынан 7,5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Standard&amp;Poor's агенттігінің "А" төмен емес тәуелсіз рейтингі немесе басқа рейтингтік агенттіктердің осыған ұқсас деңгейдегі рейтингі бар елдердің шетел валюталары бойынша ашық валюталық (ұзақ және қысқа) позициясының лимиті – банктің меншікті капиталы шамасынан 5 пайыз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нетто-позиция лимиті - меншікті капитал шамасынан 12,5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 бойынша банктің ашық ұзақ және (немесе) қысқа позициясының лимиті - меншікті капиталдан 50 пайыз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1.Қолма-қол шетел валютасы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Орналастырылған (тартылған)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Берілген (алынған)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Алу(төлеу) үшін есептелген сыйақы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Борыштық және үлестік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Дебиторлық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Туынды қаржы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Баланстық шоттар бойынша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Баланстан тыс шоттар бойынша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Баланстық және баланстан тыс шоттар бойынша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Нетто-позиция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 Мекенжайы ___________________________ </w:t>
      </w:r>
    </w:p>
    <w:p>
      <w:pPr>
        <w:spacing w:after="0"/>
        <w:ind w:left="0"/>
        <w:jc w:val="both"/>
      </w:pPr>
      <w:r>
        <w:rPr>
          <w:rFonts w:ascii="Times New Roman"/>
          <w:b w:val="false"/>
          <w:i w:val="false"/>
          <w:color w:val="000000"/>
          <w:sz w:val="28"/>
        </w:rPr>
        <w:t xml:space="preserve">
      Телефоны 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       _____________________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       _____________________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Күні 20 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Аптаның (айдың) әрбір жұмыс</w:t>
            </w:r>
            <w:r>
              <w:br/>
            </w:r>
            <w:r>
              <w:rPr>
                <w:rFonts w:ascii="Times New Roman"/>
                <w:b w:val="false"/>
                <w:i w:val="false"/>
                <w:color w:val="000000"/>
                <w:sz w:val="20"/>
              </w:rPr>
              <w:t>күні үшін әрбір шетел валютасы</w:t>
            </w:r>
            <w:r>
              <w:br/>
            </w:r>
            <w:r>
              <w:rPr>
                <w:rFonts w:ascii="Times New Roman"/>
                <w:b w:val="false"/>
                <w:i w:val="false"/>
                <w:color w:val="000000"/>
                <w:sz w:val="20"/>
              </w:rPr>
              <w:t>бойынша валюталық позициялар</w:t>
            </w:r>
            <w:r>
              <w:br/>
            </w:r>
            <w:r>
              <w:rPr>
                <w:rFonts w:ascii="Times New Roman"/>
                <w:b w:val="false"/>
                <w:i w:val="false"/>
                <w:color w:val="000000"/>
                <w:sz w:val="20"/>
              </w:rPr>
              <w:t>және валюталық нетто-позиция</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770" w:id="42"/>
    <w:p>
      <w:pPr>
        <w:spacing w:after="0"/>
        <w:ind w:left="0"/>
        <w:jc w:val="left"/>
      </w:pPr>
      <w:r>
        <w:rPr>
          <w:rFonts w:ascii="Times New Roman"/>
          <w:b/>
          <w:i w:val="false"/>
          <w:color w:val="000000"/>
        </w:rPr>
        <w:t xml:space="preserve"> Әкімшілік деректер нысанын толтыру бойынша түсіндірме Аптаның (айдың) әрбір жұмыс күні үшін әрбір шетел валютасы бойынша валюталық позициялар және валюталық нетто-позиция туралы есеп (индексі - 1-BVU_DVP, кезеңділігі - апта сайын)</w:t>
      </w:r>
    </w:p>
    <w:bookmarkEnd w:id="42"/>
    <w:bookmarkStart w:name="z771" w:id="43"/>
    <w:p>
      <w:pPr>
        <w:spacing w:after="0"/>
        <w:ind w:left="0"/>
        <w:jc w:val="left"/>
      </w:pPr>
      <w:r>
        <w:rPr>
          <w:rFonts w:ascii="Times New Roman"/>
          <w:b/>
          <w:i w:val="false"/>
          <w:color w:val="000000"/>
        </w:rPr>
        <w:t xml:space="preserve"> 1-тарау. Жалпы ережелер</w:t>
      </w:r>
    </w:p>
    <w:bookmarkEnd w:id="43"/>
    <w:bookmarkStart w:name="z772" w:id="44"/>
    <w:p>
      <w:pPr>
        <w:spacing w:after="0"/>
        <w:ind w:left="0"/>
        <w:jc w:val="both"/>
      </w:pPr>
      <w:r>
        <w:rPr>
          <w:rFonts w:ascii="Times New Roman"/>
          <w:b w:val="false"/>
          <w:i w:val="false"/>
          <w:color w:val="000000"/>
          <w:sz w:val="28"/>
        </w:rPr>
        <w:t>
      1. Осы түсіндірме (бұдан әрі – Түсіндірме) "Аптаның (айдың) әрбір жұмыс күні үшін әрбір шетел валютасы бойынша валюталық позициялар және валюталық нетто-позиция туралы есеп" әкімшілік деректер нысанын (бұдан әрі – Нысан) толтыру бойынша бірыңғай талаптарды айқындайды.</w:t>
      </w:r>
    </w:p>
    <w:bookmarkEnd w:id="44"/>
    <w:bookmarkStart w:name="z773" w:id="45"/>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8-бабының </w:t>
      </w:r>
      <w:r>
        <w:rPr>
          <w:rFonts w:ascii="Times New Roman"/>
          <w:b w:val="false"/>
          <w:i w:val="false"/>
          <w:color w:val="000000"/>
          <w:sz w:val="28"/>
        </w:rPr>
        <w:t>18-1) тармақшасына</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w:t>
      </w:r>
    </w:p>
    <w:bookmarkEnd w:id="45"/>
    <w:bookmarkStart w:name="z774" w:id="46"/>
    <w:p>
      <w:pPr>
        <w:spacing w:after="0"/>
        <w:ind w:left="0"/>
        <w:jc w:val="both"/>
      </w:pPr>
      <w:r>
        <w:rPr>
          <w:rFonts w:ascii="Times New Roman"/>
          <w:b w:val="false"/>
          <w:i w:val="false"/>
          <w:color w:val="000000"/>
          <w:sz w:val="28"/>
        </w:rPr>
        <w:t>
      3. Нысан апта сайын жасалады және есепті кезеңнің әрбір жұмыс күні үшін толтырылады.</w:t>
      </w:r>
    </w:p>
    <w:bookmarkEnd w:id="46"/>
    <w:p>
      <w:pPr>
        <w:spacing w:after="0"/>
        <w:ind w:left="0"/>
        <w:jc w:val="both"/>
      </w:pPr>
      <w:r>
        <w:rPr>
          <w:rFonts w:ascii="Times New Roman"/>
          <w:b w:val="false"/>
          <w:i w:val="false"/>
          <w:color w:val="000000"/>
          <w:sz w:val="28"/>
        </w:rPr>
        <w:t>
      Есепті аптада күнтізбелік ай аяқталған кезде нысан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жасалады. Нысандағы деректер мың теңгемен толтырылады.</w:t>
      </w:r>
    </w:p>
    <w:bookmarkStart w:name="z775" w:id="47"/>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адамдар қол қояды.</w:t>
      </w:r>
    </w:p>
    <w:bookmarkEnd w:id="47"/>
    <w:bookmarkStart w:name="z776" w:id="48"/>
    <w:p>
      <w:pPr>
        <w:spacing w:after="0"/>
        <w:ind w:left="0"/>
        <w:jc w:val="left"/>
      </w:pPr>
      <w:r>
        <w:rPr>
          <w:rFonts w:ascii="Times New Roman"/>
          <w:b/>
          <w:i w:val="false"/>
          <w:color w:val="000000"/>
        </w:rPr>
        <w:t xml:space="preserve"> 2-тарау. Нысанды толтыру бойынша түсіндірме</w:t>
      </w:r>
    </w:p>
    <w:bookmarkEnd w:id="48"/>
    <w:bookmarkStart w:name="z777" w:id="49"/>
    <w:p>
      <w:pPr>
        <w:spacing w:after="0"/>
        <w:ind w:left="0"/>
        <w:jc w:val="both"/>
      </w:pPr>
      <w:r>
        <w:rPr>
          <w:rFonts w:ascii="Times New Roman"/>
          <w:b w:val="false"/>
          <w:i w:val="false"/>
          <w:color w:val="000000"/>
          <w:sz w:val="28"/>
        </w:rPr>
        <w:t>
      5. 1, 2, 3, 4, 5, 6 және 7-жолдарда халықаралық қаржылық есептілік стандарттарына сәйкес қалыптастырылған резервтерді шегергенде баланстық шоттарда ескерілетін, шетел валютасындағы талаптар мен міндеттемелер бойынша мәліметтер көрсетіледі.</w:t>
      </w:r>
    </w:p>
    <w:bookmarkEnd w:id="49"/>
    <w:bookmarkStart w:name="z778" w:id="50"/>
    <w:p>
      <w:pPr>
        <w:spacing w:after="0"/>
        <w:ind w:left="0"/>
        <w:jc w:val="both"/>
      </w:pPr>
      <w:r>
        <w:rPr>
          <w:rFonts w:ascii="Times New Roman"/>
          <w:b w:val="false"/>
          <w:i w:val="false"/>
          <w:color w:val="000000"/>
          <w:sz w:val="28"/>
        </w:rPr>
        <w:t>
      6. "Баланстан тыс шоттар бойынша жиынтық" жолында халықаралық қаржылық есептілік стандарттарына сәйкес қалыптастырылған резервтерді шегергенде, банк жүргізетін хеджирленетін мәмілелердің, оның ішінде жеткізілмейтін мәмілелердің сомалары ескеріле отырып, шетел валютасындағы шартты талаптар мен міндеттемелер көрсетіледі.</w:t>
      </w:r>
    </w:p>
    <w:bookmarkEnd w:id="50"/>
    <w:bookmarkStart w:name="z779" w:id="51"/>
    <w:p>
      <w:pPr>
        <w:spacing w:after="0"/>
        <w:ind w:left="0"/>
        <w:jc w:val="both"/>
      </w:pPr>
      <w:r>
        <w:rPr>
          <w:rFonts w:ascii="Times New Roman"/>
          <w:b w:val="false"/>
          <w:i w:val="false"/>
          <w:color w:val="000000"/>
          <w:sz w:val="28"/>
        </w:rPr>
        <w:t>
      7. "Нетто-позиция жиынтығы" жолында "позиция" бағандары бойынша есепті кезеңнің әрбір жұмыс күні үшін барлық шетел валюталары бойынша нетто-позиция көрсетіледі.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18-қосымша</w:t>
            </w:r>
          </w:p>
        </w:tc>
      </w:tr>
    </w:tbl>
    <w:bookmarkStart w:name="z782" w:id="52"/>
    <w:p>
      <w:pPr>
        <w:spacing w:after="0"/>
        <w:ind w:left="0"/>
        <w:jc w:val="left"/>
      </w:pPr>
      <w:r>
        <w:rPr>
          <w:rFonts w:ascii="Times New Roman"/>
          <w:b/>
          <w:i w:val="false"/>
          <w:color w:val="000000"/>
        </w:rPr>
        <w:t xml:space="preserve"> Әкімшілік деректер жинауға арналған нысан Ұсынылады: Қазақстан Республикасының Ұлттық Банкіне Әкімшілік деректердің нысаны www.natіonalbank.kz интернет-ресурсында орналастырылған Ислам банктері ұсынатын кредиттік тәуекел ескеріле отырып мөлшерленген активтердің талдамасы туралы есеп</w:t>
      </w:r>
    </w:p>
    <w:bookmarkEnd w:id="52"/>
    <w:p>
      <w:pPr>
        <w:spacing w:after="0"/>
        <w:ind w:left="0"/>
        <w:jc w:val="both"/>
      </w:pPr>
      <w:r>
        <w:rPr>
          <w:rFonts w:ascii="Times New Roman"/>
          <w:b w:val="false"/>
          <w:i w:val="false"/>
          <w:color w:val="000000"/>
          <w:sz w:val="28"/>
        </w:rPr>
        <w:t>
      Әкімшілік деректер нысанының индексі: 1-BVU_ 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xml:space="preserve">
      Ұсыну мерзімі: есепті айдан кейінгі айдың жетінші жұмыс күнінен кешіктірмей.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билік органдарына салықтар және бюджетке төленетін басқа төлемдер бойынша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холдингі, ұлттық басқарушы холдингі - оригинатор құрған, ислам арнайы қаржы компаниясы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рейтингі немесе басқа рейтингтік агенттіктердің бірінің осыған ұқсас деңгейдегі рейтингі бар халықаралық қаржы ұйымдары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"Бәйтерек" ұлттық басқарушы холдинг", "Проблемалық кредиттер қоры" акционерлік қоғамдары шығарған бағалы қағаздар, Қазақстан Республикасының Бағалы қағаздар нарығы туралы заңнамасына сәйкес "Қазақстанның Даму Банкі" акционерлік қоғамы шығарған бағалы қағаздар,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емес ұзақмерзімді рейтингі немесе басқа рейтингтік агенттіктердің бірінің осыған ұқсас деңгейдегі рейтингі бар банктерге ашылған корреспонденттік шоттар бойынша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"A+"-тен "A-"-ке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емес немесе басқа рейтингтік агенттіктердің бірінің осыған ұқсас деңгейдегі рейтингі бар ұйымдарға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халықаралық қаржы ұйымдары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акцияларының (қатысу үлестерінің) 100 (жүз) пайызы ұлттық басқарушы холдингіне тиесілі заңды тұлға-оригинатор құрған, ислам арнайы қаржы компаниясы шығарған Қазақстан Республикасының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рейтингі немесе басқа рейтингтік агенттіктердің бірінің осыған ұқсас деңгейдегі рейтингі бар ұйымдар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Аффинирленбеген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"А"-дан "ВВВ+"-ке дейінгі рейтингі немесе басқа рейтингтік агенттіктердің бірінің осыған ұқсас деңгейдегі рейтингі бар ұйымдарға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"ВВ+"-тен "ВВ"-ға дейін (қоса алғанда) борыштық рейтингі немесе басқа рейтингтік агенттіктердің бірінің осыған ұқсас деңгейдегі рейтингі бар бейрезидент банкке ашық корреспонденттік шоттар бойынша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ипотекалық тұрғын үй қарыз сомасының кепіл құнына қатынасы кепіл құнынан 50 (елу) пайызды қоса алғанда аспайтын талапқа сәйкес келетін ипотекалық тұрғын үй қарыздары (осы кестенің 53, 58 және 59-жолдарында көрсетілген жеке тұлғаларға берілген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ипотекалық тұрғын үй қарыз сомасының кепіл құнына қатынасы кепіл құнынан 51 (елу бірден) 85 (сексен беске) дейін пайызды қоса алғандағы шекте болатын талапқа сәйкес келетін ипотекалық тұрғын үй қарыздары (осы кестенің 53, 58 және 59-жолдарында көрсетілген жеке тұлғаларға берілген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есептіліктің стандарттарына сәйкес қарыздардың өтелмеген бөлігінен провизиялардың (резервтердің) 35 (отыз бес) пайыздан кемі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51, 52, 53, 54, 55, 58 және 59-жолдарында көрсетілген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есептіліктің стандарттарына сәйкес қарыздардың өтелмеген бөлігінен провизиялардың (резервтердің) 35 (отыз бес) пайыздан астамы және 50 (елу) пайыздан кемі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51, 52, 53, 54, 55, 58 және 59-жолдарында көрсетілген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есептіліктің стандарттарына сәйкес қарыздардың өтелмеген бөлігінен провизиялардың (резервтердің) 50 (елу) пайыздан астамы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51, 52, 53, 54, 55, 58 және 59-жолдарында көрсетілген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жылғы 29 қазандағы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p>
            <w:pPr>
              <w:spacing w:after="20"/>
              <w:ind w:left="20"/>
              <w:jc w:val="both"/>
            </w:pPr>
            <w:r>
              <w:rPr>
                <w:rFonts w:ascii="Times New Roman"/>
                <w:b w:val="false"/>
                <w:i w:val="false"/>
                <w:color w:val="000000"/>
                <w:sz w:val="20"/>
              </w:rPr>
              <w:t>
1) қарыз сомасы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рейтингі немесе басқа рейтингтік агенттіктердің бірінің осыған ұқсас деңгейдегі рейтингі бар ұйымдар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"ВВВ"-дан "В+"-ке дейінгі рейтингі немесе басқа рейтингтік агенттіктердің бірінің осыған ұқсас деңгейдегі рейтингі бар бейрезидент ұйымдарға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"ВВВ"-дан "В+"-ке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шетел валютасымен 3 (үш) жылдан астам мерзімге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"ВВВ"-дан "В+"-ке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шетел валютасымен 3 (үш) жылға дейінгі мерзімге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2016 жылғы 1 қаңтарға дейін туындаған жеке тұлғаларға, оның ішінде тұтынушылық кредиттерге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жабылмаған, 2016 жылғы 1 қаңтардан бастап шетел валютасында жеке тұлғаларға берілген қарыздар, оның ішінде тұтынушылық кредиттер бойынша 3 (үш) жылдан астам мерзімге туындаған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жабылмаған, жеке тұлғаларға 2016 жылғы 1 қаңтардан бастап 3 (үш) жылға дейінгі мерзіммен шетел валютасымен туындаған талаптар, оның ішінде тұтынушылық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ашық корреспонденттік шоттар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 (осы кестенің 53, 58 және 59-жолдарында көрсетілген жеке тұлғаларға берілген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144 нормативтерге 2-қосымшаның 58-жолына сай өлшемшарттардың біріне сәйкес келетін 2016 жылғы 1 қаңтардан бастап 2019 жылғы 31 желтоқсанға дейін жеке тұлғаларға берілген қамтамасыз етілмеген қарыздар, оның ішінде тұтынушылық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кредиттер (осы кестенің 58-жолында көрсетілген жеке тұлғаларға берілген ипотекалық тұрғын үй қарыздарын және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рейтингі немесе басқа рейтингтік агенттіктердің бірінің осыған ұқсас деңгейдегі рейтингі бар резидент ұйымдар, тиісті рейтингтік бағасы жоқ резидент ұйымдар және Standard &amp; Poor's агенттігінің "ВВВ+"-тен "ВВ-"-ке дейінгі рейтингі немесе басқа рейтингтік агенттіктердің бірінің осыған ұқсас деңгейдегі рейтингі бар бейрезидент ұйымдар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 (жарғылық капиталға қатысу үлестері) бөлігінде, әділ құны бойынша есептелетін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есептілігі банктің қаржылық есептілігін жасаған кезде шоғырландырылмайтын заңды тұлғаның шығарылған акцияларынан (жарғылық капиталға қатысу үлестерінен) әрқайсысы 10 (он) және одан астам пайызын құрайтын, негізгі капиталдың 10 (он) пайызынан аспайтын банктің барлық инвестицияларының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шығарылған акциялардан (жарғылық капиталға қатысу үлестерінен) 10 (он) және одан астам пайыз бар банктің қаржы ұйымның жай акцияларына инвестицияларының сомасы, және жиынтығында Нормативтердің 10-тармағында көрсетілген реттеуіш түзетулерді қолданғаннан кейін банктің негізгі капиталы айырмасының 17,65 (он жеті бүтін жүзден алпыс бес) пайызынан және Нормативтердің 8-тармағының үшінші, төртінші және бесінші абзацтарында көрсетілген негізгі капиталдан шегеруге жататын сомадан аспайтын шегерілетін уақыттық айырмаларға қатысты танылған кейінге қалдырылған салық активтерінің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шетел валютасында берілген қарыздар бойынша 2016 жылғы 1 қаңтардан бастап 3 (үш) жылдан астам мерзімге туындаған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шетел валютасында 2016 жылғы 1 қаңтардан бастап 3 (үш) жылға дейінгі мерзімге туындаған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заңды тұлғалар немесе шет мемлекеттердің азаматтары болып табылатын Қазақстан Республикасының бейрезиденттеріне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рейтингі немесе басқа рейтингтік агенттіктердің бірінің осыған ұқсас деңгейдегі рейтингі бар халықаралық қаржы ұйымдары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3" w:id="53"/>
    <w:p>
      <w:pPr>
        <w:spacing w:after="0"/>
        <w:ind w:left="0"/>
        <w:jc w:val="both"/>
      </w:pPr>
      <w:r>
        <w:rPr>
          <w:rFonts w:ascii="Times New Roman"/>
          <w:b w:val="false"/>
          <w:i w:val="false"/>
          <w:color w:val="000000"/>
          <w:sz w:val="28"/>
        </w:rPr>
        <w:t>
      Ескертпе:</w:t>
      </w:r>
    </w:p>
    <w:bookmarkEnd w:id="53"/>
    <w:p>
      <w:pPr>
        <w:spacing w:after="0"/>
        <w:ind w:left="0"/>
        <w:jc w:val="both"/>
      </w:pPr>
      <w:r>
        <w:rPr>
          <w:rFonts w:ascii="Times New Roman"/>
          <w:b w:val="false"/>
          <w:i w:val="false"/>
          <w:color w:val="000000"/>
          <w:sz w:val="28"/>
        </w:rPr>
        <w:t>
      * Шет мемлекеттердің тізбесі:</w:t>
      </w:r>
    </w:p>
    <w:p>
      <w:pPr>
        <w:spacing w:after="0"/>
        <w:ind w:left="0"/>
        <w:jc w:val="both"/>
      </w:pPr>
      <w:r>
        <w:rPr>
          <w:rFonts w:ascii="Times New Roman"/>
          <w:b w:val="false"/>
          <w:i w:val="false"/>
          <w:color w:val="000000"/>
          <w:sz w:val="28"/>
        </w:rPr>
        <w:t>
      1) Андорра Князьдігі;</w:t>
      </w:r>
    </w:p>
    <w:p>
      <w:pPr>
        <w:spacing w:after="0"/>
        <w:ind w:left="0"/>
        <w:jc w:val="both"/>
      </w:pPr>
      <w:r>
        <w:rPr>
          <w:rFonts w:ascii="Times New Roman"/>
          <w:b w:val="false"/>
          <w:i w:val="false"/>
          <w:color w:val="000000"/>
          <w:sz w:val="28"/>
        </w:rPr>
        <w:t>
      2) Антигуа және Барбуда мемлекеті;</w:t>
      </w:r>
    </w:p>
    <w:p>
      <w:pPr>
        <w:spacing w:after="0"/>
        <w:ind w:left="0"/>
        <w:jc w:val="both"/>
      </w:pPr>
      <w:r>
        <w:rPr>
          <w:rFonts w:ascii="Times New Roman"/>
          <w:b w:val="false"/>
          <w:i w:val="false"/>
          <w:color w:val="000000"/>
          <w:sz w:val="28"/>
        </w:rPr>
        <w:t>
      3) Багам аралдары достастығы;</w:t>
      </w:r>
    </w:p>
    <w:p>
      <w:pPr>
        <w:spacing w:after="0"/>
        <w:ind w:left="0"/>
        <w:jc w:val="both"/>
      </w:pPr>
      <w:r>
        <w:rPr>
          <w:rFonts w:ascii="Times New Roman"/>
          <w:b w:val="false"/>
          <w:i w:val="false"/>
          <w:color w:val="000000"/>
          <w:sz w:val="28"/>
        </w:rPr>
        <w:t>
      4) Барбадос мемлекеті;</w:t>
      </w:r>
    </w:p>
    <w:p>
      <w:pPr>
        <w:spacing w:after="0"/>
        <w:ind w:left="0"/>
        <w:jc w:val="both"/>
      </w:pPr>
      <w:r>
        <w:rPr>
          <w:rFonts w:ascii="Times New Roman"/>
          <w:b w:val="false"/>
          <w:i w:val="false"/>
          <w:color w:val="000000"/>
          <w:sz w:val="28"/>
        </w:rPr>
        <w:t>
      5) Бахрейн мемлекеті;</w:t>
      </w:r>
    </w:p>
    <w:p>
      <w:pPr>
        <w:spacing w:after="0"/>
        <w:ind w:left="0"/>
        <w:jc w:val="both"/>
      </w:pPr>
      <w:r>
        <w:rPr>
          <w:rFonts w:ascii="Times New Roman"/>
          <w:b w:val="false"/>
          <w:i w:val="false"/>
          <w:color w:val="000000"/>
          <w:sz w:val="28"/>
        </w:rPr>
        <w:t>
      6) Белиз мемлекеті;</w:t>
      </w:r>
    </w:p>
    <w:p>
      <w:pPr>
        <w:spacing w:after="0"/>
        <w:ind w:left="0"/>
        <w:jc w:val="both"/>
      </w:pPr>
      <w:r>
        <w:rPr>
          <w:rFonts w:ascii="Times New Roman"/>
          <w:b w:val="false"/>
          <w:i w:val="false"/>
          <w:color w:val="000000"/>
          <w:sz w:val="28"/>
        </w:rPr>
        <w:t>
      7) Бруней Даруссалам мемлекеті;</w:t>
      </w:r>
    </w:p>
    <w:p>
      <w:pPr>
        <w:spacing w:after="0"/>
        <w:ind w:left="0"/>
        <w:jc w:val="both"/>
      </w:pPr>
      <w:r>
        <w:rPr>
          <w:rFonts w:ascii="Times New Roman"/>
          <w:b w:val="false"/>
          <w:i w:val="false"/>
          <w:color w:val="000000"/>
          <w:sz w:val="28"/>
        </w:rPr>
        <w:t>
      8) Вануату Республикасы;</w:t>
      </w:r>
    </w:p>
    <w:p>
      <w:pPr>
        <w:spacing w:after="0"/>
        <w:ind w:left="0"/>
        <w:jc w:val="both"/>
      </w:pPr>
      <w:r>
        <w:rPr>
          <w:rFonts w:ascii="Times New Roman"/>
          <w:b w:val="false"/>
          <w:i w:val="false"/>
          <w:color w:val="000000"/>
          <w:sz w:val="28"/>
        </w:rPr>
        <w:t>
      9) Гватемала Республикасы;</w:t>
      </w:r>
    </w:p>
    <w:p>
      <w:pPr>
        <w:spacing w:after="0"/>
        <w:ind w:left="0"/>
        <w:jc w:val="both"/>
      </w:pPr>
      <w:r>
        <w:rPr>
          <w:rFonts w:ascii="Times New Roman"/>
          <w:b w:val="false"/>
          <w:i w:val="false"/>
          <w:color w:val="000000"/>
          <w:sz w:val="28"/>
        </w:rPr>
        <w:t>
      10) Гренада мемлекеті;</w:t>
      </w:r>
    </w:p>
    <w:p>
      <w:pPr>
        <w:spacing w:after="0"/>
        <w:ind w:left="0"/>
        <w:jc w:val="both"/>
      </w:pPr>
      <w:r>
        <w:rPr>
          <w:rFonts w:ascii="Times New Roman"/>
          <w:b w:val="false"/>
          <w:i w:val="false"/>
          <w:color w:val="000000"/>
          <w:sz w:val="28"/>
        </w:rPr>
        <w:t>
      11) Джибути Республикасы;</w:t>
      </w:r>
    </w:p>
    <w:p>
      <w:pPr>
        <w:spacing w:after="0"/>
        <w:ind w:left="0"/>
        <w:jc w:val="both"/>
      </w:pPr>
      <w:r>
        <w:rPr>
          <w:rFonts w:ascii="Times New Roman"/>
          <w:b w:val="false"/>
          <w:i w:val="false"/>
          <w:color w:val="000000"/>
          <w:sz w:val="28"/>
        </w:rPr>
        <w:t>
      12) Доминикан Республикасы;</w:t>
      </w:r>
    </w:p>
    <w:p>
      <w:pPr>
        <w:spacing w:after="0"/>
        <w:ind w:left="0"/>
        <w:jc w:val="both"/>
      </w:pPr>
      <w:r>
        <w:rPr>
          <w:rFonts w:ascii="Times New Roman"/>
          <w:b w:val="false"/>
          <w:i w:val="false"/>
          <w:color w:val="000000"/>
          <w:sz w:val="28"/>
        </w:rPr>
        <w:t>
      13) Индонезия Республикасы;</w:t>
      </w:r>
    </w:p>
    <w:p>
      <w:pPr>
        <w:spacing w:after="0"/>
        <w:ind w:left="0"/>
        <w:jc w:val="both"/>
      </w:pPr>
      <w:r>
        <w:rPr>
          <w:rFonts w:ascii="Times New Roman"/>
          <w:b w:val="false"/>
          <w:i w:val="false"/>
          <w:color w:val="000000"/>
          <w:sz w:val="28"/>
        </w:rPr>
        <w:t>
      14) Испания (Канар аралдарының аумағы бөлігінде ғана);</w:t>
      </w:r>
    </w:p>
    <w:p>
      <w:pPr>
        <w:spacing w:after="0"/>
        <w:ind w:left="0"/>
        <w:jc w:val="both"/>
      </w:pPr>
      <w:r>
        <w:rPr>
          <w:rFonts w:ascii="Times New Roman"/>
          <w:b w:val="false"/>
          <w:i w:val="false"/>
          <w:color w:val="000000"/>
          <w:sz w:val="28"/>
        </w:rPr>
        <w:t>
      15) Кипр Республикасы;</w:t>
      </w:r>
    </w:p>
    <w:p>
      <w:pPr>
        <w:spacing w:after="0"/>
        <w:ind w:left="0"/>
        <w:jc w:val="both"/>
      </w:pPr>
      <w:r>
        <w:rPr>
          <w:rFonts w:ascii="Times New Roman"/>
          <w:b w:val="false"/>
          <w:i w:val="false"/>
          <w:color w:val="000000"/>
          <w:sz w:val="28"/>
        </w:rPr>
        <w:t>
      16) Қытай Халық Республикасы (Аомынь (Макао) және Сянган (Гонконг) арнайы әкімшілік аудандарының аумақтары бөлігінде ғана);</w:t>
      </w:r>
    </w:p>
    <w:p>
      <w:pPr>
        <w:spacing w:after="0"/>
        <w:ind w:left="0"/>
        <w:jc w:val="both"/>
      </w:pPr>
      <w:r>
        <w:rPr>
          <w:rFonts w:ascii="Times New Roman"/>
          <w:b w:val="false"/>
          <w:i w:val="false"/>
          <w:color w:val="000000"/>
          <w:sz w:val="28"/>
        </w:rPr>
        <w:t>
      17) Комор аралдары Федералды Ислам Республикасы;</w:t>
      </w:r>
    </w:p>
    <w:p>
      <w:pPr>
        <w:spacing w:after="0"/>
        <w:ind w:left="0"/>
        <w:jc w:val="both"/>
      </w:pPr>
      <w:r>
        <w:rPr>
          <w:rFonts w:ascii="Times New Roman"/>
          <w:b w:val="false"/>
          <w:i w:val="false"/>
          <w:color w:val="000000"/>
          <w:sz w:val="28"/>
        </w:rPr>
        <w:t>
      18) Коста-Рика Республикасы;</w:t>
      </w:r>
    </w:p>
    <w:p>
      <w:pPr>
        <w:spacing w:after="0"/>
        <w:ind w:left="0"/>
        <w:jc w:val="both"/>
      </w:pPr>
      <w:r>
        <w:rPr>
          <w:rFonts w:ascii="Times New Roman"/>
          <w:b w:val="false"/>
          <w:i w:val="false"/>
          <w:color w:val="000000"/>
          <w:sz w:val="28"/>
        </w:rPr>
        <w:t>
      19) Малайзия (Лабуан анклавының аумағы бөлігінде ғана);</w:t>
      </w:r>
    </w:p>
    <w:p>
      <w:pPr>
        <w:spacing w:after="0"/>
        <w:ind w:left="0"/>
        <w:jc w:val="both"/>
      </w:pPr>
      <w:r>
        <w:rPr>
          <w:rFonts w:ascii="Times New Roman"/>
          <w:b w:val="false"/>
          <w:i w:val="false"/>
          <w:color w:val="000000"/>
          <w:sz w:val="28"/>
        </w:rPr>
        <w:t>
      20) Либерия Республикасы;</w:t>
      </w:r>
    </w:p>
    <w:p>
      <w:pPr>
        <w:spacing w:after="0"/>
        <w:ind w:left="0"/>
        <w:jc w:val="both"/>
      </w:pPr>
      <w:r>
        <w:rPr>
          <w:rFonts w:ascii="Times New Roman"/>
          <w:b w:val="false"/>
          <w:i w:val="false"/>
          <w:color w:val="000000"/>
          <w:sz w:val="28"/>
        </w:rPr>
        <w:t>
      21) Лихтенштейн Князьдігі;</w:t>
      </w:r>
    </w:p>
    <w:p>
      <w:pPr>
        <w:spacing w:after="0"/>
        <w:ind w:left="0"/>
        <w:jc w:val="both"/>
      </w:pPr>
      <w:r>
        <w:rPr>
          <w:rFonts w:ascii="Times New Roman"/>
          <w:b w:val="false"/>
          <w:i w:val="false"/>
          <w:color w:val="000000"/>
          <w:sz w:val="28"/>
        </w:rPr>
        <w:t>
      22) Маврикий Республикасы;</w:t>
      </w:r>
    </w:p>
    <w:p>
      <w:pPr>
        <w:spacing w:after="0"/>
        <w:ind w:left="0"/>
        <w:jc w:val="both"/>
      </w:pPr>
      <w:r>
        <w:rPr>
          <w:rFonts w:ascii="Times New Roman"/>
          <w:b w:val="false"/>
          <w:i w:val="false"/>
          <w:color w:val="000000"/>
          <w:sz w:val="28"/>
        </w:rPr>
        <w:t>
      23) Португалия (Мадейра аралдарының аумағы бөлігінде ғана);</w:t>
      </w:r>
    </w:p>
    <w:p>
      <w:pPr>
        <w:spacing w:after="0"/>
        <w:ind w:left="0"/>
        <w:jc w:val="both"/>
      </w:pPr>
      <w:r>
        <w:rPr>
          <w:rFonts w:ascii="Times New Roman"/>
          <w:b w:val="false"/>
          <w:i w:val="false"/>
          <w:color w:val="000000"/>
          <w:sz w:val="28"/>
        </w:rPr>
        <w:t>
      24) Мальдив Республикасы;</w:t>
      </w:r>
    </w:p>
    <w:p>
      <w:pPr>
        <w:spacing w:after="0"/>
        <w:ind w:left="0"/>
        <w:jc w:val="both"/>
      </w:pPr>
      <w:r>
        <w:rPr>
          <w:rFonts w:ascii="Times New Roman"/>
          <w:b w:val="false"/>
          <w:i w:val="false"/>
          <w:color w:val="000000"/>
          <w:sz w:val="28"/>
        </w:rPr>
        <w:t>
      25) Мальта Республикасы;</w:t>
      </w:r>
    </w:p>
    <w:p>
      <w:pPr>
        <w:spacing w:after="0"/>
        <w:ind w:left="0"/>
        <w:jc w:val="both"/>
      </w:pPr>
      <w:r>
        <w:rPr>
          <w:rFonts w:ascii="Times New Roman"/>
          <w:b w:val="false"/>
          <w:i w:val="false"/>
          <w:color w:val="000000"/>
          <w:sz w:val="28"/>
        </w:rPr>
        <w:t>
      26) Маршалл аралдары Республикасы;</w:t>
      </w:r>
    </w:p>
    <w:p>
      <w:pPr>
        <w:spacing w:after="0"/>
        <w:ind w:left="0"/>
        <w:jc w:val="both"/>
      </w:pPr>
      <w:r>
        <w:rPr>
          <w:rFonts w:ascii="Times New Roman"/>
          <w:b w:val="false"/>
          <w:i w:val="false"/>
          <w:color w:val="000000"/>
          <w:sz w:val="28"/>
        </w:rPr>
        <w:t>
      27) Монако Князьдігі;</w:t>
      </w:r>
    </w:p>
    <w:p>
      <w:pPr>
        <w:spacing w:after="0"/>
        <w:ind w:left="0"/>
        <w:jc w:val="both"/>
      </w:pPr>
      <w:r>
        <w:rPr>
          <w:rFonts w:ascii="Times New Roman"/>
          <w:b w:val="false"/>
          <w:i w:val="false"/>
          <w:color w:val="000000"/>
          <w:sz w:val="28"/>
        </w:rPr>
        <w:t>
      28) Мьянма Одағы;</w:t>
      </w:r>
    </w:p>
    <w:p>
      <w:pPr>
        <w:spacing w:after="0"/>
        <w:ind w:left="0"/>
        <w:jc w:val="both"/>
      </w:pPr>
      <w:r>
        <w:rPr>
          <w:rFonts w:ascii="Times New Roman"/>
          <w:b w:val="false"/>
          <w:i w:val="false"/>
          <w:color w:val="000000"/>
          <w:sz w:val="28"/>
        </w:rPr>
        <w:t>
      29) Науру Республикасы;</w:t>
      </w:r>
    </w:p>
    <w:p>
      <w:pPr>
        <w:spacing w:after="0"/>
        <w:ind w:left="0"/>
        <w:jc w:val="both"/>
      </w:pPr>
      <w:r>
        <w:rPr>
          <w:rFonts w:ascii="Times New Roman"/>
          <w:b w:val="false"/>
          <w:i w:val="false"/>
          <w:color w:val="000000"/>
          <w:sz w:val="28"/>
        </w:rPr>
        <w:t>
      30) Нидерланд (Аруба аралының аумағы және Антиль аралдарының тәуелді аумақтары бөлігінде ғана);</w:t>
      </w:r>
    </w:p>
    <w:p>
      <w:pPr>
        <w:spacing w:after="0"/>
        <w:ind w:left="0"/>
        <w:jc w:val="both"/>
      </w:pPr>
      <w:r>
        <w:rPr>
          <w:rFonts w:ascii="Times New Roman"/>
          <w:b w:val="false"/>
          <w:i w:val="false"/>
          <w:color w:val="000000"/>
          <w:sz w:val="28"/>
        </w:rPr>
        <w:t>
      31) Нигерия Федеративтік Республикасы;</w:t>
      </w:r>
    </w:p>
    <w:p>
      <w:pPr>
        <w:spacing w:after="0"/>
        <w:ind w:left="0"/>
        <w:jc w:val="both"/>
      </w:pPr>
      <w:r>
        <w:rPr>
          <w:rFonts w:ascii="Times New Roman"/>
          <w:b w:val="false"/>
          <w:i w:val="false"/>
          <w:color w:val="000000"/>
          <w:sz w:val="28"/>
        </w:rPr>
        <w:t>
      32) Жаңа Зеландия (Кук және Ниуэ аралдарының аумақтары бөлігінде ғана);</w:t>
      </w:r>
    </w:p>
    <w:p>
      <w:pPr>
        <w:spacing w:after="0"/>
        <w:ind w:left="0"/>
        <w:jc w:val="both"/>
      </w:pPr>
      <w:r>
        <w:rPr>
          <w:rFonts w:ascii="Times New Roman"/>
          <w:b w:val="false"/>
          <w:i w:val="false"/>
          <w:color w:val="000000"/>
          <w:sz w:val="28"/>
        </w:rPr>
        <w:t>
      33) Біріккен Араб Әмірліктері (Дубай қаласының аумағы бөлігінде ғана);</w:t>
      </w:r>
    </w:p>
    <w:p>
      <w:pPr>
        <w:spacing w:after="0"/>
        <w:ind w:left="0"/>
        <w:jc w:val="both"/>
      </w:pPr>
      <w:r>
        <w:rPr>
          <w:rFonts w:ascii="Times New Roman"/>
          <w:b w:val="false"/>
          <w:i w:val="false"/>
          <w:color w:val="000000"/>
          <w:sz w:val="28"/>
        </w:rPr>
        <w:t>
      34) Палау Республикасы;</w:t>
      </w:r>
    </w:p>
    <w:p>
      <w:pPr>
        <w:spacing w:after="0"/>
        <w:ind w:left="0"/>
        <w:jc w:val="both"/>
      </w:pPr>
      <w:r>
        <w:rPr>
          <w:rFonts w:ascii="Times New Roman"/>
          <w:b w:val="false"/>
          <w:i w:val="false"/>
          <w:color w:val="000000"/>
          <w:sz w:val="28"/>
        </w:rPr>
        <w:t>
      35) Панама Республикасы;</w:t>
      </w:r>
    </w:p>
    <w:p>
      <w:pPr>
        <w:spacing w:after="0"/>
        <w:ind w:left="0"/>
        <w:jc w:val="both"/>
      </w:pPr>
      <w:r>
        <w:rPr>
          <w:rFonts w:ascii="Times New Roman"/>
          <w:b w:val="false"/>
          <w:i w:val="false"/>
          <w:color w:val="000000"/>
          <w:sz w:val="28"/>
        </w:rPr>
        <w:t>
      36) Самоа Тәуелсіз мемлекеті;</w:t>
      </w:r>
    </w:p>
    <w:p>
      <w:pPr>
        <w:spacing w:after="0"/>
        <w:ind w:left="0"/>
        <w:jc w:val="both"/>
      </w:pPr>
      <w:r>
        <w:rPr>
          <w:rFonts w:ascii="Times New Roman"/>
          <w:b w:val="false"/>
          <w:i w:val="false"/>
          <w:color w:val="000000"/>
          <w:sz w:val="28"/>
        </w:rPr>
        <w:t>
      37) Сейшел аралдары Республикасы;</w:t>
      </w:r>
    </w:p>
    <w:p>
      <w:pPr>
        <w:spacing w:after="0"/>
        <w:ind w:left="0"/>
        <w:jc w:val="both"/>
      </w:pPr>
      <w:r>
        <w:rPr>
          <w:rFonts w:ascii="Times New Roman"/>
          <w:b w:val="false"/>
          <w:i w:val="false"/>
          <w:color w:val="000000"/>
          <w:sz w:val="28"/>
        </w:rPr>
        <w:t>
      38) Сент-Винсент және Гренадин мемлекеті;</w:t>
      </w:r>
    </w:p>
    <w:p>
      <w:pPr>
        <w:spacing w:after="0"/>
        <w:ind w:left="0"/>
        <w:jc w:val="both"/>
      </w:pPr>
      <w:r>
        <w:rPr>
          <w:rFonts w:ascii="Times New Roman"/>
          <w:b w:val="false"/>
          <w:i w:val="false"/>
          <w:color w:val="000000"/>
          <w:sz w:val="28"/>
        </w:rPr>
        <w:t>
      39) Сент-Китс және Невис Федерациясы;</w:t>
      </w:r>
    </w:p>
    <w:p>
      <w:pPr>
        <w:spacing w:after="0"/>
        <w:ind w:left="0"/>
        <w:jc w:val="both"/>
      </w:pPr>
      <w:r>
        <w:rPr>
          <w:rFonts w:ascii="Times New Roman"/>
          <w:b w:val="false"/>
          <w:i w:val="false"/>
          <w:color w:val="000000"/>
          <w:sz w:val="28"/>
        </w:rPr>
        <w:t>
      40) Сент-Люсия мемлекеті;</w:t>
      </w:r>
    </w:p>
    <w:p>
      <w:pPr>
        <w:spacing w:after="0"/>
        <w:ind w:left="0"/>
        <w:jc w:val="both"/>
      </w:pPr>
      <w:r>
        <w:rPr>
          <w:rFonts w:ascii="Times New Roman"/>
          <w:b w:val="false"/>
          <w:i w:val="false"/>
          <w:color w:val="000000"/>
          <w:sz w:val="28"/>
        </w:rPr>
        <w:t>
      41) Ұлыбритания мен Солтүстік Ирландияның Біріккен Корольдігі (мынадай аумақтар бөлігінде ғана):</w:t>
      </w:r>
    </w:p>
    <w:p>
      <w:pPr>
        <w:spacing w:after="0"/>
        <w:ind w:left="0"/>
        <w:jc w:val="both"/>
      </w:pPr>
      <w:r>
        <w:rPr>
          <w:rFonts w:ascii="Times New Roman"/>
          <w:b w:val="false"/>
          <w:i w:val="false"/>
          <w:color w:val="000000"/>
          <w:sz w:val="28"/>
        </w:rPr>
        <w:t>
      Ангилья аралдары;</w:t>
      </w:r>
    </w:p>
    <w:p>
      <w:pPr>
        <w:spacing w:after="0"/>
        <w:ind w:left="0"/>
        <w:jc w:val="both"/>
      </w:pPr>
      <w:r>
        <w:rPr>
          <w:rFonts w:ascii="Times New Roman"/>
          <w:b w:val="false"/>
          <w:i w:val="false"/>
          <w:color w:val="000000"/>
          <w:sz w:val="28"/>
        </w:rPr>
        <w:t>
      Бермуд аралдары;</w:t>
      </w:r>
    </w:p>
    <w:p>
      <w:pPr>
        <w:spacing w:after="0"/>
        <w:ind w:left="0"/>
        <w:jc w:val="both"/>
      </w:pPr>
      <w:r>
        <w:rPr>
          <w:rFonts w:ascii="Times New Roman"/>
          <w:b w:val="false"/>
          <w:i w:val="false"/>
          <w:color w:val="000000"/>
          <w:sz w:val="28"/>
        </w:rPr>
        <w:t>
      Британдық Виргин аралдары;</w:t>
      </w:r>
    </w:p>
    <w:p>
      <w:pPr>
        <w:spacing w:after="0"/>
        <w:ind w:left="0"/>
        <w:jc w:val="both"/>
      </w:pPr>
      <w:r>
        <w:rPr>
          <w:rFonts w:ascii="Times New Roman"/>
          <w:b w:val="false"/>
          <w:i w:val="false"/>
          <w:color w:val="000000"/>
          <w:sz w:val="28"/>
        </w:rPr>
        <w:t>
      Гибралтар;</w:t>
      </w:r>
    </w:p>
    <w:p>
      <w:pPr>
        <w:spacing w:after="0"/>
        <w:ind w:left="0"/>
        <w:jc w:val="both"/>
      </w:pPr>
      <w:r>
        <w:rPr>
          <w:rFonts w:ascii="Times New Roman"/>
          <w:b w:val="false"/>
          <w:i w:val="false"/>
          <w:color w:val="000000"/>
          <w:sz w:val="28"/>
        </w:rPr>
        <w:t>
      Кайман аралдары;</w:t>
      </w:r>
    </w:p>
    <w:p>
      <w:pPr>
        <w:spacing w:after="0"/>
        <w:ind w:left="0"/>
        <w:jc w:val="both"/>
      </w:pPr>
      <w:r>
        <w:rPr>
          <w:rFonts w:ascii="Times New Roman"/>
          <w:b w:val="false"/>
          <w:i w:val="false"/>
          <w:color w:val="000000"/>
          <w:sz w:val="28"/>
        </w:rPr>
        <w:t>
      Монтсеррат аралы;</w:t>
      </w:r>
    </w:p>
    <w:p>
      <w:pPr>
        <w:spacing w:after="0"/>
        <w:ind w:left="0"/>
        <w:jc w:val="both"/>
      </w:pPr>
      <w:r>
        <w:rPr>
          <w:rFonts w:ascii="Times New Roman"/>
          <w:b w:val="false"/>
          <w:i w:val="false"/>
          <w:color w:val="000000"/>
          <w:sz w:val="28"/>
        </w:rPr>
        <w:t>
      Теркс және Кайкос аралдары;</w:t>
      </w:r>
    </w:p>
    <w:p>
      <w:pPr>
        <w:spacing w:after="0"/>
        <w:ind w:left="0"/>
        <w:jc w:val="both"/>
      </w:pPr>
      <w:r>
        <w:rPr>
          <w:rFonts w:ascii="Times New Roman"/>
          <w:b w:val="false"/>
          <w:i w:val="false"/>
          <w:color w:val="000000"/>
          <w:sz w:val="28"/>
        </w:rPr>
        <w:t>
      Мэн аралы;</w:t>
      </w:r>
    </w:p>
    <w:p>
      <w:pPr>
        <w:spacing w:after="0"/>
        <w:ind w:left="0"/>
        <w:jc w:val="both"/>
      </w:pPr>
      <w:r>
        <w:rPr>
          <w:rFonts w:ascii="Times New Roman"/>
          <w:b w:val="false"/>
          <w:i w:val="false"/>
          <w:color w:val="000000"/>
          <w:sz w:val="28"/>
        </w:rPr>
        <w:t>
      Норманд аралдары (Гернси, Джерси, Сарк, Олдерни аралдары);</w:t>
      </w:r>
    </w:p>
    <w:p>
      <w:pPr>
        <w:spacing w:after="0"/>
        <w:ind w:left="0"/>
        <w:jc w:val="both"/>
      </w:pPr>
      <w:r>
        <w:rPr>
          <w:rFonts w:ascii="Times New Roman"/>
          <w:b w:val="false"/>
          <w:i w:val="false"/>
          <w:color w:val="000000"/>
          <w:sz w:val="28"/>
        </w:rPr>
        <w:t>
      42) Америка Құрама Штаттары (Американдық Виргин аралдарының, Гуам аралының және Пуэрто-Рико Достастығы аумақтары бөлігінде ғана);</w:t>
      </w:r>
    </w:p>
    <w:p>
      <w:pPr>
        <w:spacing w:after="0"/>
        <w:ind w:left="0"/>
        <w:jc w:val="both"/>
      </w:pPr>
      <w:r>
        <w:rPr>
          <w:rFonts w:ascii="Times New Roman"/>
          <w:b w:val="false"/>
          <w:i w:val="false"/>
          <w:color w:val="000000"/>
          <w:sz w:val="28"/>
        </w:rPr>
        <w:t>
      43) Тонга Корольдігі;</w:t>
      </w:r>
    </w:p>
    <w:p>
      <w:pPr>
        <w:spacing w:after="0"/>
        <w:ind w:left="0"/>
        <w:jc w:val="both"/>
      </w:pPr>
      <w:r>
        <w:rPr>
          <w:rFonts w:ascii="Times New Roman"/>
          <w:b w:val="false"/>
          <w:i w:val="false"/>
          <w:color w:val="000000"/>
          <w:sz w:val="28"/>
        </w:rPr>
        <w:t>
      44) Филиппин Республикасы;</w:t>
      </w:r>
    </w:p>
    <w:p>
      <w:pPr>
        <w:spacing w:after="0"/>
        <w:ind w:left="0"/>
        <w:jc w:val="both"/>
      </w:pPr>
      <w:r>
        <w:rPr>
          <w:rFonts w:ascii="Times New Roman"/>
          <w:b w:val="false"/>
          <w:i w:val="false"/>
          <w:color w:val="000000"/>
          <w:sz w:val="28"/>
        </w:rPr>
        <w:t>
      45) Шри-Ланка Демократиялық Республикасы.</w:t>
      </w:r>
    </w:p>
    <w:p>
      <w:pPr>
        <w:spacing w:after="0"/>
        <w:ind w:left="0"/>
        <w:jc w:val="both"/>
      </w:pPr>
      <w:r>
        <w:rPr>
          <w:rFonts w:ascii="Times New Roman"/>
          <w:b w:val="false"/>
          <w:i w:val="false"/>
          <w:color w:val="000000"/>
          <w:sz w:val="28"/>
        </w:rPr>
        <w:t xml:space="preserve">
      Атауы ____________________ Мекенжайы___________________________ </w:t>
      </w:r>
    </w:p>
    <w:p>
      <w:pPr>
        <w:spacing w:after="0"/>
        <w:ind w:left="0"/>
        <w:jc w:val="both"/>
      </w:pPr>
      <w:r>
        <w:rPr>
          <w:rFonts w:ascii="Times New Roman"/>
          <w:b w:val="false"/>
          <w:i w:val="false"/>
          <w:color w:val="000000"/>
          <w:sz w:val="28"/>
        </w:rPr>
        <w:t xml:space="preserve">
      Телефоны 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 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ұсынатын</w:t>
            </w:r>
            <w:r>
              <w:br/>
            </w: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w:t>
            </w:r>
            <w:r>
              <w:br/>
            </w:r>
            <w:r>
              <w:rPr>
                <w:rFonts w:ascii="Times New Roman"/>
                <w:b w:val="false"/>
                <w:i w:val="false"/>
                <w:color w:val="000000"/>
                <w:sz w:val="20"/>
              </w:rPr>
              <w:t>активтердің талдамасы туралы</w:t>
            </w:r>
            <w:r>
              <w:br/>
            </w:r>
            <w:r>
              <w:rPr>
                <w:rFonts w:ascii="Times New Roman"/>
                <w:b w:val="false"/>
                <w:i w:val="false"/>
                <w:color w:val="000000"/>
                <w:sz w:val="20"/>
              </w:rPr>
              <w:t>есеп нысанына</w:t>
            </w:r>
            <w:r>
              <w:br/>
            </w:r>
            <w:r>
              <w:rPr>
                <w:rFonts w:ascii="Times New Roman"/>
                <w:b w:val="false"/>
                <w:i w:val="false"/>
                <w:color w:val="000000"/>
                <w:sz w:val="20"/>
              </w:rPr>
              <w:t xml:space="preserve">қосымша </w:t>
            </w:r>
          </w:p>
        </w:tc>
      </w:tr>
    </w:tbl>
    <w:bookmarkStart w:name="z785" w:id="54"/>
    <w:p>
      <w:pPr>
        <w:spacing w:after="0"/>
        <w:ind w:left="0"/>
        <w:jc w:val="left"/>
      </w:pPr>
      <w:r>
        <w:rPr>
          <w:rFonts w:ascii="Times New Roman"/>
          <w:b/>
          <w:i w:val="false"/>
          <w:color w:val="000000"/>
        </w:rPr>
        <w:t xml:space="preserve"> Әкімшілік деректер нысанын толтыру бойынша түсіндірме Ислам банктері ұсынатын кредиттік тәуекел ескеріле отырып мөлшерленген активтердің талдамасы туралы есеп (индексі - 1-BVU_RA, кезеңділігі - ай сайын)</w:t>
      </w:r>
    </w:p>
    <w:bookmarkEnd w:id="54"/>
    <w:bookmarkStart w:name="z786" w:id="55"/>
    <w:p>
      <w:pPr>
        <w:spacing w:after="0"/>
        <w:ind w:left="0"/>
        <w:jc w:val="left"/>
      </w:pPr>
      <w:r>
        <w:rPr>
          <w:rFonts w:ascii="Times New Roman"/>
          <w:b/>
          <w:i w:val="false"/>
          <w:color w:val="000000"/>
        </w:rPr>
        <w:t xml:space="preserve"> 1-тарау. Жалпы ережелер</w:t>
      </w:r>
    </w:p>
    <w:bookmarkEnd w:id="55"/>
    <w:bookmarkStart w:name="z787" w:id="56"/>
    <w:p>
      <w:pPr>
        <w:spacing w:after="0"/>
        <w:ind w:left="0"/>
        <w:jc w:val="both"/>
      </w:pPr>
      <w:r>
        <w:rPr>
          <w:rFonts w:ascii="Times New Roman"/>
          <w:b w:val="false"/>
          <w:i w:val="false"/>
          <w:color w:val="000000"/>
          <w:sz w:val="28"/>
        </w:rPr>
        <w:t>
      1. Осы түсіндірме (бұдан әрі – Түсіндірме) "Ислам банктері ұсынатын кредиттік тәуекел ескеріле отырып мөлшерленген активтердің талдамасы туралы есеп" әкімшілік деректер нысанын (бұдан әрі – Нысан) толтыру бойынша бірыңғай талаптарды айқындайды.</w:t>
      </w:r>
    </w:p>
    <w:bookmarkEnd w:id="56"/>
    <w:bookmarkStart w:name="z788" w:id="57"/>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8-бабы </w:t>
      </w:r>
      <w:r>
        <w:rPr>
          <w:rFonts w:ascii="Times New Roman"/>
          <w:b w:val="false"/>
          <w:i w:val="false"/>
          <w:color w:val="000000"/>
          <w:sz w:val="28"/>
        </w:rPr>
        <w:t>18-1) тармақшасына</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54-бабы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57"/>
    <w:bookmarkStart w:name="z789" w:id="58"/>
    <w:p>
      <w:pPr>
        <w:spacing w:after="0"/>
        <w:ind w:left="0"/>
        <w:jc w:val="both"/>
      </w:pPr>
      <w:r>
        <w:rPr>
          <w:rFonts w:ascii="Times New Roman"/>
          <w:b w:val="false"/>
          <w:i w:val="false"/>
          <w:color w:val="000000"/>
          <w:sz w:val="28"/>
        </w:rPr>
        <w:t>
      3. Нысанды ислам банктері әр айдың біріндегі жағдай бойынша ай сайын жасайды. Нысандағы деректер мың теңгемен толтырылады.</w:t>
      </w:r>
    </w:p>
    <w:bookmarkEnd w:id="58"/>
    <w:bookmarkStart w:name="z790" w:id="59"/>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адамлар қол қояды.</w:t>
      </w:r>
    </w:p>
    <w:bookmarkEnd w:id="59"/>
    <w:bookmarkStart w:name="z791" w:id="60"/>
    <w:p>
      <w:pPr>
        <w:spacing w:after="0"/>
        <w:ind w:left="0"/>
        <w:jc w:val="left"/>
      </w:pPr>
      <w:r>
        <w:rPr>
          <w:rFonts w:ascii="Times New Roman"/>
          <w:b/>
          <w:i w:val="false"/>
          <w:color w:val="000000"/>
        </w:rPr>
        <w:t xml:space="preserve"> 2-тарау. Нысанды толтыру бойынша түсіндірме</w:t>
      </w:r>
    </w:p>
    <w:bookmarkEnd w:id="60"/>
    <w:bookmarkStart w:name="z792" w:id="61"/>
    <w:p>
      <w:pPr>
        <w:spacing w:after="0"/>
        <w:ind w:left="0"/>
        <w:jc w:val="both"/>
      </w:pPr>
      <w:r>
        <w:rPr>
          <w:rFonts w:ascii="Times New Roman"/>
          <w:b w:val="false"/>
          <w:i w:val="false"/>
          <w:color w:val="000000"/>
          <w:sz w:val="28"/>
        </w:rPr>
        <w:t>
      5. 3-бағанда кредиттік тәуекел дәрежесі бойынша мөлшерленуге тиіс активтер сомасы көрсетіледі.</w:t>
      </w:r>
    </w:p>
    <w:bookmarkEnd w:id="61"/>
    <w:bookmarkStart w:name="z793" w:id="62"/>
    <w:p>
      <w:pPr>
        <w:spacing w:after="0"/>
        <w:ind w:left="0"/>
        <w:jc w:val="both"/>
      </w:pPr>
      <w:r>
        <w:rPr>
          <w:rFonts w:ascii="Times New Roman"/>
          <w:b w:val="false"/>
          <w:i w:val="false"/>
          <w:color w:val="000000"/>
          <w:sz w:val="28"/>
        </w:rPr>
        <w:t>
      6. 5-бағанда тәуекел дәрежесіне көбейтілген активтер сомасы (3-баған) пайызбен көрсетіледі (4-баған).</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75 қаулысына</w:t>
            </w:r>
            <w:r>
              <w:br/>
            </w:r>
            <w:r>
              <w:rPr>
                <w:rFonts w:ascii="Times New Roman"/>
                <w:b w:val="false"/>
                <w:i w:val="false"/>
                <w:color w:val="000000"/>
                <w:sz w:val="20"/>
              </w:rPr>
              <w:t>19-қосымша</w:t>
            </w:r>
          </w:p>
        </w:tc>
      </w:tr>
    </w:tbl>
    <w:bookmarkStart w:name="z796" w:id="63"/>
    <w:p>
      <w:pPr>
        <w:spacing w:after="0"/>
        <w:ind w:left="0"/>
        <w:jc w:val="left"/>
      </w:pPr>
      <w:r>
        <w:rPr>
          <w:rFonts w:ascii="Times New Roman"/>
          <w:b/>
          <w:i w:val="false"/>
          <w:color w:val="000000"/>
        </w:rPr>
        <w:t xml:space="preserve"> Әкімшілік деректер жинауға арналған нысан</w:t>
      </w:r>
    </w:p>
    <w:bookmarkEnd w:id="63"/>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www.natіonalbank.kz интернет-ресурсында орналастырылған</w:t>
      </w:r>
    </w:p>
    <w:bookmarkStart w:name="z797" w:id="64"/>
    <w:p>
      <w:pPr>
        <w:spacing w:after="0"/>
        <w:ind w:left="0"/>
        <w:jc w:val="left"/>
      </w:pPr>
      <w:r>
        <w:rPr>
          <w:rFonts w:ascii="Times New Roman"/>
          <w:b/>
          <w:i w:val="false"/>
          <w:color w:val="000000"/>
        </w:rPr>
        <w:t xml:space="preserve"> Ислам банктері ұсынатын кредиттік тәуекел ескеріле отырып мөлшерленген шартты және ықтимал міндеттемелердің талдамасы туралы есеп</w:t>
      </w:r>
    </w:p>
    <w:bookmarkEnd w:id="64"/>
    <w:p>
      <w:pPr>
        <w:spacing w:after="0"/>
        <w:ind w:left="0"/>
        <w:jc w:val="both"/>
      </w:pPr>
      <w:r>
        <w:rPr>
          <w:rFonts w:ascii="Times New Roman"/>
          <w:b w:val="false"/>
          <w:i w:val="false"/>
          <w:color w:val="000000"/>
          <w:sz w:val="28"/>
        </w:rPr>
        <w:t>
      Әкімшілік деректер нысанының индексі: 2-BVU_ RUІVO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"___"_________</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 тобына жататын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 тобына жататын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ІІІ тобына жататын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ІV тобына жататын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V тобына жататын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66 Нұсқаулықтың 9-тармағында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 тобына жататын контрәріптестермен жасалған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66 Нұсқаулықтың 9-тармағында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ІІ тобына жататын контрәріптестермен жасалған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66 Нұсқаулықтың 9-тармағында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ІІІ тобына жататын контрәріптестермен жасалған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66 Нұсқаулықтың 9-тармағында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ІV тобына жататын контрәріптестермен жасалған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66 Нұсқаулықтың 9-тармағында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V тобына жататын контрәріптестермен жасалған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аккредитивтері: банктің қаржы міндеттемелерінсіз; мыналармен: Қазақстан Республикасы Үкіметінің, Қазақстан Республикасының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 тобына жататын банктің иелігіне берілген ақшамен немесе аффинирленген бағалы металдармен қамтамасыз етілген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аккредитивтері: банктің қаржы міндеттемелерінсіз; мыналармен: Қазақстан Республикасы Үкіметінің, Қазақстан Республикасының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ІІ тобына жататын банктің иелігіне берілген ақшамен немесе аффинирленген бағалы металдармен қамтамасыз етілген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аккредитивтері: банктің қаржы міндеттемелерінсіз; мыналармен: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ІІІ тобына жататын банктің иелігіне берілген ақшамен немесе аффинирленген бағалы металдармен қамтамасыз етілген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аккредитивтері: банктің қаржы міндеттемелерінсіз; мыналармен: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ІV тобына жататын банктің иелігіне берілген ақшамен немесе аффинирленген бағалы металдармен қамтамасыз етілген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аккредитивтері: банктің қаржы міндеттемелерінсіз; мыналармен: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V тобына жататын банктің иелігіне берілген ақшамен немесе аффинирленген бағалы металдармен қамтамасыз етілген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қарыздарды тартқан және борыштық міндеттемелерін орналастырған кезде кредиттік тәуекел дәрежесі бойынша мөлшерленген активтердің І тобына кіретін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қарыздарды тартқан және борыштық міндеттемелерін орналастырған кезде кредиттік тәуекел дәрежесі бойынша мөлшерленген активтердің ІІ тобына кіретін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қарыздарды тартқан және борыштық міндеттемелерін орналастырған кезде кредиттік тәуекел дәрежесі бойынша мөлшерленген активтердің ІІІ тобына кіретін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қарыздарды тартқан және борыштық міндеттемелерін орналастырған кезде кредиттік тәуекел дәрежесі бойынша мөлшерленген активтердің ІV тобына кіретін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қарыздарды тартқан және борыштық міндеттемелерін орналастырған кезде кредиттік тәуекел дәрежесі бойынша мөлшерленген активтердің V тобына кіретін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 тобына кіретін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ІІ тобына кіретін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ІІІ тобына кіретін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ІV тобына кіретін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V тобына кіретін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 және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және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І тобына кіретін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ІІ тобына кіретін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ІІІ тобына кіретін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ІV тобына кіретін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V тобына кіретін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деңгейінде және одан жоғары рейтингі немесе басқа рейтинг агенттіктерінің бірінің осыған ұқсас деңгейдегі рейтингі бар банктердің кепілдіктерімен( кепілдемелерімен);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деңгейінде және одан жоғары рейтингі бар немесе басқа рейтинг агенттіктерінің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кіретін тұлғалардың пайдасына берілген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деңгейінде және одан жоғары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деңгейінде және одан жоғары рейтингі бар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кіретін тұлғалардың пайдасына берілген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деңгейінде және одан жоғары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деңгейінде және одан жоғары рейтингі бар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кіретін тұлғалардың пайдасына берілген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деңгейінде және одан жоғары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деңгейінде және одан жоғары рейтингі бар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ІV тобына кіретін тұлғалардың пайдасына берілген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деңгейінде және одан жоғары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деңгейінде және одан жоғары рейтингі бар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V тобына кіретін тұлғалардың пайдасына берілген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кіретін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29 қазандағы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субъектілердің пайдасына олардың үшінші тұлғалар алдындағы міндеттемелерін қамтамасыз ету үшін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кіретін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кіретін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кіретін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кіретін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кіретін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кіретін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кіретін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кіретін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кіретін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тұлғалардың пайдасына ұсынылған өзге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тұлғалардың пайдасына ұсынылған өзге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тұлғалардың пайдасына ұсынылған өзге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тұлғалардың пайдасына ұсынылған өзге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тұлғалардың пайдасына ұсынылған өзге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шартты міндеттемелер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 Мекенжайы ___________________________ </w:t>
      </w:r>
    </w:p>
    <w:p>
      <w:pPr>
        <w:spacing w:after="0"/>
        <w:ind w:left="0"/>
        <w:jc w:val="both"/>
      </w:pPr>
      <w:r>
        <w:rPr>
          <w:rFonts w:ascii="Times New Roman"/>
          <w:b w:val="false"/>
          <w:i w:val="false"/>
          <w:color w:val="000000"/>
          <w:sz w:val="28"/>
        </w:rPr>
        <w:t xml:space="preserve">
      Телефоны 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 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ұсынатын</w:t>
            </w:r>
            <w:r>
              <w:br/>
            </w: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 шартты</w:t>
            </w:r>
            <w:r>
              <w:br/>
            </w:r>
            <w:r>
              <w:rPr>
                <w:rFonts w:ascii="Times New Roman"/>
                <w:b w:val="false"/>
                <w:i w:val="false"/>
                <w:color w:val="000000"/>
                <w:sz w:val="20"/>
              </w:rPr>
              <w:t>және ықтимал міндеттемелердің</w:t>
            </w:r>
            <w:r>
              <w:br/>
            </w:r>
            <w:r>
              <w:rPr>
                <w:rFonts w:ascii="Times New Roman"/>
                <w:b w:val="false"/>
                <w:i w:val="false"/>
                <w:color w:val="000000"/>
                <w:sz w:val="20"/>
              </w:rPr>
              <w:t>талдамасы туралы</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799" w:id="65"/>
    <w:p>
      <w:pPr>
        <w:spacing w:after="0"/>
        <w:ind w:left="0"/>
        <w:jc w:val="left"/>
      </w:pPr>
      <w:r>
        <w:rPr>
          <w:rFonts w:ascii="Times New Roman"/>
          <w:b/>
          <w:i w:val="false"/>
          <w:color w:val="000000"/>
        </w:rPr>
        <w:t xml:space="preserve"> Әкімшілік деректер нысанын толтыру бойынша түсіндірме Ислам банктері ұсынатын кредиттік тәуекел ескеріле отырып мөлшерленген шартты және ықтимал міндеттемелердің талдамасы туралы есеп (индексі - 2-BVU_ RUІVO, кезеңділігі - ай сайын)</w:t>
      </w:r>
    </w:p>
    <w:bookmarkEnd w:id="65"/>
    <w:bookmarkStart w:name="z800" w:id="66"/>
    <w:p>
      <w:pPr>
        <w:spacing w:after="0"/>
        <w:ind w:left="0"/>
        <w:jc w:val="left"/>
      </w:pPr>
      <w:r>
        <w:rPr>
          <w:rFonts w:ascii="Times New Roman"/>
          <w:b/>
          <w:i w:val="false"/>
          <w:color w:val="000000"/>
        </w:rPr>
        <w:t xml:space="preserve"> 1-тарау. Жалпы ережелер</w:t>
      </w:r>
    </w:p>
    <w:bookmarkEnd w:id="66"/>
    <w:bookmarkStart w:name="z801" w:id="67"/>
    <w:p>
      <w:pPr>
        <w:spacing w:after="0"/>
        <w:ind w:left="0"/>
        <w:jc w:val="both"/>
      </w:pPr>
      <w:r>
        <w:rPr>
          <w:rFonts w:ascii="Times New Roman"/>
          <w:b w:val="false"/>
          <w:i w:val="false"/>
          <w:color w:val="000000"/>
          <w:sz w:val="28"/>
        </w:rPr>
        <w:t>
      1. Осы түсіндірме (бұдан әрі – Түсіндірме) "Ислам банктері ұсынатын кредиттік тәуекел ескеріле отырып мөлшерленген шартты және ықтимал міндеттемелердің талдамасы туралы есеп" әкімшілік деректер нысанын (бұдан әрі – Нысан) толтыру бойынша бірыңғай талаптарды айқындайды.</w:t>
      </w:r>
    </w:p>
    <w:bookmarkEnd w:id="67"/>
    <w:bookmarkStart w:name="z802" w:id="68"/>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8-бабының </w:t>
      </w:r>
      <w:r>
        <w:rPr>
          <w:rFonts w:ascii="Times New Roman"/>
          <w:b w:val="false"/>
          <w:i w:val="false"/>
          <w:color w:val="000000"/>
          <w:sz w:val="28"/>
        </w:rPr>
        <w:t>18-1) тармақшасына</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68"/>
    <w:bookmarkStart w:name="z803" w:id="69"/>
    <w:p>
      <w:pPr>
        <w:spacing w:after="0"/>
        <w:ind w:left="0"/>
        <w:jc w:val="both"/>
      </w:pPr>
      <w:r>
        <w:rPr>
          <w:rFonts w:ascii="Times New Roman"/>
          <w:b w:val="false"/>
          <w:i w:val="false"/>
          <w:color w:val="000000"/>
          <w:sz w:val="28"/>
        </w:rPr>
        <w:t>
      3. Нысанды ислам банктері әр айдың біріндегі жағдай бойынша ай сайын жасайды. Нысандағы деректер мың теңгемен толтырылады.</w:t>
      </w:r>
    </w:p>
    <w:bookmarkEnd w:id="69"/>
    <w:bookmarkStart w:name="z804" w:id="70"/>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адамлар қол қояды.</w:t>
      </w:r>
    </w:p>
    <w:bookmarkEnd w:id="70"/>
    <w:bookmarkStart w:name="z805" w:id="71"/>
    <w:p>
      <w:pPr>
        <w:spacing w:after="0"/>
        <w:ind w:left="0"/>
        <w:jc w:val="left"/>
      </w:pPr>
      <w:r>
        <w:rPr>
          <w:rFonts w:ascii="Times New Roman"/>
          <w:b/>
          <w:i w:val="false"/>
          <w:color w:val="000000"/>
        </w:rPr>
        <w:t xml:space="preserve"> 2-тарау. Нысанды толтыру бойынша түсіндірме</w:t>
      </w:r>
    </w:p>
    <w:bookmarkEnd w:id="71"/>
    <w:bookmarkStart w:name="z806" w:id="72"/>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қаулысына сәйкес толтырылады.</w:t>
      </w:r>
    </w:p>
    <w:bookmarkEnd w:id="72"/>
    <w:bookmarkStart w:name="z807" w:id="73"/>
    <w:p>
      <w:pPr>
        <w:spacing w:after="0"/>
        <w:ind w:left="0"/>
        <w:jc w:val="both"/>
      </w:pPr>
      <w:r>
        <w:rPr>
          <w:rFonts w:ascii="Times New Roman"/>
          <w:b w:val="false"/>
          <w:i w:val="false"/>
          <w:color w:val="000000"/>
          <w:sz w:val="28"/>
        </w:rPr>
        <w:t>
      6. 3-бағанда кредиттік тәуекел ескеріле отырып мөлшерленуге жататын шартты және ықтимал міндеттемелер бойынша сома көрсетіледі.</w:t>
      </w:r>
    </w:p>
    <w:bookmarkEnd w:id="73"/>
    <w:bookmarkStart w:name="z808" w:id="74"/>
    <w:p>
      <w:pPr>
        <w:spacing w:after="0"/>
        <w:ind w:left="0"/>
        <w:jc w:val="both"/>
      </w:pPr>
      <w:r>
        <w:rPr>
          <w:rFonts w:ascii="Times New Roman"/>
          <w:b w:val="false"/>
          <w:i w:val="false"/>
          <w:color w:val="000000"/>
          <w:sz w:val="28"/>
        </w:rPr>
        <w:t>
      7. 6-бағанда конверсия коэффициентінің мәніне көбейтілген (4-баған) шартты және ықтимал міндеттемелер бойынша сома пайызбен (3-баған) және кредиттік тәуекел коэффициентінің мәні пайызбен (5-баған) көрсетіледі.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11-қосымша</w:t>
            </w:r>
          </w:p>
        </w:tc>
      </w:tr>
    </w:tbl>
    <w:bookmarkStart w:name="z811" w:id="75"/>
    <w:p>
      <w:pPr>
        <w:spacing w:after="0"/>
        <w:ind w:left="0"/>
        <w:jc w:val="left"/>
      </w:pPr>
      <w:r>
        <w:rPr>
          <w:rFonts w:ascii="Times New Roman"/>
          <w:b/>
          <w:i w:val="false"/>
          <w:color w:val="000000"/>
        </w:rPr>
        <w:t xml:space="preserve"> Әкімшілік деректерді жинауға арналған нысан</w:t>
      </w:r>
    </w:p>
    <w:bookmarkEnd w:id="75"/>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www.natіonalbank.kz интернет-ресурсында орналастырылған </w:t>
      </w:r>
    </w:p>
    <w:bookmarkStart w:name="z812" w:id="76"/>
    <w:p>
      <w:pPr>
        <w:spacing w:after="0"/>
        <w:ind w:left="0"/>
        <w:jc w:val="left"/>
      </w:pPr>
      <w:r>
        <w:rPr>
          <w:rFonts w:ascii="Times New Roman"/>
          <w:b/>
          <w:i w:val="false"/>
          <w:color w:val="000000"/>
        </w:rPr>
        <w:t xml:space="preserve"> K4 ағымдағы өтімділік коэффициентінің талдамасы туралы есеп</w:t>
      </w:r>
    </w:p>
    <w:bookmarkEnd w:id="76"/>
    <w:p>
      <w:pPr>
        <w:spacing w:after="0"/>
        <w:ind w:left="0"/>
        <w:jc w:val="both"/>
      </w:pPr>
      <w:r>
        <w:rPr>
          <w:rFonts w:ascii="Times New Roman"/>
          <w:b w:val="false"/>
          <w:i w:val="false"/>
          <w:color w:val="000000"/>
          <w:sz w:val="28"/>
        </w:rPr>
        <w:t>
      Әкімшілік деректер нысанының индексі: 1-BVU_R_K4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"___"_________</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3" w:id="77"/>
    <w:p>
      <w:pPr>
        <w:spacing w:after="0"/>
        <w:ind w:left="0"/>
        <w:jc w:val="both"/>
      </w:pPr>
      <w:r>
        <w:rPr>
          <w:rFonts w:ascii="Times New Roman"/>
          <w:b w:val="false"/>
          <w:i w:val="false"/>
          <w:color w:val="000000"/>
          <w:sz w:val="28"/>
        </w:rPr>
        <w:t>
      1-кесте. Өтімділігі жоғары активтердің орташа айлық шамасының талдамасы туралы есеп</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банкноттар және монеталар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пункттеріндегі қолма-қол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жол чектеріндегі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қымбат металдардан дайындалған монеталар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чектеріндегі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арзан металдардан дайындалған коллекциялық монеталар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қымбат металдар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қымбат металдар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шоттарындағы орналастырылған аффинирленген қымбат металдар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шоттарындағы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банктің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(бір түнге)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талап етуге дейінгі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Ұлттық Банк шығарған Қазақстан Республикасының мемлекеттік бағалы қағаздары, "Самұрық-Қазына "ұлттық әл-ауқат қоры" акционерлік қоғамы және "Бәйтерек "Ұлттық басқарушы холдингі" акционерлік қоғамы шығарған бағалы қағаздар, акцияларының жүз пайызы Ұлттық Банкке тиесілі, кәсіпкерлік қызметпен байланысты емес жеке тұлғалардың ипотекалық қарыздарын сатып алуды жүзеге асыратын заңды тұлға шығарған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мемлекеттік кепілдігі бар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Қазақстан Республикасының банктеріндегі және Standard &amp; Poor's агенттігінің "ВВВ-"-тен төмен емес ұзақ мерзімді борыштық рейтингі немесе басқа рейтингтік агенттіктердің осыған ұқсас деңгейдегі рейтингі бар резидент емес банктердегі талап етуге дейінгі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рейтингтік агенттіктің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резидент және резидент емес банктеріне берілген "овернайт" қарыздары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банктерінде, сондай-ақ 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резидент емес банктерде бір түнге орналастырылған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16149 болып тіркелген, "Облигациялары банктер мен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Республикасының Ұлттық Банкі Басқармасының 2017 жылғы 29 қарашадағы № 234 қаулысымен белгіленген деңгейден төмен емес тәуелсіз ұзақ мерзімді рейтингі бар елдердің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"ВВВ-"-тен төмен емес (Standard &amp; Poor's және (немесе) Fіtch рейтингтік агенттіктерінің жіктеуі бойынша) немесе "ВааЗ"-тен төмен емес (Moody's Іnvestors Servіce рейтингтік агенттігінің жіктеуі бойынша) рейтингі бар шетел эмитенттерінің облигациялары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мерзімді депозиттер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ұлттық басқарушы холдинг, дауыс беруші акцияларының 100 пайызы (қатысу үлесі) ұлттық басқарушы холдингке тиесілі заңды тұлғалар - оригинаторлар құрған исламдық арнайы қаржы компаниясы шығарған ислам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емес шетел валютасында тәуелсіз ұзақ мерзімді рейтингі бар немесе басқа рейтингтік агенттіктердің бірінің осыған ұқсас деңгейдегі рейтингі бар елдердің ислам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емес рейтингі бар немесе басқа рейтингтік агенттіктердің бірінің осыған ұқсас деңгейдегі рейтингі бар шетел эмитенттерінің ислам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активтерді есептеуге енгізілетін есептелген сыйақы, дисконттар, сыйлықтар, әділ құнды оң/теріс түзетудің шоттары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кастодиан шарты негізінде сақтауға қабылдаған қаражатының инвестицияланбаған қалдықтары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кері сатып алу талабымен сатқан немесе кепілге берілген мемлекеттік бағалы қағаздардың өтімділігі жоғары бағалы қағаздардың баланстық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операциялар бойынша міндеттемелер банктің баланстық шотында есепке алынатын және мерзімді өтімділік коэффициенттерінің есебіне кіргізілген валюталық своп операциялары бойынша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күндерінің саны:___.</w:t>
      </w:r>
    </w:p>
    <w:bookmarkStart w:name="z814" w:id="78"/>
    <w:p>
      <w:pPr>
        <w:spacing w:after="0"/>
        <w:ind w:left="0"/>
        <w:jc w:val="both"/>
      </w:pPr>
      <w:r>
        <w:rPr>
          <w:rFonts w:ascii="Times New Roman"/>
          <w:b w:val="false"/>
          <w:i w:val="false"/>
          <w:color w:val="000000"/>
          <w:sz w:val="28"/>
        </w:rPr>
        <w:t>
      2-кесте. Талап етілгенге дейінгі міндеттемелердің орташа айлық шамасының талдамасы туралы есеп</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банктердегі корреспонденттік шоттар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талап етілгенге дейінгі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банктердегі талап етілгенге дейінгі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талап етілгенге дейінгі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талап еткенге дейінгі салымдар бойынша мерзімі ұзартылған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овернайт қарыздары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овернайт қарыздары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овернайт қарыздары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түнге басқа банктерден тартылған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міндеттемелерді мерзімінен бұрын өтеуді талап ету құқығымен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етуге дейін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дейінгі басқа міндеттемелер, оның ішінде ағымдағы өтімділік коэффициенті есебіне енгізілетін есептеуді жүзеге асыру мерзімі белгіленбеген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шарттар негізінде банкпен сақтауға қабылданған қаражаттың инвестицияланбаған қалдықтары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 бойынша әділ құнның оң/теріс түзетулер шоты, есептелген сыйақы, дисконттар, сыйлықақылар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 нормативінің есебіне енгізілетін қарыздарды тарту кезінде берілген банктің кепілдіктері мен кепілдемелерін қоспағанда,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жылдан кем емес, 50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 нормативінің есебіне енгізілетін қарыздарды тарту кезінде берілген банктің кепілдіктері мен кепілдемелерін қоспағанда,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 және одан астам, 100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(ол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 ағымдағы өтімділік</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816" w:id="79"/>
    <w:p>
      <w:pPr>
        <w:spacing w:after="0"/>
        <w:ind w:left="0"/>
        <w:jc w:val="left"/>
      </w:pPr>
      <w:r>
        <w:rPr>
          <w:rFonts w:ascii="Times New Roman"/>
          <w:b/>
          <w:i w:val="false"/>
          <w:color w:val="000000"/>
        </w:rPr>
        <w:t xml:space="preserve"> Әкімшілік деректер нысанын толтыру бойынша түсіндірме K4 ағымдағы өтімділік коэффициентінің талдамасы туралы есеп (индексі – 1-BVU_R_K4, кезеңділігі – ай сайын)</w:t>
      </w:r>
    </w:p>
    <w:bookmarkEnd w:id="79"/>
    <w:bookmarkStart w:name="z817" w:id="80"/>
    <w:p>
      <w:pPr>
        <w:spacing w:after="0"/>
        <w:ind w:left="0"/>
        <w:jc w:val="left"/>
      </w:pPr>
      <w:r>
        <w:rPr>
          <w:rFonts w:ascii="Times New Roman"/>
          <w:b/>
          <w:i w:val="false"/>
          <w:color w:val="000000"/>
        </w:rPr>
        <w:t xml:space="preserve"> 1-тарау. Жалпы ережелер</w:t>
      </w:r>
    </w:p>
    <w:bookmarkEnd w:id="80"/>
    <w:bookmarkStart w:name="z818" w:id="81"/>
    <w:p>
      <w:pPr>
        <w:spacing w:after="0"/>
        <w:ind w:left="0"/>
        <w:jc w:val="both"/>
      </w:pPr>
      <w:r>
        <w:rPr>
          <w:rFonts w:ascii="Times New Roman"/>
          <w:b w:val="false"/>
          <w:i w:val="false"/>
          <w:color w:val="000000"/>
          <w:sz w:val="28"/>
        </w:rPr>
        <w:t>
      1. Осы түсіндірме (бұдан әрі – Түсіндірме) "K4 ағымдағы өтімділік коэффициентінің талдамасы туралы есеп" әкімшілік деректер жинауға арналған нысанды (бұдан әрі – Нысан) толтыру бойынша бірыңғай талаптарды айқындайды.</w:t>
      </w:r>
    </w:p>
    <w:bookmarkEnd w:id="81"/>
    <w:bookmarkStart w:name="z819" w:id="82"/>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8-бабының </w:t>
      </w:r>
      <w:r>
        <w:rPr>
          <w:rFonts w:ascii="Times New Roman"/>
          <w:b w:val="false"/>
          <w:i w:val="false"/>
          <w:color w:val="000000"/>
          <w:sz w:val="28"/>
        </w:rPr>
        <w:t>18-1) тармақшасына</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82"/>
    <w:bookmarkStart w:name="z820" w:id="83"/>
    <w:p>
      <w:pPr>
        <w:spacing w:after="0"/>
        <w:ind w:left="0"/>
        <w:jc w:val="both"/>
      </w:pPr>
      <w:r>
        <w:rPr>
          <w:rFonts w:ascii="Times New Roman"/>
          <w:b w:val="false"/>
          <w:i w:val="false"/>
          <w:color w:val="000000"/>
          <w:sz w:val="28"/>
        </w:rPr>
        <w:t>
      3. Нысанды екінші деңгейдегі банктер ай сайын жасайды және есепті кезеңнің әрбір жұмыс күні үшін толтырылады. Нысандағы деректер мың теңгемен толтырылады.</w:t>
      </w:r>
    </w:p>
    <w:bookmarkEnd w:id="83"/>
    <w:bookmarkStart w:name="z821" w:id="84"/>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84"/>
    <w:bookmarkStart w:name="z822" w:id="85"/>
    <w:p>
      <w:pPr>
        <w:spacing w:after="0"/>
        <w:ind w:left="0"/>
        <w:jc w:val="left"/>
      </w:pPr>
      <w:r>
        <w:rPr>
          <w:rFonts w:ascii="Times New Roman"/>
          <w:b/>
          <w:i w:val="false"/>
          <w:color w:val="000000"/>
        </w:rPr>
        <w:t xml:space="preserve"> 2-тарау. Нысанды толтыру бойынша түсіндірме</w:t>
      </w:r>
    </w:p>
    <w:bookmarkEnd w:id="85"/>
    <w:bookmarkStart w:name="z823" w:id="86"/>
    <w:p>
      <w:pPr>
        <w:spacing w:after="0"/>
        <w:ind w:left="0"/>
        <w:jc w:val="both"/>
      </w:pPr>
      <w:r>
        <w:rPr>
          <w:rFonts w:ascii="Times New Roman"/>
          <w:b w:val="false"/>
          <w:i w:val="false"/>
          <w:color w:val="000000"/>
          <w:sz w:val="28"/>
        </w:rPr>
        <w:t>
      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қаулысына (Нормативтік құқықтық актілерді мемлекеттік тіркеу тізілімінде № 13939 болып тіркелген) (бұдан әрі – № 144 қаулы)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қаулысына (Нормативтік құқықтық актілерді мемлекеттік тіркеу тізілімінде № 15886 болып тіркелген) (бұдан әрі – № 170 қаулы) сәйкес толтырылады.</w:t>
      </w:r>
    </w:p>
    <w:bookmarkEnd w:id="86"/>
    <w:bookmarkStart w:name="z824" w:id="87"/>
    <w:p>
      <w:pPr>
        <w:spacing w:after="0"/>
        <w:ind w:left="0"/>
        <w:jc w:val="both"/>
      </w:pPr>
      <w:r>
        <w:rPr>
          <w:rFonts w:ascii="Times New Roman"/>
          <w:b w:val="false"/>
          <w:i w:val="false"/>
          <w:color w:val="000000"/>
          <w:sz w:val="28"/>
        </w:rPr>
        <w:t>
      6. "Өтімділігі жоғары активтердің орташа айлық шамасының талдамасы туралы есеп" кестесін толтырған кезде № 144 қаулының 1-қосымшасына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44 және 45-тармақтарына және № 170 қаулының 1-қосымшасына сәйкес белгіленген Пруденциалдық қалыптардың қалыптық және өзге де орындалуы міндетті нормалар мен лимиттерді маңызы мен есептеу әдістемелері, шекті банк капиталының мөлшерінің 65, 66 және 67-тармақтарына сәйкес өтімділігі жоғары активтер бойынша мәліметтер көрсетіледі.</w:t>
      </w:r>
    </w:p>
    <w:bookmarkEnd w:id="87"/>
    <w:bookmarkStart w:name="z825" w:id="88"/>
    <w:p>
      <w:pPr>
        <w:spacing w:after="0"/>
        <w:ind w:left="0"/>
        <w:jc w:val="both"/>
      </w:pPr>
      <w:r>
        <w:rPr>
          <w:rFonts w:ascii="Times New Roman"/>
          <w:b w:val="false"/>
          <w:i w:val="false"/>
          <w:color w:val="000000"/>
          <w:sz w:val="28"/>
        </w:rPr>
        <w:t>
      7. "Өтімділігі жоғары активтердің орташа айлық шамасының талдамасы туралы есеп" кестесінің 25, 26 және 27-жолдарын тек исламдық банктер ғана толтырады.</w:t>
      </w:r>
    </w:p>
    <w:bookmarkEnd w:id="88"/>
    <w:bookmarkStart w:name="z826" w:id="89"/>
    <w:p>
      <w:pPr>
        <w:spacing w:after="0"/>
        <w:ind w:left="0"/>
        <w:jc w:val="both"/>
      </w:pPr>
      <w:r>
        <w:rPr>
          <w:rFonts w:ascii="Times New Roman"/>
          <w:b w:val="false"/>
          <w:i w:val="false"/>
          <w:color w:val="000000"/>
          <w:sz w:val="28"/>
        </w:rPr>
        <w:t>
      8. Нысанды толтыру кезінде "Орташа айлық шама" бағанасында өтімділігі жоғары талап еткенге дейінгі активтер/міндеттемелердің жиынтықты сомасының есепті кезеңнің әрбір жұмыс күніне есепті кезеңдегі жұмыс күнінің санына арақатысы көрсетіледі.</w:t>
      </w:r>
    </w:p>
    <w:bookmarkEnd w:id="89"/>
    <w:bookmarkStart w:name="z827" w:id="90"/>
    <w:p>
      <w:pPr>
        <w:spacing w:after="0"/>
        <w:ind w:left="0"/>
        <w:jc w:val="both"/>
      </w:pPr>
      <w:r>
        <w:rPr>
          <w:rFonts w:ascii="Times New Roman"/>
          <w:b w:val="false"/>
          <w:i w:val="false"/>
          <w:color w:val="000000"/>
          <w:sz w:val="28"/>
        </w:rPr>
        <w:t>
      9. Нысанды толтыру кезінде жұмыс күнінің саны көрсетіледі.</w:t>
      </w:r>
    </w:p>
    <w:bookmarkEnd w:id="90"/>
    <w:bookmarkStart w:name="z828" w:id="91"/>
    <w:p>
      <w:pPr>
        <w:spacing w:after="0"/>
        <w:ind w:left="0"/>
        <w:jc w:val="both"/>
      </w:pPr>
      <w:r>
        <w:rPr>
          <w:rFonts w:ascii="Times New Roman"/>
          <w:b w:val="false"/>
          <w:i w:val="false"/>
          <w:color w:val="000000"/>
          <w:sz w:val="28"/>
        </w:rPr>
        <w:t>
      10. Егер аталған мәмілелер бойынша міндеттемелер банктің баланстық шоттарында есепке алынатын және өтімділік коэффициенттерінің есебіне кіргізілген жағдайда, банктің баланстық шоттарында есепке алынатын валюталық своп операциялары бойынша талаптар өтімділігі жоғары активтердің есебіне кіреді.</w:t>
      </w:r>
    </w:p>
    <w:bookmarkEnd w:id="91"/>
    <w:bookmarkStart w:name="z829" w:id="92"/>
    <w:p>
      <w:pPr>
        <w:spacing w:after="0"/>
        <w:ind w:left="0"/>
        <w:jc w:val="both"/>
      </w:pPr>
      <w:r>
        <w:rPr>
          <w:rFonts w:ascii="Times New Roman"/>
          <w:b w:val="false"/>
          <w:i w:val="false"/>
          <w:color w:val="000000"/>
          <w:sz w:val="28"/>
        </w:rPr>
        <w:t>
      11. Есепті кезеңде мәліметтер болмаған жағдайда Нысан толтырылмайды және ұсынылмайды.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 xml:space="preserve">26-қосымша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2" w:id="93"/>
    <w:p>
      <w:pPr>
        <w:spacing w:after="0"/>
        <w:ind w:left="0"/>
        <w:jc w:val="left"/>
      </w:pPr>
      <w:r>
        <w:rPr>
          <w:rFonts w:ascii="Times New Roman"/>
          <w:b/>
          <w:i w:val="false"/>
          <w:color w:val="000000"/>
        </w:rPr>
        <w:t xml:space="preserve"> Әкімшілік деректерді жинауға арналған нысан</w:t>
      </w:r>
    </w:p>
    <w:bookmarkEnd w:id="93"/>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www.natіonalbank.kz интернет-ресурсында орналастырылған. </w:t>
      </w:r>
    </w:p>
    <w:bookmarkStart w:name="z833" w:id="94"/>
    <w:p>
      <w:pPr>
        <w:spacing w:after="0"/>
        <w:ind w:left="0"/>
        <w:jc w:val="left"/>
      </w:pPr>
      <w:r>
        <w:rPr>
          <w:rFonts w:ascii="Times New Roman"/>
          <w:b/>
          <w:i w:val="false"/>
          <w:color w:val="000000"/>
        </w:rPr>
        <w:t xml:space="preserve">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p>
    <w:bookmarkEnd w:id="94"/>
    <w:p>
      <w:pPr>
        <w:spacing w:after="0"/>
        <w:ind w:left="0"/>
        <w:jc w:val="both"/>
      </w:pPr>
      <w:r>
        <w:rPr>
          <w:rFonts w:ascii="Times New Roman"/>
          <w:b w:val="false"/>
          <w:i w:val="false"/>
          <w:color w:val="000000"/>
          <w:sz w:val="28"/>
        </w:rPr>
        <w:t>
      Әкімшілік деректер нысанының индексі: К1_BD-UІP</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Ұсынатын тұлғалар тобы: инвестициялық портфельді басқарушылар, брокерлер және (немесе) дилерлер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10 (он)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Ұйымның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2003 жылғы 2 шілдедегі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(Іnternatіonal Securіtіes Servіces Assocіatіon)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резидент еншілес банктері, олардың бас банктері шетел валютасында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"Астана" халықаралық қаржы орталығының аумағында жұмыс істейтін қор биржасында ашық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ашық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"kzВВВ"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қор биржасының ресми тізіміне енгізілген, "Астана" халықаралық қаржы орталығының аумағында жұмыс істейтін, ашық сауда-саттыққа жіберілген, осы қосымшаның 3.4-жолында көрсетілген осы акциялар базалық активі болып табылатын акциялар мен Депозитарлық қолхаттарды қоспағанда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"Өңірлік акциялар нарығының сегменті" ресми тізімінің кіші бөліміне енгізілген, жария сауда-саттыққа жіберілген Қазақстан Республикасы заңды тұлғаларының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 төмен емес рейтингтік бағасы бар, Exchange Traded Funds (ETF), Exchange Traded Commodіtіes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________________________ </w:t>
      </w:r>
    </w:p>
    <w:p>
      <w:pPr>
        <w:spacing w:after="0"/>
        <w:ind w:left="0"/>
        <w:jc w:val="both"/>
      </w:pPr>
      <w:r>
        <w:rPr>
          <w:rFonts w:ascii="Times New Roman"/>
          <w:b w:val="false"/>
          <w:i w:val="false"/>
          <w:color w:val="000000"/>
          <w:sz w:val="28"/>
        </w:rPr>
        <w:t xml:space="preserve">
      Телефоны 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портфельді </w:t>
            </w:r>
            <w:r>
              <w:br/>
            </w:r>
            <w:r>
              <w:rPr>
                <w:rFonts w:ascii="Times New Roman"/>
                <w:b w:val="false"/>
                <w:i w:val="false"/>
                <w:color w:val="000000"/>
                <w:sz w:val="20"/>
              </w:rPr>
              <w:t xml:space="preserve">басқаруды және (немесе) бағалы </w:t>
            </w:r>
            <w:r>
              <w:br/>
            </w:r>
            <w:r>
              <w:rPr>
                <w:rFonts w:ascii="Times New Roman"/>
                <w:b w:val="false"/>
                <w:i w:val="false"/>
                <w:color w:val="000000"/>
                <w:sz w:val="20"/>
              </w:rPr>
              <w:t xml:space="preserve">қағаздар нарығында </w:t>
            </w:r>
            <w:r>
              <w:br/>
            </w:r>
            <w:r>
              <w:rPr>
                <w:rFonts w:ascii="Times New Roman"/>
                <w:b w:val="false"/>
                <w:i w:val="false"/>
                <w:color w:val="000000"/>
                <w:sz w:val="20"/>
              </w:rPr>
              <w:t xml:space="preserve">брокерлік және (немесе) </w:t>
            </w:r>
            <w:r>
              <w:br/>
            </w:r>
            <w:r>
              <w:rPr>
                <w:rFonts w:ascii="Times New Roman"/>
                <w:b w:val="false"/>
                <w:i w:val="false"/>
                <w:color w:val="000000"/>
                <w:sz w:val="20"/>
              </w:rPr>
              <w:t xml:space="preserve">дилерлік қызметті </w:t>
            </w:r>
            <w:r>
              <w:br/>
            </w:r>
            <w:r>
              <w:rPr>
                <w:rFonts w:ascii="Times New Roman"/>
                <w:b w:val="false"/>
                <w:i w:val="false"/>
                <w:color w:val="000000"/>
                <w:sz w:val="20"/>
              </w:rPr>
              <w:t xml:space="preserve">жүзеге асыратын ұйымдардың </w:t>
            </w:r>
            <w:r>
              <w:br/>
            </w:r>
            <w:r>
              <w:rPr>
                <w:rFonts w:ascii="Times New Roman"/>
                <w:b w:val="false"/>
                <w:i w:val="false"/>
                <w:color w:val="000000"/>
                <w:sz w:val="20"/>
              </w:rPr>
              <w:t xml:space="preserve">пруденциялық нормативтерді </w:t>
            </w:r>
            <w:r>
              <w:br/>
            </w:r>
            <w:r>
              <w:rPr>
                <w:rFonts w:ascii="Times New Roman"/>
                <w:b w:val="false"/>
                <w:i w:val="false"/>
                <w:color w:val="000000"/>
                <w:sz w:val="20"/>
              </w:rPr>
              <w:t xml:space="preserve">орындауы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835" w:id="95"/>
    <w:p>
      <w:pPr>
        <w:spacing w:after="0"/>
        <w:ind w:left="0"/>
        <w:jc w:val="left"/>
      </w:pPr>
      <w:r>
        <w:rPr>
          <w:rFonts w:ascii="Times New Roman"/>
          <w:b/>
          <w:i w:val="false"/>
          <w:color w:val="000000"/>
        </w:rPr>
        <w:t xml:space="preserve"> Әкімшілік деректер нысанын толтыру бойынша түсіндірме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(индексі: К1_BD-UІP, кезеңділігі: ай сайын)</w:t>
      </w:r>
    </w:p>
    <w:bookmarkEnd w:id="95"/>
    <w:bookmarkStart w:name="z836" w:id="96"/>
    <w:p>
      <w:pPr>
        <w:spacing w:after="0"/>
        <w:ind w:left="0"/>
        <w:jc w:val="left"/>
      </w:pPr>
      <w:r>
        <w:rPr>
          <w:rFonts w:ascii="Times New Roman"/>
          <w:b/>
          <w:i w:val="false"/>
          <w:color w:val="000000"/>
        </w:rPr>
        <w:t xml:space="preserve"> 1-тарау. Жалпы ережелер</w:t>
      </w:r>
    </w:p>
    <w:bookmarkEnd w:id="96"/>
    <w:bookmarkStart w:name="z837" w:id="97"/>
    <w:p>
      <w:pPr>
        <w:spacing w:after="0"/>
        <w:ind w:left="0"/>
        <w:jc w:val="both"/>
      </w:pPr>
      <w:r>
        <w:rPr>
          <w:rFonts w:ascii="Times New Roman"/>
          <w:b w:val="false"/>
          <w:i w:val="false"/>
          <w:color w:val="000000"/>
          <w:sz w:val="28"/>
        </w:rPr>
        <w:t>
      1. Осы түсіндірме (бұдан әрі – Түсіндірме)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нысанын (бұдан әрі – Нысан) толтыру бойынша бірыңғай талаптарды айқындайды.</w:t>
      </w:r>
    </w:p>
    <w:bookmarkEnd w:id="97"/>
    <w:bookmarkStart w:name="z838" w:id="98"/>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әзірленген.</w:t>
      </w:r>
    </w:p>
    <w:bookmarkEnd w:id="98"/>
    <w:bookmarkStart w:name="z839" w:id="99"/>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ай сайын есепті кезеңнің соңында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99"/>
    <w:bookmarkStart w:name="z840" w:id="100"/>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адамдар және орындаушы қол қояды.</w:t>
      </w:r>
    </w:p>
    <w:bookmarkEnd w:id="100"/>
    <w:bookmarkStart w:name="z841" w:id="101"/>
    <w:p>
      <w:pPr>
        <w:spacing w:after="0"/>
        <w:ind w:left="0"/>
        <w:jc w:val="left"/>
      </w:pPr>
      <w:r>
        <w:rPr>
          <w:rFonts w:ascii="Times New Roman"/>
          <w:b/>
          <w:i w:val="false"/>
          <w:color w:val="000000"/>
        </w:rPr>
        <w:t xml:space="preserve"> 2-тарау. Нысанды толтыру бойынша түсіндірме</w:t>
      </w:r>
    </w:p>
    <w:bookmarkEnd w:id="101"/>
    <w:bookmarkStart w:name="z842" w:id="102"/>
    <w:p>
      <w:pPr>
        <w:spacing w:after="0"/>
        <w:ind w:left="0"/>
        <w:jc w:val="both"/>
      </w:pPr>
      <w:r>
        <w:rPr>
          <w:rFonts w:ascii="Times New Roman"/>
          <w:b w:val="false"/>
          <w:i w:val="false"/>
          <w:color w:val="000000"/>
          <w:sz w:val="28"/>
        </w:rPr>
        <w:t>
      5. Егер қаржы құралы Нысанда белгіленген екі немесе одан да көп өлшемшарттарға сәйкес келсе, қаржы құралының санатын инвестициялық портфельді басқарушы дербес анықтайды.</w:t>
      </w:r>
    </w:p>
    <w:bookmarkEnd w:id="102"/>
    <w:bookmarkStart w:name="z843" w:id="103"/>
    <w:p>
      <w:pPr>
        <w:spacing w:after="0"/>
        <w:ind w:left="0"/>
        <w:jc w:val="both"/>
      </w:pPr>
      <w:r>
        <w:rPr>
          <w:rFonts w:ascii="Times New Roman"/>
          <w:b w:val="false"/>
          <w:i w:val="false"/>
          <w:color w:val="000000"/>
          <w:sz w:val="28"/>
        </w:rPr>
        <w:t>
      6. 5.4-жолда көрсетілген инвестициялық портфельді басқарушының жылжымайтын мүлік түріндегі негізгі құрал-жабдықтар пруденциялық нормативтерді есептеу кезінде баланстық құны мен нарықтық құнының ең аз мөлшерінің 100 (жүз) пайызы көлемінде ескеріледі.</w:t>
      </w:r>
    </w:p>
    <w:bookmarkEnd w:id="103"/>
    <w:p>
      <w:pPr>
        <w:spacing w:after="0"/>
        <w:ind w:left="0"/>
        <w:jc w:val="both"/>
      </w:pPr>
      <w:r>
        <w:rPr>
          <w:rFonts w:ascii="Times New Roman"/>
          <w:b w:val="false"/>
          <w:i w:val="false"/>
          <w:color w:val="000000"/>
          <w:sz w:val="28"/>
        </w:rPr>
        <w:t>
      Пруденциялық нормативтерді есептеу кезінде ескерілетін негізгі құрал-жабдықтардың нарықтық құнын анықтау үшін инвестициялық портфельді басқарушы олардың құнын жылына кемінде бір рет бағалаушы арқылы бағалайды.</w:t>
      </w:r>
    </w:p>
    <w:bookmarkStart w:name="z844" w:id="104"/>
    <w:p>
      <w:pPr>
        <w:spacing w:after="0"/>
        <w:ind w:left="0"/>
        <w:jc w:val="both"/>
      </w:pPr>
      <w:r>
        <w:rPr>
          <w:rFonts w:ascii="Times New Roman"/>
          <w:b w:val="false"/>
          <w:i w:val="false"/>
          <w:color w:val="000000"/>
          <w:sz w:val="28"/>
        </w:rPr>
        <w:t>
      7. 3-бағанда есепті кезеңнің соңғы күнтізбелік күнінің соңындағы деректер көрсетіледі.</w:t>
      </w:r>
    </w:p>
    <w:bookmarkEnd w:id="104"/>
    <w:bookmarkStart w:name="z845" w:id="105"/>
    <w:p>
      <w:pPr>
        <w:spacing w:after="0"/>
        <w:ind w:left="0"/>
        <w:jc w:val="both"/>
      </w:pPr>
      <w:r>
        <w:rPr>
          <w:rFonts w:ascii="Times New Roman"/>
          <w:b w:val="false"/>
          <w:i w:val="false"/>
          <w:color w:val="000000"/>
          <w:sz w:val="28"/>
        </w:rPr>
        <w:t>
      8. 5-бағанда 3 және 4-бағандарда көрсетілген деректердің көбейтіндісі ретінде есептелген, есепті кезеңнің соңғы күнтізбелік күнінің соңында есептелетін сома толтырылады.</w:t>
      </w:r>
    </w:p>
    <w:bookmarkEnd w:id="105"/>
    <w:bookmarkStart w:name="z846" w:id="106"/>
    <w:p>
      <w:pPr>
        <w:spacing w:after="0"/>
        <w:ind w:left="0"/>
        <w:jc w:val="both"/>
      </w:pPr>
      <w:r>
        <w:rPr>
          <w:rFonts w:ascii="Times New Roman"/>
          <w:b w:val="false"/>
          <w:i w:val="false"/>
          <w:color w:val="000000"/>
          <w:sz w:val="28"/>
        </w:rPr>
        <w:t>
      9. 9-жолда баланстағы өтімді активтер мен міндеттемелер арасындағы айырмашылықтың меншікті капиталдың ең аз мөлшеріне қатынасы ретінде есептелген меншікті капиталдың жеткіліктілік коэффициентінің мәні толтырылады.</w:t>
      </w:r>
    </w:p>
    <w:bookmarkEnd w:id="106"/>
    <w:bookmarkStart w:name="z847" w:id="107"/>
    <w:p>
      <w:pPr>
        <w:spacing w:after="0"/>
        <w:ind w:left="0"/>
        <w:jc w:val="both"/>
      </w:pPr>
      <w:r>
        <w:rPr>
          <w:rFonts w:ascii="Times New Roman"/>
          <w:b w:val="false"/>
          <w:i w:val="false"/>
          <w:color w:val="000000"/>
          <w:sz w:val="28"/>
        </w:rPr>
        <w:t>
      10. 10-жолда өтімді активтердің баланстағы міндеттемелерге қатынасы ретінде есептелген өтімділік коэффициентінің мәні толтырылады. Бұл жолды ерікті жинақтаушы зейнетақы қоры толтырмайды.</w:t>
      </w:r>
    </w:p>
    <w:bookmarkEnd w:id="107"/>
    <w:bookmarkStart w:name="z848" w:id="108"/>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9-қосымша</w:t>
            </w:r>
          </w:p>
        </w:tc>
      </w:tr>
    </w:tbl>
    <w:bookmarkStart w:name="z850" w:id="109"/>
    <w:p>
      <w:pPr>
        <w:spacing w:after="0"/>
        <w:ind w:left="0"/>
        <w:jc w:val="left"/>
      </w:pPr>
      <w:r>
        <w:rPr>
          <w:rFonts w:ascii="Times New Roman"/>
          <w:b/>
          <w:i w:val="false"/>
          <w:color w:val="000000"/>
        </w:rPr>
        <w:t xml:space="preserve"> 3-кесте. "Жалпы сақтандыру" саласы бойынша сақтандыру қызметін жүзеге асыратын сақтандыру (қайта сақтандыру) ұйымы және қайта сақтандыруды қызметінің ерекше түрі ретінде жүзеге асыратын қайта сақтандыру ұйымы үшін төлем қабілеттілігі маржасының ең төмен мөлшерін есептеу</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әдісін" пайдалана отырып төлем қабілеттілігі маржасының ең төмен мөлшерін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12- тармағының 1), 2), 3) тармақшыларына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корпоративтік табыс салығының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қабылданған түзетілген сақтандыру сыйлықақылары ("1110" - "1120" -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еңбек сіңірілген сақтандыру сыйлықақылары, барлығы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12- тармағының 1), 2), 3) тармақшаларына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сыйлықақылары ("1210" - "1120" -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(егер "1100" ≥ "1200" болса, онда "1100"; егер "1100" &lt; "1200"="" болса,="" онда=""&gt;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қорытындысы:</w:t>
            </w:r>
          </w:p>
          <w:p>
            <w:pPr>
              <w:spacing w:after="20"/>
              <w:ind w:left="20"/>
              <w:jc w:val="both"/>
            </w:pPr>
            <w:r>
              <w:rPr>
                <w:rFonts w:ascii="Times New Roman"/>
                <w:b w:val="false"/>
                <w:i w:val="false"/>
                <w:color w:val="000000"/>
                <w:sz w:val="20"/>
              </w:rPr>
              <w:t>
(егер "1010" &gt; 3 500 000 болса, онда (3 500 000 х 0,18 + ("1010" - 3 500 000) х 0,16); егер "1010" &lt; 3="" 500="" 000="" болса,="" онда="" "1010"="" х=""&gt;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сақтандыру төлемдеріндегі қайта сақтандырушының үлесі шегерілген жиынтық сақтандыру төлемдері ("1311" + "1312" +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сақтандыру төлемдеріндегі қайта сақтандырушының үлесі шегерілген жиынтық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жылынының соңына есептелген сақтандыру төлемдеріндегі қайта сақтандырушының үлесі шегерілген жиынтық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("1321" + "1322" +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есептелген жиынтық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жиынтық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соңына есептелген жиынтық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"1310" / "1320" &gt; 0,5 болса, онда "1310" / "1320"; егер "1310" / "1320" ≤ 0,5 болса, онда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("сыйлықақылар әдісімен") ("1020" х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әдісін" пайдалана отырып төлем қабілеттілігі маржасының ең төмен мөлшерін есептеу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13-тармағы 2) тармақшасының талаптарын ескере отырып) ("2111" + "2112" +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(бір) жылдағы, жылдың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2 (екі) жылдағы, жылдың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қызметі туралы" 2000 жылғы 18 желтоқсандағы Қазақстан Республикасы Заңының (бұдан әрі – Заң) 6-бабы 3-тармағының </w:t>
            </w:r>
            <w:r>
              <w:rPr>
                <w:rFonts w:ascii="Times New Roman"/>
                <w:b w:val="false"/>
                <w:i w:val="false"/>
                <w:color w:val="000000"/>
                <w:sz w:val="20"/>
              </w:rPr>
              <w:t>13)</w:t>
            </w:r>
            <w:r>
              <w:rPr>
                <w:rFonts w:ascii="Times New Roman"/>
                <w:b w:val="false"/>
                <w:i w:val="false"/>
                <w:color w:val="000000"/>
                <w:sz w:val="20"/>
              </w:rPr>
              <w:t xml:space="preserve"> және </w:t>
            </w:r>
            <w:r>
              <w:rPr>
                <w:rFonts w:ascii="Times New Roman"/>
                <w:b w:val="false"/>
                <w:i w:val="false"/>
                <w:color w:val="000000"/>
                <w:sz w:val="20"/>
              </w:rPr>
              <w:t>14) тармақшаларында</w:t>
            </w:r>
            <w:r>
              <w:rPr>
                <w:rFonts w:ascii="Times New Roman"/>
                <w:b w:val="false"/>
                <w:i w:val="false"/>
                <w:color w:val="000000"/>
                <w:sz w:val="20"/>
              </w:rPr>
              <w:t xml:space="preserve"> көрсетілген тәуекелдерді сақтандыруды жүзеге асыратын сақтандыру (қайта) ұйымдары үшін алдыңғы 7 (жеті) қаржы жылына есептелген жиынтық сақтандыру төлемдері ("2121" +... +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(бір) жылдағы, жылдың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2 (екі) жылдағы, жылдың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3 (үш) жылдағы, жылдың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4 (төрт) жылдағы, жылдың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5 (бес) жылдағы, жылдың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6 (алты) жылдағы, жылдың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резервінің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соңындағы мәлімделген, бірақ реттелмеген шығындар резервінің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6 (алты) жылдағы, қаржы жылының соңындағы мәлімделген, бірақ реттелмеген шығындар резервінің сомасы (Заңның 6-бабы 3-тармағының </w:t>
            </w:r>
            <w:r>
              <w:rPr>
                <w:rFonts w:ascii="Times New Roman"/>
                <w:b w:val="false"/>
                <w:i w:val="false"/>
                <w:color w:val="000000"/>
                <w:sz w:val="20"/>
              </w:rPr>
              <w:t>13)</w:t>
            </w:r>
            <w:r>
              <w:rPr>
                <w:rFonts w:ascii="Times New Roman"/>
                <w:b w:val="false"/>
                <w:i w:val="false"/>
                <w:color w:val="000000"/>
                <w:sz w:val="20"/>
              </w:rPr>
              <w:t xml:space="preserve"> және </w:t>
            </w:r>
            <w:r>
              <w:rPr>
                <w:rFonts w:ascii="Times New Roman"/>
                <w:b w:val="false"/>
                <w:i w:val="false"/>
                <w:color w:val="000000"/>
                <w:sz w:val="20"/>
              </w:rPr>
              <w:t>14) тармақшаларында</w:t>
            </w:r>
            <w:r>
              <w:rPr>
                <w:rFonts w:ascii="Times New Roman"/>
                <w:b w:val="false"/>
                <w:i w:val="false"/>
                <w:color w:val="000000"/>
                <w:sz w:val="20"/>
              </w:rPr>
              <w:t xml:space="preserve"> көрсетілген тәуекелдерді сақтандыруды жүзеге асыратын сақтандыру (қайта сақтандыру) ұйымдары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("2110" + "2210" - "2310")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6-бабы 3-тармағының </w:t>
            </w:r>
            <w:r>
              <w:rPr>
                <w:rFonts w:ascii="Times New Roman"/>
                <w:b w:val="false"/>
                <w:i w:val="false"/>
                <w:color w:val="000000"/>
                <w:sz w:val="20"/>
              </w:rPr>
              <w:t>13)</w:t>
            </w:r>
            <w:r>
              <w:rPr>
                <w:rFonts w:ascii="Times New Roman"/>
                <w:b w:val="false"/>
                <w:i w:val="false"/>
                <w:color w:val="000000"/>
                <w:sz w:val="20"/>
              </w:rPr>
              <w:t xml:space="preserve"> және </w:t>
            </w:r>
            <w:r>
              <w:rPr>
                <w:rFonts w:ascii="Times New Roman"/>
                <w:b w:val="false"/>
                <w:i w:val="false"/>
                <w:color w:val="000000"/>
                <w:sz w:val="20"/>
              </w:rPr>
              <w:t>14) тармақшаларында</w:t>
            </w:r>
            <w:r>
              <w:rPr>
                <w:rFonts w:ascii="Times New Roman"/>
                <w:b w:val="false"/>
                <w:i w:val="false"/>
                <w:color w:val="000000"/>
                <w:sz w:val="20"/>
              </w:rPr>
              <w:t xml:space="preserve"> көрсетілген тәуекелдерді сақтандыруды жүзеге асыратын сақтандыру (қайта сақтандыру) ұйымдары үшін одан әрі есептеуге арналған жиынтық сақтандыру төлемдері (1/7 х ("2120" + "2210" -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("төлемдер әдісімен"):</w:t>
            </w:r>
          </w:p>
          <w:p>
            <w:pPr>
              <w:spacing w:after="20"/>
              <w:ind w:left="20"/>
              <w:jc w:val="both"/>
            </w:pPr>
            <w:r>
              <w:rPr>
                <w:rFonts w:ascii="Times New Roman"/>
                <w:b w:val="false"/>
                <w:i w:val="false"/>
                <w:color w:val="000000"/>
                <w:sz w:val="20"/>
              </w:rPr>
              <w:t>
(егер "2030" &gt; 2 500 000, онда ((2 500 000х 0,26 + ("2030" - 2 500 000) х 0,23) х "1300"); егер "2030" &lt; 2="" 500="" 000,="" онда="" "2030"="" х="" 0,26="" х=""&gt;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("1000" немесе "2000", ең жоғары шама)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14-тармағында көрсетілген сақтандыру (қайта сақтандыру) шарттары бойынша ең төменгі төлем қабілеттілігі маржасын ұлғайту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түзетілген ең төмен мөлшері ("3000" +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төлем қабілеттілігі маржасының ең төмен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 қайта сақтандырушының үлесін шегергенде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басындағы мәлімделген, бірақ реттелмеген шығындар резерві қайта сақтандырушының үлесін шегергенде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резерв коэффициентіне түзетілген төлем қабілеттілігі маржасының ең төмен мөлшері (егер "4010" / "4020" ≥ 1, онда "4100", егер "4010" / "4020" &lt; 1,="" онда="" "4100"х("4010"=""&gt;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 мөлшері (егер "4000" ≤ "3100", онда "3100", егер "4000" &gt; "3100", онда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аз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 мөлшері (5000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 ("6000"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("7000" немесе "8000", ең жоғары шама)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ұйымдары үшін нақты төлем қабілеттілігі маржасын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және ағымдағы жылғы бөлінбеген кірісі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 материалдық емес активтер (жинақталған амортизацияны есептегендегі өзіндік құнының және сақтандыру (қайта сақтандыру) ұйымы активтерінен 10 (он) пайыздан аспайтын мөлшерде)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 орны толтырылмаған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орны толтырылмаған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32-бабына</w:t>
            </w:r>
            <w:r>
              <w:rPr>
                <w:rFonts w:ascii="Times New Roman"/>
                <w:b w:val="false"/>
                <w:i w:val="false"/>
                <w:color w:val="000000"/>
                <w:sz w:val="20"/>
              </w:rPr>
              <w:t xml:space="preserve"> сәйкес сақтандыру (қайта сақтандыру) ұйымының еншілес ұйымдары не сақтандыру (қайта сақтандыру) ұйымының қомақты қатысуы бар тұлға болып табылатын тұлғаларға берілген реттелген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 "117" - "118" -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бар реттелген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жоқ реттелген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төменгі шама), онда 0,5 х ("100" немесе "400", ең төменгі шама);</w:t>
            </w:r>
          </w:p>
          <w:p>
            <w:pPr>
              <w:spacing w:after="20"/>
              <w:ind w:left="20"/>
              <w:jc w:val="both"/>
            </w:pPr>
            <w:r>
              <w:rPr>
                <w:rFonts w:ascii="Times New Roman"/>
                <w:b w:val="false"/>
                <w:i w:val="false"/>
                <w:color w:val="000000"/>
                <w:sz w:val="20"/>
              </w:rPr>
              <w:t>
егер "211" ≤ 0,5 х ("100" немесе "400", ең төменгі шама), онда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 маржасының ең төмен мөлшері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жеткіліктілігі нормативі (300/400)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1" w:id="110"/>
    <w:p>
      <w:pPr>
        <w:spacing w:after="0"/>
        <w:ind w:left="0"/>
        <w:jc w:val="left"/>
      </w:pPr>
      <w:r>
        <w:rPr>
          <w:rFonts w:ascii="Times New Roman"/>
          <w:b/>
          <w:i w:val="false"/>
          <w:color w:val="000000"/>
        </w:rPr>
        <w:t xml:space="preserve"> 4-кесте. "Өмірді сақтандыру" саласы бойынша сақтандыру қызметін жүзеге асыратын сақтандыру (қайта сақтандыру) ұйымы үшін төлем қабілеттілігі маржасының ең төмен мөлшерін есептеу</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сақтандыру шарттары (3 (үш) жылға дейінгі мерзіммен) бойынша жиынтық тәуекелді капитал ("1113" -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сақтандыру сомасындағы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сақтандыру шарттары (3 (үш) жылдан бастап 5 (бес) жылға дейінгі мерзіммен) бойынша жиынтық тәуекелді капитал ("1123" -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айтыс болған жағдайда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сақтандырудың қалған шарттары бойынша жиынтық тәуекелді капитал ("1133" -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тәуекелді капитал ("1110" + "1120" +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қайта сақтандырушының үлесі шегерілген тәуекелді капитал ("1140" + "1112" - "1114" + "1122" - "1124" + "1132"-"1134")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"1150" / "1140" &gt; 0,5, онда "1150" / "1140"; егер "1150" / "1140" ≤ 0,5,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төлем қабілеттілігі маржасының ең төмен мөлшері ("1110" х 0,001 + "1120" х 0,0015 + "1130" х 0,003) х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аннуитетінің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сақтандыру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үшін қалыптастырылған сақтандыру резерврерінің сомасы:</w:t>
            </w:r>
          </w:p>
          <w:p>
            <w:pPr>
              <w:spacing w:after="20"/>
              <w:ind w:left="20"/>
              <w:jc w:val="both"/>
            </w:pPr>
            <w:r>
              <w:rPr>
                <w:rFonts w:ascii="Times New Roman"/>
                <w:b w:val="false"/>
                <w:i w:val="false"/>
                <w:color w:val="000000"/>
                <w:sz w:val="20"/>
              </w:rPr>
              <w:t>
("1210" х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21-тармағында белгіленген пайыздың тиісті мөлшері + "1211" х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"1230" / ("1210+1211") &gt; 0,85 болса, онда "1230" / ("1210+1211"), егер "1230" / ("1210+1211") ≤ 0,85 болса, онда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 бойынша төлем қабілеттілігі маржасының ең төмен мөлшері ("1220" х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("1170" +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 (осы қаулымен бекітілілген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23-тармағы екінші бөлігінің талаптарын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сыйлықақыларына салық салу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түзетілген сақтандыру сыйлықақылары ("3110"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еңбек сіңірілген сақтандыру сыйлықақылары,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түзетілген жиынтық еңбек сіңірілген сақтандыру сыйлықақылары ("3150"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болса, онда "3140"; егер "3140" &lt; "3160"="" болса,="" онда=""&gt;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w:t>
            </w:r>
          </w:p>
          <w:p>
            <w:pPr>
              <w:spacing w:after="20"/>
              <w:ind w:left="20"/>
              <w:jc w:val="both"/>
            </w:pPr>
            <w:r>
              <w:rPr>
                <w:rFonts w:ascii="Times New Roman"/>
                <w:b w:val="false"/>
                <w:i w:val="false"/>
                <w:color w:val="000000"/>
                <w:sz w:val="20"/>
              </w:rPr>
              <w:t>
(егер "3100" &gt; 3 500 000 болса, онда (3 500 000 х 0,18 + ("3100" - 3 500 000) х 0,16); егер "3100" &lt; 3="" 500="" 000="" болса,="" онда="" "3100"="" х=""&gt;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жылында есептелген сақтандыру төлемдеріндегі қайта сақтандырушының үлесі шегерілген жиынтық сақтандыру төлемдері ("3311" + "3312" +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1 (бір)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2 (екі)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("3321" + "3322" +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"3310" / "3320" &gt; 0,5 болса, онда "3310" / "3320"; егер "3310" / "3320" ≤ 0,5 болса,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("сыйлықақылар әдісімен") ("3200"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("3511" + "3512" +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мәлімделген, бірақ реттелмеген резерв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мәлімделген, бірақ реттелмеген шығындар резерві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("3510" + "3520" -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("төлемдер әдісімен"):</w:t>
            </w:r>
          </w:p>
          <w:p>
            <w:pPr>
              <w:spacing w:after="20"/>
              <w:ind w:left="20"/>
              <w:jc w:val="both"/>
            </w:pPr>
            <w:r>
              <w:rPr>
                <w:rFonts w:ascii="Times New Roman"/>
                <w:b w:val="false"/>
                <w:i w:val="false"/>
                <w:color w:val="000000"/>
                <w:sz w:val="20"/>
              </w:rPr>
              <w:t>
(егер "3500" &gt; 2 500 000 болса, онда (2 500 000х 0,26 + ("3500" - 2 500 000) х 0,23) х "3300"); егер "3500" &lt; 2="" 500="" 000="" болса,="" онда="" "3500"="" х="" 0,26="" х=""&gt;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("3400" немесе "3600",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("1000" + "2000" +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инвестициялау мақсаттары үшін алынған сақтандыру сыйлықақыларының (сақтандыру жарналарының) бөлігі есебінен құрылған (қалыптастырылған) активтердің және сақтанушының инвестицияларға қатысу талаптарын көздейтін сақтандыру шарттары бойынша оларды инвестициялаудан алынған кірістердің (залалдардың) ағымдағы құны х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есептелген ең төмен мөлшері (4000 + қайта сақтандыруға берілетінген осы Сақтандыру (қайта сақтандыру) ұйымы пруденциялық нормативтерді орындау туралы есептің 2-кестесіне сәйкес есептелген міндеттемелер сомасының бір бөлігі+4100)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(екі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бөлігі есебінен қалыптастырылған активтерді және сақтанушының инвестицияларға қатысу шартын көздейтін сақтандыру шарттары бойынша оларды инвестициялаудан алынған кірістерді (залалдарды) дербес басқаруды жүзеге асыратын сақтандыру (қайта сақтандыру) ұйымы үшін;</w:t>
            </w:r>
          </w:p>
          <w:p>
            <w:pPr>
              <w:spacing w:after="20"/>
              <w:ind w:left="20"/>
              <w:jc w:val="both"/>
            </w:pPr>
            <w:r>
              <w:rPr>
                <w:rFonts w:ascii="Times New Roman"/>
                <w:b w:val="false"/>
                <w:i w:val="false"/>
                <w:color w:val="000000"/>
                <w:sz w:val="20"/>
              </w:rPr>
              <w:t>
100 000 (бір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бір бөлігі есебінен қалыптастырылған активтерді және сақтанушының инвестицияларға, сақтандыру ұйымы болып табылмайтын инвестициялық портфельді басқарушыға инвестициялық басқаруға қатысу шартын көздейтін сақтандыру шарттары бойынша оларды инвестициялаудан алынған кірістерді (залалдарды) беруді жүзеге асыратын сақтандыру (қайта сақтандыру) ұйымы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 (5000 + осы Сақтандыру (қайта сақтандыру) ұйымы пруденциялық нормативтерді орындау туралы есептің 2-кестесіне сәйкес есептелген, қайта сақтандыруға берілген міндеттемелер сомасының бір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("6000" немесе "7000",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және ағымдағы жылғы бөлінбеген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қоспағандағы материалдық емес активтер (жинақталған амортизациясы ескерілген өзіндік құны және сақтандыру (қайта сақтандыру) ұйымы активтерінің 10 (он) пайызынан аспайтын мөлшерде)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орны толтырылмаған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орны толтырылмаған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32-бабына</w:t>
            </w:r>
            <w:r>
              <w:rPr>
                <w:rFonts w:ascii="Times New Roman"/>
                <w:b w:val="false"/>
                <w:i w:val="false"/>
                <w:color w:val="000000"/>
                <w:sz w:val="20"/>
              </w:rPr>
              <w:t xml:space="preserve"> сәйкес сақтандыру (қайта сақтандыру) ұйымының еншілес ұйымы не сақтандыру (қайта сақтандыру) ұйымының қомақты қатысуы бар тұлғалар болып табылатын тұлғаларға берілген реттелген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"117" - "118" -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тіркелмеген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аз шама) болса, онда 0,5 х ("100" немесе "400", ең аз шама);</w:t>
            </w:r>
          </w:p>
          <w:p>
            <w:pPr>
              <w:spacing w:after="20"/>
              <w:ind w:left="20"/>
              <w:jc w:val="both"/>
            </w:pPr>
            <w:r>
              <w:rPr>
                <w:rFonts w:ascii="Times New Roman"/>
                <w:b w:val="false"/>
                <w:i w:val="false"/>
                <w:color w:val="000000"/>
                <w:sz w:val="20"/>
              </w:rPr>
              <w:t>
егер "211" ≤ 0,5 х ("100" немесе "400", ең аз шама) болса, онда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(300/400)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2" w:id="111"/>
    <w:p>
      <w:pPr>
        <w:spacing w:after="0"/>
        <w:ind w:left="0"/>
        <w:jc w:val="left"/>
      </w:pPr>
      <w:r>
        <w:rPr>
          <w:rFonts w:ascii="Times New Roman"/>
          <w:b/>
          <w:i w:val="false"/>
          <w:color w:val="000000"/>
        </w:rPr>
        <w:t xml:space="preserve"> 5-кесте. Сақтандыру (қайта сақтандыру) ұйымының активтерін сапасы мен өтімділігі бойынша олардың сыныпталуын ескере отырып есептеу</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жолдағы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банктер акциялары қор биржасының ресми тізімінің "Негізгі" алаңының "акциялар" секторы "премиум" санатына енгізілген не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 Standard &amp; Poor's агенттігінің "В"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"В+"-тен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"kzВВВ"-тен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мемлекеттік емес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негізгі қор индекстерінің құрамына енгізілген шетелдік эмитенттердің акциялары және осы акциялар базалық активі болып табылатын депозитарлық қолхаттары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ресми тізімінің "Негізгі" алаңы "акциялар" секторының "премиум" санаты талаптарына сәйкес келетін заңды тұлғалардың акциялары және осы акциялар базалық активі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"kzAA+"-тен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немесе Standard &amp; Poor's ұлттық шкаласы бойынша "kzВВВ+"-тен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депозиттер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өтімділігі жоғары активтер сомасының 5 (бес) пайызынан аспайтын сомада жылжымайтын мүлік түріндегі негізгі құрал-жабдықтары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 мақсаты үшін сатып алынған бағдарламалық қамтамасыз ету - жинақталған амортизацияны ескергендегі өзіндік құнның және сақтандыру (қайта сақтандыру) ұйымының өтімділігі жоғары активтері сомасының 10 (он) пайызынан аспайтын көлемде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34-тармағының 11) тармақшасында көрсетілген заңды тұлғалардан алынатын сақтандыру сыйлықақыларын қоспағанда, сақтанушылардан (қайта сақтанушылардан) және делдалдардан алынатын сақтандыру (қайта сақтандыру) ұйымының өтімділігі жоғары активтері сомасынан қайта сақтандыру активтерін шегергенде 10 (он) пайыздан аспайтын сомадағы сақтандыру сыйлықақылары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болып табылатын кезде сақтандыру (қайта сақтандыру) ұйымының жоғары өтімді активтері сомасының 15 (он бес) пайызынан аспайтын сомада алынатын сақтандыру сыйлықақылары:</w:t>
            </w:r>
          </w:p>
          <w:p>
            <w:pPr>
              <w:spacing w:after="20"/>
              <w:ind w:left="20"/>
              <w:jc w:val="both"/>
            </w:pPr>
            <w:r>
              <w:rPr>
                <w:rFonts w:ascii="Times New Roman"/>
                <w:b w:val="false"/>
                <w:i w:val="false"/>
                <w:color w:val="000000"/>
                <w:sz w:val="20"/>
              </w:rPr>
              <w:t>
дауыс беретін акцияларының (жарғылық капиталға қатысу үлестерінің) 50 (елу) пайызынан астамы Ұлттық басқарушы холдингке тікелей немесе жанама тиесілі заңды тұлға не;</w:t>
            </w:r>
          </w:p>
          <w:p>
            <w:pPr>
              <w:spacing w:after="20"/>
              <w:ind w:left="20"/>
              <w:jc w:val="both"/>
            </w:pPr>
            <w:r>
              <w:rPr>
                <w:rFonts w:ascii="Times New Roman"/>
                <w:b w:val="false"/>
                <w:i w:val="false"/>
                <w:color w:val="000000"/>
                <w:sz w:val="20"/>
              </w:rPr>
              <w:t>
Standard &amp; Poor ' s рейтинг агенттігінің немесе басқа рейтинг агенттіктерінің "ВВ+"-тен төмен емес рейтингі бар заңды тұлға не;</w:t>
            </w:r>
          </w:p>
          <w:p>
            <w:pPr>
              <w:spacing w:after="20"/>
              <w:ind w:left="20"/>
              <w:jc w:val="both"/>
            </w:pPr>
            <w:r>
              <w:rPr>
                <w:rFonts w:ascii="Times New Roman"/>
                <w:b w:val="false"/>
                <w:i w:val="false"/>
                <w:color w:val="000000"/>
                <w:sz w:val="20"/>
              </w:rPr>
              <w:t>
мынадай критерийлерге сәйкес келетін ірі жүйе құраушы кәсіпорын:</w:t>
            </w:r>
          </w:p>
          <w:p>
            <w:pPr>
              <w:spacing w:after="20"/>
              <w:ind w:left="20"/>
              <w:jc w:val="both"/>
            </w:pPr>
            <w:r>
              <w:rPr>
                <w:rFonts w:ascii="Times New Roman"/>
                <w:b w:val="false"/>
                <w:i w:val="false"/>
                <w:color w:val="000000"/>
                <w:sz w:val="20"/>
              </w:rPr>
              <w:t>
өнімді өткізуден (қызметтер көрсетуден) түсетін түсім соңғы 2 (екі) жылда жыл сайын кемінде 50 (елу) миллиард теңгені құрайды;</w:t>
            </w:r>
          </w:p>
          <w:p>
            <w:pPr>
              <w:spacing w:after="20"/>
              <w:ind w:left="20"/>
              <w:jc w:val="both"/>
            </w:pPr>
            <w:r>
              <w:rPr>
                <w:rFonts w:ascii="Times New Roman"/>
                <w:b w:val="false"/>
                <w:i w:val="false"/>
                <w:color w:val="000000"/>
                <w:sz w:val="20"/>
              </w:rPr>
              <w:t>
салық аударымдары соңғы 2 (екі) жылда жыл сайын кемінде 3 (үш) миллиард теңгені құрайды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және өтімділігі бойынша сыныпталуын ескере отырып, активтер жиынтығы - А - ("11110" + "11120" + "11130" + "11150" + "11160" + "11170")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 сомасын қоспағанда,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және өтімділігі бойынша сыныпталуын ескере отырып есептелген нақты төлем қабілеттілігі маржасы ("12000" - "13000" -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активтер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әртараптандыру нормативтерін есептеу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1) тармақшасының талаптарына сәйкес келетін екінші деңгейдегі бір банкте және осы банктің үлестес тұлғаларында (НД1-1) бағалы қағаздарға инвестициялардың жиынтық баланстық құны ("кері РЕПО" операцияларын ескере отырып), салымдар мен ақша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20 (жиырма)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2) тармақшасының талаптарына сәйкес келетін екінші деңгейдегі бір банкте және осы банктің үлестес тұлғаларында (НД1-2) бағалы қағаздарға инвестициялардың жиынтық баланстық құны ("кері РЕПО" операцияларын ескере отырып), салымдар мен ақша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15 (он бес)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3) тармақшасының талаптарына сәйкес келетін екінші деңгейдегі бір банкте және осы банктің үлестес тұлғаларында (НД1-3) бағалы қағаздарға инвестициялардың жиынтық баланстық құны ("кері РЕПО" операцияларын ескере отырып), салымдар мен ақша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болып табылмайтын бір заңды тұлғада және осы заңды тұлғаның үлестес тұлғаларына (НД2) бағалы қағаздарға инвестициялардың ("кері РЕПО" операцияларын ескере отырып) жиынтық баланстық құны және ақша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мен металды депозиттерге 12 (он екі) айдан көп емес мерзімге жиынтық орналастыру (НД4)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"өмірді сақтандыру" саласында жүзеге асыратын сақтандыру (қайта сақтандыру) ұйымының сақтанушыларына берілген қарыздардың жиынтық мөлшері - (НД5)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бағалы қағаздарға инвестициялардың жиынтық баланстық құны ("кері РЕПО" операцияларды ескере отырып) (НД6)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39-тармағында тізбесі айқындалған халықаралық қаржы ұйымының бағалы қағаздарына инвестициялардың ("кері РЕПО" операцияларды ескере отырып) жиынтық баланстық құны (НД7)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23) және 24) тармақшаларының талаптарына сәйкес келетін пайларға инвестициялардың жиынтық баланстық құны (НД8)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интервалды инвестициялық пай қорларының пайларына инвестициялардың жиынтық баланстық құны (НД8-1)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5 (бес)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борыштық бағалы қағаздарға инвестициялардың жиынтық баланстық құны (НД9)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25) және 26) тармақшаларының талаптарына сәйкес келетін исламдық қаржыландыру құралдарына инвестициялардың жиынтық баланстық құны (НД10)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3" w:id="112"/>
    <w:p>
      <w:pPr>
        <w:spacing w:after="0"/>
        <w:ind w:left="0"/>
        <w:jc w:val="left"/>
      </w:pPr>
      <w:r>
        <w:rPr>
          <w:rFonts w:ascii="Times New Roman"/>
          <w:b/>
          <w:i w:val="false"/>
          <w:color w:val="000000"/>
        </w:rPr>
        <w:t xml:space="preserve"> 6-кесте. Сақтандыру (қайта сақтандыру) ұйымының өтімділігі жоғары активтерінің жеткіліктілігі нормативін есептеу</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ұйымының шоттарындағы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шоттарындағы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шоттарындағы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ұйымының шоттарындағы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агенттігінің халықаралық шәкілі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 болғанда;</w:t>
            </w:r>
          </w:p>
          <w:p>
            <w:pPr>
              <w:spacing w:after="20"/>
              <w:ind w:left="20"/>
              <w:jc w:val="both"/>
            </w:pPr>
            <w:r>
              <w:rPr>
                <w:rFonts w:ascii="Times New Roman"/>
                <w:b w:val="false"/>
                <w:i w:val="false"/>
                <w:color w:val="000000"/>
                <w:sz w:val="20"/>
              </w:rPr>
              <w:t>
Қазақстан Республикасының резиденттері емес-бас банктер Standard &amp; Poor's агенттігінің "А-"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резиденттері-еншілес банктер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"kzBB"-тен "kzBВ-"-ке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осындай деңгейдегі рейтингі бар бейрезидент банктердегі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эмиссияланғандарды қоса алғанда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енгізілетін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емес рейтингтік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мемлекеттік емес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енгізілген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"kzAA+"-тан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жиынтығы – ӨЖА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шегергендегі сақтандыру резервтері – 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xml:space="preserve">
      ________________________________             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бар болса)                   қолы </w:t>
      </w:r>
    </w:p>
    <w:p>
      <w:pPr>
        <w:spacing w:after="0"/>
        <w:ind w:left="0"/>
        <w:jc w:val="both"/>
      </w:pPr>
      <w:r>
        <w:rPr>
          <w:rFonts w:ascii="Times New Roman"/>
          <w:b w:val="false"/>
          <w:i w:val="false"/>
          <w:color w:val="000000"/>
          <w:sz w:val="28"/>
        </w:rPr>
        <w:t xml:space="preserve">
      Бас бухгалтер немесе есепке қол қоюға уәкілеттік берілген адам </w:t>
      </w:r>
    </w:p>
    <w:p>
      <w:pPr>
        <w:spacing w:after="0"/>
        <w:ind w:left="0"/>
        <w:jc w:val="both"/>
      </w:pPr>
      <w:r>
        <w:rPr>
          <w:rFonts w:ascii="Times New Roman"/>
          <w:b w:val="false"/>
          <w:i w:val="false"/>
          <w:color w:val="000000"/>
          <w:sz w:val="28"/>
        </w:rPr>
        <w:t xml:space="preserve">
      ______________________________________________             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есепке қол қоюға уәкілеттік берілген адам </w:t>
      </w:r>
    </w:p>
    <w:p>
      <w:pPr>
        <w:spacing w:after="0"/>
        <w:ind w:left="0"/>
        <w:jc w:val="both"/>
      </w:pPr>
      <w:r>
        <w:rPr>
          <w:rFonts w:ascii="Times New Roman"/>
          <w:b w:val="false"/>
          <w:i w:val="false"/>
          <w:color w:val="000000"/>
          <w:sz w:val="28"/>
        </w:rPr>
        <w:t xml:space="preserve">
      ______________________________________________             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Күні 20 ___ жылғы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