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ec89" w14:textId="afee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материалдарының жекелеген түрлерін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 наурыздағы № 99 бұйрығы. Қазақстан Республикасының Әділет министрлігінде 2021 жылғы 9 наурызда № 22308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сондай-ақ Еуразиялық экономикалық одақ туралы шартқа 7-қосымшаның 10-бөліміне сәйкес БҰЙЫРАМЫН:</w:t>
      </w:r>
    </w:p>
    <w:bookmarkEnd w:id="0"/>
    <w:bookmarkStart w:name="z2" w:id="1"/>
    <w:p>
      <w:pPr>
        <w:spacing w:after="0"/>
        <w:ind w:left="0"/>
        <w:jc w:val="both"/>
      </w:pPr>
      <w:r>
        <w:rPr>
          <w:rFonts w:ascii="Times New Roman"/>
          <w:b w:val="false"/>
          <w:i w:val="false"/>
          <w:color w:val="000000"/>
          <w:sz w:val="28"/>
        </w:rPr>
        <w:t>
      1. СЭҚ ТН 4406910000 "сіңірілген теміржол немесе трамвай жолдарына арналған қылқан жапырақты тұқымдардан жасалған ағаш шпалдар" (ГНГ 44069100) кодын қоспағанда, Қазақстан Республикасының аумағынан ағаш материалдарының жекелеген түрлерін (Еуразиялық экономикалық одақтың Сыртқы экономикалық қызметінің тауар номенклатурасының коды 4401, 4403, 4404, 4406 және 4407) әкетуге алты ай мерзімге тыйым салу енгізілсін.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мен Қазақстан Республикасы Ұлттық қауіпсіздік комитетінің Шекара қызметіне Қазақстан Республикасының заңнамасында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орындау бойынша бақылауды қамтамасыз ету туралы;</w:t>
      </w:r>
    </w:p>
    <w:bookmarkEnd w:id="3"/>
    <w:bookmarkStart w:name="z5" w:id="4"/>
    <w:p>
      <w:pPr>
        <w:spacing w:after="0"/>
        <w:ind w:left="0"/>
        <w:jc w:val="both"/>
      </w:pPr>
      <w:r>
        <w:rPr>
          <w:rFonts w:ascii="Times New Roman"/>
          <w:b w:val="false"/>
          <w:i w:val="false"/>
          <w:color w:val="000000"/>
          <w:sz w:val="28"/>
        </w:rPr>
        <w:t>
      2) "Қазақстан темір жолы" ұлттық компаниясы" акционерлік қоғамына (келісім бойынша) Қазақстан Республикасының заңнамасында белгіленген тәртіппен осы бұйрықтың 1-тармағын іске асыру бойынша шаралар қолдану туралы;</w:t>
      </w:r>
    </w:p>
    <w:bookmarkEnd w:id="4"/>
    <w:bookmarkStart w:name="z6" w:id="5"/>
    <w:p>
      <w:pPr>
        <w:spacing w:after="0"/>
        <w:ind w:left="0"/>
        <w:jc w:val="both"/>
      </w:pPr>
      <w:r>
        <w:rPr>
          <w:rFonts w:ascii="Times New Roman"/>
          <w:b w:val="false"/>
          <w:i w:val="false"/>
          <w:color w:val="000000"/>
          <w:sz w:val="28"/>
        </w:rPr>
        <w:t>
      3) Қазақстан Республикасы Сауда және интеграция министрлігіне белгіленген тәртіппен:</w:t>
      </w:r>
    </w:p>
    <w:bookmarkEnd w:id="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комиссияны ақпараттандыру;</w:t>
      </w:r>
    </w:p>
    <w:p>
      <w:pPr>
        <w:spacing w:after="0"/>
        <w:ind w:left="0"/>
        <w:jc w:val="both"/>
      </w:pPr>
      <w:r>
        <w:rPr>
          <w:rFonts w:ascii="Times New Roman"/>
          <w:b w:val="false"/>
          <w:i w:val="false"/>
          <w:color w:val="000000"/>
          <w:sz w:val="28"/>
        </w:rPr>
        <w:t xml:space="preserve">
      Еуразиялық экономикалық одақтың кедендік аумағында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шараның енгізілуі туралы ұсынысты Еуразиялық экономикалық комиссияның қарауына енгізу қажеттігі туралы хабардар етсін.</w:t>
      </w:r>
    </w:p>
    <w:bookmarkStart w:name="z7"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