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e2c5" w14:textId="f4ce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Тағайындау кезінде әскери қызметшілерге қатысты психологиялық-физиологиялық және полиграфологиялық зерттеулер қолданыла отырып, тексеру жүргізілетін әскери лауазымдар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3 наурыздағы № 106 бұйрығы. Қазақстан Республикасының Әділет министрлігінде 2021 жылғы 5 наурызда № 22301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2012 жылғы 16 ақпандағы Қазақстан Республикасы Заңының 21-бабының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Тағайындау кезінде әскери қызметшілерге қатысты психологиялық-физиологиялық және полиграфологиялық зерттеулер қолданыла отырып, тексеру жүргізілетін әскери лауазымдар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саясаты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ақпаратты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Тағайындау кезінде әскери қызметшілерге қатысты психологиялық-физиологиялық және полиграфологиялық зерттеулер қолданыла отырып, тексеру жүргізілетін әскери лауазымдар тізбесі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Әәскери бөлімше командирінің (техника және қарау-жарақ жөніндегі) орынбасары.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Қару-жарақ қызметінің бастығы.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Қару-жарақ, оқ-дәрілер және арнайы мүліктер бөлінісінің бастығы (қойма бастығы).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