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1daf" w14:textId="8d81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3 наурыздағы № 7 бұйрығы. Қазақстан Республикасының Әділет министрлігінде 2021 жылғы 5 наурызда № 22300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20030 болып тіркелген, Қазақстан Республикасы Нормативтік құқықтық актілерінің эталондық бақылау банкінде 2020 жылғы 18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Президентінің 2020 жылғы 5 қазандағы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жоспарлау және реформалар агенттігі туралы ереженің 17-тармағының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Start w:name="z6"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4"/>
    <w:bookmarkStart w:name="z7"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Экология, геология </w:t>
      </w:r>
    </w:p>
    <w:p>
      <w:pPr>
        <w:spacing w:after="0"/>
        <w:ind w:left="0"/>
        <w:jc w:val="both"/>
      </w:pPr>
      <w:r>
        <w:rPr>
          <w:rFonts w:ascii="Times New Roman"/>
          <w:b w:val="false"/>
          <w:i w:val="false"/>
          <w:color w:val="000000"/>
          <w:sz w:val="28"/>
        </w:rPr>
        <w:t xml:space="preserve">
      және табиғи ресурстар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 наурыздағы</w:t>
            </w:r>
            <w:r>
              <w:br/>
            </w:r>
            <w:r>
              <w:rPr>
                <w:rFonts w:ascii="Times New Roman"/>
                <w:b w:val="false"/>
                <w:i w:val="false"/>
                <w:color w:val="000000"/>
                <w:sz w:val="20"/>
              </w:rPr>
              <w:t>№ 7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8294"/>
        <w:gridCol w:w="94"/>
        <w:gridCol w:w="1"/>
        <w:gridCol w:w="584"/>
        <w:gridCol w:w="1"/>
        <w:gridCol w:w="12394"/>
        <w:gridCol w:w="1"/>
        <w:gridCol w:w="94"/>
        <w:gridCol w:w="40"/>
        <w:gridCol w:w="40"/>
        <w:gridCol w:w="47"/>
        <w:gridCol w:w="1935"/>
        <w:gridCol w:w="1647"/>
        <w:gridCol w:w="1647"/>
        <w:gridCol w:w="1647"/>
        <w:gridCol w:w="1647"/>
        <w:gridCol w:w="3871"/>
      </w:tblGrid>
      <w:tr>
        <w:trPr>
          <w:trHeight w:val="30" w:hRule="atLeast"/>
        </w:trPr>
        <w:tc>
          <w:tcPr>
            <w:tcW w:w="82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4-қосымша</w:t>
            </w:r>
          </w:p>
        </w:tc>
      </w:tr>
      <w:tr>
        <w:trPr>
          <w:trHeight w:val="30" w:hRule="atLeast"/>
        </w:trPr>
        <w:tc>
          <w:tcPr>
            <w:tcW w:w="8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r>
              <w:br/>
            </w:r>
            <w:r>
              <w:rPr>
                <w:rFonts w:ascii="Times New Roman"/>
                <w:b w:val="false"/>
                <w:i w:val="false"/>
                <w:color w:val="000000"/>
                <w:sz w:val="20"/>
              </w:rPr>
              <w:t>
Производство продукции животноводства в мелких крестьянских или фермерских хозяйствах и хозяйствах населения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1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мал мен құсы бар іріктемеге түскен дара кәсіпкерлер, шаруа немесе фермер қожалықтары және жұртшылық шаруашылықтары қатысады</w:t>
            </w:r>
            <w:r>
              <w:br/>
            </w:r>
            <w:r>
              <w:rPr>
                <w:rFonts w:ascii="Times New Roman"/>
                <w:b w:val="false"/>
                <w:i w:val="false"/>
                <w:color w:val="000000"/>
                <w:sz w:val="20"/>
              </w:rPr>
              <w:t>
В наблюдении принимают участие попавшие в выборку индивидуальные предприниматели, крестьянские или фермерские хозяйства и хозяйства населения, имеющие скот и птицу</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Байқауды өткізу мерзімдері – есепті кезеңнің 24 мен 28-күні (қоса алғанда) аралығында</w:t>
            </w:r>
            <w:r>
              <w:br/>
            </w:r>
            <w:r>
              <w:rPr>
                <w:rFonts w:ascii="Times New Roman"/>
                <w:b w:val="false"/>
                <w:i w:val="false"/>
                <w:color w:val="000000"/>
                <w:sz w:val="20"/>
              </w:rPr>
              <w:t xml:space="preserve">
Сроки проведения наблюдения – с 24 по 28 число (включительно) отчетного периода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(облысты, қаланы, ауданды)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418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5"/>
              <w:gridCol w:w="12075"/>
            </w:tblGrid>
            <w:tr>
              <w:trPr>
                <w:trHeight w:val="30" w:hRule="atLeast"/>
              </w:trPr>
              <w:tc>
                <w:tcPr>
                  <w:tcW w:w="2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291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91"/>
              <w:gridCol w:w="12009"/>
            </w:tblGrid>
            <w:tr>
              <w:trPr>
                <w:trHeight w:val="30" w:hRule="atLeast"/>
              </w:trPr>
              <w:tc>
                <w:tcPr>
                  <w:tcW w:w="2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Шаруашылық санатын көрсетіңіз (аумақтық статистика органының тиісті қызметкері толтырады) (V)</w:t>
                  </w:r>
                  <w:r>
                    <w:br/>
                  </w:r>
                  <w:r>
                    <w:rPr>
                      <w:rFonts w:ascii="Times New Roman"/>
                      <w:b w:val="false"/>
                      <w:i w:val="false"/>
                      <w:color w:val="000000"/>
                      <w:sz w:val="20"/>
                    </w:rPr>
                    <w:t>
Укажите категорию хозяйства (заполняется соответствующим работником территориального органа статистики) (V)</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81"/>
              <w:gridCol w:w="281"/>
              <w:gridCol w:w="3486"/>
              <w:gridCol w:w="8252"/>
            </w:tblGrid>
            <w:tr>
              <w:trPr>
                <w:trHeight w:val="30" w:hRule="atLeast"/>
              </w:trPr>
              <w:tc>
                <w:tcPr>
                  <w:tcW w:w="2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 шаруа немесе фермер қожалығы </w:t>
                  </w:r>
                  <w:r>
                    <w:br/>
                  </w:r>
                  <w:r>
                    <w:rPr>
                      <w:rFonts w:ascii="Times New Roman"/>
                      <w:b w:val="false"/>
                      <w:i w:val="false"/>
                      <w:color w:val="000000"/>
                      <w:sz w:val="20"/>
                    </w:rPr>
                    <w:t>
индивидуальный предприниматель, крестьянское или фермерское хозяйство</w:t>
                  </w:r>
                </w:p>
              </w:tc>
              <w:tc>
                <w:tcPr>
                  <w:tcW w:w="82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483"/>
              <w:gridCol w:w="10817"/>
            </w:tblGrid>
            <w:tr>
              <w:trPr>
                <w:trHeight w:val="30" w:hRule="atLeast"/>
              </w:trPr>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шаруашылығы</w:t>
                  </w:r>
                  <w:r>
                    <w:br/>
                  </w:r>
                  <w:r>
                    <w:rPr>
                      <w:rFonts w:ascii="Times New Roman"/>
                      <w:b w:val="false"/>
                      <w:i w:val="false"/>
                      <w:color w:val="000000"/>
                      <w:sz w:val="20"/>
                    </w:rPr>
                    <w:t>
хозяйство населения</w:t>
                  </w:r>
                </w:p>
              </w:tc>
              <w:tc>
                <w:tcPr>
                  <w:tcW w:w="108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5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Союға өткізілген мал мен құстың көлемін көрсетіңіз</w:t>
            </w:r>
            <w:r>
              <w:br/>
            </w:r>
            <w:r>
              <w:rPr>
                <w:rFonts w:ascii="Times New Roman"/>
                <w:b w:val="false"/>
                <w:i w:val="false"/>
                <w:color w:val="000000"/>
                <w:sz w:val="20"/>
              </w:rPr>
              <w:t>
Укажите объемы реализации на убой скота и птицы</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640"/>
        <w:gridCol w:w="989"/>
        <w:gridCol w:w="989"/>
        <w:gridCol w:w="990"/>
        <w:gridCol w:w="1540"/>
        <w:gridCol w:w="1540"/>
        <w:gridCol w:w="1266"/>
        <w:gridCol w:w="1266"/>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түрлері</w:t>
            </w:r>
            <w:r>
              <w:br/>
            </w:r>
            <w:r>
              <w:rPr>
                <w:rFonts w:ascii="Times New Roman"/>
                <w:b w:val="false"/>
                <w:i w:val="false"/>
                <w:color w:val="000000"/>
                <w:sz w:val="20"/>
              </w:rPr>
              <w:t>
Виды скота и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w:t>
            </w:r>
            <w:r>
              <w:br/>
            </w:r>
            <w:r>
              <w:rPr>
                <w:rFonts w:ascii="Times New Roman"/>
                <w:b w:val="false"/>
                <w:i w:val="false"/>
                <w:color w:val="000000"/>
                <w:sz w:val="20"/>
              </w:rPr>
              <w:t>
на начало периода</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w:t>
            </w:r>
            <w:r>
              <w:br/>
            </w:r>
            <w:r>
              <w:rPr>
                <w:rFonts w:ascii="Times New Roman"/>
                <w:b w:val="false"/>
                <w:i w:val="false"/>
                <w:color w:val="000000"/>
                <w:sz w:val="20"/>
              </w:rPr>
              <w:t>
на конец периода</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килограмм</w:t>
            </w:r>
            <w:r>
              <w:br/>
            </w:r>
            <w:r>
              <w:rPr>
                <w:rFonts w:ascii="Times New Roman"/>
                <w:b w:val="false"/>
                <w:i w:val="false"/>
                <w:color w:val="000000"/>
                <w:sz w:val="20"/>
              </w:rPr>
              <w:t>
в живом весе, килограмм</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килограмм</w:t>
            </w:r>
            <w:r>
              <w:br/>
            </w:r>
            <w:r>
              <w:rPr>
                <w:rFonts w:ascii="Times New Roman"/>
                <w:b w:val="false"/>
                <w:i w:val="false"/>
                <w:color w:val="000000"/>
                <w:sz w:val="20"/>
              </w:rPr>
              <w:t>
в убойном весе,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r>
              <w:br/>
            </w:r>
            <w:r>
              <w:rPr>
                <w:rFonts w:ascii="Times New Roman"/>
                <w:b w:val="false"/>
                <w:i w:val="false"/>
                <w:color w:val="000000"/>
                <w:sz w:val="20"/>
              </w:rPr>
              <w:t>
реализация перерабатывающим предприятиям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2546"/>
        <w:gridCol w:w="954"/>
        <w:gridCol w:w="954"/>
        <w:gridCol w:w="954"/>
        <w:gridCol w:w="1485"/>
        <w:gridCol w:w="1485"/>
        <w:gridCol w:w="1220"/>
        <w:gridCol w:w="1221"/>
      </w:tblGrid>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түрлері</w:t>
            </w:r>
            <w:r>
              <w:br/>
            </w:r>
            <w:r>
              <w:rPr>
                <w:rFonts w:ascii="Times New Roman"/>
                <w:b w:val="false"/>
                <w:i w:val="false"/>
                <w:color w:val="000000"/>
                <w:sz w:val="20"/>
              </w:rPr>
              <w:t>
Виды скота и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w:t>
            </w:r>
            <w:r>
              <w:br/>
            </w:r>
            <w:r>
              <w:rPr>
                <w:rFonts w:ascii="Times New Roman"/>
                <w:b w:val="false"/>
                <w:i w:val="false"/>
                <w:color w:val="000000"/>
                <w:sz w:val="20"/>
              </w:rPr>
              <w:t>
на начало периода</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w:t>
            </w:r>
            <w:r>
              <w:br/>
            </w:r>
            <w:r>
              <w:rPr>
                <w:rFonts w:ascii="Times New Roman"/>
                <w:b w:val="false"/>
                <w:i w:val="false"/>
                <w:color w:val="000000"/>
                <w:sz w:val="20"/>
              </w:rPr>
              <w:t>
на конец периода</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килограмм</w:t>
            </w:r>
            <w:r>
              <w:br/>
            </w:r>
            <w:r>
              <w:rPr>
                <w:rFonts w:ascii="Times New Roman"/>
                <w:b w:val="false"/>
                <w:i w:val="false"/>
                <w:color w:val="000000"/>
                <w:sz w:val="20"/>
              </w:rPr>
              <w:t>
в живом весе, килограмм</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килограмм</w:t>
            </w:r>
            <w:r>
              <w:br/>
            </w:r>
            <w:r>
              <w:rPr>
                <w:rFonts w:ascii="Times New Roman"/>
                <w:b w:val="false"/>
                <w:i w:val="false"/>
                <w:color w:val="000000"/>
                <w:sz w:val="20"/>
              </w:rPr>
              <w:t>
в убойном весе,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r>
              <w:br/>
            </w:r>
            <w:r>
              <w:rPr>
                <w:rFonts w:ascii="Times New Roman"/>
                <w:b w:val="false"/>
                <w:i w:val="false"/>
                <w:color w:val="000000"/>
                <w:sz w:val="20"/>
              </w:rPr>
              <w:t>
реализация перерабатывающим предприятиям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r>
              <w:br/>
            </w:r>
            <w:r>
              <w:rPr>
                <w:rFonts w:ascii="Times New Roman"/>
                <w:b w:val="false"/>
                <w:i w:val="false"/>
                <w:color w:val="000000"/>
                <w:sz w:val="20"/>
              </w:rPr>
              <w:t>
Скот крупный рогатый молочно-мясного стада, живой</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r>
              <w:br/>
            </w:r>
            <w:r>
              <w:rPr>
                <w:rFonts w:ascii="Times New Roman"/>
                <w:b w:val="false"/>
                <w:i w:val="false"/>
                <w:color w:val="000000"/>
                <w:sz w:val="20"/>
              </w:rPr>
              <w:t>
из него коровы молочно-мясного стада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r>
              <w:br/>
            </w:r>
            <w:r>
              <w:rPr>
                <w:rFonts w:ascii="Times New Roman"/>
                <w:b w:val="false"/>
                <w:i w:val="false"/>
                <w:color w:val="000000"/>
                <w:sz w:val="20"/>
              </w:rPr>
              <w:t>
Куры,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r>
              <w:br/>
            </w:r>
            <w:r>
              <w:rPr>
                <w:rFonts w:ascii="Times New Roman"/>
                <w:b w:val="false"/>
                <w:i w:val="false"/>
                <w:color w:val="000000"/>
                <w:sz w:val="20"/>
              </w:rPr>
              <w:t>
Индюки,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r>
              <w:br/>
            </w:r>
            <w:r>
              <w:rPr>
                <w:rFonts w:ascii="Times New Roman"/>
                <w:b w:val="false"/>
                <w:i w:val="false"/>
                <w:color w:val="000000"/>
                <w:sz w:val="20"/>
              </w:rPr>
              <w:t>
Гуси,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r>
              <w:br/>
            </w:r>
            <w:r>
              <w:rPr>
                <w:rFonts w:ascii="Times New Roman"/>
                <w:b w:val="false"/>
                <w:i w:val="false"/>
                <w:color w:val="000000"/>
                <w:sz w:val="20"/>
              </w:rPr>
              <w:t>
Утки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r>
              <w:br/>
            </w:r>
            <w:r>
              <w:rPr>
                <w:rFonts w:ascii="Times New Roman"/>
                <w:b w:val="false"/>
                <w:i w:val="false"/>
                <w:color w:val="000000"/>
                <w:sz w:val="20"/>
              </w:rPr>
              <w:t>
Цесарки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r>
              <w:br/>
            </w:r>
            <w:r>
              <w:rPr>
                <w:rFonts w:ascii="Times New Roman"/>
                <w:b w:val="false"/>
                <w:i w:val="false"/>
                <w:color w:val="000000"/>
                <w:sz w:val="20"/>
              </w:rPr>
              <w:t>
Страусы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r>
              <w:br/>
            </w:r>
            <w:r>
              <w:rPr>
                <w:rFonts w:ascii="Times New Roman"/>
                <w:b w:val="false"/>
                <w:i w:val="false"/>
                <w:color w:val="000000"/>
                <w:sz w:val="20"/>
              </w:rPr>
              <w:t>
Фазаны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Мал шаруашылығы өнімдерін өндіру туралы ақпаратты көрсетіңіз Укажите информацию о производстве продукции животноводства 3.1 Мал шаруашылығы өнімдерінің жеке түрлерін өндіру, килограммПроизводство отдельных видов продукции животноводства,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6690"/>
        <w:gridCol w:w="1098"/>
        <w:gridCol w:w="1404"/>
        <w:gridCol w:w="1404"/>
      </w:tblGrid>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6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r>
              <w:br/>
            </w:r>
            <w:r>
              <w:rPr>
                <w:rFonts w:ascii="Times New Roman"/>
                <w:b w:val="false"/>
                <w:i w:val="false"/>
                <w:color w:val="000000"/>
                <w:sz w:val="20"/>
              </w:rPr>
              <w:t>
реализация перерабатывающим предприятиям</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w:t>
            </w:r>
            <w:r>
              <w:br/>
            </w:r>
            <w:r>
              <w:rPr>
                <w:rFonts w:ascii="Times New Roman"/>
                <w:b w:val="false"/>
                <w:i w:val="false"/>
                <w:color w:val="000000"/>
                <w:sz w:val="20"/>
              </w:rPr>
              <w:t>
Молоко сырое коров молочного стада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r>
              <w:br/>
            </w:r>
            <w:r>
              <w:rPr>
                <w:rFonts w:ascii="Times New Roman"/>
                <w:b w:val="false"/>
                <w:i w:val="false"/>
                <w:color w:val="000000"/>
                <w:sz w:val="20"/>
              </w:rPr>
              <w:t>
Молоко сырое коров молочно-мясного стада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r>
              <w:br/>
            </w:r>
            <w:r>
              <w:rPr>
                <w:rFonts w:ascii="Times New Roman"/>
                <w:b w:val="false"/>
                <w:i w:val="false"/>
                <w:color w:val="000000"/>
                <w:sz w:val="20"/>
              </w:rPr>
              <w:t>
Молоко сырое овечье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r>
              <w:br/>
            </w:r>
            <w:r>
              <w:rPr>
                <w:rFonts w:ascii="Times New Roman"/>
                <w:b w:val="false"/>
                <w:i w:val="false"/>
                <w:color w:val="000000"/>
                <w:sz w:val="20"/>
              </w:rPr>
              <w:t>
Молоко сырое козье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r>
              <w:br/>
            </w:r>
            <w:r>
              <w:rPr>
                <w:rFonts w:ascii="Times New Roman"/>
                <w:b w:val="false"/>
                <w:i w:val="false"/>
                <w:color w:val="000000"/>
                <w:sz w:val="20"/>
              </w:rPr>
              <w:t>
Молоко сырое кобылье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r>
              <w:br/>
            </w:r>
            <w:r>
              <w:rPr>
                <w:rFonts w:ascii="Times New Roman"/>
                <w:b w:val="false"/>
                <w:i w:val="false"/>
                <w:color w:val="000000"/>
                <w:sz w:val="20"/>
              </w:rPr>
              <w:t>
Молоко сырое верблюжье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тағы басқалары)</w:t>
            </w:r>
            <w:r>
              <w:br/>
            </w:r>
            <w:r>
              <w:rPr>
                <w:rFonts w:ascii="Times New Roman"/>
                <w:b w:val="false"/>
                <w:i w:val="false"/>
                <w:color w:val="000000"/>
                <w:sz w:val="20"/>
              </w:rPr>
              <w:t>
Молоко сырое прочее (оленей, зебу и другие)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w:t>
            </w:r>
            <w:r>
              <w:br/>
            </w:r>
            <w:r>
              <w:rPr>
                <w:rFonts w:ascii="Times New Roman"/>
                <w:b w:val="false"/>
                <w:i w:val="false"/>
                <w:color w:val="000000"/>
                <w:sz w:val="20"/>
              </w:rPr>
              <w:t>
Шерсть стриженная с овцы живой, немытая (включая промытую руном) тонкая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r>
              <w:br/>
            </w:r>
            <w:r>
              <w:rPr>
                <w:rFonts w:ascii="Times New Roman"/>
                <w:b w:val="false"/>
                <w:i w:val="false"/>
                <w:color w:val="000000"/>
                <w:sz w:val="20"/>
              </w:rPr>
              <w:t>
Шерсть стриженная с овцы живой, немытая (включая промытую руном) полутонкая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ұяң</w:t>
            </w:r>
            <w:r>
              <w:br/>
            </w:r>
            <w:r>
              <w:rPr>
                <w:rFonts w:ascii="Times New Roman"/>
                <w:b w:val="false"/>
                <w:i w:val="false"/>
                <w:color w:val="000000"/>
                <w:sz w:val="20"/>
              </w:rPr>
              <w:t>
Шерсть стриженная с овцы живой, немытая (включая промытую руном) полугрубая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(тобымен жуылғанды қоса алғанда) қылшық (қаракөл және елтірі қойларынан басқа) жүн</w:t>
            </w:r>
            <w:r>
              <w:br/>
            </w: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(тобымен жуылғанды қоса алғанда), қаракөл және елтірі қойларының жуылмаған қылшық жүні</w:t>
            </w:r>
            <w:r>
              <w:br/>
            </w: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r>
              <w:br/>
            </w:r>
            <w:r>
              <w:rPr>
                <w:rFonts w:ascii="Times New Roman"/>
                <w:b w:val="false"/>
                <w:i w:val="false"/>
                <w:color w:val="000000"/>
                <w:sz w:val="20"/>
              </w:rPr>
              <w:t>
Шерсть козья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r>
              <w:br/>
            </w:r>
            <w:r>
              <w:rPr>
                <w:rFonts w:ascii="Times New Roman"/>
                <w:b w:val="false"/>
                <w:i w:val="false"/>
                <w:color w:val="000000"/>
                <w:sz w:val="20"/>
              </w:rPr>
              <w:t>
Шерсть верблюжья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r>
              <w:br/>
            </w:r>
            <w:r>
              <w:rPr>
                <w:rFonts w:ascii="Times New Roman"/>
                <w:b w:val="false"/>
                <w:i w:val="false"/>
                <w:color w:val="000000"/>
                <w:sz w:val="20"/>
              </w:rPr>
              <w:t>
Пух козий</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r>
              <w:br/>
            </w:r>
            <w:r>
              <w:rPr>
                <w:rFonts w:ascii="Times New Roman"/>
                <w:b w:val="false"/>
                <w:i w:val="false"/>
                <w:color w:val="000000"/>
                <w:sz w:val="20"/>
              </w:rPr>
              <w:t>
Мед натуральный</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98"/>
        <w:gridCol w:w="5302"/>
      </w:tblGrid>
      <w:tr>
        <w:trPr>
          <w:trHeight w:val="30" w:hRule="atLeast"/>
        </w:trPr>
        <w:tc>
          <w:tcPr>
            <w:tcW w:w="6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Өзінің жеке тұтынуына пайдаланылған сиыр сүтінің жалпы көлемінен бұзаулар мен торайларға сүт беруге пайдаланылғансиыр сүтінің көлемін көрсетіңіз, килограмм (3.1-бөлімнің 3-бағанынан 1 и 2 жолдар қосындысы)</w:t>
            </w:r>
            <w:r>
              <w:br/>
            </w:r>
            <w:r>
              <w:rPr>
                <w:rFonts w:ascii="Times New Roman"/>
                <w:b w:val="false"/>
                <w:i w:val="false"/>
                <w:color w:val="000000"/>
                <w:sz w:val="20"/>
              </w:rPr>
              <w:t>
Из общего объема использованного на собственное потребление коровьего молока укажите объем коровьего молока использованного на выпойку телят и поросят, килограмм (из раздела 3.1 сумма строк 1 и 2 графы 3)</w:t>
            </w:r>
          </w:p>
        </w:tc>
        <w:tc>
          <w:tcPr>
            <w:tcW w:w="53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Қырқылған қой жүнінің жалпы мөлшерінен бастапқы өңдеуге өткізілген жүннің мөлшерін көрсетіңіз, килограмм (3.1-бөлімнің 1-бағанынан 8, 9, 10, 11, 12-жолдар қосындысы)</w:t>
            </w:r>
            <w:r>
              <w:br/>
            </w:r>
            <w:r>
              <w:rPr>
                <w:rFonts w:ascii="Times New Roman"/>
                <w:b w:val="false"/>
                <w:i w:val="false"/>
                <w:color w:val="000000"/>
                <w:sz w:val="20"/>
              </w:rPr>
              <w:t>
Из общего количества настриженной овечьей шерсти укажите количество реализованной шерсти на первичную обработку, килограмм (из раздела 3.1 сумма строк 8, 9, 10, 11, 12 графы 1)</w:t>
            </w:r>
          </w:p>
        </w:tc>
        <w:tc>
          <w:tcPr>
            <w:tcW w:w="53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 Жұмыртқа өндіру, данаПроизводство яиц,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3843"/>
        <w:gridCol w:w="1820"/>
        <w:gridCol w:w="2326"/>
        <w:gridCol w:w="2326"/>
      </w:tblGrid>
      <w:tr>
        <w:trPr>
          <w:trHeight w:val="30" w:hRule="atLeast"/>
        </w:trPr>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r>
              <w:br/>
            </w:r>
            <w:r>
              <w:rPr>
                <w:rFonts w:ascii="Times New Roman"/>
                <w:b w:val="false"/>
                <w:i w:val="false"/>
                <w:color w:val="000000"/>
                <w:sz w:val="20"/>
              </w:rPr>
              <w:t>
реализация перерабатывающим предприятиям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r>
              <w:br/>
            </w:r>
            <w:r>
              <w:rPr>
                <w:rFonts w:ascii="Times New Roman"/>
                <w:b w:val="false"/>
                <w:i w:val="false"/>
                <w:color w:val="000000"/>
                <w:sz w:val="20"/>
              </w:rPr>
              <w:t>
Яйца куриные в скорлупе, свежие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r>
              <w:br/>
            </w:r>
            <w:r>
              <w:rPr>
                <w:rFonts w:ascii="Times New Roman"/>
                <w:b w:val="false"/>
                <w:i w:val="false"/>
                <w:color w:val="000000"/>
                <w:sz w:val="20"/>
              </w:rPr>
              <w:t>
Яйца индеек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r>
              <w:br/>
            </w:r>
            <w:r>
              <w:rPr>
                <w:rFonts w:ascii="Times New Roman"/>
                <w:b w:val="false"/>
                <w:i w:val="false"/>
                <w:color w:val="000000"/>
                <w:sz w:val="20"/>
              </w:rPr>
              <w:t>
Яйца уток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r>
              <w:br/>
            </w:r>
            <w:r>
              <w:rPr>
                <w:rFonts w:ascii="Times New Roman"/>
                <w:b w:val="false"/>
                <w:i w:val="false"/>
                <w:color w:val="000000"/>
                <w:sz w:val="20"/>
              </w:rPr>
              <w:t>
Яйца гусей</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r>
              <w:br/>
            </w:r>
            <w:r>
              <w:rPr>
                <w:rFonts w:ascii="Times New Roman"/>
                <w:b w:val="false"/>
                <w:i w:val="false"/>
                <w:color w:val="000000"/>
                <w:sz w:val="20"/>
              </w:rPr>
              <w:t>
Яйца цесарок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r>
              <w:br/>
            </w:r>
            <w:r>
              <w:rPr>
                <w:rFonts w:ascii="Times New Roman"/>
                <w:b w:val="false"/>
                <w:i w:val="false"/>
                <w:color w:val="000000"/>
                <w:sz w:val="20"/>
              </w:rPr>
              <w:t>
Яйца перепелок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r>
              <w:br/>
            </w:r>
            <w:r>
              <w:rPr>
                <w:rFonts w:ascii="Times New Roman"/>
                <w:b w:val="false"/>
                <w:i w:val="false"/>
                <w:color w:val="000000"/>
                <w:sz w:val="20"/>
              </w:rPr>
              <w:t>
Яйца страусов</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3.5 Иленбеген теріні және шаруашылықтарда өсірілген бағалы аң терісінің шикізатын өндіру, дана</w:t>
      </w:r>
    </w:p>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5439"/>
        <w:gridCol w:w="1476"/>
        <w:gridCol w:w="1887"/>
        <w:gridCol w:w="1887"/>
      </w:tblGrid>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r>
              <w:br/>
            </w:r>
            <w:r>
              <w:rPr>
                <w:rFonts w:ascii="Times New Roman"/>
                <w:b w:val="false"/>
                <w:i w:val="false"/>
                <w:color w:val="000000"/>
                <w:sz w:val="20"/>
              </w:rPr>
              <w:t>
реализация перерабатывающим предприятиям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r>
              <w:br/>
            </w:r>
            <w:r>
              <w:rPr>
                <w:rFonts w:ascii="Times New Roman"/>
                <w:b w:val="false"/>
                <w:i w:val="false"/>
                <w:color w:val="000000"/>
                <w:sz w:val="20"/>
              </w:rPr>
              <w:t>
Сырье пушно-меховое (шкурки невыделанные), кроме шкурок ягнят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үй қояндары мен қояндардың терісі</w:t>
            </w:r>
            <w:r>
              <w:br/>
            </w:r>
            <w:r>
              <w:rPr>
                <w:rFonts w:ascii="Times New Roman"/>
                <w:b w:val="false"/>
                <w:i w:val="false"/>
                <w:color w:val="000000"/>
                <w:sz w:val="20"/>
              </w:rPr>
              <w:t>
из него шкурки кроликов и зайцев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 қозылардың терілері, дана</w:t>
            </w:r>
            <w:r>
              <w:br/>
            </w:r>
            <w:r>
              <w:rPr>
                <w:rFonts w:ascii="Times New Roman"/>
                <w:b w:val="false"/>
                <w:i w:val="false"/>
                <w:color w:val="000000"/>
                <w:sz w:val="20"/>
              </w:rPr>
              <w:t>
Шкурки ягнят смушковых, штук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r>
              <w:br/>
            </w:r>
            <w:r>
              <w:rPr>
                <w:rFonts w:ascii="Times New Roman"/>
                <w:b w:val="false"/>
                <w:i w:val="false"/>
                <w:color w:val="000000"/>
                <w:sz w:val="20"/>
              </w:rPr>
              <w:t>
Шкуры крупные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r>
              <w:br/>
            </w:r>
            <w:r>
              <w:rPr>
                <w:rFonts w:ascii="Times New Roman"/>
                <w:b w:val="false"/>
                <w:i w:val="false"/>
                <w:color w:val="000000"/>
                <w:sz w:val="20"/>
              </w:rPr>
              <w:t>
Шкуры мелкие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Органикалық мал шаруашылығы өнімдерін өндіру туралы ақпаратты көрсетіңіз (дара кәсіпкер, шаруа немесе фермер қожалығы толтырады)Укажите информацию о производстве продукции органического животноводства (заполняется индивидуальным предпринимателем, крестьянским или фермерским хозяйством)</w:t>
      </w:r>
    </w:p>
    <w:tbl>
      <w:tblPr>
        <w:tblW w:w="0" w:type="auto"/>
        <w:tblCellSpacing w:w="0" w:type="auto"/>
        <w:tblBorders>
          <w:top w:val="none"/>
          <w:left w:val="none"/>
          <w:bottom w:val="none"/>
          <w:right w:val="none"/>
          <w:insideH w:val="none"/>
          <w:insideV w:val="none"/>
        </w:tblBorders>
      </w:tblPr>
      <w:tblGrid>
        <w:gridCol w:w="1658"/>
        <w:gridCol w:w="10642"/>
      </w:tblGrid>
      <w:tr>
        <w:trPr>
          <w:trHeight w:val="30" w:hRule="atLeast"/>
        </w:trPr>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Сойыс салмақта органикалық ет өндіру, килограмм</w:t>
            </w:r>
            <w:r>
              <w:br/>
            </w:r>
            <w:r>
              <w:rPr>
                <w:rFonts w:ascii="Times New Roman"/>
                <w:b w:val="false"/>
                <w:i w:val="false"/>
                <w:color w:val="000000"/>
                <w:sz w:val="20"/>
              </w:rPr>
              <w:t>
Производство органического мяса в убойном весе, килограмм</w:t>
            </w:r>
          </w:p>
        </w:tc>
        <w:tc>
          <w:tcPr>
            <w:tcW w:w="106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94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Органикалық сүт өндіру, килограмм</w:t>
            </w:r>
            <w:r>
              <w:br/>
            </w:r>
            <w:r>
              <w:rPr>
                <w:rFonts w:ascii="Times New Roman"/>
                <w:b w:val="false"/>
                <w:i w:val="false"/>
                <w:color w:val="000000"/>
                <w:sz w:val="20"/>
              </w:rPr>
              <w:t>
Производство органического молока, килограмм</w:t>
            </w:r>
          </w:p>
        </w:tc>
        <w:tc>
          <w:tcPr>
            <w:tcW w:w="106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94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Органикалық жұмыртқа өндіру, дана</w:t>
            </w:r>
            <w:r>
              <w:br/>
            </w:r>
            <w:r>
              <w:rPr>
                <w:rFonts w:ascii="Times New Roman"/>
                <w:b w:val="false"/>
                <w:i w:val="false"/>
                <w:color w:val="000000"/>
                <w:sz w:val="20"/>
              </w:rPr>
              <w:t>
Производство органических яиц, штук</w:t>
            </w:r>
          </w:p>
        </w:tc>
        <w:tc>
          <w:tcPr>
            <w:tcW w:w="106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94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Органикалық жүн өндіру, килограмм</w:t>
            </w:r>
            <w:r>
              <w:br/>
            </w:r>
            <w:r>
              <w:rPr>
                <w:rFonts w:ascii="Times New Roman"/>
                <w:b w:val="false"/>
                <w:i w:val="false"/>
                <w:color w:val="000000"/>
                <w:sz w:val="20"/>
              </w:rPr>
              <w:t>
Производство органической шерсти, килограмм</w:t>
            </w:r>
          </w:p>
        </w:tc>
        <w:tc>
          <w:tcPr>
            <w:tcW w:w="106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94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Мал мен құстың жеке түрлерінің саны туралы ақпаратты көрсетіңіз, басУкажите информацию о поголовье отдельных видов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6447"/>
        <w:gridCol w:w="2927"/>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түрлері</w:t>
            </w:r>
            <w:r>
              <w:br/>
            </w:r>
            <w:r>
              <w:rPr>
                <w:rFonts w:ascii="Times New Roman"/>
                <w:b w:val="false"/>
                <w:i w:val="false"/>
                <w:color w:val="000000"/>
                <w:sz w:val="20"/>
              </w:rPr>
              <w:t>
Виды скота и птицы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сауын сиырларының орташа саны</w:t>
            </w:r>
            <w:r>
              <w:br/>
            </w:r>
            <w:r>
              <w:rPr>
                <w:rFonts w:ascii="Times New Roman"/>
                <w:b w:val="false"/>
                <w:i w:val="false"/>
                <w:color w:val="000000"/>
                <w:sz w:val="20"/>
              </w:rPr>
              <w:t>
Среднее поголовье дойных коров молочного стада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сауын сиырларының орташа саны</w:t>
            </w:r>
            <w:r>
              <w:br/>
            </w:r>
            <w:r>
              <w:rPr>
                <w:rFonts w:ascii="Times New Roman"/>
                <w:b w:val="false"/>
                <w:i w:val="false"/>
                <w:color w:val="000000"/>
                <w:sz w:val="20"/>
              </w:rPr>
              <w:t>
Среднее поголовье дойных коров молочно-мясного стада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тауықтардың орташа саны</w:t>
            </w:r>
            <w:r>
              <w:br/>
            </w:r>
            <w:r>
              <w:rPr>
                <w:rFonts w:ascii="Times New Roman"/>
                <w:b w:val="false"/>
                <w:i w:val="false"/>
                <w:color w:val="000000"/>
                <w:sz w:val="20"/>
              </w:rPr>
              <w:t>
Среднее поголовье кур-несушек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r>
              <w:br/>
            </w:r>
            <w:r>
              <w:rPr>
                <w:rFonts w:ascii="Times New Roman"/>
                <w:b w:val="false"/>
                <w:i w:val="false"/>
                <w:color w:val="000000"/>
                <w:sz w:val="20"/>
              </w:rPr>
              <w:t>
Количество овец, подверженных стрижке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балұясының жалпы саны, бірлік</w:t>
            </w:r>
            <w:r>
              <w:br/>
            </w:r>
            <w:r>
              <w:rPr>
                <w:rFonts w:ascii="Times New Roman"/>
                <w:b w:val="false"/>
                <w:i w:val="false"/>
                <w:color w:val="000000"/>
                <w:sz w:val="20"/>
              </w:rPr>
              <w:t>
Общее количество пчелосемей, единиц</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Дара кәсіпкерлер, шаруа немесе фермер қожалықтары бойынша толтырылады </w:t>
      </w:r>
    </w:p>
    <w:p>
      <w:pPr>
        <w:spacing w:after="0"/>
        <w:ind w:left="0"/>
        <w:jc w:val="both"/>
      </w:pPr>
      <w:r>
        <w:rPr>
          <w:rFonts w:ascii="Times New Roman"/>
          <w:b w:val="false"/>
          <w:i w:val="false"/>
          <w:color w:val="000000"/>
          <w:sz w:val="28"/>
        </w:rPr>
        <w:t>
      Заполняется по индивидуальным предпринимателям, крестьянским или фермерским хозяйствам</w:t>
      </w:r>
    </w:p>
    <w:p>
      <w:pPr>
        <w:spacing w:after="0"/>
        <w:ind w:left="0"/>
        <w:jc w:val="both"/>
      </w:pPr>
      <w:r>
        <w:rPr>
          <w:rFonts w:ascii="Times New Roman"/>
          <w:b w:val="false"/>
          <w:i w:val="false"/>
          <w:color w:val="000000"/>
          <w:sz w:val="28"/>
        </w:rPr>
        <w:t>
      ДК, ШФҚ атауы</w:t>
      </w:r>
      <w:r>
        <w:rPr>
          <w:rFonts w:ascii="Times New Roman"/>
          <w:b w:val="false"/>
          <w:i w:val="false"/>
          <w:color w:val="000000"/>
          <w:vertAlign w:val="superscript"/>
        </w:rPr>
        <w:t>1</w:t>
      </w:r>
      <w:r>
        <w:rPr>
          <w:rFonts w:ascii="Times New Roman"/>
          <w:b w:val="false"/>
          <w:i w:val="false"/>
          <w:color w:val="000000"/>
          <w:sz w:val="28"/>
        </w:rPr>
        <w:t xml:space="preserve">                   ДК, ШФҚ мекенжайы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Наименование ИП, КФХ</w:t>
      </w:r>
      <w:r>
        <w:rPr>
          <w:rFonts w:ascii="Times New Roman"/>
          <w:b w:val="false"/>
          <w:i w:val="false"/>
          <w:color w:val="000000"/>
          <w:vertAlign w:val="superscript"/>
        </w:rPr>
        <w:t>1</w:t>
      </w:r>
      <w:r>
        <w:rPr>
          <w:rFonts w:ascii="Times New Roman"/>
          <w:b w:val="false"/>
          <w:i w:val="false"/>
          <w:color w:val="000000"/>
          <w:sz w:val="28"/>
        </w:rPr>
        <w:t xml:space="preserve"> ______________ Адрес ИП, КФХ</w:t>
      </w:r>
      <w:r>
        <w:rPr>
          <w:rFonts w:ascii="Times New Roman"/>
          <w:b w:val="false"/>
          <w:i w:val="false"/>
          <w:color w:val="000000"/>
          <w:vertAlign w:val="superscript"/>
        </w:rPr>
        <w:t>1</w:t>
      </w: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___________________________________ ______________________________________ </w:t>
      </w:r>
    </w:p>
    <w:p>
      <w:pPr>
        <w:spacing w:after="0"/>
        <w:ind w:left="0"/>
        <w:jc w:val="both"/>
      </w:pPr>
      <w:r>
        <w:rPr>
          <w:rFonts w:ascii="Times New Roman"/>
          <w:b w:val="false"/>
          <w:i w:val="false"/>
          <w:color w:val="000000"/>
          <w:sz w:val="28"/>
        </w:rPr>
        <w:t xml:space="preserve">
      Телефоны (респонденттің) _________________ 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ДК, ШФҚ – Дара кәсіпкер, шаруа немесе фермер қожалығы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ИП, КФХ – Индивидуальный предприниматель, крестьянское или фермерское хозяйство</w:t>
      </w:r>
    </w:p>
    <w:p>
      <w:pPr>
        <w:spacing w:after="0"/>
        <w:ind w:left="0"/>
        <w:jc w:val="both"/>
      </w:pPr>
      <w:r>
        <w:rPr>
          <w:rFonts w:ascii="Times New Roman"/>
          <w:b w:val="false"/>
          <w:i w:val="false"/>
          <w:color w:val="000000"/>
          <w:sz w:val="28"/>
        </w:rPr>
        <w:t xml:space="preserve">
      Пікіртерім жүргізілген немесе деректерді ұсынған адамның тегі, аты және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Фамилия, имя и отчество (при его наличии) опрошенного или             Қолы</w:t>
      </w:r>
    </w:p>
    <w:p>
      <w:pPr>
        <w:spacing w:after="0"/>
        <w:ind w:left="0"/>
        <w:jc w:val="both"/>
      </w:pPr>
      <w:r>
        <w:rPr>
          <w:rFonts w:ascii="Times New Roman"/>
          <w:b w:val="false"/>
          <w:i w:val="false"/>
          <w:color w:val="000000"/>
          <w:sz w:val="28"/>
        </w:rPr>
        <w:t xml:space="preserve">
      предоставившего данные ___________________________ Подпись ________________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Жұртшылық шаруашылықтары бойынша толтырылады</w:t>
      </w:r>
    </w:p>
    <w:p>
      <w:pPr>
        <w:spacing w:after="0"/>
        <w:ind w:left="0"/>
        <w:jc w:val="both"/>
      </w:pPr>
      <w:r>
        <w:rPr>
          <w:rFonts w:ascii="Times New Roman"/>
          <w:b w:val="false"/>
          <w:i w:val="false"/>
          <w:color w:val="000000"/>
          <w:sz w:val="28"/>
        </w:rPr>
        <w:t xml:space="preserve">
      Заполняется по хозяйствам населения </w:t>
      </w:r>
    </w:p>
    <w:p>
      <w:pPr>
        <w:spacing w:after="0"/>
        <w:ind w:left="0"/>
        <w:jc w:val="both"/>
      </w:pPr>
      <w:r>
        <w:rPr>
          <w:rFonts w:ascii="Times New Roman"/>
          <w:b w:val="false"/>
          <w:i w:val="false"/>
          <w:color w:val="000000"/>
          <w:sz w:val="28"/>
        </w:rPr>
        <w:t xml:space="preserve">
      Шаруашылықтың мекенжайы </w:t>
      </w:r>
    </w:p>
    <w:p>
      <w:pPr>
        <w:spacing w:after="0"/>
        <w:ind w:left="0"/>
        <w:jc w:val="both"/>
      </w:pPr>
      <w:r>
        <w:rPr>
          <w:rFonts w:ascii="Times New Roman"/>
          <w:b w:val="false"/>
          <w:i w:val="false"/>
          <w:color w:val="000000"/>
          <w:sz w:val="28"/>
        </w:rPr>
        <w:t>
      Адрес хозяйства ____________________________________________________________</w:t>
      </w:r>
    </w:p>
    <w:p>
      <w:pPr>
        <w:spacing w:after="0"/>
        <w:ind w:left="0"/>
        <w:jc w:val="both"/>
      </w:pPr>
      <w:r>
        <w:rPr>
          <w:rFonts w:ascii="Times New Roman"/>
          <w:b w:val="false"/>
          <w:i w:val="false"/>
          <w:color w:val="000000"/>
          <w:sz w:val="28"/>
        </w:rPr>
        <w:t>
      Телефоны (респонденттің)</w:t>
      </w:r>
    </w:p>
    <w:p>
      <w:pPr>
        <w:spacing w:after="0"/>
        <w:ind w:left="0"/>
        <w:jc w:val="both"/>
      </w:pPr>
      <w:r>
        <w:rPr>
          <w:rFonts w:ascii="Times New Roman"/>
          <w:b w:val="false"/>
          <w:i w:val="false"/>
          <w:color w:val="000000"/>
          <w:sz w:val="28"/>
        </w:rPr>
        <w:t xml:space="preserve">
      Телефон (респондента) _____________________________ 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Пікіртерім жүргізілген адамның тегі, аты және әкесінің аты (бар болған жағдайда) Фамилия, имя и отчество (при его наличии) Қолыопрошенного __________________________________________ Подпись ________________________</w:t>
      </w:r>
    </w:p>
    <w:p>
      <w:pPr>
        <w:spacing w:after="0"/>
        <w:ind w:left="0"/>
        <w:jc w:val="both"/>
      </w:pPr>
      <w:r>
        <w:rPr>
          <w:rFonts w:ascii="Times New Roman"/>
          <w:b w:val="false"/>
          <w:i w:val="false"/>
          <w:color w:val="000000"/>
          <w:sz w:val="28"/>
        </w:rPr>
        <w:t xml:space="preserve">
      Интерьвюердің тегі, аты және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xml:space="preserve">
      Фамилия, имя и отчество (при его наличии)                   Қолы </w:t>
      </w:r>
    </w:p>
    <w:p>
      <w:pPr>
        <w:spacing w:after="0"/>
        <w:ind w:left="0"/>
        <w:jc w:val="both"/>
      </w:pPr>
      <w:r>
        <w:rPr>
          <w:rFonts w:ascii="Times New Roman"/>
          <w:b w:val="false"/>
          <w:i w:val="false"/>
          <w:color w:val="000000"/>
          <w:sz w:val="28"/>
        </w:rPr>
        <w:t>
      интервьюера _________________________________ Подпись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 наурыздағы</w:t>
            </w:r>
            <w:r>
              <w:br/>
            </w:r>
            <w:r>
              <w:rPr>
                <w:rFonts w:ascii="Times New Roman"/>
                <w:b w:val="false"/>
                <w:i w:val="false"/>
                <w:color w:val="000000"/>
                <w:sz w:val="20"/>
              </w:rPr>
              <w:t>№ 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5-қосымша</w:t>
            </w:r>
          </w:p>
        </w:tc>
      </w:tr>
    </w:tbl>
    <w:bookmarkStart w:name="z15" w:id="10"/>
    <w:p>
      <w:pPr>
        <w:spacing w:after="0"/>
        <w:ind w:left="0"/>
        <w:jc w:val="left"/>
      </w:pPr>
      <w:r>
        <w:rPr>
          <w:rFonts w:ascii="Times New Roman"/>
          <w:b/>
          <w:i w:val="false"/>
          <w:color w:val="000000"/>
        </w:rPr>
        <w:t xml:space="preserve"> "Шағын шаруа немесе фермер қожалықтарында және жұртшылық шаруашылықтарында мал шаруашылығы өнімдерін өндіру" (индексі А-008, кезеңділігі айлық) жалпымемлекеттік статистикалық байқаудың статистикалық нысанын толтыру жөніндегі нұсқаулық</w:t>
      </w:r>
    </w:p>
    <w:bookmarkEnd w:id="10"/>
    <w:bookmarkStart w:name="z16" w:id="11"/>
    <w:p>
      <w:pPr>
        <w:spacing w:after="0"/>
        <w:ind w:left="0"/>
        <w:jc w:val="both"/>
      </w:pPr>
      <w:r>
        <w:rPr>
          <w:rFonts w:ascii="Times New Roman"/>
          <w:b w:val="false"/>
          <w:i w:val="false"/>
          <w:color w:val="000000"/>
          <w:sz w:val="28"/>
        </w:rPr>
        <w:t xml:space="preserve">
      1. Осы "Шағын шаруа немесе фермер қожалықтарында және жұртшылық шаруашылықтарында мал шаруашылығы өнімдерін өндіру" (индексі А-008,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"Шағын шаруа немесе фермер қожалықтарында және жұртшылық шаруашылықтарында мал шаруашылығы өнімдерін өндіру" (индексі А-008, кезеңділігі айлық) жалпымемлекеттік статистикалық байқаудың статистикалық нысанын (бұдан әрі – статистикалық нысан) толтыруды нақтылайды.</w:t>
      </w:r>
    </w:p>
    <w:bookmarkEnd w:id="11"/>
    <w:bookmarkStart w:name="z17" w:id="12"/>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12"/>
    <w:p>
      <w:pPr>
        <w:spacing w:after="0"/>
        <w:ind w:left="0"/>
        <w:jc w:val="both"/>
      </w:pPr>
      <w:r>
        <w:rPr>
          <w:rFonts w:ascii="Times New Roman"/>
          <w:b w:val="false"/>
          <w:i w:val="false"/>
          <w:color w:val="000000"/>
          <w:sz w:val="28"/>
        </w:rPr>
        <w:t>
      1) жұртшылық шаруашылығы – халықтың жеке қосалқы шаруашылықтары, ұжымдық бақтар мен бақшалар, саяжай телімдері;</w:t>
      </w:r>
    </w:p>
    <w:p>
      <w:pPr>
        <w:spacing w:after="0"/>
        <w:ind w:left="0"/>
        <w:jc w:val="both"/>
      </w:pPr>
      <w:r>
        <w:rPr>
          <w:rFonts w:ascii="Times New Roman"/>
          <w:b w:val="false"/>
          <w:i w:val="false"/>
          <w:color w:val="000000"/>
          <w:sz w:val="28"/>
        </w:rPr>
        <w:t>
      2) сойыс салмақ – килограммен өлшенген, жаңа сойылған мал етінің толық өңдеуден кейінгі (бассыз, терісіз, қол-аяқсыз және ішкі құрылысынсыз) нақты массасы;</w:t>
      </w:r>
    </w:p>
    <w:p>
      <w:pPr>
        <w:spacing w:after="0"/>
        <w:ind w:left="0"/>
        <w:jc w:val="both"/>
      </w:pPr>
      <w:r>
        <w:rPr>
          <w:rFonts w:ascii="Times New Roman"/>
          <w:b w:val="false"/>
          <w:i w:val="false"/>
          <w:color w:val="000000"/>
          <w:sz w:val="28"/>
        </w:rPr>
        <w:t>
      3)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p>
      <w:pPr>
        <w:spacing w:after="0"/>
        <w:ind w:left="0"/>
        <w:jc w:val="both"/>
      </w:pPr>
      <w:r>
        <w:rPr>
          <w:rFonts w:ascii="Times New Roman"/>
          <w:b w:val="false"/>
          <w:i w:val="false"/>
          <w:color w:val="000000"/>
          <w:sz w:val="28"/>
        </w:rPr>
        <w:t>
      Шаруа немесе фермер қожалығы:</w:t>
      </w:r>
    </w:p>
    <w:p>
      <w:pPr>
        <w:spacing w:after="0"/>
        <w:ind w:left="0"/>
        <w:jc w:val="both"/>
      </w:pPr>
      <w:r>
        <w:rPr>
          <w:rFonts w:ascii="Times New Roman"/>
          <w:b w:val="false"/>
          <w:i w:val="false"/>
          <w:color w:val="000000"/>
          <w:sz w:val="28"/>
        </w:rPr>
        <w:t>
      кәсiпкерлiк қызмет ортақ бiрлескен меншiк базасына негiзделген отбасылық кәсiпкерлiк нысанында жүзеге асырылатын шаруа қожалығы;</w:t>
      </w:r>
    </w:p>
    <w:p>
      <w:pPr>
        <w:spacing w:after="0"/>
        <w:ind w:left="0"/>
        <w:jc w:val="both"/>
      </w:pPr>
      <w:r>
        <w:rPr>
          <w:rFonts w:ascii="Times New Roman"/>
          <w:b w:val="false"/>
          <w:i w:val="false"/>
          <w:color w:val="000000"/>
          <w:sz w:val="28"/>
        </w:rPr>
        <w:t>
      өзiндiк кәсiпкерлiктi жүзеге асыруға негiзделген фермер қожалығы;</w:t>
      </w:r>
    </w:p>
    <w:p>
      <w:pPr>
        <w:spacing w:after="0"/>
        <w:ind w:left="0"/>
        <w:jc w:val="both"/>
      </w:pPr>
      <w:r>
        <w:rPr>
          <w:rFonts w:ascii="Times New Roman"/>
          <w:b w:val="false"/>
          <w:i w:val="false"/>
          <w:color w:val="000000"/>
          <w:sz w:val="28"/>
        </w:rPr>
        <w:t>
      бiрлескен қызмет туралы шарт негiзiнде ортақ үлестiк меншiк базасында жай серiктестiк нысанында ұйымдастырылған фермер қожалығы нысандарында болады;</w:t>
      </w:r>
    </w:p>
    <w:p>
      <w:pPr>
        <w:spacing w:after="0"/>
        <w:ind w:left="0"/>
        <w:jc w:val="both"/>
      </w:pPr>
      <w:r>
        <w:rPr>
          <w:rFonts w:ascii="Times New Roman"/>
          <w:b w:val="false"/>
          <w:i w:val="false"/>
          <w:color w:val="000000"/>
          <w:sz w:val="28"/>
        </w:rPr>
        <w:t>
      4) органикалық мал шаруашылығы –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bookmarkStart w:name="z18" w:id="13"/>
    <w:p>
      <w:pPr>
        <w:spacing w:after="0"/>
        <w:ind w:left="0"/>
        <w:jc w:val="both"/>
      </w:pPr>
      <w:r>
        <w:rPr>
          <w:rFonts w:ascii="Times New Roman"/>
          <w:b w:val="false"/>
          <w:i w:val="false"/>
          <w:color w:val="000000"/>
          <w:sz w:val="28"/>
        </w:rPr>
        <w:t>
      3. Байқауды өткізу кезінде деректер әрбір есепті айға толтырылады. Пікіртерім есепті айдың соңғы күндері, яғни оның нақты бітуінен бұрын жүргізілетіндіктен, өнімдерді өндіру туралы деректер кезеңді есепке ала отырып толтырылады.</w:t>
      </w:r>
    </w:p>
    <w:bookmarkEnd w:id="13"/>
    <w:p>
      <w:pPr>
        <w:spacing w:after="0"/>
        <w:ind w:left="0"/>
        <w:jc w:val="both"/>
      </w:pPr>
      <w:r>
        <w:rPr>
          <w:rFonts w:ascii="Times New Roman"/>
          <w:b w:val="false"/>
          <w:i w:val="false"/>
          <w:color w:val="000000"/>
          <w:sz w:val="28"/>
        </w:rPr>
        <w:t>
      Бірнеше аудандар және (немесе) облыстар аумағында мал шаруашылығы саласында қызметті жүзеге асыратын дара кәсіпкерлер, шаруа немесе фермер қожалықтары 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Start w:name="z19" w:id="14"/>
    <w:p>
      <w:pPr>
        <w:spacing w:after="0"/>
        <w:ind w:left="0"/>
        <w:jc w:val="both"/>
      </w:pPr>
      <w:r>
        <w:rPr>
          <w:rFonts w:ascii="Times New Roman"/>
          <w:b w:val="false"/>
          <w:i w:val="false"/>
          <w:color w:val="000000"/>
          <w:sz w:val="28"/>
        </w:rPr>
        <w:t>
      4. 1-бөлімде мал мен құсты өсіру және мал шаруашылығы өнімін өндіру бойынша қызметті нақты жүзеге асырған аумақ (облыс, қала, аудан) көрсетіледі.</w:t>
      </w:r>
    </w:p>
    <w:bookmarkEnd w:id="14"/>
    <w:bookmarkStart w:name="z20" w:id="15"/>
    <w:p>
      <w:pPr>
        <w:spacing w:after="0"/>
        <w:ind w:left="0"/>
        <w:jc w:val="both"/>
      </w:pPr>
      <w:r>
        <w:rPr>
          <w:rFonts w:ascii="Times New Roman"/>
          <w:b w:val="false"/>
          <w:i w:val="false"/>
          <w:color w:val="000000"/>
          <w:sz w:val="28"/>
        </w:rPr>
        <w:t>
      5. 2-бөлімнің 1-бағаны бойынша есепті кезеңнің басына шаруашылықтағы мал мен құстың түрлері бойынша нақты қолда бары, 2-баған бойынша шаруашылықтың мал қорасында немесе жайлауда жайылымда болғанына қарамастан есепті кезеңнің соңына нақты саны көрсетіледі. Сүтті, етті және сүтті-етті табынның сиырлар санына негізгі табынның сиырлары жатады, оларды негізгі табынға қосқаннан кейін бұзаулаған қашарларды, суалған және қысыр сиырларды және 27 айға жеткен қашарларды қоса.</w:t>
      </w:r>
    </w:p>
    <w:bookmarkEnd w:id="15"/>
    <w:p>
      <w:pPr>
        <w:spacing w:after="0"/>
        <w:ind w:left="0"/>
        <w:jc w:val="both"/>
      </w:pPr>
      <w:r>
        <w:rPr>
          <w:rFonts w:ascii="Times New Roman"/>
          <w:b w:val="false"/>
          <w:i w:val="false"/>
          <w:color w:val="000000"/>
          <w:sz w:val="28"/>
        </w:rPr>
        <w:t>
      Сүтті бағыттағы сиырларға қара-ала, голштинфриз, қызыл дала,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алатаулық сиырлары, симменталдық және швицтік сиырлары жатады. Тұқымы жоқ малды пайдалану мақсатына қарай (етті немесе сүтті алуға)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p>
      <w:pPr>
        <w:spacing w:after="0"/>
        <w:ind w:left="0"/>
        <w:jc w:val="both"/>
      </w:pPr>
      <w:r>
        <w:rPr>
          <w:rFonts w:ascii="Times New Roman"/>
          <w:b w:val="false"/>
          <w:i w:val="false"/>
          <w:color w:val="000000"/>
          <w:sz w:val="28"/>
        </w:rPr>
        <w:t>
      2-бөлімнің 3-бағанында шаруашылық сойған (өздігінен немесе қасапханада) олардың еті жеке қажеттілікке пайдалануға, сатуға немесе ұйымдарға, кәсіпорындарға және шаруашылық қызметкерлеріне, оның ішінде айырбас мәмілелері бойынша беруге арналған мал мен құс басының саны көрсетіледі.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2-бөлімнің 4 және 5-бағандарында мал мен құстың сойылған немесе тірідей және сойыс салмақта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салмағы есептелмейді).</w:t>
      </w:r>
    </w:p>
    <w:p>
      <w:pPr>
        <w:spacing w:after="0"/>
        <w:ind w:left="0"/>
        <w:jc w:val="both"/>
      </w:pPr>
      <w:r>
        <w:rPr>
          <w:rFonts w:ascii="Times New Roman"/>
          <w:b w:val="false"/>
          <w:i w:val="false"/>
          <w:color w:val="000000"/>
          <w:sz w:val="28"/>
        </w:rPr>
        <w:t>
      2-бөлімнің 6-бағанында өндірістік азық-түліктік өнімдерін өндіру үшін қайта өңдеу кәсіпорындарына мал мен құстың сойыс салмақта өткізілгені көрсетіледі, 2-бөлімнің 7-бағанында өнімдерді шаруашылық ішінде (қайта өңдеуге, өндірістік және жеке тұтынуға) пайдаланылғаны көрсетіледі.</w:t>
      </w:r>
    </w:p>
    <w:bookmarkStart w:name="z21" w:id="16"/>
    <w:p>
      <w:pPr>
        <w:spacing w:after="0"/>
        <w:ind w:left="0"/>
        <w:jc w:val="both"/>
      </w:pPr>
      <w:r>
        <w:rPr>
          <w:rFonts w:ascii="Times New Roman"/>
          <w:b w:val="false"/>
          <w:i w:val="false"/>
          <w:color w:val="000000"/>
          <w:sz w:val="28"/>
        </w:rPr>
        <w:t>
      6. 1-баған бойынша 3.1, 3.4, 3.5-ішкі бөлімдерінде мал шаруашылығы өнімдерін өндіру туралы деректер көрсетіледі.</w:t>
      </w:r>
    </w:p>
    <w:bookmarkEnd w:id="16"/>
    <w:p>
      <w:pPr>
        <w:spacing w:after="0"/>
        <w:ind w:left="0"/>
        <w:jc w:val="both"/>
      </w:pPr>
      <w:r>
        <w:rPr>
          <w:rFonts w:ascii="Times New Roman"/>
          <w:b w:val="false"/>
          <w:i w:val="false"/>
          <w:color w:val="000000"/>
          <w:sz w:val="28"/>
        </w:rPr>
        <w:t>
      Сиыр, қой, ешкі, түйе, биенің шикі сүтінің өндірісі бойынша айда нақты сауылған, ол өткізілгеніне немесе оның бір бөлігі шаруашылықта пайдаланылғанына, оның ішінде бұзаулар мен торайларға сүт беруге кеткеніне қарамастан көрсетіледі. Бұзаулар, қозылар, лақтар, құлындар және боталар еміп қойған сүт оларды емізуде ұстау кезіндегі өнімге енгізілмейді, жалпы өндіріске кірмейді.</w:t>
      </w:r>
    </w:p>
    <w:p>
      <w:pPr>
        <w:spacing w:after="0"/>
        <w:ind w:left="0"/>
        <w:jc w:val="both"/>
      </w:pPr>
      <w:r>
        <w:rPr>
          <w:rFonts w:ascii="Times New Roman"/>
          <w:b w:val="false"/>
          <w:i w:val="false"/>
          <w:color w:val="000000"/>
          <w:sz w:val="28"/>
        </w:rPr>
        <w:t>
      "Жүн өндірісі" көрсеткіші бойынша қой, ешкі, түйенің барлық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Тауық жұмыртқасының, күркетауық, үйрек, қаз, мысыр тауығы, бөдене және түйеқұс жұмыртқаларын өндіру бойынша құсты ұдайы өсіруге (оның ішінде инкубация) пайдаланылатын жұмыртқаны қоса, есепті кезеңде жиналған жұмыртқалар саны көрсетіледі.</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терілерге салмағы 10 килограмнан асатын жаңа сойылған ірі қара малдың, жылқының, түйенің терісі және басқа да терілер жатады.</w:t>
      </w:r>
    </w:p>
    <w:p>
      <w:pPr>
        <w:spacing w:after="0"/>
        <w:ind w:left="0"/>
        <w:jc w:val="both"/>
      </w:pPr>
      <w:r>
        <w:rPr>
          <w:rFonts w:ascii="Times New Roman"/>
          <w:b w:val="false"/>
          <w:i w:val="false"/>
          <w:color w:val="000000"/>
          <w:sz w:val="28"/>
        </w:rPr>
        <w:t>
      Ұсақ терілерге салмағы 10 килограмнан аз жаңа сойылған қойдың, ешкінің, бұзаудың, құлынның, ботаның терілері және басқа да терілер жатады.</w:t>
      </w:r>
    </w:p>
    <w:p>
      <w:pPr>
        <w:spacing w:after="0"/>
        <w:ind w:left="0"/>
        <w:jc w:val="both"/>
      </w:pPr>
      <w:r>
        <w:rPr>
          <w:rFonts w:ascii="Times New Roman"/>
          <w:b w:val="false"/>
          <w:i w:val="false"/>
          <w:color w:val="000000"/>
          <w:sz w:val="28"/>
        </w:rPr>
        <w:t>
      2-бағандағы 3.1, 3.4, 3.5-ішкі бөлімдерінде өндірістік азық-түліктік өнімдерді өндіру үшін қайта өңдеу кәсіпорындарына өткізілген өнімдер көрсетіледі, 3-бағандағы 3.1, 3.4, 3.5-ішкі бөлімдерінде өнімдерді шаруашылық ішінде (бұзаулар мен торайларға сүт беруге жұмсалған сүт, инкубацияға жұмсалған жұмыртқа шығыны, қайта өңдеу және жеке тұтыну) пайдалану көрсетіледі.</w:t>
      </w:r>
    </w:p>
    <w:p>
      <w:pPr>
        <w:spacing w:after="0"/>
        <w:ind w:left="0"/>
        <w:jc w:val="both"/>
      </w:pPr>
      <w:r>
        <w:rPr>
          <w:rFonts w:ascii="Times New Roman"/>
          <w:b w:val="false"/>
          <w:i w:val="false"/>
          <w:color w:val="000000"/>
          <w:sz w:val="28"/>
        </w:rPr>
        <w:t>
      3.2-ішкі бөлімде өзінің жеке тұтынуына пайдаланылған сиыр сүтінің жалпы көлемінен бұзаулар мен торайларға сүт беруге пайдаланылған сиыр сүтінің көлемі көрсетіледі.</w:t>
      </w:r>
    </w:p>
    <w:p>
      <w:pPr>
        <w:spacing w:after="0"/>
        <w:ind w:left="0"/>
        <w:jc w:val="both"/>
      </w:pPr>
      <w:r>
        <w:rPr>
          <w:rFonts w:ascii="Times New Roman"/>
          <w:b w:val="false"/>
          <w:i w:val="false"/>
          <w:color w:val="000000"/>
          <w:sz w:val="28"/>
        </w:rPr>
        <w:t>
      3.3-ішкі бөлімде қырқылған қой жүнінің жалпы мөлшерінен бастапқы өңдеуге өткізілген жүнінің мөлшері көрсетіледі. Жүнді бастапқы өңдеуге жүнді іріктеу, түту, шаю және кептіру жатады.</w:t>
      </w:r>
    </w:p>
    <w:bookmarkStart w:name="z22" w:id="17"/>
    <w:p>
      <w:pPr>
        <w:spacing w:after="0"/>
        <w:ind w:left="0"/>
        <w:jc w:val="both"/>
      </w:pPr>
      <w:r>
        <w:rPr>
          <w:rFonts w:ascii="Times New Roman"/>
          <w:b w:val="false"/>
          <w:i w:val="false"/>
          <w:color w:val="000000"/>
          <w:sz w:val="28"/>
        </w:rPr>
        <w:t>
      7. 4-бөлімде органикалық мал шаруашылығы өнімдерінің жекелеген түрлерін өндіру туралы ақпарат көрсетіледі.</w:t>
      </w:r>
    </w:p>
    <w:bookmarkEnd w:id="17"/>
    <w:p>
      <w:pPr>
        <w:spacing w:after="0"/>
        <w:ind w:left="0"/>
        <w:jc w:val="both"/>
      </w:pPr>
      <w:r>
        <w:rPr>
          <w:rFonts w:ascii="Times New Roman"/>
          <w:b w:val="false"/>
          <w:i w:val="false"/>
          <w:color w:val="000000"/>
          <w:sz w:val="28"/>
        </w:rPr>
        <w:t>
      4-бөлімнің көрсеткіші 2 және 3-бөлімдерде көрсетілген тиісті өнімдерді өндіру бойынша деректерден аспауы тиіс.</w:t>
      </w:r>
    </w:p>
    <w:bookmarkStart w:name="z23" w:id="18"/>
    <w:p>
      <w:pPr>
        <w:spacing w:after="0"/>
        <w:ind w:left="0"/>
        <w:jc w:val="both"/>
      </w:pPr>
      <w:r>
        <w:rPr>
          <w:rFonts w:ascii="Times New Roman"/>
          <w:b w:val="false"/>
          <w:i w:val="false"/>
          <w:color w:val="000000"/>
          <w:sz w:val="28"/>
        </w:rPr>
        <w:t>
      8. 5-бөлімде есепті айда өнім алынған мал мен құстың жеке түрлерінің саны көрсетіледі, орташа саны айдағы мал азығы күні санының сомасын осы айдың күн санына бөлу арқылы есептеледі. Бір бас малдың бір тәулік ішінде шаруашылықта болуы мал азығы күні деп есептеледі. Қырқылған мал басы бойынша есепті айдағы жүн алынған қойдың саны көрсетіледі.</w:t>
      </w:r>
    </w:p>
    <w:bookmarkEnd w:id="18"/>
    <w:bookmarkStart w:name="z24" w:id="19"/>
    <w:p>
      <w:pPr>
        <w:spacing w:after="0"/>
        <w:ind w:left="0"/>
        <w:jc w:val="both"/>
      </w:pPr>
      <w:r>
        <w:rPr>
          <w:rFonts w:ascii="Times New Roman"/>
          <w:b w:val="false"/>
          <w:i w:val="false"/>
          <w:color w:val="000000"/>
          <w:sz w:val="28"/>
        </w:rPr>
        <w:t>
      9. Статистикалық нысан дара кәсіпкер немесе шаруа немесе фермер қожалықтарының немесе үй шаруашылығы басшыларының сөзінен толтырылады, немесе тікелей респонденттің өзімен.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19"/>
    <w:bookmarkStart w:name="z25" w:id="20"/>
    <w:p>
      <w:pPr>
        <w:spacing w:after="0"/>
        <w:ind w:left="0"/>
        <w:jc w:val="both"/>
      </w:pPr>
      <w:r>
        <w:rPr>
          <w:rFonts w:ascii="Times New Roman"/>
          <w:b w:val="false"/>
          <w:i w:val="false"/>
          <w:color w:val="000000"/>
          <w:sz w:val="28"/>
        </w:rPr>
        <w:t>
      10. Ескерту: х – осы позиция толтыруға жатпайды.</w:t>
      </w:r>
    </w:p>
    <w:bookmarkEnd w:id="20"/>
    <w:bookmarkStart w:name="z26" w:id="21"/>
    <w:p>
      <w:pPr>
        <w:spacing w:after="0"/>
        <w:ind w:left="0"/>
        <w:jc w:val="both"/>
      </w:pPr>
      <w:r>
        <w:rPr>
          <w:rFonts w:ascii="Times New Roman"/>
          <w:b w:val="false"/>
          <w:i w:val="false"/>
          <w:color w:val="000000"/>
          <w:sz w:val="28"/>
        </w:rPr>
        <w:t>
      11. Арифметикалық-логикалық бақылау:</w:t>
      </w:r>
    </w:p>
    <w:bookmarkEnd w:id="21"/>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1 жол ≥ 2-жолдан, әрбір баған үшін; </w:t>
      </w:r>
    </w:p>
    <w:p>
      <w:pPr>
        <w:spacing w:after="0"/>
        <w:ind w:left="0"/>
        <w:jc w:val="both"/>
      </w:pPr>
      <w:r>
        <w:rPr>
          <w:rFonts w:ascii="Times New Roman"/>
          <w:b w:val="false"/>
          <w:i w:val="false"/>
          <w:color w:val="000000"/>
          <w:sz w:val="28"/>
        </w:rPr>
        <w:t>
      3 жол ≥ 4-жодан, әрбір баған үшін;</w:t>
      </w:r>
    </w:p>
    <w:p>
      <w:pPr>
        <w:spacing w:after="0"/>
        <w:ind w:left="0"/>
        <w:jc w:val="both"/>
      </w:pPr>
      <w:r>
        <w:rPr>
          <w:rFonts w:ascii="Times New Roman"/>
          <w:b w:val="false"/>
          <w:i w:val="false"/>
          <w:color w:val="000000"/>
          <w:sz w:val="28"/>
        </w:rPr>
        <w:t>
      5 жол ≥ 6-жодан, әрбір баған үшін;</w:t>
      </w:r>
    </w:p>
    <w:p>
      <w:pPr>
        <w:spacing w:after="0"/>
        <w:ind w:left="0"/>
        <w:jc w:val="both"/>
      </w:pPr>
      <w:r>
        <w:rPr>
          <w:rFonts w:ascii="Times New Roman"/>
          <w:b w:val="false"/>
          <w:i w:val="false"/>
          <w:color w:val="000000"/>
          <w:sz w:val="28"/>
        </w:rPr>
        <w:t>
      егер 3-баған толтырылған болса, 4, 5-бағандар толтырылады, әрбір жол үшін;</w:t>
      </w:r>
    </w:p>
    <w:p>
      <w:pPr>
        <w:spacing w:after="0"/>
        <w:ind w:left="0"/>
        <w:jc w:val="both"/>
      </w:pPr>
      <w:r>
        <w:rPr>
          <w:rFonts w:ascii="Times New Roman"/>
          <w:b w:val="false"/>
          <w:i w:val="false"/>
          <w:color w:val="000000"/>
          <w:sz w:val="28"/>
        </w:rPr>
        <w:t>
      4-баған &gt; 5-бағаннан, әрбір жол үшін;</w:t>
      </w:r>
    </w:p>
    <w:p>
      <w:pPr>
        <w:spacing w:after="0"/>
        <w:ind w:left="0"/>
        <w:jc w:val="both"/>
      </w:pPr>
      <w:r>
        <w:rPr>
          <w:rFonts w:ascii="Times New Roman"/>
          <w:b w:val="false"/>
          <w:i w:val="false"/>
          <w:color w:val="000000"/>
          <w:sz w:val="28"/>
        </w:rPr>
        <w:t>
      6-баған ≤ 5-бағаннан, әрбір жол үшін;</w:t>
      </w:r>
    </w:p>
    <w:p>
      <w:pPr>
        <w:spacing w:after="0"/>
        <w:ind w:left="0"/>
        <w:jc w:val="both"/>
      </w:pPr>
      <w:r>
        <w:rPr>
          <w:rFonts w:ascii="Times New Roman"/>
          <w:b w:val="false"/>
          <w:i w:val="false"/>
          <w:color w:val="000000"/>
          <w:sz w:val="28"/>
        </w:rPr>
        <w:t>
      7-баған ≤ 5-бағаннан, әрбір жол үшін;</w:t>
      </w:r>
    </w:p>
    <w:p>
      <w:pPr>
        <w:spacing w:after="0"/>
        <w:ind w:left="0"/>
        <w:jc w:val="both"/>
      </w:pPr>
      <w:r>
        <w:rPr>
          <w:rFonts w:ascii="Times New Roman"/>
          <w:b w:val="false"/>
          <w:i w:val="false"/>
          <w:color w:val="000000"/>
          <w:sz w:val="28"/>
        </w:rPr>
        <w:t>
      2) 3.1-ішкі бөлім:</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2-баған + 3-баған ≤ 1-баған, әрбір жол үшін.</w:t>
      </w:r>
    </w:p>
    <w:p>
      <w:pPr>
        <w:spacing w:after="0"/>
        <w:ind w:left="0"/>
        <w:jc w:val="both"/>
      </w:pPr>
      <w:r>
        <w:rPr>
          <w:rFonts w:ascii="Times New Roman"/>
          <w:b w:val="false"/>
          <w:i w:val="false"/>
          <w:color w:val="000000"/>
          <w:sz w:val="28"/>
        </w:rPr>
        <w:t>
      3) 3.2-ішкі бөлім ≤ 3.1-бөлімнің 1-бағаны 1, 2 жолының қосындысына.</w:t>
      </w:r>
    </w:p>
    <w:p>
      <w:pPr>
        <w:spacing w:after="0"/>
        <w:ind w:left="0"/>
        <w:jc w:val="both"/>
      </w:pPr>
      <w:r>
        <w:rPr>
          <w:rFonts w:ascii="Times New Roman"/>
          <w:b w:val="false"/>
          <w:i w:val="false"/>
          <w:color w:val="000000"/>
          <w:sz w:val="28"/>
        </w:rPr>
        <w:t>
      4) 3.3-ішкі бөлім ≤ 3.1-бөлімнің 1-бағаны 8, 9, 10, 11, 12-жолдарының қосындысына;</w:t>
      </w:r>
    </w:p>
    <w:p>
      <w:pPr>
        <w:spacing w:after="0"/>
        <w:ind w:left="0"/>
        <w:jc w:val="both"/>
      </w:pPr>
      <w:r>
        <w:rPr>
          <w:rFonts w:ascii="Times New Roman"/>
          <w:b w:val="false"/>
          <w:i w:val="false"/>
          <w:color w:val="000000"/>
          <w:sz w:val="28"/>
        </w:rPr>
        <w:t>
      5) 3.4-ішкі бөлім:</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2-баған + 3-баған ≤ 1-баған, әрбір жол үшін.</w:t>
      </w:r>
    </w:p>
    <w:p>
      <w:pPr>
        <w:spacing w:after="0"/>
        <w:ind w:left="0"/>
        <w:jc w:val="both"/>
      </w:pPr>
      <w:r>
        <w:rPr>
          <w:rFonts w:ascii="Times New Roman"/>
          <w:b w:val="false"/>
          <w:i w:val="false"/>
          <w:color w:val="000000"/>
          <w:sz w:val="28"/>
        </w:rPr>
        <w:t>
      6) 3.5-ішкі бөлім:</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2-баған + 3-баған ≤ 1-баған, әрбір жол үшін.</w:t>
      </w:r>
    </w:p>
    <w:p>
      <w:pPr>
        <w:spacing w:after="0"/>
        <w:ind w:left="0"/>
        <w:jc w:val="both"/>
      </w:pPr>
      <w:r>
        <w:rPr>
          <w:rFonts w:ascii="Times New Roman"/>
          <w:b w:val="false"/>
          <w:i w:val="false"/>
          <w:color w:val="000000"/>
          <w:sz w:val="28"/>
        </w:rPr>
        <w:t>
      7) Бөлім аралық бақылау:</w:t>
      </w:r>
    </w:p>
    <w:p>
      <w:pPr>
        <w:spacing w:after="0"/>
        <w:ind w:left="0"/>
        <w:jc w:val="both"/>
      </w:pPr>
      <w:r>
        <w:rPr>
          <w:rFonts w:ascii="Times New Roman"/>
          <w:b w:val="false"/>
          <w:i w:val="false"/>
          <w:color w:val="000000"/>
          <w:sz w:val="28"/>
        </w:rPr>
        <w:t>
      егер 3.1-ішкі бөлім 1-бағанының 1-жолы бойынша &gt; 0, онда 5-бөлім 1-жолының 1-бағаны &gt; 0;</w:t>
      </w:r>
    </w:p>
    <w:p>
      <w:pPr>
        <w:spacing w:after="0"/>
        <w:ind w:left="0"/>
        <w:jc w:val="both"/>
      </w:pPr>
      <w:r>
        <w:rPr>
          <w:rFonts w:ascii="Times New Roman"/>
          <w:b w:val="false"/>
          <w:i w:val="false"/>
          <w:color w:val="000000"/>
          <w:sz w:val="28"/>
        </w:rPr>
        <w:t>
      егер 3.1-ішкі бөлім 1-бағанының 2-жолы бойынша &gt; 0, онда 5-бөлім 2-жолының 1-бағаны &gt; 0;</w:t>
      </w:r>
    </w:p>
    <w:p>
      <w:pPr>
        <w:spacing w:after="0"/>
        <w:ind w:left="0"/>
        <w:jc w:val="both"/>
      </w:pPr>
      <w:r>
        <w:rPr>
          <w:rFonts w:ascii="Times New Roman"/>
          <w:b w:val="false"/>
          <w:i w:val="false"/>
          <w:color w:val="000000"/>
          <w:sz w:val="28"/>
        </w:rPr>
        <w:t>
      егер 3.1-ішкі бөлім 1-бағанының 8, 9, 10, 11, 12-жолдарының қосындылары бойынша &gt; 0, онда 5-бөлім 4-жолының 1-бағаны &gt; 0;</w:t>
      </w:r>
    </w:p>
    <w:p>
      <w:pPr>
        <w:spacing w:after="0"/>
        <w:ind w:left="0"/>
        <w:jc w:val="both"/>
      </w:pPr>
      <w:r>
        <w:rPr>
          <w:rFonts w:ascii="Times New Roman"/>
          <w:b w:val="false"/>
          <w:i w:val="false"/>
          <w:color w:val="000000"/>
          <w:sz w:val="28"/>
        </w:rPr>
        <w:t>
      егер 3.1-ішкі бөлім 1-бағанының 3-жолы бойынша &gt; 0, онда 5-бөлім 5-жолының 1-бағаны &gt; 0;</w:t>
      </w:r>
    </w:p>
    <w:p>
      <w:pPr>
        <w:spacing w:after="0"/>
        <w:ind w:left="0"/>
        <w:jc w:val="both"/>
      </w:pPr>
      <w:r>
        <w:rPr>
          <w:rFonts w:ascii="Times New Roman"/>
          <w:b w:val="false"/>
          <w:i w:val="false"/>
          <w:color w:val="000000"/>
          <w:sz w:val="28"/>
        </w:rPr>
        <w:t>
      егер 3.4-ішкі бөлім 1-бағанының 1-жолы бойынша &gt; 0, онда 5-бөлім 3-жолының 1-бағаны &gt; 0;</w:t>
      </w:r>
    </w:p>
    <w:p>
      <w:pPr>
        <w:spacing w:after="0"/>
        <w:ind w:left="0"/>
        <w:jc w:val="both"/>
      </w:pPr>
      <w:r>
        <w:rPr>
          <w:rFonts w:ascii="Times New Roman"/>
          <w:b w:val="false"/>
          <w:i w:val="false"/>
          <w:color w:val="000000"/>
          <w:sz w:val="28"/>
        </w:rPr>
        <w:t>
      3.5-ішкі бөлім 1-бағанының 2-жолы бойынша ≤ 2-бөлім 2-бағанының 17-жолы;</w:t>
      </w:r>
    </w:p>
    <w:p>
      <w:pPr>
        <w:spacing w:after="0"/>
        <w:ind w:left="0"/>
        <w:jc w:val="both"/>
      </w:pPr>
      <w:r>
        <w:rPr>
          <w:rFonts w:ascii="Times New Roman"/>
          <w:b w:val="false"/>
          <w:i w:val="false"/>
          <w:color w:val="000000"/>
          <w:sz w:val="28"/>
        </w:rPr>
        <w:t>
      3.5-ішкі бөлім 1-бағанының 4-жолы бойынша ≤ 2-бөлім 3-бағаны 1 + 3 + +5 + 7 + 8-жолдарының қосындыларына;</w:t>
      </w:r>
    </w:p>
    <w:p>
      <w:pPr>
        <w:spacing w:after="0"/>
        <w:ind w:left="0"/>
        <w:jc w:val="both"/>
      </w:pPr>
      <w:r>
        <w:rPr>
          <w:rFonts w:ascii="Times New Roman"/>
          <w:b w:val="false"/>
          <w:i w:val="false"/>
          <w:color w:val="000000"/>
          <w:sz w:val="28"/>
        </w:rPr>
        <w:t>
      3.5-ішкі бөлім 1-бағанының 4 + 5-жолдары ≤ 2-бөлімнің 3-бағаны 1 + 3 + +5 + 7 + 8 + 9 + 10-жолдарның қосындылары бойынша;</w:t>
      </w:r>
    </w:p>
    <w:p>
      <w:pPr>
        <w:spacing w:after="0"/>
        <w:ind w:left="0"/>
        <w:jc w:val="both"/>
      </w:pPr>
      <w:r>
        <w:rPr>
          <w:rFonts w:ascii="Times New Roman"/>
          <w:b w:val="false"/>
          <w:i w:val="false"/>
          <w:color w:val="000000"/>
          <w:sz w:val="28"/>
        </w:rPr>
        <w:t>
      егер 5-бөлім 1-бағанының 1-жолы толтырылған болса, онда 2-жол бойынша 2-бөлімнің 2-бағаны толтырылады (жол берілетін бақылау);</w:t>
      </w:r>
    </w:p>
    <w:p>
      <w:pPr>
        <w:spacing w:after="0"/>
        <w:ind w:left="0"/>
        <w:jc w:val="both"/>
      </w:pPr>
      <w:r>
        <w:rPr>
          <w:rFonts w:ascii="Times New Roman"/>
          <w:b w:val="false"/>
          <w:i w:val="false"/>
          <w:color w:val="000000"/>
          <w:sz w:val="28"/>
        </w:rPr>
        <w:t>
      егер 5-бөлім 1-бағанының 2-жолы толтырылған болса, онда 6-жол бойынша 2-бөлімнің 2-бағаны толтырылады (жол берілетін бақылау);</w:t>
      </w:r>
    </w:p>
    <w:p>
      <w:pPr>
        <w:spacing w:after="0"/>
        <w:ind w:left="0"/>
        <w:jc w:val="both"/>
      </w:pPr>
      <w:r>
        <w:rPr>
          <w:rFonts w:ascii="Times New Roman"/>
          <w:b w:val="false"/>
          <w:i w:val="false"/>
          <w:color w:val="000000"/>
          <w:sz w:val="28"/>
        </w:rPr>
        <w:t>
      егер 5-бөлім 1-бағанының 3-жолы толтырылған болса, онда 12-жол бойынша 2-бөлімнің 2-бағаны толтырылады (жол берілетін бақылау);</w:t>
      </w:r>
    </w:p>
    <w:p>
      <w:pPr>
        <w:spacing w:after="0"/>
        <w:ind w:left="0"/>
        <w:jc w:val="both"/>
      </w:pPr>
      <w:r>
        <w:rPr>
          <w:rFonts w:ascii="Times New Roman"/>
          <w:b w:val="false"/>
          <w:i w:val="false"/>
          <w:color w:val="000000"/>
          <w:sz w:val="28"/>
        </w:rPr>
        <w:t>
      егер 5-бөлім 1-бағанының 4-жолы толтырылған болса, онда 10-жол бойынша 2-бөлімнің 2-бағаны толтырылады (жол берілетін бақылау);</w:t>
      </w:r>
    </w:p>
    <w:p>
      <w:pPr>
        <w:spacing w:after="0"/>
        <w:ind w:left="0"/>
        <w:jc w:val="both"/>
      </w:pPr>
      <w:r>
        <w:rPr>
          <w:rFonts w:ascii="Times New Roman"/>
          <w:b w:val="false"/>
          <w:i w:val="false"/>
          <w:color w:val="000000"/>
          <w:sz w:val="28"/>
        </w:rPr>
        <w:t>
      4.1-ішкі бөлім ≤ 2 бөлімнің 3-бағандарының қосындысына;</w:t>
      </w:r>
    </w:p>
    <w:p>
      <w:pPr>
        <w:spacing w:after="0"/>
        <w:ind w:left="0"/>
        <w:jc w:val="both"/>
      </w:pPr>
      <w:r>
        <w:rPr>
          <w:rFonts w:ascii="Times New Roman"/>
          <w:b w:val="false"/>
          <w:i w:val="false"/>
          <w:color w:val="000000"/>
          <w:sz w:val="28"/>
        </w:rPr>
        <w:t>
      4.2-ішкі бөлім ≤ 3.1-бөлім 1-бағаны 1, 2, 3, 4, 5, 6, 7-жолдарының қосындыларына;</w:t>
      </w:r>
    </w:p>
    <w:p>
      <w:pPr>
        <w:spacing w:after="0"/>
        <w:ind w:left="0"/>
        <w:jc w:val="both"/>
      </w:pPr>
      <w:r>
        <w:rPr>
          <w:rFonts w:ascii="Times New Roman"/>
          <w:b w:val="false"/>
          <w:i w:val="false"/>
          <w:color w:val="000000"/>
          <w:sz w:val="28"/>
        </w:rPr>
        <w:t>
      4.3-ішкі бөлім ≤ 3.4-бөлім 1-бағанының қосындысына;</w:t>
      </w:r>
    </w:p>
    <w:p>
      <w:pPr>
        <w:spacing w:after="0"/>
        <w:ind w:left="0"/>
        <w:jc w:val="both"/>
      </w:pPr>
      <w:r>
        <w:rPr>
          <w:rFonts w:ascii="Times New Roman"/>
          <w:b w:val="false"/>
          <w:i w:val="false"/>
          <w:color w:val="000000"/>
          <w:sz w:val="28"/>
        </w:rPr>
        <w:t>
      4.4-ішкі бөлім ≤ 3.1-бөлімнің 1-бағаны 8, 9, 10, 11, 12, 13, 14-жолдарының қосындысына.</w:t>
      </w:r>
    </w:p>
    <w:bookmarkStart w:name="z27" w:id="22"/>
    <w:p>
      <w:pPr>
        <w:spacing w:after="0"/>
        <w:ind w:left="0"/>
        <w:jc w:val="both"/>
      </w:pPr>
      <w:r>
        <w:rPr>
          <w:rFonts w:ascii="Times New Roman"/>
          <w:b w:val="false"/>
          <w:i w:val="false"/>
          <w:color w:val="000000"/>
          <w:sz w:val="28"/>
        </w:rPr>
        <w:t>
      12. Қосымша бақылаулар рұқсат етілген болып табылады және респонденттердің жаңылысып жазуы және көңіл қоймауы себебінен туындайтын тіркеудің кездейсоқ қателерінің пайда болуы ықтималдығын төмендету мақсатында көзделген:</w:t>
      </w:r>
    </w:p>
    <w:bookmarkEnd w:id="22"/>
    <w:p>
      <w:pPr>
        <w:spacing w:after="0"/>
        <w:ind w:left="0"/>
        <w:jc w:val="both"/>
      </w:pPr>
      <w:r>
        <w:rPr>
          <w:rFonts w:ascii="Times New Roman"/>
          <w:b w:val="false"/>
          <w:i w:val="false"/>
          <w:color w:val="000000"/>
          <w:sz w:val="28"/>
        </w:rPr>
        <w:t>
      2-бөлімнің 1 және 2-бағандарын толтыру кезінде мал мен құстың бір басының орташа тірі салмағы (2-бағанның 1-бағанға қатынасы) келесі шектерге шықпайтыны ескеріледі: ірі қара малдың бір басының орташа тірі салмағының ең төмен рұқсат етілген мәні – 230 килограмм (бұдан әрі – кг), ең жоғары рұқсат етілген мәні – 550 кг; жылқылар – 270 кг және 600 кг; түйелер – 370 кг және 1000 кг; қой-ешкілер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3-бағанын толтыру кезінде тірі салмақта сойылған мал мен құстың сойыс салмағының шығыс коэффициенті (3-бағанның пайызда көрсетілген 2-бағанға қатынасы) негізінде келесі шектерде болады: ірі қара мал үшін сойыс шығысының коэффициенті 50 – 59%-ды (жұртшылық шаруашылығы үшін – 50 – 57%-ды), жылқылар – 48 – 53%-ды, түйелер – 48 – 54%-ды, қой-ешкілер – 43 – 58%-ды, шошқалар – 66 – 75%-ды, үй құсы – 61 – 80%-ды, қояндар – 50%-ды, маралдар – 45 – 48%-ды құрайды.</w:t>
      </w:r>
    </w:p>
    <w:p>
      <w:pPr>
        <w:spacing w:after="0"/>
        <w:ind w:left="0"/>
        <w:jc w:val="both"/>
      </w:pPr>
      <w:r>
        <w:rPr>
          <w:rFonts w:ascii="Times New Roman"/>
          <w:b w:val="false"/>
          <w:i w:val="false"/>
          <w:color w:val="000000"/>
          <w:sz w:val="28"/>
        </w:rPr>
        <w:t>
      3.1-ішкі бөлімді толтыру кезінде бір сиырға есептегендегі сиыр сауымы күніне 23 кг-дан (өндірілген сиыр сүтінің сауылатын сиырдың орташа басына қатынасы), ал бір қойдан орташа жүн қырқу – 4,5 кг-дан (жүн өндірісінің саны қырқылған қой санына қатынасы) аспайтындығы ескеріледі;</w:t>
      </w:r>
    </w:p>
    <w:p>
      <w:pPr>
        <w:spacing w:after="0"/>
        <w:ind w:left="0"/>
        <w:jc w:val="both"/>
      </w:pPr>
      <w:r>
        <w:rPr>
          <w:rFonts w:ascii="Times New Roman"/>
          <w:b w:val="false"/>
          <w:i w:val="false"/>
          <w:color w:val="000000"/>
          <w:sz w:val="28"/>
        </w:rPr>
        <w:t xml:space="preserve">
      3.4-ішкі бөлімді толтыру кезінде тауық мекиендерінің орташа жұмыртқалағыштығы – айына 30 дана (тауық жұмыртқасы өндірісінің тауық мекиендерінің орташа басына қатынасы) екендігі ескеріледі. </w:t>
      </w:r>
    </w:p>
    <w:p>
      <w:pPr>
        <w:spacing w:after="0"/>
        <w:ind w:left="0"/>
        <w:jc w:val="both"/>
      </w:pPr>
      <w:r>
        <w:rPr>
          <w:rFonts w:ascii="Times New Roman"/>
          <w:b w:val="false"/>
          <w:i w:val="false"/>
          <w:color w:val="000000"/>
          <w:sz w:val="28"/>
        </w:rPr>
        <w:t>
      Егер жоғарыда келтірілген қандай да бір шектеулер сақталмаса, статистикалық нысан бойынша тиісті түсіндірмелерді қоса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 наурыздағы</w:t>
            </w:r>
            <w:r>
              <w:br/>
            </w:r>
            <w:r>
              <w:rPr>
                <w:rFonts w:ascii="Times New Roman"/>
                <w:b w:val="false"/>
                <w:i w:val="false"/>
                <w:color w:val="000000"/>
                <w:sz w:val="20"/>
              </w:rPr>
              <w:t>№ 7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12164"/>
        <w:gridCol w:w="298"/>
        <w:gridCol w:w="4353"/>
        <w:gridCol w:w="58"/>
        <w:gridCol w:w="2728"/>
        <w:gridCol w:w="4674"/>
        <w:gridCol w:w="581"/>
        <w:gridCol w:w="20"/>
        <w:gridCol w:w="40"/>
        <w:gridCol w:w="47"/>
        <w:gridCol w:w="88"/>
        <w:gridCol w:w="75"/>
        <w:gridCol w:w="37"/>
        <w:gridCol w:w="37"/>
        <w:gridCol w:w="75"/>
        <w:gridCol w:w="75"/>
        <w:gridCol w:w="1"/>
        <w:gridCol w:w="12006"/>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6-қосымша</w:t>
            </w:r>
            <w:r>
              <w:br/>
            </w:r>
            <w:r>
              <w:rPr>
                <w:rFonts w:ascii="Times New Roman"/>
                <w:b w:val="false"/>
                <w:i w:val="false"/>
                <w:color w:val="000000"/>
                <w:sz w:val="20"/>
              </w:rPr>
              <w:t>
Приложение 6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Мал шаруашылығының жай-күйі туралы есеп</w:t>
            </w:r>
            <w:r>
              <w:br/>
            </w:r>
            <w:r>
              <w:rPr>
                <w:rFonts w:ascii="Times New Roman"/>
                <w:b w:val="false"/>
                <w:i w:val="false"/>
                <w:color w:val="000000"/>
                <w:sz w:val="20"/>
              </w:rPr>
              <w:t xml:space="preserve">
Отчет о состоянии животноводства </w:t>
            </w:r>
          </w:p>
        </w:tc>
      </w:tr>
      <w:tr>
        <w:trPr>
          <w:trHeight w:val="30" w:hRule="atLeast"/>
        </w:trPr>
        <w:tc>
          <w:tcPr>
            <w:tcW w:w="1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46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r>
              <w:br/>
            </w:r>
            <w:r>
              <w:rPr>
                <w:rFonts w:ascii="Times New Roman"/>
                <w:b w:val="false"/>
                <w:i w:val="false"/>
                <w:color w:val="000000"/>
                <w:sz w:val="20"/>
              </w:rPr>
              <w:t>
-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w:t>
            </w:r>
            <w:r>
              <w:br/>
            </w:r>
            <w:r>
              <w:rPr>
                <w:rFonts w:ascii="Times New Roman"/>
                <w:b w:val="false"/>
                <w:i w:val="false"/>
                <w:color w:val="000000"/>
                <w:sz w:val="20"/>
              </w:rPr>
              <w:t>
Представляют:</w:t>
            </w:r>
            <w:r>
              <w:br/>
            </w: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2-күніне (қоса алғанда) дейін</w:t>
            </w:r>
            <w:r>
              <w:br/>
            </w: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повыращиванию скота и птицы и производству продукции животноводства</w:t>
            </w:r>
          </w:p>
        </w:tc>
        <w:tc>
          <w:tcPr>
            <w:tcW w:w="120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751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7"/>
              <w:gridCol w:w="12053"/>
            </w:tblGrid>
            <w:tr>
              <w:trPr>
                <w:trHeight w:val="30" w:hRule="atLeast"/>
              </w:trPr>
              <w:tc>
                <w:tcPr>
                  <w:tcW w:w="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коды(статистикалық нысанды қағаз жеткізгіште ұсынған кезде статистика органыныңтиісті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объектов(КАТО) (заполняется соответствующим работником территориального органа статистики припредставлении статистической формы на бумажном носителе)</w:t>
                  </w:r>
                </w:p>
              </w:tc>
            </w:tr>
          </w:tbl>
          <w:p/>
          <w:p>
            <w:pPr>
              <w:spacing w:after="0"/>
              <w:ind w:left="0"/>
              <w:jc w:val="both"/>
            </w:pPr>
            <w:r>
              <w:br/>
            </w:r>
            <w:r>
              <w:rPr>
                <w:rFonts w:ascii="Times New Roman"/>
                <w:b w:val="false"/>
                <w:i w:val="false"/>
                <w:color w:val="000000"/>
                <w:sz w:val="20"/>
              </w:rPr>
              <w:t>
</w:t>
            </w:r>
          </w:p>
        </w:tc>
        <w:tc>
          <w:tcPr>
            <w:tcW w:w="120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62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9624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мен құс бастарының қозғалысы туралы ақпаратты көрсетіңіз, бас</w:t>
            </w:r>
            <w:r>
              <w:br/>
            </w:r>
            <w:r>
              <w:rPr>
                <w:rFonts w:ascii="Times New Roman"/>
                <w:b w:val="false"/>
                <w:i w:val="false"/>
                <w:color w:val="000000"/>
                <w:sz w:val="20"/>
              </w:rPr>
              <w:t>
Укажите информацию о движении поголовья скота и птицы, голов</w:t>
            </w:r>
          </w:p>
        </w:tc>
        <w:tc>
          <w:tcPr>
            <w:tcW w:w="120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143"/>
        <w:gridCol w:w="1317"/>
        <w:gridCol w:w="970"/>
        <w:gridCol w:w="1663"/>
        <w:gridCol w:w="970"/>
        <w:gridCol w:w="1547"/>
        <w:gridCol w:w="1201"/>
        <w:gridCol w:w="1664"/>
        <w:gridCol w:w="1145"/>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r>
              <w:br/>
            </w:r>
            <w:r>
              <w:rPr>
                <w:rFonts w:ascii="Times New Roman"/>
                <w:b w:val="false"/>
                <w:i w:val="false"/>
                <w:color w:val="000000"/>
                <w:sz w:val="20"/>
              </w:rPr>
              <w:t>
Скот крупный рогатый молочно-мясного стада, живой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r>
              <w:br/>
            </w:r>
            <w:r>
              <w:rPr>
                <w:rFonts w:ascii="Times New Roman"/>
                <w:b w:val="false"/>
                <w:i w:val="false"/>
                <w:color w:val="000000"/>
                <w:sz w:val="20"/>
              </w:rPr>
              <w:t>
Из него коровы молочно-мясного стада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саны</w:t>
            </w:r>
            <w:r>
              <w:br/>
            </w:r>
            <w:r>
              <w:rPr>
                <w:rFonts w:ascii="Times New Roman"/>
                <w:b w:val="false"/>
                <w:i w:val="false"/>
                <w:color w:val="000000"/>
                <w:sz w:val="20"/>
              </w:rPr>
              <w:t>
Численность на начало месяца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2646"/>
        <w:gridCol w:w="2647"/>
        <w:gridCol w:w="2647"/>
        <w:gridCol w:w="2655"/>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554"/>
        <w:gridCol w:w="1374"/>
        <w:gridCol w:w="1012"/>
        <w:gridCol w:w="1735"/>
        <w:gridCol w:w="1012"/>
        <w:gridCol w:w="1614"/>
        <w:gridCol w:w="1253"/>
        <w:gridCol w:w="1737"/>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r>
              <w:br/>
            </w:r>
            <w:r>
              <w:rPr>
                <w:rFonts w:ascii="Times New Roman"/>
                <w:b w:val="false"/>
                <w:i w:val="false"/>
                <w:color w:val="000000"/>
                <w:sz w:val="20"/>
              </w:rPr>
              <w:t>
Скот крупный рогатый молочно-мясного стада, живой</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r>
              <w:br/>
            </w:r>
            <w:r>
              <w:rPr>
                <w:rFonts w:ascii="Times New Roman"/>
                <w:b w:val="false"/>
                <w:i w:val="false"/>
                <w:color w:val="000000"/>
                <w:sz w:val="20"/>
              </w:rPr>
              <w:t>
Из него коровы молочно-мясного стада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r>
              <w:br/>
            </w:r>
            <w:r>
              <w:rPr>
                <w:rFonts w:ascii="Times New Roman"/>
                <w:b w:val="false"/>
                <w:i w:val="false"/>
                <w:color w:val="000000"/>
                <w:sz w:val="20"/>
              </w:rPr>
              <w:t>
Приобретено в пределах своего региона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r>
              <w:br/>
            </w:r>
            <w:r>
              <w:rPr>
                <w:rFonts w:ascii="Times New Roman"/>
                <w:b w:val="false"/>
                <w:i w:val="false"/>
                <w:color w:val="000000"/>
                <w:sz w:val="20"/>
              </w:rPr>
              <w:t>
у сельскохозяйственных предприятий</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қожалығынан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r>
              <w:br/>
            </w:r>
            <w:r>
              <w:rPr>
                <w:rFonts w:ascii="Times New Roman"/>
                <w:b w:val="false"/>
                <w:i w:val="false"/>
                <w:color w:val="000000"/>
                <w:sz w:val="20"/>
              </w:rPr>
              <w:t>
у хозяйств населения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r>
              <w:br/>
            </w:r>
            <w:r>
              <w:rPr>
                <w:rFonts w:ascii="Times New Roman"/>
                <w:b w:val="false"/>
                <w:i w:val="false"/>
                <w:color w:val="000000"/>
                <w:sz w:val="20"/>
              </w:rPr>
              <w:t>
Прочее поступление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центнеров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центнеров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r>
              <w:br/>
            </w:r>
            <w:r>
              <w:rPr>
                <w:rFonts w:ascii="Times New Roman"/>
                <w:b w:val="false"/>
                <w:i w:val="false"/>
                <w:color w:val="000000"/>
                <w:sz w:val="20"/>
              </w:rPr>
              <w:t>
Продано в пределах своего региона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r>
              <w:br/>
            </w:r>
            <w:r>
              <w:rPr>
                <w:rFonts w:ascii="Times New Roman"/>
                <w:b w:val="false"/>
                <w:i w:val="false"/>
                <w:color w:val="000000"/>
                <w:sz w:val="20"/>
              </w:rPr>
              <w:t>
сельскохозяйственным предприятиям</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r>
              <w:br/>
            </w:r>
            <w:r>
              <w:rPr>
                <w:rFonts w:ascii="Times New Roman"/>
                <w:b w:val="false"/>
                <w:i w:val="false"/>
                <w:color w:val="000000"/>
                <w:sz w:val="20"/>
              </w:rPr>
              <w:t>
хозяйствам населения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r>
              <w:br/>
            </w:r>
            <w:r>
              <w:rPr>
                <w:rFonts w:ascii="Times New Roman"/>
                <w:b w:val="false"/>
                <w:i w:val="false"/>
                <w:color w:val="000000"/>
                <w:sz w:val="20"/>
              </w:rPr>
              <w:t>
Прочее выбытие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w:t>
            </w:r>
            <w:r>
              <w:br/>
            </w:r>
            <w:r>
              <w:rPr>
                <w:rFonts w:ascii="Times New Roman"/>
                <w:b w:val="false"/>
                <w:i w:val="false"/>
                <w:color w:val="000000"/>
                <w:sz w:val="20"/>
              </w:rPr>
              <w:t>
Численность на конец месяца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 басы</w:t>
            </w:r>
            <w:r>
              <w:br/>
            </w:r>
            <w:r>
              <w:rPr>
                <w:rFonts w:ascii="Times New Roman"/>
                <w:b w:val="false"/>
                <w:i w:val="false"/>
                <w:color w:val="000000"/>
                <w:sz w:val="20"/>
              </w:rPr>
              <w:t>
Среднее маточное поголовье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359"/>
        <w:gridCol w:w="2110"/>
        <w:gridCol w:w="2110"/>
        <w:gridCol w:w="2111"/>
        <w:gridCol w:w="211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Мал шаруашылығы өнімдерін өндіру және өткізу туралы ақпаратты көрсетіңізУкажите информацию о производстве и реализации продукции животноводства</w:t>
      </w:r>
    </w:p>
    <w:p>
      <w:pPr>
        <w:spacing w:after="0"/>
        <w:ind w:left="0"/>
        <w:jc w:val="both"/>
      </w:pPr>
      <w:r>
        <w:rPr>
          <w:rFonts w:ascii="Times New Roman"/>
          <w:b w:val="false"/>
          <w:i w:val="false"/>
          <w:color w:val="000000"/>
          <w:sz w:val="28"/>
        </w:rPr>
        <w:t>
       3.1 Тірідей салмақта сойысқа өткізілгені, центнер Реализация на убой в живом весе,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631"/>
        <w:gridCol w:w="1291"/>
        <w:gridCol w:w="1402"/>
        <w:gridCol w:w="1403"/>
        <w:gridCol w:w="2253"/>
        <w:gridCol w:w="2364"/>
        <w:gridCol w:w="1008"/>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өткізу</w:t>
            </w:r>
            <w:r>
              <w:br/>
            </w:r>
            <w:r>
              <w:rPr>
                <w:rFonts w:ascii="Times New Roman"/>
                <w:b w:val="false"/>
                <w:i w:val="false"/>
                <w:color w:val="000000"/>
                <w:sz w:val="20"/>
              </w:rPr>
              <w:t>
Реализация мяса</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мақсатына қайта өңделді</w:t>
            </w:r>
            <w:r>
              <w:br/>
            </w:r>
            <w:r>
              <w:rPr>
                <w:rFonts w:ascii="Times New Roman"/>
                <w:b w:val="false"/>
                <w:i w:val="false"/>
                <w:color w:val="000000"/>
                <w:sz w:val="20"/>
              </w:rPr>
              <w:t>
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r>
              <w:br/>
            </w:r>
            <w:r>
              <w:rPr>
                <w:rFonts w:ascii="Times New Roman"/>
                <w:b w:val="false"/>
                <w:i w:val="false"/>
                <w:color w:val="000000"/>
                <w:sz w:val="20"/>
              </w:rPr>
              <w:t>
заготовительным организациям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r>
              <w:br/>
            </w:r>
            <w:r>
              <w:rPr>
                <w:rFonts w:ascii="Times New Roman"/>
                <w:b w:val="false"/>
                <w:i w:val="false"/>
                <w:color w:val="000000"/>
                <w:sz w:val="20"/>
              </w:rPr>
              <w:t>
перерабатывающим предприятиям (2)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r>
              <w:br/>
            </w:r>
            <w:r>
              <w:rPr>
                <w:rFonts w:ascii="Times New Roman"/>
                <w:b w:val="false"/>
                <w:i w:val="false"/>
                <w:color w:val="000000"/>
                <w:sz w:val="20"/>
              </w:rPr>
              <w:t>
через торговую сеть и сеть общественного питания (3)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(сойыс салмақта)</w:t>
            </w:r>
            <w:r>
              <w:br/>
            </w:r>
            <w:r>
              <w:rPr>
                <w:rFonts w:ascii="Times New Roman"/>
                <w:b w:val="false"/>
                <w:i w:val="false"/>
                <w:color w:val="000000"/>
                <w:sz w:val="20"/>
              </w:rPr>
              <w:t>
на экспорт (в убойном весе) (4)</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r>
              <w:br/>
            </w:r>
            <w:r>
              <w:rPr>
                <w:rFonts w:ascii="Times New Roman"/>
                <w:b w:val="false"/>
                <w:i w:val="false"/>
                <w:color w:val="000000"/>
                <w:sz w:val="20"/>
              </w:rPr>
              <w:t>
Скот крупный рогатый молочно-мясного</w:t>
            </w:r>
            <w:r>
              <w:br/>
            </w:r>
            <w:r>
              <w:rPr>
                <w:rFonts w:ascii="Times New Roman"/>
                <w:b w:val="false"/>
                <w:i w:val="false"/>
                <w:color w:val="000000"/>
                <w:sz w:val="20"/>
              </w:rPr>
              <w:t>
стада, живой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 Өнімнің басқа түрлеріДругие виды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847"/>
        <w:gridCol w:w="617"/>
        <w:gridCol w:w="1417"/>
        <w:gridCol w:w="1417"/>
        <w:gridCol w:w="2276"/>
        <w:gridCol w:w="1417"/>
        <w:gridCol w:w="617"/>
        <w:gridCol w:w="1019"/>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w:t>
            </w:r>
            <w:r>
              <w:br/>
            </w:r>
            <w:r>
              <w:rPr>
                <w:rFonts w:ascii="Times New Roman"/>
                <w:b w:val="false"/>
                <w:i w:val="false"/>
                <w:color w:val="000000"/>
                <w:sz w:val="20"/>
              </w:rPr>
              <w:t>
Реализация продукции</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r>
              <w:br/>
            </w:r>
            <w:r>
              <w:rPr>
                <w:rFonts w:ascii="Times New Roman"/>
                <w:b w:val="false"/>
                <w:i w:val="false"/>
                <w:color w:val="000000"/>
                <w:sz w:val="20"/>
              </w:rPr>
              <w:t>
Производственное потребление</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мақсатына қайта өңделді</w:t>
            </w:r>
            <w:r>
              <w:br/>
            </w:r>
            <w:r>
              <w:rPr>
                <w:rFonts w:ascii="Times New Roman"/>
                <w:b w:val="false"/>
                <w:i w:val="false"/>
                <w:color w:val="000000"/>
                <w:sz w:val="20"/>
              </w:rPr>
              <w:t>
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r>
              <w:br/>
            </w:r>
            <w:r>
              <w:rPr>
                <w:rFonts w:ascii="Times New Roman"/>
                <w:b w:val="false"/>
                <w:i w:val="false"/>
                <w:color w:val="000000"/>
                <w:sz w:val="20"/>
              </w:rPr>
              <w:t>
заготовительным организациям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r>
              <w:br/>
            </w:r>
            <w:r>
              <w:rPr>
                <w:rFonts w:ascii="Times New Roman"/>
                <w:b w:val="false"/>
                <w:i w:val="false"/>
                <w:color w:val="000000"/>
                <w:sz w:val="20"/>
              </w:rPr>
              <w:t>
перерабатывающим предприятиям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r>
              <w:br/>
            </w:r>
            <w:r>
              <w:rPr>
                <w:rFonts w:ascii="Times New Roman"/>
                <w:b w:val="false"/>
                <w:i w:val="false"/>
                <w:color w:val="000000"/>
                <w:sz w:val="20"/>
              </w:rPr>
              <w:t>
через торговую сеть и сеть общественного питания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r>
              <w:br/>
            </w:r>
            <w:r>
              <w:rPr>
                <w:rFonts w:ascii="Times New Roman"/>
                <w:b w:val="false"/>
                <w:i w:val="false"/>
                <w:color w:val="000000"/>
                <w:sz w:val="20"/>
              </w:rPr>
              <w:t>
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 центнер</w:t>
            </w:r>
            <w:r>
              <w:br/>
            </w:r>
            <w:r>
              <w:rPr>
                <w:rFonts w:ascii="Times New Roman"/>
                <w:b w:val="false"/>
                <w:i w:val="false"/>
                <w:color w:val="000000"/>
                <w:sz w:val="20"/>
              </w:rPr>
              <w:t>
Молоко сырое коров молочного стада, центнер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 центнер</w:t>
            </w:r>
            <w:r>
              <w:br/>
            </w:r>
            <w:r>
              <w:rPr>
                <w:rFonts w:ascii="Times New Roman"/>
                <w:b w:val="false"/>
                <w:i w:val="false"/>
                <w:color w:val="000000"/>
                <w:sz w:val="20"/>
              </w:rPr>
              <w:t>
Молоко сырое коров молочно-мясного стада, центнер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центнер</w:t>
            </w:r>
            <w:r>
              <w:br/>
            </w:r>
            <w:r>
              <w:rPr>
                <w:rFonts w:ascii="Times New Roman"/>
                <w:b w:val="false"/>
                <w:i w:val="false"/>
                <w:color w:val="000000"/>
                <w:sz w:val="20"/>
              </w:rPr>
              <w:t>
Шерсть стриженная с овцы живой, немытая (включая промытую руном), центнер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 мың дана</w:t>
            </w:r>
            <w:r>
              <w:br/>
            </w:r>
            <w:r>
              <w:rPr>
                <w:rFonts w:ascii="Times New Roman"/>
                <w:b w:val="false"/>
                <w:i w:val="false"/>
                <w:color w:val="000000"/>
                <w:sz w:val="20"/>
              </w:rPr>
              <w:t>
Яйца куриные в скорлупе, свежие, тысяч штук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 центнер</w:t>
            </w:r>
            <w:r>
              <w:br/>
            </w:r>
            <w:r>
              <w:rPr>
                <w:rFonts w:ascii="Times New Roman"/>
                <w:b w:val="false"/>
                <w:i w:val="false"/>
                <w:color w:val="000000"/>
                <w:sz w:val="20"/>
              </w:rPr>
              <w:t>
Панты маралов, разведенных в хозяйствах, центнер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 қозылардың терілері, дана</w:t>
            </w:r>
            <w:r>
              <w:br/>
            </w:r>
            <w:r>
              <w:rPr>
                <w:rFonts w:ascii="Times New Roman"/>
                <w:b w:val="false"/>
                <w:i w:val="false"/>
                <w:color w:val="000000"/>
                <w:sz w:val="20"/>
              </w:rPr>
              <w:t>
Шкурки ягнят смушковых, штук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 дана</w:t>
            </w:r>
            <w:r>
              <w:br/>
            </w:r>
            <w:r>
              <w:rPr>
                <w:rFonts w:ascii="Times New Roman"/>
                <w:b w:val="false"/>
                <w:i w:val="false"/>
                <w:color w:val="000000"/>
                <w:sz w:val="20"/>
              </w:rPr>
              <w:t>
Шкуры крупные, штук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 дана</w:t>
            </w:r>
            <w:r>
              <w:br/>
            </w:r>
            <w:r>
              <w:rPr>
                <w:rFonts w:ascii="Times New Roman"/>
                <w:b w:val="false"/>
                <w:i w:val="false"/>
                <w:color w:val="000000"/>
                <w:sz w:val="20"/>
              </w:rPr>
              <w:t>
Шкуры мелкие, штук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48"/>
        <w:gridCol w:w="6052"/>
      </w:tblGrid>
      <w:tr>
        <w:trPr>
          <w:trHeight w:val="30" w:hRule="atLeast"/>
        </w:trPr>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Қырқылған қой жүнінің жалпы мөлшерінен бастапқы өңдеуге өткізілген жүннің мөлшерін көрсетіңіз, центнер (3.2-бөлімінің 3 жолы бойынша 1-бағанынан)</w:t>
            </w:r>
            <w:r>
              <w:br/>
            </w:r>
            <w:r>
              <w:rPr>
                <w:rFonts w:ascii="Times New Roman"/>
                <w:b w:val="false"/>
                <w:i w:val="false"/>
                <w:color w:val="000000"/>
                <w:sz w:val="20"/>
              </w:rPr>
              <w:t>
Из общего количества настриженной овечьей шерсти укажите количество реализованной шерсти на первичную обработку, центнер (из раздела 3.2 графы 1 по строку 3)</w:t>
            </w:r>
          </w:p>
        </w:tc>
        <w:tc>
          <w:tcPr>
            <w:tcW w:w="60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Өндірілген сиыр сүтінің жалпы көлемінен бұзаулар мен торайларға сүт беруге пайдаланылған сиыр сүтінің көлемін көрсетіңіз, центнер (3.2-бөлімнің 1 және 2 жолдарының сомасы бойынша 1-бағанынан)</w:t>
            </w:r>
            <w:r>
              <w:br/>
            </w:r>
            <w:r>
              <w:rPr>
                <w:rFonts w:ascii="Times New Roman"/>
                <w:b w:val="false"/>
                <w:i w:val="false"/>
                <w:color w:val="000000"/>
                <w:sz w:val="20"/>
              </w:rPr>
              <w:t>
Из общего объема произведенного коровьего молока укажите объем коровьего молока использованного на выпойку телят и поросят, центнер (из раздела 3.2 графы 1 по сумме строков 1 и 2)</w:t>
            </w:r>
          </w:p>
        </w:tc>
        <w:tc>
          <w:tcPr>
            <w:tcW w:w="60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Есепті айда өнім алынған мал мен құстың жеке түрлерінің орташа саны туралы ақпаратты көрсетіңіз, басУкажите информацию о среднем поголовье отдельных видов скота и птицы, от которых получена продукция в отчетном месяце,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6073"/>
        <w:gridCol w:w="2201"/>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 басының орташа саны</w:t>
            </w:r>
            <w:r>
              <w:br/>
            </w:r>
            <w:r>
              <w:rPr>
                <w:rFonts w:ascii="Times New Roman"/>
                <w:b w:val="false"/>
                <w:i w:val="false"/>
                <w:color w:val="000000"/>
                <w:sz w:val="20"/>
              </w:rPr>
              <w:t xml:space="preserve">
Среднее поголовье дойных коров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табынның сауын сиырлар басының орташа саны</w:t>
            </w:r>
            <w:r>
              <w:br/>
            </w:r>
            <w:r>
              <w:rPr>
                <w:rFonts w:ascii="Times New Roman"/>
                <w:b w:val="false"/>
                <w:i w:val="false"/>
                <w:color w:val="000000"/>
                <w:sz w:val="20"/>
              </w:rPr>
              <w:t>
среднее поголовье дойных коров молочного стада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бағытындағы табынның сауын сиырлар басының орташа саны</w:t>
            </w:r>
            <w:r>
              <w:br/>
            </w:r>
            <w:r>
              <w:rPr>
                <w:rFonts w:ascii="Times New Roman"/>
                <w:b w:val="false"/>
                <w:i w:val="false"/>
                <w:color w:val="000000"/>
                <w:sz w:val="20"/>
              </w:rPr>
              <w:t>
среднее поголовье дойных коров молочно-мясного стада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r>
              <w:br/>
            </w:r>
            <w:r>
              <w:rPr>
                <w:rFonts w:ascii="Times New Roman"/>
                <w:b w:val="false"/>
                <w:i w:val="false"/>
                <w:color w:val="000000"/>
                <w:sz w:val="20"/>
              </w:rPr>
              <w:t>
Среднее поголовье кур-несушек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r>
              <w:br/>
            </w:r>
            <w:r>
              <w:rPr>
                <w:rFonts w:ascii="Times New Roman"/>
                <w:b w:val="false"/>
                <w:i w:val="false"/>
                <w:color w:val="000000"/>
                <w:sz w:val="20"/>
              </w:rPr>
              <w:t>
Количество овец, подверженных стрижке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r>
              <w:br/>
            </w:r>
            <w:r>
              <w:rPr>
                <w:rFonts w:ascii="Times New Roman"/>
                <w:b w:val="false"/>
                <w:i w:val="false"/>
                <w:color w:val="000000"/>
                <w:sz w:val="20"/>
              </w:rPr>
              <w:t>
Количество ягнят, забитых на смушки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575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Мал азығының нақты бары туралы ақпаратты көрсетіңіз (1-қарашадан 1-сәуірге дейін ай сайын)</w:t>
            </w:r>
            <w:r>
              <w:br/>
            </w:r>
            <w:r>
              <w:rPr>
                <w:rFonts w:ascii="Times New Roman"/>
                <w:b w:val="false"/>
                <w:i w:val="false"/>
                <w:color w:val="000000"/>
                <w:sz w:val="20"/>
              </w:rPr>
              <w:t>
Укажите информацию о наличии кормов (с 1 ноября по 1 апреля ежемесячно)</w:t>
            </w:r>
          </w:p>
        </w:tc>
        <w:tc>
          <w:tcPr>
            <w:tcW w:w="5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6"/>
              <w:gridCol w:w="11994"/>
            </w:tblGrid>
            <w:tr>
              <w:trPr>
                <w:trHeight w:val="30" w:hRule="atLeast"/>
              </w:trPr>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Мал азығы бірлігіне қайта есептегендегі қолда бар мал азығы – барлығы, центнер1</w:t>
                  </w:r>
                  <w:r>
                    <w:br/>
                  </w:r>
                  <w:r>
                    <w:rPr>
                      <w:rFonts w:ascii="Times New Roman"/>
                      <w:b w:val="false"/>
                      <w:i w:val="false"/>
                      <w:color w:val="000000"/>
                      <w:sz w:val="20"/>
                    </w:rPr>
                    <w:t>
Наличие кормов в пересчете на кормовые единицы – всего, центнер1</w:t>
                  </w:r>
                  <w:r>
                    <w:br/>
                  </w:r>
                  <w:r>
                    <w:rPr>
                      <w:rFonts w:ascii="Times New Roman"/>
                      <w:b w:val="false"/>
                      <w:i w:val="false"/>
                      <w:color w:val="000000"/>
                      <w:sz w:val="20"/>
                    </w:rPr>
                    <w:t>
5.2 Құнарлы мал азығы, шөп, сүрлем және пішендеменің қолда бары, центнер</w:t>
                  </w:r>
                  <w:r>
                    <w:br/>
                  </w:r>
                  <w:r>
                    <w:rPr>
                      <w:rFonts w:ascii="Times New Roman"/>
                      <w:b w:val="false"/>
                      <w:i w:val="false"/>
                      <w:color w:val="000000"/>
                      <w:sz w:val="20"/>
                    </w:rPr>
                    <w:t>
Наличие концентрированных кормов, сена, силоса и сенажа, в центнерах</w:t>
                  </w:r>
                </w:p>
              </w:tc>
            </w:tr>
          </w:tbl>
          <w:p/>
          <w:p>
            <w:pPr>
              <w:spacing w:after="0"/>
              <w:ind w:left="0"/>
              <w:jc w:val="both"/>
            </w:pPr>
            <w:r>
              <w:br/>
            </w:r>
            <w:r>
              <w:rPr>
                <w:rFonts w:ascii="Times New Roman"/>
                <w:b w:val="false"/>
                <w:i w:val="false"/>
                <w:color w:val="000000"/>
                <w:sz w:val="20"/>
              </w:rPr>
              <w:t>
</w:t>
            </w:r>
          </w:p>
        </w:tc>
        <w:tc>
          <w:tcPr>
            <w:tcW w:w="57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94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752"/>
        <w:gridCol w:w="4796"/>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бары1 </w:t>
            </w:r>
            <w:r>
              <w:br/>
            </w:r>
            <w:r>
              <w:rPr>
                <w:rFonts w:ascii="Times New Roman"/>
                <w:b w:val="false"/>
                <w:i w:val="false"/>
                <w:color w:val="000000"/>
                <w:sz w:val="20"/>
              </w:rPr>
              <w:t>
Наличие1</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w:t>
            </w:r>
            <w:r>
              <w:br/>
            </w:r>
            <w:r>
              <w:rPr>
                <w:rFonts w:ascii="Times New Roman"/>
                <w:b w:val="false"/>
                <w:i w:val="false"/>
                <w:color w:val="000000"/>
                <w:sz w:val="20"/>
              </w:rPr>
              <w:t>
Концентрированные корма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r>
              <w:br/>
            </w:r>
            <w:r>
              <w:rPr>
                <w:rFonts w:ascii="Times New Roman"/>
                <w:b w:val="false"/>
                <w:i w:val="false"/>
                <w:color w:val="000000"/>
                <w:sz w:val="20"/>
              </w:rPr>
              <w:t>
Сено</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r>
              <w:br/>
            </w:r>
            <w:r>
              <w:rPr>
                <w:rFonts w:ascii="Times New Roman"/>
                <w:b w:val="false"/>
                <w:i w:val="false"/>
                <w:color w:val="000000"/>
                <w:sz w:val="20"/>
              </w:rPr>
              <w:t>
Силос</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r>
              <w:br/>
            </w:r>
            <w:r>
              <w:rPr>
                <w:rFonts w:ascii="Times New Roman"/>
                <w:b w:val="false"/>
                <w:i w:val="false"/>
                <w:color w:val="000000"/>
                <w:sz w:val="20"/>
              </w:rPr>
              <w:t>
Сенаж</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бөлімді толтырған кезде осы статистикалық нысанға "Негізгі мал азықтарының құнарлығы" қосымшасында келтірілген мал азығы бірліктері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 заполнении данного раздела учитываются кормовые единицы, приведенные в приложении "Питательность основных кормов" к данной статистической форме</w:t>
      </w:r>
    </w:p>
    <w:p>
      <w:pPr>
        <w:spacing w:after="0"/>
        <w:ind w:left="0"/>
        <w:jc w:val="both"/>
      </w:pPr>
      <w:r>
        <w:rPr>
          <w:rFonts w:ascii="Times New Roman"/>
          <w:b w:val="false"/>
          <w:i w:val="false"/>
          <w:color w:val="000000"/>
          <w:sz w:val="28"/>
        </w:rPr>
        <w:t>
      5.3 Мал азығының басқа түрлерінің қолда бары, центнерНаличие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8069"/>
        <w:gridCol w:w="2283"/>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r>
              <w:br/>
            </w:r>
            <w:r>
              <w:rPr>
                <w:rFonts w:ascii="Times New Roman"/>
                <w:b w:val="false"/>
                <w:i w:val="false"/>
                <w:color w:val="000000"/>
                <w:sz w:val="20"/>
              </w:rPr>
              <w:t>
Виды кормов</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бары1 </w:t>
            </w:r>
            <w:r>
              <w:br/>
            </w:r>
            <w:r>
              <w:rPr>
                <w:rFonts w:ascii="Times New Roman"/>
                <w:b w:val="false"/>
                <w:i w:val="false"/>
                <w:color w:val="000000"/>
                <w:sz w:val="20"/>
              </w:rPr>
              <w:t>
Наличие1</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r>
              <w:br/>
            </w:r>
            <w:r>
              <w:rPr>
                <w:rFonts w:ascii="Times New Roman"/>
                <w:b w:val="false"/>
                <w:i w:val="false"/>
                <w:color w:val="000000"/>
                <w:sz w:val="20"/>
              </w:rPr>
              <w:t>
Солома и шелуха зерновых культур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Культуры кормовые корнеплодные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r>
              <w:br/>
            </w:r>
            <w:r>
              <w:rPr>
                <w:rFonts w:ascii="Times New Roman"/>
                <w:b w:val="false"/>
                <w:i w:val="false"/>
                <w:color w:val="000000"/>
                <w:sz w:val="20"/>
              </w:rPr>
              <w:t>
Культуры кормовые прочие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_____________________ </w:t>
      </w:r>
    </w:p>
    <w:p>
      <w:pPr>
        <w:spacing w:after="0"/>
        <w:ind w:left="0"/>
        <w:jc w:val="both"/>
      </w:pPr>
      <w:r>
        <w:rPr>
          <w:rFonts w:ascii="Times New Roman"/>
          <w:b w:val="false"/>
          <w:i w:val="false"/>
          <w:color w:val="000000"/>
          <w:sz w:val="28"/>
        </w:rPr>
        <w:t>
      __________________________________________ ________________________________</w:t>
      </w:r>
    </w:p>
    <w:p>
      <w:pPr>
        <w:spacing w:after="0"/>
        <w:ind w:left="0"/>
        <w:jc w:val="both"/>
      </w:pPr>
      <w:r>
        <w:rPr>
          <w:rFonts w:ascii="Times New Roman"/>
          <w:b w:val="false"/>
          <w:i w:val="false"/>
          <w:color w:val="000000"/>
          <w:sz w:val="28"/>
        </w:rPr>
        <w:t xml:space="preserve">
      Телефоны (респонденттің) ___ ___ Электрондық пошта мекенжайы (респонденттің) __ </w:t>
      </w:r>
    </w:p>
    <w:p>
      <w:pPr>
        <w:spacing w:after="0"/>
        <w:ind w:left="0"/>
        <w:jc w:val="both"/>
      </w:pPr>
      <w:r>
        <w:rPr>
          <w:rFonts w:ascii="Times New Roman"/>
          <w:b w:val="false"/>
          <w:i w:val="false"/>
          <w:color w:val="000000"/>
          <w:sz w:val="28"/>
        </w:rPr>
        <w:t xml:space="preserve">
      Телефон (респондента) стационарлы ұялы Адрес электронной почты (респондента)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 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 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атқарушы тұлға</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"Мал шаруашылығының </w:t>
            </w:r>
            <w:r>
              <w:br/>
            </w:r>
            <w:r>
              <w:rPr>
                <w:rFonts w:ascii="Times New Roman"/>
                <w:b w:val="false"/>
                <w:i w:val="false"/>
                <w:color w:val="000000"/>
                <w:sz w:val="20"/>
              </w:rPr>
              <w:t xml:space="preserve">жай-күйі туралы" (индексі </w:t>
            </w:r>
            <w:r>
              <w:br/>
            </w:r>
            <w:r>
              <w:rPr>
                <w:rFonts w:ascii="Times New Roman"/>
                <w:b w:val="false"/>
                <w:i w:val="false"/>
                <w:color w:val="000000"/>
                <w:sz w:val="20"/>
              </w:rPr>
              <w:t xml:space="preserve">24-сх, кезеңділігі айлық) </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w:t>
            </w:r>
            <w:r>
              <w:br/>
            </w:r>
            <w:r>
              <w:rPr>
                <w:rFonts w:ascii="Times New Roman"/>
                <w:b w:val="false"/>
                <w:i w:val="false"/>
                <w:color w:val="000000"/>
                <w:sz w:val="20"/>
              </w:rPr>
              <w:t xml:space="preserve">байқаудың статистикалық </w:t>
            </w:r>
            <w:r>
              <w:br/>
            </w: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 xml:space="preserve">"Отчет о состоянии </w:t>
            </w:r>
            <w:r>
              <w:br/>
            </w:r>
            <w:r>
              <w:rPr>
                <w:rFonts w:ascii="Times New Roman"/>
                <w:b w:val="false"/>
                <w:i w:val="false"/>
                <w:color w:val="000000"/>
                <w:sz w:val="20"/>
              </w:rPr>
              <w:t>животноводства"</w:t>
            </w:r>
            <w:r>
              <w:br/>
            </w:r>
            <w:r>
              <w:rPr>
                <w:rFonts w:ascii="Times New Roman"/>
                <w:b w:val="false"/>
                <w:i w:val="false"/>
                <w:color w:val="000000"/>
                <w:sz w:val="20"/>
              </w:rPr>
              <w:t xml:space="preserve">(индекс 24-сх, периодичность </w:t>
            </w:r>
            <w:r>
              <w:br/>
            </w:r>
            <w:r>
              <w:rPr>
                <w:rFonts w:ascii="Times New Roman"/>
                <w:b w:val="false"/>
                <w:i w:val="false"/>
                <w:color w:val="000000"/>
                <w:sz w:val="20"/>
              </w:rPr>
              <w:t>месячная)</w:t>
            </w:r>
          </w:p>
        </w:tc>
      </w:tr>
    </w:tbl>
    <w:bookmarkStart w:name="z30" w:id="23"/>
    <w:p>
      <w:pPr>
        <w:spacing w:after="0"/>
        <w:ind w:left="0"/>
        <w:jc w:val="left"/>
      </w:pPr>
      <w:r>
        <w:rPr>
          <w:rFonts w:ascii="Times New Roman"/>
          <w:b/>
          <w:i w:val="false"/>
          <w:color w:val="000000"/>
        </w:rPr>
        <w:t xml:space="preserve"> Негізгі мал азықтарының құнарлығы Питательность основных кормов (1 килограмм табиғи мал азығындағы азық өлшемі) (в 1 килограмме натурального корма содержится кормовых единиц)</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1"/>
        <w:gridCol w:w="4521"/>
        <w:gridCol w:w="3258"/>
      </w:tblGrid>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r>
              <w:br/>
            </w:r>
            <w:r>
              <w:rPr>
                <w:rFonts w:ascii="Times New Roman"/>
                <w:b w:val="false"/>
                <w:i w:val="false"/>
                <w:color w:val="000000"/>
                <w:sz w:val="20"/>
              </w:rPr>
              <w:t>
Кормовые единицы</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қалдықтары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промышленного производства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күнжара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күнжара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күнжара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шрот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шрот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шрот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шрот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азық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животного происхождения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ұн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Гидролизді ашытқы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айрылған сүт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айрылған сүт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ұн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алуан шөпті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жақсы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орташа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жаман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Атқонақтық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жақсы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астық тұқымдас</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орташа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жаман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орымдық жоңышқа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орымдық жоңышқа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Беделі-атқонақтық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Бұршақты-сұлылық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Қияқөлеңдік</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Травяная мука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 шөпті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сиыржоңышқа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асбұршақ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әр түрлі шөпті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атқонақты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Жүгерілік</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Тамыр-түйнек жемістілер</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Корнеклубнеплоды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 қызылшасы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қантты кызылша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жайылымдарының шөбі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естественных пастбищ</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алаңдық шабындық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 шабындық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жайылымдар</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мен шабындыққа егілген шөптер</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сеяных пастбищ и сенокосов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 шөпті жайылымдар</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жайылымдар (1-ші өшіктіру)</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Злаково-бобового пастбища (1-е стравливание)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Жиматарғақ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Ежа сборная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Мысыққұйрық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Лисохвост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Шабындықты қонақот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бетеге</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көрпекөк</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 атқонақпен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егіс дақылдарының шөптері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однолетних посевных культур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 сұлы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 сұлы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қырыққабат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 наурыздағы</w:t>
            </w:r>
            <w:r>
              <w:br/>
            </w:r>
            <w:r>
              <w:rPr>
                <w:rFonts w:ascii="Times New Roman"/>
                <w:b w:val="false"/>
                <w:i w:val="false"/>
                <w:color w:val="000000"/>
                <w:sz w:val="20"/>
              </w:rPr>
              <w:t>№ 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21 бұйрығына </w:t>
            </w:r>
            <w:r>
              <w:br/>
            </w:r>
            <w:r>
              <w:rPr>
                <w:rFonts w:ascii="Times New Roman"/>
                <w:b w:val="false"/>
                <w:i w:val="false"/>
                <w:color w:val="000000"/>
                <w:sz w:val="20"/>
              </w:rPr>
              <w:t>7-қосымша</w:t>
            </w:r>
          </w:p>
        </w:tc>
      </w:tr>
    </w:tbl>
    <w:bookmarkStart w:name="z33" w:id="24"/>
    <w:p>
      <w:pPr>
        <w:spacing w:after="0"/>
        <w:ind w:left="0"/>
        <w:jc w:val="left"/>
      </w:pPr>
      <w:r>
        <w:rPr>
          <w:rFonts w:ascii="Times New Roman"/>
          <w:b/>
          <w:i w:val="false"/>
          <w:color w:val="000000"/>
        </w:rPr>
        <w:t xml:space="preserve"> "Мал шаруашылығының жай-күйі туралы есеп" (индексі 24-сх, кезеңділігі айлық) жалпымемлекеттік статистикалық байқаудың статистикалық нысанын толтыру жөніндегі нұсқаулық</w:t>
      </w:r>
    </w:p>
    <w:bookmarkEnd w:id="24"/>
    <w:bookmarkStart w:name="z34" w:id="25"/>
    <w:p>
      <w:pPr>
        <w:spacing w:after="0"/>
        <w:ind w:left="0"/>
        <w:jc w:val="both"/>
      </w:pPr>
      <w:r>
        <w:rPr>
          <w:rFonts w:ascii="Times New Roman"/>
          <w:b w:val="false"/>
          <w:i w:val="false"/>
          <w:color w:val="000000"/>
          <w:sz w:val="28"/>
        </w:rPr>
        <w:t xml:space="preserve">
      1. Осы "Мал шаруашылығының жай-күйі туралы есеп" (индексі 24-сх,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"Мал шаруашылығының жай-күйі туралы есеп" (индексі 24-сх, кезеңділігі айлық) жалпымемлекеттік статистикалық байқаудың статистикалық нысанын (бұдан әрі – статистикалық нысан) толтыруды нақтылайды.</w:t>
      </w:r>
    </w:p>
    <w:bookmarkEnd w:id="25"/>
    <w:bookmarkStart w:name="z35" w:id="26"/>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пайланылады:</w:t>
      </w:r>
    </w:p>
    <w:bookmarkEnd w:id="26"/>
    <w:p>
      <w:pPr>
        <w:spacing w:after="0"/>
        <w:ind w:left="0"/>
        <w:jc w:val="both"/>
      </w:pPr>
      <w:r>
        <w:rPr>
          <w:rFonts w:ascii="Times New Roman"/>
          <w:b w:val="false"/>
          <w:i w:val="false"/>
          <w:color w:val="000000"/>
          <w:sz w:val="28"/>
        </w:rPr>
        <w:t>
      1) азық-түлік мақсатында қайта өңдеу – туынды тағам өнімдерін өндіру үшін пайдаланылатын өнімдер саны (дайын өнімдер, субөнімдер және жартылай фабрикаттар өндірісіне);</w:t>
      </w:r>
    </w:p>
    <w:p>
      <w:pPr>
        <w:spacing w:after="0"/>
        <w:ind w:left="0"/>
        <w:jc w:val="both"/>
      </w:pPr>
      <w:r>
        <w:rPr>
          <w:rFonts w:ascii="Times New Roman"/>
          <w:b w:val="false"/>
          <w:i w:val="false"/>
          <w:color w:val="000000"/>
          <w:sz w:val="28"/>
        </w:rPr>
        <w:t>
      2) көк мал азығы – табиғи және жақсартылған шалғындар мен жайылымдар, сондай-ақ көкпен қоректендіру үшін арнайы өсірілген дақылдар. Көк мал азықтарының ерекшелігі – құрамындағы ылғалдың жоғарылығы (70 – 85%);</w:t>
      </w:r>
    </w:p>
    <w:p>
      <w:pPr>
        <w:spacing w:after="0"/>
        <w:ind w:left="0"/>
        <w:jc w:val="both"/>
      </w:pPr>
      <w:r>
        <w:rPr>
          <w:rFonts w:ascii="Times New Roman"/>
          <w:b w:val="false"/>
          <w:i w:val="false"/>
          <w:color w:val="000000"/>
          <w:sz w:val="28"/>
        </w:rPr>
        <w:t>
      3) құнарлы мал азығы – құрамындағы қоректік заттары жоғары мал азығы. Құнарлы мал азығының негізгі бөлігін жемшөптік астық және бұршақ дақылдарының дәндері құрайды. Құнарлы мал азығына кебек, күнжаралар, өсімдік майы өндірісінің қалдықтары, жом және сірне, крахмал 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витаминдер және шөп ұны жатады;</w:t>
      </w:r>
    </w:p>
    <w:p>
      <w:pPr>
        <w:spacing w:after="0"/>
        <w:ind w:left="0"/>
        <w:jc w:val="both"/>
      </w:pPr>
      <w:r>
        <w:rPr>
          <w:rFonts w:ascii="Times New Roman"/>
          <w:b w:val="false"/>
          <w:i w:val="false"/>
          <w:color w:val="000000"/>
          <w:sz w:val="28"/>
        </w:rPr>
        <w:t>
      4)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p>
      <w:pPr>
        <w:spacing w:after="0"/>
        <w:ind w:left="0"/>
        <w:jc w:val="both"/>
      </w:pPr>
      <w:r>
        <w:rPr>
          <w:rFonts w:ascii="Times New Roman"/>
          <w:b w:val="false"/>
          <w:i w:val="false"/>
          <w:color w:val="000000"/>
          <w:sz w:val="28"/>
        </w:rPr>
        <w:t>
      5) өңір (осы статистикалық байқау үшін) – облыс, республикалық маңызы бар қала;</w:t>
      </w:r>
    </w:p>
    <w:p>
      <w:pPr>
        <w:spacing w:after="0"/>
        <w:ind w:left="0"/>
        <w:jc w:val="both"/>
      </w:pPr>
      <w:r>
        <w:rPr>
          <w:rFonts w:ascii="Times New Roman"/>
          <w:b w:val="false"/>
          <w:i w:val="false"/>
          <w:color w:val="000000"/>
          <w:sz w:val="28"/>
        </w:rPr>
        <w:t>
      6) өндірістік тұтыну – ішкі пайдалануға жұмсалған өнімдердің шығыстары (мал мен құсты азықтандыруға, инкубацияға жұмсалған жұмыртқа шығындары);</w:t>
      </w:r>
    </w:p>
    <w:p>
      <w:pPr>
        <w:spacing w:after="0"/>
        <w:ind w:left="0"/>
        <w:jc w:val="both"/>
      </w:pPr>
      <w:r>
        <w:rPr>
          <w:rFonts w:ascii="Times New Roman"/>
          <w:b w:val="false"/>
          <w:i w:val="false"/>
          <w:color w:val="000000"/>
          <w:sz w:val="28"/>
        </w:rPr>
        <w:t>
      7) пішен – шөпті сусыздандыру нәтижесінде алынған және құрамында ылғалдың үлес салмағы 17%-дан аспайтын азық;</w:t>
      </w:r>
    </w:p>
    <w:p>
      <w:pPr>
        <w:spacing w:after="0"/>
        <w:ind w:left="0"/>
        <w:jc w:val="both"/>
      </w:pPr>
      <w:r>
        <w:rPr>
          <w:rFonts w:ascii="Times New Roman"/>
          <w:b w:val="false"/>
          <w:i w:val="false"/>
          <w:color w:val="000000"/>
          <w:sz w:val="28"/>
        </w:rPr>
        <w:t>
      8)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p>
      <w:pPr>
        <w:spacing w:after="0"/>
        <w:ind w:left="0"/>
        <w:jc w:val="both"/>
      </w:pPr>
      <w:r>
        <w:rPr>
          <w:rFonts w:ascii="Times New Roman"/>
          <w:b w:val="false"/>
          <w:i w:val="false"/>
          <w:color w:val="000000"/>
          <w:sz w:val="28"/>
        </w:rPr>
        <w:t>
      9) сабан – бастырудан кейін қалған дәнді және дәнді бұршақ дақылдарының құрғақ сабағы, сондай-ақ жапырақтан, гүл шоғырынан және тұқымнан босатылған зығыр, сора, кенаф және басқа да өсімдіктердің сабақтары;</w:t>
      </w:r>
    </w:p>
    <w:p>
      <w:pPr>
        <w:spacing w:after="0"/>
        <w:ind w:left="0"/>
        <w:jc w:val="both"/>
      </w:pPr>
      <w:r>
        <w:rPr>
          <w:rFonts w:ascii="Times New Roman"/>
          <w:b w:val="false"/>
          <w:i w:val="false"/>
          <w:color w:val="000000"/>
          <w:sz w:val="28"/>
        </w:rPr>
        <w:t>
      10) сойыс салмағы (сойыс салмақ) – бұл килограммен көрсетілген жануардың толық өңделгеннен кейінгі (бассыз, терісіз, қол-аяқсыз және ішкі органдарсыз) жаңа сойылған мал етінің нақты салмағы;</w:t>
      </w:r>
    </w:p>
    <w:p>
      <w:pPr>
        <w:spacing w:after="0"/>
        <w:ind w:left="0"/>
        <w:jc w:val="both"/>
      </w:pPr>
      <w:r>
        <w:rPr>
          <w:rFonts w:ascii="Times New Roman"/>
          <w:b w:val="false"/>
          <w:i w:val="false"/>
          <w:color w:val="000000"/>
          <w:sz w:val="28"/>
        </w:rPr>
        <w:t>
      11)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шабылған шөппен теңеседі.</w:t>
      </w:r>
    </w:p>
    <w:bookmarkStart w:name="z36" w:id="27"/>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асырған заңды тұлғалар және (немесе) олардың құрылымдық және оқшауланған бөлімшелері, дара кәсіпкерлер, шаруа немесе фермер қожалықтары 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27"/>
    <w:bookmarkStart w:name="z37" w:id="28"/>
    <w:p>
      <w:pPr>
        <w:spacing w:after="0"/>
        <w:ind w:left="0"/>
        <w:jc w:val="both"/>
      </w:pPr>
      <w:r>
        <w:rPr>
          <w:rFonts w:ascii="Times New Roman"/>
          <w:b w:val="false"/>
          <w:i w:val="false"/>
          <w:color w:val="000000"/>
          <w:sz w:val="28"/>
        </w:rPr>
        <w:t>
      4. 2-бөлімнің 1-жолында шаруашылықтың мал қорасында немесе жайлауда жайылымда болғанына қарамастан айдың 1-ші күніндегі жағдай бойынша шаруашылықтағы мал мен құс түрлерінің нақты қолда бары көрсетіледі. Сүтті, етті және сүтті-етті табынның сиырлар санына негізгі табынға қосқаннан кейін, бұзаулаған қашарларды, суалған және қысыр сиырларды және 27 айға жеткен қашарларды қоса негізгі табынның сиырлары жатады.</w:t>
      </w:r>
    </w:p>
    <w:bookmarkEnd w:id="28"/>
    <w:p>
      <w:pPr>
        <w:spacing w:after="0"/>
        <w:ind w:left="0"/>
        <w:jc w:val="both"/>
      </w:pPr>
      <w:r>
        <w:rPr>
          <w:rFonts w:ascii="Times New Roman"/>
          <w:b w:val="false"/>
          <w:i w:val="false"/>
          <w:color w:val="000000"/>
          <w:sz w:val="28"/>
        </w:rPr>
        <w:t>
      2-бөлімнің 3-жолы бойынша өлі туылған төлді есептемегенде кейіннен сатылған, сойылған немесе өлген төлді қоса есепті айда шаруашылықтың иелігіндегі аналықтан тірідей туған төл көрсетіледі. Алынған төл санына шаруашылық басқа тараптан сатып алған есепті айда туған төл қосылмайды.</w:t>
      </w:r>
    </w:p>
    <w:p>
      <w:pPr>
        <w:spacing w:after="0"/>
        <w:ind w:left="0"/>
        <w:jc w:val="both"/>
      </w:pPr>
      <w:r>
        <w:rPr>
          <w:rFonts w:ascii="Times New Roman"/>
          <w:b w:val="false"/>
          <w:i w:val="false"/>
          <w:color w:val="000000"/>
          <w:sz w:val="28"/>
        </w:rPr>
        <w:t>
      2-бөлімнің 4-жолы бойынша шаруашылықпен өз өңірі шегінде ауыл шаруашылығы кәсіпорындарынан, дара кәсіпкерлерден және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қызметтерге, қарызға немесе қарызды өтеуге және басқа) жазылады.</w:t>
      </w:r>
    </w:p>
    <w:p>
      <w:pPr>
        <w:spacing w:after="0"/>
        <w:ind w:left="0"/>
        <w:jc w:val="both"/>
      </w:pPr>
      <w:r>
        <w:rPr>
          <w:rFonts w:ascii="Times New Roman"/>
          <w:b w:val="false"/>
          <w:i w:val="false"/>
          <w:color w:val="000000"/>
          <w:sz w:val="28"/>
        </w:rPr>
        <w:t>
      2-бөлімнің 8-жолы бойынша республиканың басқа өңірлерінен, сондай-ақ шет елдерден (импорт) сатып алынған мал мен құс бастарының саны көрсетіледі.</w:t>
      </w:r>
    </w:p>
    <w:p>
      <w:pPr>
        <w:spacing w:after="0"/>
        <w:ind w:left="0"/>
        <w:jc w:val="both"/>
      </w:pPr>
      <w:r>
        <w:rPr>
          <w:rFonts w:ascii="Times New Roman"/>
          <w:b w:val="false"/>
          <w:i w:val="false"/>
          <w:color w:val="000000"/>
          <w:sz w:val="28"/>
        </w:rPr>
        <w:t>
      2-бөлімнің 9-жолында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қызметкерлерге, оның ішінде айырбас келісімі бойынша беруге арналған.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2-бөлімнің 10 және 11-жолдарында мал мен құстың сойылған немесе тірідей және сойыс массасында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тірідей салмағы есептелмейді).</w:t>
      </w:r>
    </w:p>
    <w:p>
      <w:pPr>
        <w:spacing w:after="0"/>
        <w:ind w:left="0"/>
        <w:jc w:val="both"/>
      </w:pPr>
      <w:r>
        <w:rPr>
          <w:rFonts w:ascii="Times New Roman"/>
          <w:b w:val="false"/>
          <w:i w:val="false"/>
          <w:color w:val="000000"/>
          <w:sz w:val="28"/>
        </w:rPr>
        <w:t>
      2-бөлімнің 12-жолында ағымдағы айда өлген жас төлді қоса алғанда есепті айдағы мал мен құстың (өрттен, табиғи апаттан, суға батып кеткен және басқа) барлық өлген саны қамтылады. Сонымен бірге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p>
      <w:pPr>
        <w:spacing w:after="0"/>
        <w:ind w:left="0"/>
        <w:jc w:val="both"/>
      </w:pPr>
      <w:r>
        <w:rPr>
          <w:rFonts w:ascii="Times New Roman"/>
          <w:b w:val="false"/>
          <w:i w:val="false"/>
          <w:color w:val="000000"/>
          <w:sz w:val="28"/>
        </w:rPr>
        <w:t>
      2-бөлімнің 13-жолы бойынша өз өңірі шегінде ауыл шаруашылығы кәсіпорындарына, дара кәсіпкерлеріне, шаруа немесе фермер қожалықтарына және жұртшылық шаруашылықтарына тірі малдың шығыстары (сатылғаны, айырбастау, сыйға тарту, кездейсоқ қызметтерге, қарызға немесе қарызды өтеуге, еңбек ақыға) жазылады.</w:t>
      </w:r>
    </w:p>
    <w:p>
      <w:pPr>
        <w:spacing w:after="0"/>
        <w:ind w:left="0"/>
        <w:jc w:val="both"/>
      </w:pPr>
      <w:r>
        <w:rPr>
          <w:rFonts w:ascii="Times New Roman"/>
          <w:b w:val="false"/>
          <w:i w:val="false"/>
          <w:color w:val="000000"/>
          <w:sz w:val="28"/>
        </w:rPr>
        <w:t>
      2-бөлімнің 17-жолы бойынша республиканың басқа өңірлеріне (сатылғаны, айырбастау, сыйға тарту, кездейсоқ қызметтерге, қарызға немесе қарызды өтеуге), шет елдерге (экспортқа) шығарылған және ұрланған мал мен құс бастарының саны көрсетіледі.</w:t>
      </w:r>
    </w:p>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шаруашылықтағы барлық мал мен құстың саны көрсетіледі.</w:t>
      </w:r>
    </w:p>
    <w:p>
      <w:pPr>
        <w:spacing w:after="0"/>
        <w:ind w:left="0"/>
        <w:jc w:val="both"/>
      </w:pPr>
      <w:r>
        <w:rPr>
          <w:rFonts w:ascii="Times New Roman"/>
          <w:b w:val="false"/>
          <w:i w:val="false"/>
          <w:color w:val="000000"/>
          <w:sz w:val="28"/>
        </w:rPr>
        <w:t>
      Сүтті бағыттағы сиырларға қара-ала, голштинфриз, қызыл дала,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алатаулық сиырлары, симменталдық және швицтік сиырлары жатады. Тұқымы жоқ малды пайдалану мақсатына қарай (етті немесе сүтті алуға)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p>
      <w:pPr>
        <w:spacing w:after="0"/>
        <w:ind w:left="0"/>
        <w:jc w:val="both"/>
      </w:pPr>
      <w:r>
        <w:rPr>
          <w:rFonts w:ascii="Times New Roman"/>
          <w:b w:val="false"/>
          <w:i w:val="false"/>
          <w:color w:val="000000"/>
          <w:sz w:val="28"/>
        </w:rPr>
        <w:t>
      2-бөлімнің 20-жолы бойынша аналықтардың орташа басы аналық басының бір айдағы мал азығы күндерінің қосындысын осы айдағы күндердің санына бөлу арқылы есептеледі. Бір бас малдың бір тәулік ішінде шаруашылықта болуы мал азығы күні деп есептеледі.</w:t>
      </w:r>
    </w:p>
    <w:p>
      <w:pPr>
        <w:spacing w:after="0"/>
        <w:ind w:left="0"/>
        <w:jc w:val="both"/>
      </w:pPr>
      <w:r>
        <w:rPr>
          <w:rFonts w:ascii="Times New Roman"/>
          <w:b w:val="false"/>
          <w:i w:val="false"/>
          <w:color w:val="000000"/>
          <w:sz w:val="28"/>
        </w:rPr>
        <w:t>
      Аналықтардың орташа басы орташа хронологиялық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79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 – есепті айдағы аналықтардың орташа басы;</w:t>
      </w:r>
    </w:p>
    <w:p>
      <w:pPr>
        <w:spacing w:after="0"/>
        <w:ind w:left="0"/>
        <w:jc w:val="both"/>
      </w:pPr>
      <w:r>
        <w:rPr>
          <w:rFonts w:ascii="Times New Roman"/>
          <w:b w:val="false"/>
          <w:i w:val="false"/>
          <w:color w:val="000000"/>
          <w:sz w:val="28"/>
        </w:rPr>
        <w:t>
      х1 – есепті айдың бірінші күніне аналық бастарының саны;</w:t>
      </w:r>
    </w:p>
    <w:p>
      <w:pPr>
        <w:spacing w:after="0"/>
        <w:ind w:left="0"/>
        <w:jc w:val="both"/>
      </w:pPr>
      <w:r>
        <w:rPr>
          <w:rFonts w:ascii="Times New Roman"/>
          <w:b w:val="false"/>
          <w:i w:val="false"/>
          <w:color w:val="000000"/>
          <w:sz w:val="28"/>
        </w:rPr>
        <w:t>
      х2 – есепті айдың екінші күніне аналық бастарының саны;</w:t>
      </w:r>
    </w:p>
    <w:p>
      <w:pPr>
        <w:spacing w:after="0"/>
        <w:ind w:left="0"/>
        <w:jc w:val="both"/>
      </w:pPr>
      <w:r>
        <w:rPr>
          <w:rFonts w:ascii="Times New Roman"/>
          <w:b w:val="false"/>
          <w:i w:val="false"/>
          <w:color w:val="000000"/>
          <w:sz w:val="28"/>
        </w:rPr>
        <w:t>
      х3 – есепті айдың үшінші күніне аналық бастарының саны;</w:t>
      </w:r>
    </w:p>
    <w:p>
      <w:pPr>
        <w:spacing w:after="0"/>
        <w:ind w:left="0"/>
        <w:jc w:val="both"/>
      </w:pPr>
      <w:r>
        <w:rPr>
          <w:rFonts w:ascii="Times New Roman"/>
          <w:b w:val="false"/>
          <w:i w:val="false"/>
          <w:color w:val="000000"/>
          <w:sz w:val="28"/>
        </w:rPr>
        <w:t>
      хn – есепті айдың соңғы күніне аналық бастарының саны;</w:t>
      </w:r>
    </w:p>
    <w:p>
      <w:pPr>
        <w:spacing w:after="0"/>
        <w:ind w:left="0"/>
        <w:jc w:val="both"/>
      </w:pPr>
      <w:r>
        <w:rPr>
          <w:rFonts w:ascii="Times New Roman"/>
          <w:b w:val="false"/>
          <w:i w:val="false"/>
          <w:color w:val="000000"/>
          <w:sz w:val="28"/>
        </w:rPr>
        <w:t>
      n – есепті айдағы күндер саны.</w:t>
      </w:r>
    </w:p>
    <w:p>
      <w:pPr>
        <w:spacing w:after="0"/>
        <w:ind w:left="0"/>
        <w:jc w:val="both"/>
      </w:pPr>
      <w:r>
        <w:rPr>
          <w:rFonts w:ascii="Times New Roman"/>
          <w:b w:val="false"/>
          <w:i w:val="false"/>
          <w:color w:val="000000"/>
          <w:sz w:val="28"/>
        </w:rPr>
        <w:t>
      Әрбір күнге деректер жоқ болған жағдайда аналықтардың орташа басы есепті айдың басына және соңына орташа арифметикалық ретінде есептеледі.</w:t>
      </w:r>
    </w:p>
    <w:p>
      <w:pPr>
        <w:spacing w:after="0"/>
        <w:ind w:left="0"/>
        <w:jc w:val="both"/>
      </w:pPr>
      <w:r>
        <w:rPr>
          <w:rFonts w:ascii="Times New Roman"/>
          <w:b w:val="false"/>
          <w:i w:val="false"/>
          <w:color w:val="000000"/>
          <w:sz w:val="28"/>
        </w:rPr>
        <w:t>
      Осы көрсеткішті есептеу үшін база ретінде есепті айда төл беруге қабілетті аналықтардың саны алынады.</w:t>
      </w:r>
    </w:p>
    <w:bookmarkStart w:name="z38" w:id="29"/>
    <w:p>
      <w:pPr>
        <w:spacing w:after="0"/>
        <w:ind w:left="0"/>
        <w:jc w:val="both"/>
      </w:pPr>
      <w:r>
        <w:rPr>
          <w:rFonts w:ascii="Times New Roman"/>
          <w:b w:val="false"/>
          <w:i w:val="false"/>
          <w:color w:val="000000"/>
          <w:sz w:val="28"/>
        </w:rPr>
        <w:t>
      5. 3.1 және 3.2-ішкі бөлімдерде мал шаруашылығы өнімдерін өндіру және өткізу бойынша деректер көрсетіледі.</w:t>
      </w:r>
    </w:p>
    <w:bookmarkEnd w:id="29"/>
    <w:p>
      <w:pPr>
        <w:spacing w:after="0"/>
        <w:ind w:left="0"/>
        <w:jc w:val="both"/>
      </w:pPr>
      <w:r>
        <w:rPr>
          <w:rFonts w:ascii="Times New Roman"/>
          <w:b w:val="false"/>
          <w:i w:val="false"/>
          <w:color w:val="000000"/>
          <w:sz w:val="28"/>
        </w:rPr>
        <w:t>
      3.1-ішкі бөлімнің 1-бағанында тірідей салмақта мал мен құстың шаруашылықта сойылғаны немесе союға өткізілгені көрсетіледі.</w:t>
      </w:r>
    </w:p>
    <w:p>
      <w:pPr>
        <w:spacing w:after="0"/>
        <w:ind w:left="0"/>
        <w:jc w:val="both"/>
      </w:pPr>
      <w:r>
        <w:rPr>
          <w:rFonts w:ascii="Times New Roman"/>
          <w:b w:val="false"/>
          <w:i w:val="false"/>
          <w:color w:val="000000"/>
          <w:sz w:val="28"/>
        </w:rPr>
        <w:t>
      3.1-ішкі бөлімнің 2.4-бағанында экспорт көлемі сойыс салмақта көрсетіледі.</w:t>
      </w:r>
    </w:p>
    <w:p>
      <w:pPr>
        <w:spacing w:after="0"/>
        <w:ind w:left="0"/>
        <w:jc w:val="both"/>
      </w:pPr>
      <w:r>
        <w:rPr>
          <w:rFonts w:ascii="Times New Roman"/>
          <w:b w:val="false"/>
          <w:i w:val="false"/>
          <w:color w:val="000000"/>
          <w:sz w:val="28"/>
        </w:rPr>
        <w:t>
      3.2-ішкі бөлімнің 1 және 2-жолдар бойынша есепті айға нақты сауылған сиыр сүті, оның өткізілгеніне немесе бір бөлігі шаруашылықта пайдаланылғаны, оның ішінде бұзауларды суаруға кеткеніне қарамастан көрсетіледі. Емізіп асырау кезінде бұзаулар сорған сүт өнімге кірмейді, жалпы өндіріске кірмейді.</w:t>
      </w:r>
    </w:p>
    <w:p>
      <w:pPr>
        <w:spacing w:after="0"/>
        <w:ind w:left="0"/>
        <w:jc w:val="both"/>
      </w:pPr>
      <w:r>
        <w:rPr>
          <w:rFonts w:ascii="Times New Roman"/>
          <w:b w:val="false"/>
          <w:i w:val="false"/>
          <w:color w:val="000000"/>
          <w:sz w:val="28"/>
        </w:rPr>
        <w:t>
      3-жол бойынша оның сатылғаны немесе ішкішаруашылық қажеттілігіне жұмсалғанына қарамастан қойдың барлық нақты қырқылған жүні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4-жол бойынша құстар санын ұдайы өсіруге (инкубацияға) пайдаланылатын жұмыртқа санын қоса, олардың бір айда тауық мекиендерінен жиналған барлық жұмыртқалар саны көрсетіледі.</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 өндірісіне салмағы 10 килограммнан астам жаңа сойылған ірі қара мал, жылқы, түйе және басқа да терілер жатады.</w:t>
      </w:r>
    </w:p>
    <w:p>
      <w:pPr>
        <w:spacing w:after="0"/>
        <w:ind w:left="0"/>
        <w:jc w:val="both"/>
      </w:pPr>
      <w:r>
        <w:rPr>
          <w:rFonts w:ascii="Times New Roman"/>
          <w:b w:val="false"/>
          <w:i w:val="false"/>
          <w:color w:val="000000"/>
          <w:sz w:val="28"/>
        </w:rPr>
        <w:t>
      Шағын терілер өндірісіне салмағы 10 килограммға дейін жаңа сойылған қой, ешкі, бұзау, құлын, бота және басқа да терілер жатады.</w:t>
      </w:r>
    </w:p>
    <w:bookmarkStart w:name="z39" w:id="30"/>
    <w:p>
      <w:pPr>
        <w:spacing w:after="0"/>
        <w:ind w:left="0"/>
        <w:jc w:val="both"/>
      </w:pPr>
      <w:r>
        <w:rPr>
          <w:rFonts w:ascii="Times New Roman"/>
          <w:b w:val="false"/>
          <w:i w:val="false"/>
          <w:color w:val="000000"/>
          <w:sz w:val="28"/>
        </w:rPr>
        <w:t>
      6. 3.3-ішкі бөлімде қырқылған қой жүнінің жалпы мөлшерінен бастапқы өңдеуге өткізілген жүннің мөлшері көрсетіледі. Бастапқы өңдеуге жүнді іріктеу, түту, шаю жəне кептіру жатады.</w:t>
      </w:r>
    </w:p>
    <w:bookmarkEnd w:id="30"/>
    <w:bookmarkStart w:name="z40" w:id="31"/>
    <w:p>
      <w:pPr>
        <w:spacing w:after="0"/>
        <w:ind w:left="0"/>
        <w:jc w:val="both"/>
      </w:pPr>
      <w:r>
        <w:rPr>
          <w:rFonts w:ascii="Times New Roman"/>
          <w:b w:val="false"/>
          <w:i w:val="false"/>
          <w:color w:val="000000"/>
          <w:sz w:val="28"/>
        </w:rPr>
        <w:t>
      7. 4-бөлімде есепті айда олардан өнім алынған мал мен құстың жеке түрлерінің орташа саны көрсетіледі. Сауын сиыр басының, тауық-мекиенінің орташа саны 2-бөлімнің 20-жолына ұқсас есептеледі. Қырқылған қой бойынша есепті айда олардан жүн алынған қойдың саны көрсетіледі.</w:t>
      </w:r>
    </w:p>
    <w:bookmarkEnd w:id="31"/>
    <w:bookmarkStart w:name="z41" w:id="32"/>
    <w:p>
      <w:pPr>
        <w:spacing w:after="0"/>
        <w:ind w:left="0"/>
        <w:jc w:val="both"/>
      </w:pPr>
      <w:r>
        <w:rPr>
          <w:rFonts w:ascii="Times New Roman"/>
          <w:b w:val="false"/>
          <w:i w:val="false"/>
          <w:color w:val="000000"/>
          <w:sz w:val="28"/>
        </w:rPr>
        <w:t>
      8. 5-бөлімде мал азығының түрлері бойынша қолда бары есепке алынады. 1 қарашадан 1 сәуірге дейін ай сайын 5.1-ішкі бөлімін толтыру үшін әр мал азығы түрінің нақты салмағын мал азығының қоректік нормативі арқылы мал азығы бірлігіне ауыстырылады.</w:t>
      </w:r>
    </w:p>
    <w:bookmarkEnd w:id="32"/>
    <w:p>
      <w:pPr>
        <w:spacing w:after="0"/>
        <w:ind w:left="0"/>
        <w:jc w:val="both"/>
      </w:pPr>
      <w:r>
        <w:rPr>
          <w:rFonts w:ascii="Times New Roman"/>
          <w:b w:val="false"/>
          <w:i w:val="false"/>
          <w:color w:val="000000"/>
          <w:sz w:val="28"/>
        </w:rPr>
        <w:t xml:space="preserve">
      Дәнді және дәнді бұршақты жемшөптік дақылдарға малды азықтандыруға пайдаланылған барлық дәнді және дәндібұршақты дақылдардың көк салмағы кіреді. </w:t>
      </w:r>
    </w:p>
    <w:p>
      <w:pPr>
        <w:spacing w:after="0"/>
        <w:ind w:left="0"/>
        <w:jc w:val="both"/>
      </w:pPr>
      <w:r>
        <w:rPr>
          <w:rFonts w:ascii="Times New Roman"/>
          <w:b w:val="false"/>
          <w:i w:val="false"/>
          <w:color w:val="000000"/>
          <w:sz w:val="28"/>
        </w:rPr>
        <w:t>
      5.3-ішкі бөлімін толтырғанда шошқа мен үй құсын азықтандыруға дәнділердің сабаны және қауызы, сондай-ақ шөп қолданылмайды.</w:t>
      </w:r>
    </w:p>
    <w:bookmarkStart w:name="z42" w:id="33"/>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33"/>
    <w:bookmarkStart w:name="z43" w:id="34"/>
    <w:p>
      <w:pPr>
        <w:spacing w:after="0"/>
        <w:ind w:left="0"/>
        <w:jc w:val="both"/>
      </w:pPr>
      <w:r>
        <w:rPr>
          <w:rFonts w:ascii="Times New Roman"/>
          <w:b w:val="false"/>
          <w:i w:val="false"/>
          <w:color w:val="000000"/>
          <w:sz w:val="28"/>
        </w:rPr>
        <w:t>
      10. Ескерту: х – осы позиция толтыруға жатпайды.</w:t>
      </w:r>
    </w:p>
    <w:bookmarkEnd w:id="34"/>
    <w:bookmarkStart w:name="z44" w:id="35"/>
    <w:p>
      <w:pPr>
        <w:spacing w:after="0"/>
        <w:ind w:left="0"/>
        <w:jc w:val="both"/>
      </w:pPr>
      <w:r>
        <w:rPr>
          <w:rFonts w:ascii="Times New Roman"/>
          <w:b w:val="false"/>
          <w:i w:val="false"/>
          <w:color w:val="000000"/>
          <w:sz w:val="28"/>
        </w:rPr>
        <w:t>
      11. Арифметика-логикалық бақылау:</w:t>
      </w:r>
    </w:p>
    <w:bookmarkEnd w:id="35"/>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есепті айдағы 1-жол = өткен айдағы статистикалық нысанның 18-жолға, әр баған үшін;</w:t>
      </w:r>
    </w:p>
    <w:p>
      <w:pPr>
        <w:spacing w:after="0"/>
        <w:ind w:left="0"/>
        <w:jc w:val="both"/>
      </w:pPr>
      <w:r>
        <w:rPr>
          <w:rFonts w:ascii="Times New Roman"/>
          <w:b w:val="false"/>
          <w:i w:val="false"/>
          <w:color w:val="000000"/>
          <w:sz w:val="28"/>
        </w:rPr>
        <w:t>
      есепті айдағы 2-жол = өткен айдағы статистикалық нысанның 19-жолға, әр баған үшін;</w:t>
      </w:r>
    </w:p>
    <w:p>
      <w:pPr>
        <w:spacing w:after="0"/>
        <w:ind w:left="0"/>
        <w:jc w:val="both"/>
      </w:pPr>
      <w:r>
        <w:rPr>
          <w:rFonts w:ascii="Times New Roman"/>
          <w:b w:val="false"/>
          <w:i w:val="false"/>
          <w:color w:val="000000"/>
          <w:sz w:val="28"/>
        </w:rPr>
        <w:t>
      егер 1-жол толтырылған болса, оңда 2-жолы толтырылады, әр баған үшін;</w:t>
      </w:r>
    </w:p>
    <w:p>
      <w:pPr>
        <w:spacing w:after="0"/>
        <w:ind w:left="0"/>
        <w:jc w:val="both"/>
      </w:pPr>
      <w:r>
        <w:rPr>
          <w:rFonts w:ascii="Times New Roman"/>
          <w:b w:val="false"/>
          <w:i w:val="false"/>
          <w:color w:val="000000"/>
          <w:sz w:val="28"/>
        </w:rPr>
        <w:t>
      4-жол = 5 – 7-жолдар қосындысына, әр баған үшін;</w:t>
      </w:r>
    </w:p>
    <w:p>
      <w:pPr>
        <w:spacing w:after="0"/>
        <w:ind w:left="0"/>
        <w:jc w:val="both"/>
      </w:pPr>
      <w:r>
        <w:rPr>
          <w:rFonts w:ascii="Times New Roman"/>
          <w:b w:val="false"/>
          <w:i w:val="false"/>
          <w:color w:val="000000"/>
          <w:sz w:val="28"/>
        </w:rPr>
        <w:t>
      егер 9-жол толтырылған болса, оңда 10 және 11-жолдары толтырылады, әр баған үшін;</w:t>
      </w:r>
    </w:p>
    <w:p>
      <w:pPr>
        <w:spacing w:after="0"/>
        <w:ind w:left="0"/>
        <w:jc w:val="both"/>
      </w:pPr>
      <w:r>
        <w:rPr>
          <w:rFonts w:ascii="Times New Roman"/>
          <w:b w:val="false"/>
          <w:i w:val="false"/>
          <w:color w:val="000000"/>
          <w:sz w:val="28"/>
        </w:rPr>
        <w:t>
      10-жол &gt; 11-жолдан, 2, 4 және 6-бағандарынан басқа, әр баған үшін;</w:t>
      </w:r>
    </w:p>
    <w:p>
      <w:pPr>
        <w:spacing w:after="0"/>
        <w:ind w:left="0"/>
        <w:jc w:val="both"/>
      </w:pPr>
      <w:r>
        <w:rPr>
          <w:rFonts w:ascii="Times New Roman"/>
          <w:b w:val="false"/>
          <w:i w:val="false"/>
          <w:color w:val="000000"/>
          <w:sz w:val="28"/>
        </w:rPr>
        <w:t>
      егер 18-жол толтырылған болса, оңда 19-жолы толтырылады, әр баған үшін;</w:t>
      </w:r>
    </w:p>
    <w:p>
      <w:pPr>
        <w:spacing w:after="0"/>
        <w:ind w:left="0"/>
        <w:jc w:val="both"/>
      </w:pPr>
      <w:r>
        <w:rPr>
          <w:rFonts w:ascii="Times New Roman"/>
          <w:b w:val="false"/>
          <w:i w:val="false"/>
          <w:color w:val="000000"/>
          <w:sz w:val="28"/>
        </w:rPr>
        <w:t>
      егер 3-жол &gt; 0, 20-жол &gt; 0, 12-бағанынан басқа, әр баған үшін;</w:t>
      </w:r>
    </w:p>
    <w:p>
      <w:pPr>
        <w:spacing w:after="0"/>
        <w:ind w:left="0"/>
        <w:jc w:val="both"/>
      </w:pPr>
      <w:r>
        <w:rPr>
          <w:rFonts w:ascii="Times New Roman"/>
          <w:b w:val="false"/>
          <w:i w:val="false"/>
          <w:color w:val="000000"/>
          <w:sz w:val="28"/>
        </w:rPr>
        <w:t>
      егер 10-жол &gt; 0, 11-жол &gt; 0, 2, 4 және 6-бағандарынан басқа, әр баған үшін;</w:t>
      </w:r>
    </w:p>
    <w:p>
      <w:pPr>
        <w:spacing w:after="0"/>
        <w:ind w:left="0"/>
        <w:jc w:val="both"/>
      </w:pPr>
      <w:r>
        <w:rPr>
          <w:rFonts w:ascii="Times New Roman"/>
          <w:b w:val="false"/>
          <w:i w:val="false"/>
          <w:color w:val="000000"/>
          <w:sz w:val="28"/>
        </w:rPr>
        <w:t>
      13-жол = 14 – 16-жолдар қосындысына, әр баған үшін;</w:t>
      </w:r>
    </w:p>
    <w:p>
      <w:pPr>
        <w:spacing w:after="0"/>
        <w:ind w:left="0"/>
        <w:jc w:val="both"/>
      </w:pPr>
      <w:r>
        <w:rPr>
          <w:rFonts w:ascii="Times New Roman"/>
          <w:b w:val="false"/>
          <w:i w:val="false"/>
          <w:color w:val="000000"/>
          <w:sz w:val="28"/>
        </w:rPr>
        <w:t>
      18-жол = 1-жол + 3-жол + 5-жол + 6-жол + 7-жол + 8-жол – 9-жол –– 12-жол – 14-жол – 15-жол – 16-жол – 17-жол;</w:t>
      </w:r>
    </w:p>
    <w:p>
      <w:pPr>
        <w:spacing w:after="0"/>
        <w:ind w:left="0"/>
        <w:jc w:val="both"/>
      </w:pPr>
      <w:r>
        <w:rPr>
          <w:rFonts w:ascii="Times New Roman"/>
          <w:b w:val="false"/>
          <w:i w:val="false"/>
          <w:color w:val="000000"/>
          <w:sz w:val="28"/>
        </w:rPr>
        <w:t>
      1 баған ≥ 2-бағанына, әр баған үшін;</w:t>
      </w:r>
    </w:p>
    <w:p>
      <w:pPr>
        <w:spacing w:after="0"/>
        <w:ind w:left="0"/>
        <w:jc w:val="both"/>
      </w:pPr>
      <w:r>
        <w:rPr>
          <w:rFonts w:ascii="Times New Roman"/>
          <w:b w:val="false"/>
          <w:i w:val="false"/>
          <w:color w:val="000000"/>
          <w:sz w:val="28"/>
        </w:rPr>
        <w:t>
      3 баған ≥ 4-бағанына, әр баған үшін;</w:t>
      </w:r>
    </w:p>
    <w:p>
      <w:pPr>
        <w:spacing w:after="0"/>
        <w:ind w:left="0"/>
        <w:jc w:val="both"/>
      </w:pPr>
      <w:r>
        <w:rPr>
          <w:rFonts w:ascii="Times New Roman"/>
          <w:b w:val="false"/>
          <w:i w:val="false"/>
          <w:color w:val="000000"/>
          <w:sz w:val="28"/>
        </w:rPr>
        <w:t>
      5 баған ≥ 6-бағанына, әр баған үшін;</w:t>
      </w:r>
    </w:p>
    <w:p>
      <w:pPr>
        <w:spacing w:after="0"/>
        <w:ind w:left="0"/>
        <w:jc w:val="both"/>
      </w:pPr>
      <w:r>
        <w:rPr>
          <w:rFonts w:ascii="Times New Roman"/>
          <w:b w:val="false"/>
          <w:i w:val="false"/>
          <w:color w:val="000000"/>
          <w:sz w:val="28"/>
        </w:rPr>
        <w:t>
      2) Бөлім аралық бақылау:</w:t>
      </w:r>
    </w:p>
    <w:p>
      <w:pPr>
        <w:spacing w:after="0"/>
        <w:ind w:left="0"/>
        <w:jc w:val="both"/>
      </w:pPr>
      <w:r>
        <w:rPr>
          <w:rFonts w:ascii="Times New Roman"/>
          <w:b w:val="false"/>
          <w:i w:val="false"/>
          <w:color w:val="000000"/>
          <w:sz w:val="28"/>
        </w:rPr>
        <w:t>
      2-бөлімнің 1, 3, 5, 7, 8, 9, 10, 11, 12, 13-бағандар бойынша 10-жолы = = 3.1-ішкі бөлімнің сәйкес кодтары бойынша 1-бағанына;</w:t>
      </w:r>
    </w:p>
    <w:p>
      <w:pPr>
        <w:spacing w:after="0"/>
        <w:ind w:left="0"/>
        <w:jc w:val="both"/>
      </w:pPr>
      <w:r>
        <w:rPr>
          <w:rFonts w:ascii="Times New Roman"/>
          <w:b w:val="false"/>
          <w:i w:val="false"/>
          <w:color w:val="000000"/>
          <w:sz w:val="28"/>
        </w:rPr>
        <w:t>
      егер 3.2-ішкі бөлімнің 1-жолы бойынша 1-бағанында деректер бар болса, онда 4-бөлімде 1.1-жолдың 1-бағаны толтырылады;</w:t>
      </w:r>
    </w:p>
    <w:p>
      <w:pPr>
        <w:spacing w:after="0"/>
        <w:ind w:left="0"/>
        <w:jc w:val="both"/>
      </w:pPr>
      <w:r>
        <w:rPr>
          <w:rFonts w:ascii="Times New Roman"/>
          <w:b w:val="false"/>
          <w:i w:val="false"/>
          <w:color w:val="000000"/>
          <w:sz w:val="28"/>
        </w:rPr>
        <w:t>
      егер 3.2-ішкі бөлімнің 2-жолы бойынша 1-бағанында деректер бар болса, онда 4-бөлімде 1.2-жолдың 1-бағаны толтырылады;</w:t>
      </w:r>
    </w:p>
    <w:p>
      <w:pPr>
        <w:spacing w:after="0"/>
        <w:ind w:left="0"/>
        <w:jc w:val="both"/>
      </w:pPr>
      <w:r>
        <w:rPr>
          <w:rFonts w:ascii="Times New Roman"/>
          <w:b w:val="false"/>
          <w:i w:val="false"/>
          <w:color w:val="000000"/>
          <w:sz w:val="28"/>
        </w:rPr>
        <w:t>
      егер 3.2-ішкі бөлімнің 3-жолы коды бойынша 1-бағанында деректер бар болса, онда 4-бөлімде 3-жолдың 1-бағаны толтырылады;</w:t>
      </w:r>
    </w:p>
    <w:p>
      <w:pPr>
        <w:spacing w:after="0"/>
        <w:ind w:left="0"/>
        <w:jc w:val="both"/>
      </w:pPr>
      <w:r>
        <w:rPr>
          <w:rFonts w:ascii="Times New Roman"/>
          <w:b w:val="false"/>
          <w:i w:val="false"/>
          <w:color w:val="000000"/>
          <w:sz w:val="28"/>
        </w:rPr>
        <w:t>
      егер 3.2-ішкі бөлімнің 4-жолы коды бойынша 1-бағанында деректер бар болса, онда 4-бөлімде 2-жолдың 1-бағаны толтырылады;</w:t>
      </w:r>
    </w:p>
    <w:p>
      <w:pPr>
        <w:spacing w:after="0"/>
        <w:ind w:left="0"/>
        <w:jc w:val="both"/>
      </w:pPr>
      <w:r>
        <w:rPr>
          <w:rFonts w:ascii="Times New Roman"/>
          <w:b w:val="false"/>
          <w:i w:val="false"/>
          <w:color w:val="000000"/>
          <w:sz w:val="28"/>
        </w:rPr>
        <w:t>
      егер 3.2-ішкі бөлімнің 6-жолы бойынша 1-бағанында деректер бар болса, онда 4-бөлімде 4-жолдың 1-бағаны толтырылады;</w:t>
      </w:r>
    </w:p>
    <w:p>
      <w:pPr>
        <w:spacing w:after="0"/>
        <w:ind w:left="0"/>
        <w:jc w:val="both"/>
      </w:pPr>
      <w:r>
        <w:rPr>
          <w:rFonts w:ascii="Times New Roman"/>
          <w:b w:val="false"/>
          <w:i w:val="false"/>
          <w:color w:val="000000"/>
          <w:sz w:val="28"/>
        </w:rPr>
        <w:t>
      3.2-ішкі бөлімнің 7-жолының 1-бағаны ≤ 2-бөлімнің 9-жолы + + 12-жолдың 1 + 3 + 5 + 7 + 8-жолдарының қосындылары бойынша;</w:t>
      </w:r>
    </w:p>
    <w:p>
      <w:pPr>
        <w:spacing w:after="0"/>
        <w:ind w:left="0"/>
        <w:jc w:val="both"/>
      </w:pPr>
      <w:r>
        <w:rPr>
          <w:rFonts w:ascii="Times New Roman"/>
          <w:b w:val="false"/>
          <w:i w:val="false"/>
          <w:color w:val="000000"/>
          <w:sz w:val="28"/>
        </w:rPr>
        <w:t>
      3.2-ішкі бөлімі 1-бағанының 7 + 8-жолдары ≤ 2-бөлімнің 9-жолы + + 12-жолдың 1 + 3 + 5 + 7 + 8 + 9 + 10-жолдарының қосындылары бойынша;</w:t>
      </w:r>
    </w:p>
    <w:p>
      <w:pPr>
        <w:spacing w:after="0"/>
        <w:ind w:left="0"/>
        <w:jc w:val="both"/>
      </w:pPr>
      <w:r>
        <w:rPr>
          <w:rFonts w:ascii="Times New Roman"/>
          <w:b w:val="false"/>
          <w:i w:val="false"/>
          <w:color w:val="000000"/>
          <w:sz w:val="28"/>
        </w:rPr>
        <w:t>
      3.3-ішкі бөлім ≤ 3.2-бөлімнің 3-жолы бойынша 1-бағаны;</w:t>
      </w:r>
    </w:p>
    <w:p>
      <w:pPr>
        <w:spacing w:after="0"/>
        <w:ind w:left="0"/>
        <w:jc w:val="both"/>
      </w:pPr>
      <w:r>
        <w:rPr>
          <w:rFonts w:ascii="Times New Roman"/>
          <w:b w:val="false"/>
          <w:i w:val="false"/>
          <w:color w:val="000000"/>
          <w:sz w:val="28"/>
        </w:rPr>
        <w:t>
      3.4-ішкі бөлім ≤ 3.2-бөлімнің 1 + 2-жолдарының қосындылары бойынша 1-бағаны;</w:t>
      </w:r>
    </w:p>
    <w:p>
      <w:pPr>
        <w:spacing w:after="0"/>
        <w:ind w:left="0"/>
        <w:jc w:val="both"/>
      </w:pPr>
      <w:r>
        <w:rPr>
          <w:rFonts w:ascii="Times New Roman"/>
          <w:b w:val="false"/>
          <w:i w:val="false"/>
          <w:color w:val="000000"/>
          <w:sz w:val="28"/>
        </w:rPr>
        <w:t>
      егер 3.4-ішкі бөлім толтырылған болса, онда 3.2-бөлімде 1 + 2-жолдары бойынша 1-бағаны толтырылады.</w:t>
      </w:r>
    </w:p>
    <w:p>
      <w:pPr>
        <w:spacing w:after="0"/>
        <w:ind w:left="0"/>
        <w:jc w:val="both"/>
      </w:pPr>
      <w:r>
        <w:rPr>
          <w:rFonts w:ascii="Times New Roman"/>
          <w:b w:val="false"/>
          <w:i w:val="false"/>
          <w:color w:val="000000"/>
          <w:sz w:val="28"/>
        </w:rPr>
        <w:t>
      егер 4-бөлімде 1-жолдың 1-бағаны толтырылған болса, онда 2-бөлімде 1 және/немесе 3-жолдары бойынша 20-жолы толтырылады;</w:t>
      </w:r>
    </w:p>
    <w:p>
      <w:pPr>
        <w:spacing w:after="0"/>
        <w:ind w:left="0"/>
        <w:jc w:val="both"/>
      </w:pPr>
      <w:r>
        <w:rPr>
          <w:rFonts w:ascii="Times New Roman"/>
          <w:b w:val="false"/>
          <w:i w:val="false"/>
          <w:color w:val="000000"/>
          <w:sz w:val="28"/>
        </w:rPr>
        <w:t>
      4-бөлімнің 4-жолдың 1-бағаны ≤ 2-бөлімнің 9-жолынын 9-бағанынан.</w:t>
      </w:r>
    </w:p>
    <w:bookmarkStart w:name="z45" w:id="36"/>
    <w:p>
      <w:pPr>
        <w:spacing w:after="0"/>
        <w:ind w:left="0"/>
        <w:jc w:val="both"/>
      </w:pPr>
      <w:r>
        <w:rPr>
          <w:rFonts w:ascii="Times New Roman"/>
          <w:b w:val="false"/>
          <w:i w:val="false"/>
          <w:color w:val="000000"/>
          <w:sz w:val="28"/>
        </w:rPr>
        <w:t>
      12. Қосымша бақылаулар рұқсат етілген болып табылады және респонденттердің жаңылысып жазуы және көңіл қоймағандығы себебінен туындайтын тіркеудің кездейсоқ қателерінің пайда болу ықтималдылығын төмендету мақсатында көзделген:</w:t>
      </w:r>
    </w:p>
    <w:bookmarkEnd w:id="36"/>
    <w:p>
      <w:pPr>
        <w:spacing w:after="0"/>
        <w:ind w:left="0"/>
        <w:jc w:val="both"/>
      </w:pPr>
      <w:r>
        <w:rPr>
          <w:rFonts w:ascii="Times New Roman"/>
          <w:b w:val="false"/>
          <w:i w:val="false"/>
          <w:color w:val="000000"/>
          <w:sz w:val="28"/>
        </w:rPr>
        <w:t>
      2-бөлімнің 9 және 10-жолын толтыру кезінде мал мен құстың бір басының орташа тірі салмағы (10-жолының 9-жолына қатынасы) келесі шектерге шықпайтыны ескеріледі. Ірі қара малдың бір басының орташа тірі салмағының ең төмен рұқсат етілген мәні – 230 килограмм (бұдан әрі –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11-жолын толтыру кезінде тірі салмақта союға өткізілген мал мен құстың сойыс салмағының шығыс коэффициенті (пайызда көрсетілген 11-жолының 10-жолға қатысы) келесі мәнде болатыны ескеріледі. Ірі қара мал үшін сойыс шығысының коэффициенті 50–59%-ды (жұртшылық шаруашылықтары үшін – 50 – 54%-ды), жылқылар – 48–53%-ды, түйелер – 48–54%-ды, қойлар және ешкілер – 43–58%-ды, шошқалар – 66–75%-ды, үй құсы – 61–80%-ды, маралдар – 45–48%-ды құрайды;</w:t>
      </w:r>
    </w:p>
    <w:p>
      <w:pPr>
        <w:spacing w:after="0"/>
        <w:ind w:left="0"/>
        <w:jc w:val="both"/>
      </w:pPr>
      <w:r>
        <w:rPr>
          <w:rFonts w:ascii="Times New Roman"/>
          <w:b w:val="false"/>
          <w:i w:val="false"/>
          <w:color w:val="000000"/>
          <w:sz w:val="28"/>
        </w:rPr>
        <w:t>
      3.2-ішкі бөлімді толтыру кезінде бір сиырға есептегендегі сиыр сауымы күніне 23 кг-нан (өндірілген сиыр сүтінің сауылатын сиырдың орташа басына қатысы), тауық мекиендерінің орташа жұмыртқалағыштығы – айына 30 данадан (тауық жұмыртқасы өндірісінің тауық мекиендерінің орташа данадан (тауық жұмыртқасы өндірісінің тауық мекиендерінің орташа басына қатысы), ал бір қойдан орташа жүн қырқуы – 4,5 кг-нан (жүн өндірісінің саны қырқылған қой санына қатысы) аспайтыны ескеріледі.</w:t>
      </w:r>
    </w:p>
    <w:p>
      <w:pPr>
        <w:spacing w:after="0"/>
        <w:ind w:left="0"/>
        <w:jc w:val="both"/>
      </w:pPr>
      <w:r>
        <w:rPr>
          <w:rFonts w:ascii="Times New Roman"/>
          <w:b w:val="false"/>
          <w:i w:val="false"/>
          <w:color w:val="000000"/>
          <w:sz w:val="28"/>
        </w:rPr>
        <w:t>
      Егер жоғарыда келтірілген шектеулердің сақталмау құбылысы орын алған жағдайда, статистикалық нысанмен бірге тиісті түсініктеме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 наурыздағы</w:t>
            </w:r>
            <w:r>
              <w:br/>
            </w:r>
            <w:r>
              <w:rPr>
                <w:rFonts w:ascii="Times New Roman"/>
                <w:b w:val="false"/>
                <w:i w:val="false"/>
                <w:color w:val="000000"/>
                <w:sz w:val="20"/>
              </w:rPr>
              <w:t>№ 7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12394"/>
        <w:gridCol w:w="47"/>
        <w:gridCol w:w="315"/>
        <w:gridCol w:w="2"/>
        <w:gridCol w:w="94"/>
        <w:gridCol w:w="1"/>
        <w:gridCol w:w="6196"/>
        <w:gridCol w:w="6197"/>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14-қосымша</w:t>
            </w:r>
            <w:r>
              <w:br/>
            </w:r>
            <w:r>
              <w:rPr>
                <w:rFonts w:ascii="Times New Roman"/>
                <w:b w:val="false"/>
                <w:i w:val="false"/>
                <w:color w:val="000000"/>
                <w:sz w:val="20"/>
              </w:rPr>
              <w:t>
Приложение 14 к приказу Председателя Комитета по статистике Министерства национальной экономики Республики Казахстан от 10 февраля 2020 года № 14</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Егін себу қорытындылары туралы есеп</w:t>
            </w:r>
            <w:r>
              <w:br/>
            </w:r>
            <w:r>
              <w:rPr>
                <w:rFonts w:ascii="Times New Roman"/>
                <w:b w:val="false"/>
                <w:i w:val="false"/>
                <w:color w:val="000000"/>
                <w:sz w:val="20"/>
              </w:rPr>
              <w:t>
Отчет об итогах сева под урожай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2"/>
              <w:gridCol w:w="11029"/>
              <w:gridCol w:w="469"/>
            </w:tblGrid>
            <w:tr>
              <w:trPr>
                <w:trHeight w:val="30" w:hRule="atLeast"/>
              </w:trPr>
              <w:tc>
                <w:tcPr>
                  <w:tcW w:w="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0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46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Экономикалық қызмет түрлерінің жалпы жіктеуішінің "Бір-немесе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кезеңнің 15 маусымына (қоса алғанда) дейін</w:t>
            </w:r>
            <w:r>
              <w:br/>
            </w:r>
            <w:r>
              <w:rPr>
                <w:rFonts w:ascii="Times New Roman"/>
                <w:b w:val="false"/>
                <w:i w:val="false"/>
                <w:color w:val="000000"/>
                <w:sz w:val="20"/>
              </w:rPr>
              <w:t>
Срок представления – до 15 июня (включительно) отчетного периода</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79"/>
              <w:gridCol w:w="12021"/>
            </w:tblGrid>
            <w:tr>
              <w:trPr>
                <w:trHeight w:val="30" w:hRule="atLeast"/>
              </w:trPr>
              <w:tc>
                <w:tcPr>
                  <w:tcW w:w="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120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3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307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 алқаптарының нақты орналасқан жерін көрсетіңіз – облыс, қала, аудан</w:t>
            </w:r>
            <w:r>
              <w:br/>
            </w:r>
            <w:r>
              <w:rPr>
                <w:rFonts w:ascii="Times New Roman"/>
                <w:b w:val="false"/>
                <w:i w:val="false"/>
                <w:color w:val="000000"/>
                <w:sz w:val="20"/>
              </w:rPr>
              <w:t>
Укажите фактическое место нахождения посевных площадей – область, город, район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418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2291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Ағымдағы жылы егін үшін астыққа және балауса азыққа арналған күздік дақылдардың алқаптары туралы ақпаратты көрсетіңіз, гектарменУкажите информацию о площади озимых культур на зерно и зеленый корм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814"/>
        <w:gridCol w:w="2695"/>
        <w:gridCol w:w="1127"/>
        <w:gridCol w:w="2695"/>
        <w:gridCol w:w="2069"/>
      </w:tblGrid>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күзінен себілген күздік дақылдардың алқабы</w:t>
            </w:r>
            <w:r>
              <w:br/>
            </w:r>
            <w:r>
              <w:rPr>
                <w:rFonts w:ascii="Times New Roman"/>
                <w:b w:val="false"/>
                <w:i w:val="false"/>
                <w:color w:val="000000"/>
                <w:sz w:val="20"/>
              </w:rPr>
              <w:t>
Площадь посевов озимых культур с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сақтандырылғаны</w:t>
            </w:r>
            <w:r>
              <w:br/>
            </w:r>
            <w:r>
              <w:rPr>
                <w:rFonts w:ascii="Times New Roman"/>
                <w:b w:val="false"/>
                <w:i w:val="false"/>
                <w:color w:val="000000"/>
                <w:sz w:val="20"/>
              </w:rPr>
              <w:t>
застрахованных</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 себу науқанының соңына астыққа сақталғаны</w:t>
            </w:r>
            <w:r>
              <w:br/>
            </w:r>
            <w:r>
              <w:rPr>
                <w:rFonts w:ascii="Times New Roman"/>
                <w:b w:val="false"/>
                <w:i w:val="false"/>
                <w:color w:val="000000"/>
                <w:sz w:val="20"/>
              </w:rPr>
              <w:t>
сохранившихся на зерно к концу сева яровых культур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азық пен жайылымға пайдаланылғаны</w:t>
            </w:r>
            <w:r>
              <w:br/>
            </w:r>
            <w:r>
              <w:rPr>
                <w:rFonts w:ascii="Times New Roman"/>
                <w:b w:val="false"/>
                <w:i w:val="false"/>
                <w:color w:val="000000"/>
                <w:sz w:val="20"/>
              </w:rPr>
              <w:t>
использованных на зеленый корм и выпас</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3. Ағымдағы жылдың егініне жаздық дақылдар алқабы туралы ақпаратты көрсетіңіз, гектарменУкажите информацию о площади яровых культур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331"/>
        <w:gridCol w:w="1701"/>
        <w:gridCol w:w="1331"/>
        <w:gridCol w:w="1331"/>
        <w:gridCol w:w="3182"/>
      </w:tblGrid>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дақылдардың егістік алқабы</w:t>
            </w:r>
            <w:r>
              <w:br/>
            </w:r>
            <w:r>
              <w:rPr>
                <w:rFonts w:ascii="Times New Roman"/>
                <w:b w:val="false"/>
                <w:i w:val="false"/>
                <w:color w:val="000000"/>
                <w:sz w:val="20"/>
              </w:rPr>
              <w:t>
Площадь посевов яровых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сақтандырылғаны</w:t>
            </w:r>
            <w:r>
              <w:br/>
            </w:r>
            <w:r>
              <w:rPr>
                <w:rFonts w:ascii="Times New Roman"/>
                <w:b w:val="false"/>
                <w:i w:val="false"/>
                <w:color w:val="000000"/>
                <w:sz w:val="20"/>
              </w:rPr>
              <w:t>
застрахованных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қатарлары аралығында</w:t>
            </w:r>
            <w:r>
              <w:br/>
            </w:r>
            <w:r>
              <w:rPr>
                <w:rFonts w:ascii="Times New Roman"/>
                <w:b w:val="false"/>
                <w:i w:val="false"/>
                <w:color w:val="000000"/>
                <w:sz w:val="20"/>
              </w:rPr>
              <w:t>
в междурядьях садов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шабындықтар мен жайылымдарға алдын ала себілген дақылдар</w:t>
            </w:r>
            <w:r>
              <w:br/>
            </w:r>
            <w:r>
              <w:rPr>
                <w:rFonts w:ascii="Times New Roman"/>
                <w:b w:val="false"/>
                <w:i w:val="false"/>
                <w:color w:val="000000"/>
                <w:sz w:val="20"/>
              </w:rPr>
              <w:t>
предварительных культур на распаханных сенокосах и пастбищах</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575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Өткен жылдары себілген көпжылдық шөптер егістігі мен жабынды шөптердің алқабы туралы ақпаратты көрсетіңіз, гектармен</w:t>
            </w:r>
            <w:r>
              <w:br/>
            </w:r>
            <w:r>
              <w:rPr>
                <w:rFonts w:ascii="Times New Roman"/>
                <w:b w:val="false"/>
                <w:i w:val="false"/>
                <w:color w:val="000000"/>
                <w:sz w:val="20"/>
              </w:rPr>
              <w:t>
Укажите информацию о площади многолетних трав посева прошлых лет и подпокровных трав, в гектарах</w:t>
            </w:r>
          </w:p>
        </w:tc>
        <w:tc>
          <w:tcPr>
            <w:tcW w:w="5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Өткен жылдары себілген көпжылдық шөптің шабылатын алқабы – барлығы</w:t>
            </w:r>
            <w:r>
              <w:br/>
            </w:r>
            <w:r>
              <w:rPr>
                <w:rFonts w:ascii="Times New Roman"/>
                <w:b w:val="false"/>
                <w:i w:val="false"/>
                <w:color w:val="000000"/>
                <w:sz w:val="20"/>
              </w:rPr>
              <w:t>
Укосная площадь многолетних трав посева прошлых лет – всего</w:t>
            </w:r>
          </w:p>
        </w:tc>
        <w:tc>
          <w:tcPr>
            <w:tcW w:w="57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94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517"/>
              <w:gridCol w:w="1783"/>
            </w:tblGrid>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71"/>
              <w:gridCol w:w="471"/>
              <w:gridCol w:w="11358"/>
            </w:tblGrid>
            <w:tr>
              <w:trPr>
                <w:trHeight w:val="30" w:hRule="atLeast"/>
              </w:trPr>
              <w:tc>
                <w:tcPr>
                  <w:tcW w:w="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астық тұқымдас шөппен араласқан жоңышқа</w:t>
                  </w:r>
                  <w:r>
                    <w:br/>
                  </w:r>
                  <w:r>
                    <w:rPr>
                      <w:rFonts w:ascii="Times New Roman"/>
                      <w:b w:val="false"/>
                      <w:i w:val="false"/>
                      <w:color w:val="000000"/>
                      <w:sz w:val="20"/>
                    </w:rPr>
                    <w:t>
люцерна в смеси со злаковыми травами</w:t>
                  </w:r>
                </w:p>
              </w:tc>
            </w:tr>
          </w:tbl>
          <w:p/>
          <w:p>
            <w:pPr>
              <w:spacing w:after="0"/>
              <w:ind w:left="0"/>
              <w:jc w:val="both"/>
            </w:pPr>
            <w:r>
              <w:br/>
            </w:r>
            <w:r>
              <w:rPr>
                <w:rFonts w:ascii="Times New Roman"/>
                <w:b w:val="false"/>
                <w:i w:val="false"/>
                <w:color w:val="000000"/>
                <w:sz w:val="20"/>
              </w:rPr>
              <w:t>
</w:t>
            </w:r>
          </w:p>
        </w:tc>
        <w:tc>
          <w:tcPr>
            <w:tcW w:w="57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94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71"/>
              <w:gridCol w:w="471"/>
              <w:gridCol w:w="11358"/>
            </w:tblGrid>
            <w:tr>
              <w:trPr>
                <w:trHeight w:val="30" w:hRule="atLeast"/>
              </w:trPr>
              <w:tc>
                <w:tcPr>
                  <w:tcW w:w="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таза егістің астық тұқымдас шөптері</w:t>
                  </w:r>
                  <w:r>
                    <w:br/>
                  </w:r>
                  <w:r>
                    <w:rPr>
                      <w:rFonts w:ascii="Times New Roman"/>
                      <w:b w:val="false"/>
                      <w:i w:val="false"/>
                      <w:color w:val="000000"/>
                      <w:sz w:val="20"/>
                    </w:rPr>
                    <w:t>
злаковые травы чистого посева</w:t>
                  </w:r>
                </w:p>
              </w:tc>
            </w:tr>
          </w:tbl>
          <w:p/>
          <w:p>
            <w:pPr>
              <w:spacing w:after="0"/>
              <w:ind w:left="0"/>
              <w:jc w:val="both"/>
            </w:pPr>
            <w:r>
              <w:br/>
            </w:r>
            <w:r>
              <w:rPr>
                <w:rFonts w:ascii="Times New Roman"/>
                <w:b w:val="false"/>
                <w:i w:val="false"/>
                <w:color w:val="000000"/>
                <w:sz w:val="20"/>
              </w:rPr>
              <w:t>
</w:t>
            </w:r>
          </w:p>
        </w:tc>
        <w:tc>
          <w:tcPr>
            <w:tcW w:w="57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94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71"/>
              <w:gridCol w:w="471"/>
              <w:gridCol w:w="11358"/>
            </w:tblGrid>
            <w:tr>
              <w:trPr>
                <w:trHeight w:val="30" w:hRule="atLeast"/>
              </w:trPr>
              <w:tc>
                <w:tcPr>
                  <w:tcW w:w="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таза егістің бұршақ тұқымдас шөптері</w:t>
                  </w:r>
                  <w:r>
                    <w:br/>
                  </w:r>
                  <w:r>
                    <w:rPr>
                      <w:rFonts w:ascii="Times New Roman"/>
                      <w:b w:val="false"/>
                      <w:i w:val="false"/>
                      <w:color w:val="000000"/>
                      <w:sz w:val="20"/>
                    </w:rPr>
                    <w:t>
бобовые травы чистого посева</w:t>
                  </w:r>
                </w:p>
              </w:tc>
            </w:tr>
          </w:tbl>
          <w:p/>
          <w:p>
            <w:pPr>
              <w:spacing w:after="0"/>
              <w:ind w:left="0"/>
              <w:jc w:val="both"/>
            </w:pPr>
            <w:r>
              <w:br/>
            </w:r>
            <w:r>
              <w:rPr>
                <w:rFonts w:ascii="Times New Roman"/>
                <w:b w:val="false"/>
                <w:i w:val="false"/>
                <w:color w:val="000000"/>
                <w:sz w:val="20"/>
              </w:rPr>
              <w:t>
</w:t>
            </w:r>
          </w:p>
        </w:tc>
        <w:tc>
          <w:tcPr>
            <w:tcW w:w="57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94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04"/>
              <w:gridCol w:w="504"/>
              <w:gridCol w:w="11292"/>
            </w:tblGrid>
            <w:tr>
              <w:trPr>
                <w:trHeight w:val="30" w:hRule="atLeast"/>
              </w:trPr>
              <w:tc>
                <w:tcPr>
                  <w:tcW w:w="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жоңышқа</w:t>
                  </w:r>
                  <w:r>
                    <w:br/>
                  </w:r>
                  <w:r>
                    <w:rPr>
                      <w:rFonts w:ascii="Times New Roman"/>
                      <w:b w:val="false"/>
                      <w:i w:val="false"/>
                      <w:color w:val="000000"/>
                      <w:sz w:val="20"/>
                    </w:rPr>
                    <w:t>
люцерна</w:t>
                  </w:r>
                </w:p>
              </w:tc>
            </w:tr>
          </w:tbl>
          <w:p/>
          <w:p>
            <w:pPr>
              <w:spacing w:after="0"/>
              <w:ind w:left="0"/>
              <w:jc w:val="both"/>
            </w:pPr>
            <w:r>
              <w:br/>
            </w:r>
            <w:r>
              <w:rPr>
                <w:rFonts w:ascii="Times New Roman"/>
                <w:b w:val="false"/>
                <w:i w:val="false"/>
                <w:color w:val="000000"/>
                <w:sz w:val="20"/>
              </w:rPr>
              <w:t>
</w:t>
            </w:r>
          </w:p>
        </w:tc>
        <w:tc>
          <w:tcPr>
            <w:tcW w:w="57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94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Жабынды көпжылдық шөптердің алқабы (күзгі қосымша себілгенді қосқанда қосымша себілгені)</w:t>
            </w:r>
            <w:r>
              <w:br/>
            </w:r>
            <w:r>
              <w:rPr>
                <w:rFonts w:ascii="Times New Roman"/>
                <w:b w:val="false"/>
                <w:i w:val="false"/>
                <w:color w:val="000000"/>
                <w:sz w:val="20"/>
              </w:rPr>
              <w:t>
Площадь подпокровных многолетних трав (подсев, включая подсев с осени)</w:t>
            </w:r>
          </w:p>
        </w:tc>
        <w:tc>
          <w:tcPr>
            <w:tcW w:w="57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94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(респондента)____________________________ 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 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 наурыздағы</w:t>
            </w:r>
            <w:r>
              <w:br/>
            </w:r>
            <w:r>
              <w:rPr>
                <w:rFonts w:ascii="Times New Roman"/>
                <w:b w:val="false"/>
                <w:i w:val="false"/>
                <w:color w:val="000000"/>
                <w:sz w:val="20"/>
              </w:rPr>
              <w:t>№ 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15–қосымша</w:t>
            </w:r>
          </w:p>
        </w:tc>
      </w:tr>
    </w:tbl>
    <w:bookmarkStart w:name="z49" w:id="37"/>
    <w:p>
      <w:pPr>
        <w:spacing w:after="0"/>
        <w:ind w:left="0"/>
        <w:jc w:val="left"/>
      </w:pPr>
      <w:r>
        <w:rPr>
          <w:rFonts w:ascii="Times New Roman"/>
          <w:b/>
          <w:i w:val="false"/>
          <w:color w:val="000000"/>
        </w:rPr>
        <w:t xml:space="preserve"> "Егін себу қорытындылары туралы есеп" (индексі 4-сх, кезеңділігі жылына бір рет) жалпымемлекеттік статистикалық байқаудың статистикалық нысанын толтыру жөніндегі нұсқаулық</w:t>
      </w:r>
    </w:p>
    <w:bookmarkEnd w:id="37"/>
    <w:bookmarkStart w:name="z50" w:id="38"/>
    <w:p>
      <w:pPr>
        <w:spacing w:after="0"/>
        <w:ind w:left="0"/>
        <w:jc w:val="both"/>
      </w:pPr>
      <w:r>
        <w:rPr>
          <w:rFonts w:ascii="Times New Roman"/>
          <w:b w:val="false"/>
          <w:i w:val="false"/>
          <w:color w:val="000000"/>
          <w:sz w:val="28"/>
        </w:rPr>
        <w:t xml:space="preserve">
      1. Осы "Егін себу қорытындылары туралы есеп" (индекс 4-сх,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"Егін себу қорытындылары туралы есеп" (индекс 4-сх,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38"/>
    <w:bookmarkStart w:name="z51" w:id="39"/>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39"/>
    <w:p>
      <w:pPr>
        <w:spacing w:after="0"/>
        <w:ind w:left="0"/>
        <w:jc w:val="both"/>
      </w:pPr>
      <w:r>
        <w:rPr>
          <w:rFonts w:ascii="Times New Roman"/>
          <w:b w:val="false"/>
          <w:i w:val="false"/>
          <w:color w:val="000000"/>
          <w:sz w:val="28"/>
        </w:rPr>
        <w:t>
      1) ағымдағы жылдың егініне күздік дақылдар – ағымдағы жылдың егініне күзде себілген ауыл шаруашылығы дақылдарының алқаптары;</w:t>
      </w:r>
    </w:p>
    <w:p>
      <w:pPr>
        <w:spacing w:after="0"/>
        <w:ind w:left="0"/>
        <w:jc w:val="both"/>
      </w:pPr>
      <w:r>
        <w:rPr>
          <w:rFonts w:ascii="Times New Roman"/>
          <w:b w:val="false"/>
          <w:i w:val="false"/>
          <w:color w:val="000000"/>
          <w:sz w:val="28"/>
        </w:rPr>
        <w:t>
      2) ағымдағы жылдың егініне себілген жаздық дақылдар – ағымдағы жылдың егініне көктемде себілген ауыл шаруашылығы дақылдарының (дәндік, бұршақты, майлы, қант қызылшасы, темекі, шитті мақта, картоп, көкөніс, азық-түліктік бақша, азықтық дақылдар) алқаптары;</w:t>
      </w:r>
    </w:p>
    <w:p>
      <w:pPr>
        <w:spacing w:after="0"/>
        <w:ind w:left="0"/>
        <w:jc w:val="both"/>
      </w:pPr>
      <w:r>
        <w:rPr>
          <w:rFonts w:ascii="Times New Roman"/>
          <w:b w:val="false"/>
          <w:i w:val="false"/>
          <w:color w:val="000000"/>
          <w:sz w:val="28"/>
        </w:rPr>
        <w:t>
      3) жабынды шөптер – сол бір алаңда қандай да бір ауыл шаруашылығы дақылдарымен егілген шөптер.</w:t>
      </w:r>
    </w:p>
    <w:bookmarkStart w:name="z52" w:id="40"/>
    <w:p>
      <w:pPr>
        <w:spacing w:after="0"/>
        <w:ind w:left="0"/>
        <w:jc w:val="both"/>
      </w:pPr>
      <w:r>
        <w:rPr>
          <w:rFonts w:ascii="Times New Roman"/>
          <w:b w:val="false"/>
          <w:i w:val="false"/>
          <w:color w:val="000000"/>
          <w:sz w:val="28"/>
        </w:rPr>
        <w:t>
      3. Егер ауыл шаруашылығы қызметі бірнеше аудандардың және (немесе) облыстардың/қалалардың аумақтарында жүзеге асырылса, заңды тұлғалар және (немесе) олардың құрылымдық және оқшауланған бөлімшелері статистикалық нысанды жеке бланкілерде әр аумақ бойынша ақпаратты көрсете отырып ұсынады, яғни деректер егістік алқаптардың орналасқан жері бойынша көрсетіледі.</w:t>
      </w:r>
    </w:p>
    <w:bookmarkEnd w:id="40"/>
    <w:p>
      <w:pPr>
        <w:spacing w:after="0"/>
        <w:ind w:left="0"/>
        <w:jc w:val="both"/>
      </w:pPr>
      <w:r>
        <w:rPr>
          <w:rFonts w:ascii="Times New Roman"/>
          <w:b w:val="false"/>
          <w:i w:val="false"/>
          <w:color w:val="000000"/>
          <w:sz w:val="28"/>
        </w:rPr>
        <w:t>
      Заңды тұлға құрылымдық бөлімшеге статистикалық нысанды тапсыру жөніндегі өкілеттіктерді берген жағдайда, онда статистикалық нысан өзінің орналасқан жері бойынша статистика бөлімшесіне тапсырады.</w:t>
      </w:r>
    </w:p>
    <w:bookmarkStart w:name="z53" w:id="41"/>
    <w:p>
      <w:pPr>
        <w:spacing w:after="0"/>
        <w:ind w:left="0"/>
        <w:jc w:val="both"/>
      </w:pPr>
      <w:r>
        <w:rPr>
          <w:rFonts w:ascii="Times New Roman"/>
          <w:b w:val="false"/>
          <w:i w:val="false"/>
          <w:color w:val="000000"/>
          <w:sz w:val="28"/>
        </w:rPr>
        <w:t>
      4. Статистикалық нысанда ағымдағы жылғы егінге ауыл шаруашылығы дақылдары, есепті және өткен жылдардағы себілген шөптер алқабының нақты жалпы көлемдері көрсетіледі. Бұл ретте шаруашылық ішіндегі жер орналасу жоспарында қарастырылмаған уақытша егіс жолдары егіс алқабынан шығарылмайды.</w:t>
      </w:r>
    </w:p>
    <w:bookmarkEnd w:id="41"/>
    <w:bookmarkStart w:name="z54" w:id="42"/>
    <w:p>
      <w:pPr>
        <w:spacing w:after="0"/>
        <w:ind w:left="0"/>
        <w:jc w:val="both"/>
      </w:pPr>
      <w:r>
        <w:rPr>
          <w:rFonts w:ascii="Times New Roman"/>
          <w:b w:val="false"/>
          <w:i w:val="false"/>
          <w:color w:val="000000"/>
          <w:sz w:val="28"/>
        </w:rPr>
        <w:t>
      5. 1-бөлімде тіркелген жеріне қарамастан, егістік алқаптардың орналасқан жері көрсетіледі (облыс, қала, аудан).</w:t>
      </w:r>
    </w:p>
    <w:bookmarkEnd w:id="42"/>
    <w:bookmarkStart w:name="z55" w:id="43"/>
    <w:p>
      <w:pPr>
        <w:spacing w:after="0"/>
        <w:ind w:left="0"/>
        <w:jc w:val="both"/>
      </w:pPr>
      <w:r>
        <w:rPr>
          <w:rFonts w:ascii="Times New Roman"/>
          <w:b w:val="false"/>
          <w:i w:val="false"/>
          <w:color w:val="000000"/>
          <w:sz w:val="28"/>
        </w:rPr>
        <w:t>
      6. 2-бөлімнің 1-бағанында ағымдағы жылдың егініне өткен жылы күзде себілген қатты күздік бидай, күздік күшті жұмсақ бидай, күздік жұмсақ бидай, күздік қара бидай, күздік арпа және күздік рапс егістерінің көлемдері көрсетіледі.</w:t>
      </w:r>
    </w:p>
    <w:bookmarkEnd w:id="43"/>
    <w:p>
      <w:pPr>
        <w:spacing w:after="0"/>
        <w:ind w:left="0"/>
        <w:jc w:val="both"/>
      </w:pPr>
      <w:r>
        <w:rPr>
          <w:rFonts w:ascii="Times New Roman"/>
          <w:b w:val="false"/>
          <w:i w:val="false"/>
          <w:color w:val="000000"/>
          <w:sz w:val="28"/>
        </w:rPr>
        <w:t>
      2-бөлімнің 2-бағанында жалпы әрбір дақыл бойынша күздік қатты бидай, күздік күшті жұмсақ бидай, күздік жұмсақ бидай егістерінің, күздік қара бидай, күздік арпа және күздік рапс егістерінің сақтандырылған көлемдері көрсетіледі. 2-бөлімнің 3-бағанында күздік қатты бидай, күздік күшті жұмсақ бидай, күздік жұмсақ бидай егістерінің, күздік қара бидай, күздік арпа және күздік рапс егістерінің жаздық дақылдарды себу науқанының соңына сақталған егістік көлемі көрсетіледі.</w:t>
      </w:r>
    </w:p>
    <w:p>
      <w:pPr>
        <w:spacing w:after="0"/>
        <w:ind w:left="0"/>
        <w:jc w:val="both"/>
      </w:pPr>
      <w:r>
        <w:rPr>
          <w:rFonts w:ascii="Times New Roman"/>
          <w:b w:val="false"/>
          <w:i w:val="false"/>
          <w:color w:val="000000"/>
          <w:sz w:val="28"/>
        </w:rPr>
        <w:t xml:space="preserve">
      2-бөлімнің 4-бағанында ағымдағы жылы көктемгі себу науқаны аяқталғанға дейін пайдаланылған балауса азық пен жайылымға пайдаланылған дақылдардың алқабы көрсетіледі. Егер аталған алқаптарға жаздық дақылдар себілген болса, онда осы жазғы дақылдардың егістігі негізгі егістік болып, сәйкес жаздық дақыл статистикалық нысанында көрсетіледі және жалпы егістік алқабына қосылады. Осы жағдайда, балауса азық пен жайылымға пайдаланылған күзгі дақыл егістігі 4-бағанда аралық егістік болып есептеліп, жалпы егістік алқабына қосылмайды. </w:t>
      </w:r>
    </w:p>
    <w:p>
      <w:pPr>
        <w:spacing w:after="0"/>
        <w:ind w:left="0"/>
        <w:jc w:val="both"/>
      </w:pPr>
      <w:r>
        <w:rPr>
          <w:rFonts w:ascii="Times New Roman"/>
          <w:b w:val="false"/>
          <w:i w:val="false"/>
          <w:color w:val="000000"/>
          <w:sz w:val="28"/>
        </w:rPr>
        <w:t>
      Сонымен қоса, жазғы мезгілде жарым-жартылай өліп, қайта себілмеген дәнді дақылдар егістігі дәнді дақылдар қатарынан алып тасталынбайды, демек, азықтық дақылдар санына аударылмайды.</w:t>
      </w:r>
    </w:p>
    <w:bookmarkStart w:name="z56" w:id="44"/>
    <w:p>
      <w:pPr>
        <w:spacing w:after="0"/>
        <w:ind w:left="0"/>
        <w:jc w:val="both"/>
      </w:pPr>
      <w:r>
        <w:rPr>
          <w:rFonts w:ascii="Times New Roman"/>
          <w:b w:val="false"/>
          <w:i w:val="false"/>
          <w:color w:val="000000"/>
          <w:sz w:val="28"/>
        </w:rPr>
        <w:t>
      7. 3-бөлімнің 1-бағанында ағымдағы жылдың егініне көктемде себілген жаздық ауыл шаруашылығы дақылдарының (дәндік, бұршақты, майлы, қант қызылшасы, темекі, шитті мақта, картоп, көкөніс, азық-түліктік бақша, азықтық дақылдар) егістік алқабы көрсетіледі.</w:t>
      </w:r>
    </w:p>
    <w:bookmarkEnd w:id="44"/>
    <w:p>
      <w:pPr>
        <w:spacing w:after="0"/>
        <w:ind w:left="0"/>
        <w:jc w:val="both"/>
      </w:pPr>
      <w:r>
        <w:rPr>
          <w:rFonts w:ascii="Times New Roman"/>
          <w:b w:val="false"/>
          <w:i w:val="false"/>
          <w:color w:val="000000"/>
          <w:sz w:val="28"/>
        </w:rPr>
        <w:t>
      Қорытынды есеп жасағанға дейін балауса азыққа, сүрлемге және жайылымға пайдаланылған күздік дақылдардың орнына егілген жаздық дақылдар да осыған қосып көрсетіледі. Күздік дақылдар шықпай қалған алқаптарға егілген жаздық дақылдар егісі, қайта себілгенге сәйкес дақылдардың алқабында көрсетіледі.</w:t>
      </w:r>
    </w:p>
    <w:p>
      <w:pPr>
        <w:spacing w:after="0"/>
        <w:ind w:left="0"/>
        <w:jc w:val="both"/>
      </w:pPr>
      <w:r>
        <w:rPr>
          <w:rFonts w:ascii="Times New Roman"/>
          <w:b w:val="false"/>
          <w:i w:val="false"/>
          <w:color w:val="000000"/>
          <w:sz w:val="28"/>
        </w:rPr>
        <w:t>
      Көктемгі кезеңде жаздық және күздік дақылдардың өспей қалғаны болса және орнына қайта себілген жаздық дақылдармен жүргізілген жағдайда, онда өспей қалған бастапқы дақылдардың егіс алқабы (қосымша себілген шөп сақталған, көктемде шықпай қалған күздіктің алқабын қоса) нақты қайта себілген мөлшерінде статистикалық нысаннан шығарылады, ал статистикалық нысанға өспей қалған дақылдың егіс алқабы енгізіледі. Көктемгі кезеңде шықпай қалған жаздық және күздік дақылдардың қайта себілмеген алқабы (күздік шықпай қалған, ал қосымша себілген шөп сақталған жағдайлардан басқа) есептен шығарылмайды.</w:t>
      </w:r>
    </w:p>
    <w:p>
      <w:pPr>
        <w:spacing w:after="0"/>
        <w:ind w:left="0"/>
        <w:jc w:val="both"/>
      </w:pPr>
      <w:r>
        <w:rPr>
          <w:rFonts w:ascii="Times New Roman"/>
          <w:b w:val="false"/>
          <w:i w:val="false"/>
          <w:color w:val="000000"/>
          <w:sz w:val="28"/>
        </w:rPr>
        <w:t>
      3-бөлімнің 2-бағанында ауыл шаруашылығы дақылдарының (дәндік, бұршақты, майлы, қант қызылшасы, темекі, шитті мақта, картоп, көкөніс, азық-түліктік бақша, азықтық дақылдар) сақтандырылған егістерінің көлемі көрсетіледі.</w:t>
      </w:r>
    </w:p>
    <w:p>
      <w:pPr>
        <w:spacing w:after="0"/>
        <w:ind w:left="0"/>
        <w:jc w:val="both"/>
      </w:pPr>
      <w:r>
        <w:rPr>
          <w:rFonts w:ascii="Times New Roman"/>
          <w:b w:val="false"/>
          <w:i w:val="false"/>
          <w:color w:val="000000"/>
          <w:sz w:val="28"/>
        </w:rPr>
        <w:t>
      3-бөлімнің 3-бағанында бақтардың қатар аралықтарына себілген егістер шаруашылықтың егіс алқабы көлеміне және олар егістікте орналасқан нақты көлемге енгізіледі, сондай-ақ көрсетіледі. Жас ағаштар оларға арналған алқапты бірнеше жылдар бойы пайдаланбайды, сондықтан қатар аралықтарында өзге де дақылдарды өсіруге болады.</w:t>
      </w:r>
    </w:p>
    <w:p>
      <w:pPr>
        <w:spacing w:after="0"/>
        <w:ind w:left="0"/>
        <w:jc w:val="both"/>
      </w:pPr>
      <w:r>
        <w:rPr>
          <w:rFonts w:ascii="Times New Roman"/>
          <w:b w:val="false"/>
          <w:i w:val="false"/>
          <w:color w:val="000000"/>
          <w:sz w:val="28"/>
        </w:rPr>
        <w:t>
      Жерді шалғынға айналдыру үшін көпжылдық шөптер себуге топырақты әзірлеу мақсатында жыртылған шабындықтар мен жайылымдарға алдын ала себілген дақылдар тиісті дақылдар егісінің жалпы алқабына енгізіледі, сондай-ақ 3-бөлімнің 4-бағаны бойынша жеке көрсетіледі. Бұл орайда ескеретін жайт, алдын ала себілетін дақылдарды себу шабындықтар мен жайылымдарды түбегейлі жақсарту жобасына сәйкес жүргізіледі және белгілі бір алқапта 2 – 3 жыл қатарынан жүргізілмейді. 3-бөлімнің 4-баған бойынша осы дақылдардың егісі аталған мерзімнен көп жүргізілсе, егер олар жалпы егіс алқабында ескеріліп (тиісті дақылдар бойынша) енгізілмейді.</w:t>
      </w:r>
    </w:p>
    <w:bookmarkStart w:name="z57" w:id="45"/>
    <w:p>
      <w:pPr>
        <w:spacing w:after="0"/>
        <w:ind w:left="0"/>
        <w:jc w:val="both"/>
      </w:pPr>
      <w:r>
        <w:rPr>
          <w:rFonts w:ascii="Times New Roman"/>
          <w:b w:val="false"/>
          <w:i w:val="false"/>
          <w:color w:val="000000"/>
          <w:sz w:val="28"/>
        </w:rPr>
        <w:t>
      8. 4-бөлімде өткен жылдары себілген көпжылдық шөптер мен жабынды шөптер туралы ақпарат көрсетіледі.</w:t>
      </w:r>
    </w:p>
    <w:bookmarkEnd w:id="45"/>
    <w:p>
      <w:pPr>
        <w:spacing w:after="0"/>
        <w:ind w:left="0"/>
        <w:jc w:val="both"/>
      </w:pPr>
      <w:r>
        <w:rPr>
          <w:rFonts w:ascii="Times New Roman"/>
          <w:b w:val="false"/>
          <w:i w:val="false"/>
          <w:color w:val="000000"/>
          <w:sz w:val="28"/>
        </w:rPr>
        <w:t>
      4-бөлімнің 4.1-жолы бойынша есепті жүргізу кезеңінде сақталған өткен жылдардағы жабынсыз және жабынды көпжылдық егістер алқабы көрсетіледі. Оған пішенге, тұқымға, балауса азыққа, жайылымға және сүрлемге пайдаланылатын көпжылдық шөп алқабы енгізіледі.</w:t>
      </w:r>
    </w:p>
    <w:p>
      <w:pPr>
        <w:spacing w:after="0"/>
        <w:ind w:left="0"/>
        <w:jc w:val="both"/>
      </w:pPr>
      <w:r>
        <w:rPr>
          <w:rFonts w:ascii="Times New Roman"/>
          <w:b w:val="false"/>
          <w:i w:val="false"/>
          <w:color w:val="000000"/>
          <w:sz w:val="28"/>
        </w:rPr>
        <w:t>
      Көпжылдық шөптің барлық түрінің шабылатын алқабы өткен жылдардың егісі бойынша тұтас көрсетіледі, тек жоңышқа (астық тұқымдас шөп қосылғаны), сондай-ақ таза егілген астық және бұршақ тұқымдас шөп егісі 4.1-бөлімшенің 4.1.1, 4.1.2, 4.1.3-жолдарда бөлек көрсетіледі. 4.1.3.1-жол бойынша таза бұршақ тұқымдас шөп егісінен жоңышқа көрсетіледі.</w:t>
      </w:r>
    </w:p>
    <w:p>
      <w:pPr>
        <w:spacing w:after="0"/>
        <w:ind w:left="0"/>
        <w:jc w:val="both"/>
      </w:pPr>
      <w:r>
        <w:rPr>
          <w:rFonts w:ascii="Times New Roman"/>
          <w:b w:val="false"/>
          <w:i w:val="false"/>
          <w:color w:val="000000"/>
          <w:sz w:val="28"/>
        </w:rPr>
        <w:t>
      4-бөлімнің 4.2-жол бойынша жабынды көпжылдық шөптердің алаңы (қосымша себілгені, күзден бері қосымша себілгені) көрсетіледі. Көпжылдық шөптерден бұршақты және астық тұқымдастардың шөптері (мысалы, қызыл жоңышқа, жоңышқа, эспарцет, тимофеевка, бозот, мысыққұйрық, көпжылдық люпин); біржылдық және екі жылдықтардын ерте-сераделла, донник, судан шөбi, бiр жылдық, райграс, түктi вика, күздік рапс, сәбiз, турнепс. Жабынды шөп жабынды жиналғаннан кейін ғана дербес алаңды иеленді.</w:t>
      </w:r>
    </w:p>
    <w:bookmarkStart w:name="z58" w:id="46"/>
    <w:p>
      <w:pPr>
        <w:spacing w:after="0"/>
        <w:ind w:left="0"/>
        <w:jc w:val="both"/>
      </w:pPr>
      <w:r>
        <w:rPr>
          <w:rFonts w:ascii="Times New Roman"/>
          <w:b w:val="false"/>
          <w:i w:val="false"/>
          <w:color w:val="000000"/>
          <w:sz w:val="28"/>
        </w:rPr>
        <w:t>
      9. Деректер статистикалық нысанда екі ондық белгімен көрсетіледі, өлшем бірлігі – гектар.</w:t>
      </w:r>
    </w:p>
    <w:bookmarkEnd w:id="46"/>
    <w:bookmarkStart w:name="z59" w:id="47"/>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47"/>
    <w:bookmarkStart w:name="z60" w:id="48"/>
    <w:p>
      <w:pPr>
        <w:spacing w:after="0"/>
        <w:ind w:left="0"/>
        <w:jc w:val="both"/>
      </w:pPr>
      <w:r>
        <w:rPr>
          <w:rFonts w:ascii="Times New Roman"/>
          <w:b w:val="false"/>
          <w:i w:val="false"/>
          <w:color w:val="000000"/>
          <w:sz w:val="28"/>
        </w:rPr>
        <w:t>
      11.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 арқылы жүзеге асырылады.</w:t>
      </w:r>
    </w:p>
    <w:bookmarkEnd w:id="48"/>
    <w:bookmarkStart w:name="z61" w:id="49"/>
    <w:p>
      <w:pPr>
        <w:spacing w:after="0"/>
        <w:ind w:left="0"/>
        <w:jc w:val="both"/>
      </w:pPr>
      <w:r>
        <w:rPr>
          <w:rFonts w:ascii="Times New Roman"/>
          <w:b w:val="false"/>
          <w:i w:val="false"/>
          <w:color w:val="000000"/>
          <w:sz w:val="28"/>
        </w:rPr>
        <w:t>
      12. Арифметика-логикалық бақылау:</w:t>
      </w:r>
    </w:p>
    <w:bookmarkEnd w:id="49"/>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3-баған + 4-баған ≤ 1-бағаннан, әр жол үшін;</w:t>
      </w:r>
    </w:p>
    <w:p>
      <w:pPr>
        <w:spacing w:after="0"/>
        <w:ind w:left="0"/>
        <w:jc w:val="both"/>
      </w:pPr>
      <w:r>
        <w:rPr>
          <w:rFonts w:ascii="Times New Roman"/>
          <w:b w:val="false"/>
          <w:i w:val="false"/>
          <w:color w:val="000000"/>
          <w:sz w:val="28"/>
        </w:rPr>
        <w:t>
      2) 3 бөлім:</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3-баған ≤ 1-бағаннан, әр жол үшін;</w:t>
      </w:r>
    </w:p>
    <w:p>
      <w:pPr>
        <w:spacing w:after="0"/>
        <w:ind w:left="0"/>
        <w:jc w:val="both"/>
      </w:pPr>
      <w:r>
        <w:rPr>
          <w:rFonts w:ascii="Times New Roman"/>
          <w:b w:val="false"/>
          <w:i w:val="false"/>
          <w:color w:val="000000"/>
          <w:sz w:val="28"/>
        </w:rPr>
        <w:t>
      4-баған ≤ 1-бағаннан, әр жол үшін;</w:t>
      </w:r>
    </w:p>
    <w:p>
      <w:pPr>
        <w:spacing w:after="0"/>
        <w:ind w:left="0"/>
        <w:jc w:val="both"/>
      </w:pPr>
      <w:r>
        <w:rPr>
          <w:rFonts w:ascii="Times New Roman"/>
          <w:b w:val="false"/>
          <w:i w:val="false"/>
          <w:color w:val="000000"/>
          <w:sz w:val="28"/>
        </w:rPr>
        <w:t>
      3) 4 бөлім:</w:t>
      </w:r>
    </w:p>
    <w:p>
      <w:pPr>
        <w:spacing w:after="0"/>
        <w:ind w:left="0"/>
        <w:jc w:val="both"/>
      </w:pPr>
      <w:r>
        <w:rPr>
          <w:rFonts w:ascii="Times New Roman"/>
          <w:b w:val="false"/>
          <w:i w:val="false"/>
          <w:color w:val="000000"/>
          <w:sz w:val="28"/>
        </w:rPr>
        <w:t>
      4.1-жол ≥ 4.1.1-жолдан + 4.1.2-жол + 4.1.3-жол;</w:t>
      </w:r>
    </w:p>
    <w:p>
      <w:pPr>
        <w:spacing w:after="0"/>
        <w:ind w:left="0"/>
        <w:jc w:val="both"/>
      </w:pPr>
      <w:r>
        <w:rPr>
          <w:rFonts w:ascii="Times New Roman"/>
          <w:b w:val="false"/>
          <w:i w:val="false"/>
          <w:color w:val="000000"/>
          <w:sz w:val="28"/>
        </w:rPr>
        <w:t>
      4.1.3-жол ≥ 4.1.3.1-жолдан.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 наурыздағы</w:t>
            </w:r>
            <w:r>
              <w:br/>
            </w:r>
            <w:r>
              <w:rPr>
                <w:rFonts w:ascii="Times New Roman"/>
                <w:b w:val="false"/>
                <w:i w:val="false"/>
                <w:color w:val="000000"/>
                <w:sz w:val="20"/>
              </w:rPr>
              <w:t>№ 7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12394"/>
        <w:gridCol w:w="450"/>
        <w:gridCol w:w="94"/>
        <w:gridCol w:w="1"/>
        <w:gridCol w:w="6914"/>
        <w:gridCol w:w="94"/>
        <w:gridCol w:w="1"/>
        <w:gridCol w:w="6913"/>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20-қосымша</w:t>
            </w:r>
            <w:r>
              <w:br/>
            </w:r>
            <w:r>
              <w:rPr>
                <w:rFonts w:ascii="Times New Roman"/>
                <w:b w:val="false"/>
                <w:i w:val="false"/>
                <w:color w:val="000000"/>
                <w:sz w:val="20"/>
              </w:rPr>
              <w:t xml:space="preserve">
Приложение 20 к приказу Председателя Комитета по статистике Министерства национальной экономики Республики Казахстан от 10 февраля 2020 года № 21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Ауыл шаруашылығы дақылдары түсімін жинау туралы</w:t>
            </w:r>
            <w:r>
              <w:br/>
            </w:r>
            <w:r>
              <w:rPr>
                <w:rFonts w:ascii="Times New Roman"/>
                <w:b w:val="false"/>
                <w:i w:val="false"/>
                <w:color w:val="000000"/>
                <w:sz w:val="20"/>
              </w:rPr>
              <w:t>
О сборе урожая сельскохозяйственных культур</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4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0972"/>
              <w:gridCol w:w="496"/>
            </w:tblGrid>
            <w:tr>
              <w:trPr>
                <w:trHeight w:val="30" w:hRule="atLeast"/>
              </w:trPr>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09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46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Экономикалық қызмет түрлерінің жалпы жіктеуішінің 01.1 "Бір- немесе екіжылдық дақылдарды өсіру", 01.2 "Көпжылдық дақылдарды өсіру", 01.3 "Өсімдіктердің ұдайы өндірісі", 01.5 "Аралас ауыл шаруашылығы" кодтары бойынша негізгі немесе қосалқы қызмет түрлерімен барлық заңды тұлғалар және (немесе) олардың құрылымдық және оқшауланған бөлімшелері;</w:t>
            </w:r>
            <w:r>
              <w:br/>
            </w:r>
            <w:r>
              <w:rPr>
                <w:rFonts w:ascii="Times New Roman"/>
                <w:b w:val="false"/>
                <w:i w:val="false"/>
                <w:color w:val="000000"/>
                <w:sz w:val="20"/>
              </w:rPr>
              <w:t>
100 адамнан артық қызметкерлері бар жеке кәсіпкерлер және шаруа немесе фермер қожалықтары ұсынады</w:t>
            </w:r>
            <w:r>
              <w:br/>
            </w:r>
            <w:r>
              <w:rPr>
                <w:rFonts w:ascii="Times New Roman"/>
                <w:b w:val="false"/>
                <w:i w:val="false"/>
                <w:color w:val="000000"/>
                <w:sz w:val="20"/>
              </w:rPr>
              <w:t xml:space="preserve">
Представляют: </w:t>
            </w:r>
            <w:r>
              <w:br/>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r>
              <w:br/>
            </w:r>
            <w:r>
              <w:rPr>
                <w:rFonts w:ascii="Times New Roman"/>
                <w:b w:val="false"/>
                <w:i w:val="false"/>
                <w:color w:val="000000"/>
                <w:sz w:val="20"/>
              </w:rPr>
              <w:t>
индивидуальные предприниматели и крестьянские или фермерские хозяйства с численностью работников свыше 100 человек</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r>
              <w:br/>
            </w:r>
            <w:r>
              <w:rPr>
                <w:rFonts w:ascii="Times New Roman"/>
                <w:b w:val="false"/>
                <w:i w:val="false"/>
                <w:color w:val="000000"/>
                <w:sz w:val="20"/>
              </w:rPr>
              <w:t xml:space="preserve">
Срок представления – до 2 ноября (включительно) отчетного периода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69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3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307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3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307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 өсіру саласындағы қызметті нақты жүзеге асыратын аумақты – облыс, қала, аудан көрсетіңіз</w:t>
            </w:r>
            <w:r>
              <w:br/>
            </w: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6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2418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6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2291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Маусымдық дақылдардың түсімін жинау туралы ақпаратты көрсетіңізУкажите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553"/>
        <w:gridCol w:w="916"/>
        <w:gridCol w:w="917"/>
        <w:gridCol w:w="1057"/>
        <w:gridCol w:w="1060"/>
        <w:gridCol w:w="1057"/>
        <w:gridCol w:w="1060"/>
        <w:gridCol w:w="767"/>
        <w:gridCol w:w="981"/>
        <w:gridCol w:w="767"/>
        <w:gridCol w:w="1192"/>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r>
              <w:br/>
            </w: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r>
              <w:br/>
            </w: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r>
              <w:br/>
            </w: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r>
              <w:br/>
            </w: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r>
              <w:br/>
            </w: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r>
              <w:br/>
            </w: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с орошаемых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с орошаемых</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Ашық топырақта өсірілген гүлдерді жинау туралы ақпаратты көрсетіңізУкажите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216"/>
        <w:gridCol w:w="2407"/>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r>
              <w:br/>
            </w:r>
            <w:r>
              <w:rPr>
                <w:rFonts w:ascii="Times New Roman"/>
                <w:b w:val="false"/>
                <w:i w:val="false"/>
                <w:color w:val="000000"/>
                <w:sz w:val="20"/>
              </w:rPr>
              <w:t xml:space="preserve">
Наименование цветов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мың данамен</w:t>
            </w:r>
            <w:r>
              <w:br/>
            </w:r>
            <w:r>
              <w:rPr>
                <w:rFonts w:ascii="Times New Roman"/>
                <w:b w:val="false"/>
                <w:i w:val="false"/>
                <w:color w:val="000000"/>
                <w:sz w:val="20"/>
              </w:rPr>
              <w:t>
Валовый сбор, в тысяч штуках</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r>
              <w:br/>
            </w:r>
            <w:r>
              <w:rPr>
                <w:rFonts w:ascii="Times New Roman"/>
                <w:b w:val="false"/>
                <w:i w:val="false"/>
                <w:color w:val="000000"/>
                <w:sz w:val="20"/>
              </w:rPr>
              <w:t>
Розы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r>
              <w:br/>
            </w:r>
            <w:r>
              <w:rPr>
                <w:rFonts w:ascii="Times New Roman"/>
                <w:b w:val="false"/>
                <w:i w:val="false"/>
                <w:color w:val="000000"/>
                <w:sz w:val="20"/>
              </w:rPr>
              <w:t>
Гвоздики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r>
              <w:br/>
            </w:r>
            <w:r>
              <w:rPr>
                <w:rFonts w:ascii="Times New Roman"/>
                <w:b w:val="false"/>
                <w:i w:val="false"/>
                <w:color w:val="000000"/>
                <w:sz w:val="20"/>
              </w:rPr>
              <w:t>
Хризантемы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r>
              <w:br/>
            </w:r>
            <w:r>
              <w:rPr>
                <w:rFonts w:ascii="Times New Roman"/>
                <w:b w:val="false"/>
                <w:i w:val="false"/>
                <w:color w:val="000000"/>
                <w:sz w:val="20"/>
              </w:rPr>
              <w:t>
Цветы срезанные прочие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Өсімдік шаруашылығы өнімдерінің жекелеген түрлерін өсіру туралы ақпаратты көрсетіңіз 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7545"/>
        <w:gridCol w:w="1875"/>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r>
              <w:br/>
            </w:r>
            <w:r>
              <w:rPr>
                <w:rFonts w:ascii="Times New Roman"/>
                <w:b w:val="false"/>
                <w:i w:val="false"/>
                <w:color w:val="000000"/>
                <w:sz w:val="20"/>
              </w:rPr>
              <w:t>
Выращено, в тысяч штуках</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r>
              <w:br/>
            </w:r>
            <w:r>
              <w:rPr>
                <w:rFonts w:ascii="Times New Roman"/>
                <w:b w:val="false"/>
                <w:i w:val="false"/>
                <w:color w:val="000000"/>
                <w:sz w:val="20"/>
              </w:rPr>
              <w:t>
Деревья рождественские, срубленные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r>
              <w:br/>
            </w:r>
            <w:r>
              <w:rPr>
                <w:rFonts w:ascii="Times New Roman"/>
                <w:b w:val="false"/>
                <w:i w:val="false"/>
                <w:color w:val="000000"/>
                <w:sz w:val="20"/>
              </w:rPr>
              <w:t>
Рассада цветов</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r>
              <w:br/>
            </w:r>
            <w:r>
              <w:rPr>
                <w:rFonts w:ascii="Times New Roman"/>
                <w:b w:val="false"/>
                <w:i w:val="false"/>
                <w:color w:val="000000"/>
                <w:sz w:val="20"/>
              </w:rPr>
              <w:t>
Рассада овощей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r>
              <w:br/>
            </w:r>
            <w:r>
              <w:rPr>
                <w:rFonts w:ascii="Times New Roman"/>
                <w:b w:val="false"/>
                <w:i w:val="false"/>
                <w:color w:val="000000"/>
                <w:sz w:val="20"/>
              </w:rPr>
              <w:t>
Рассада культур ягодных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r>
              <w:br/>
            </w:r>
            <w:r>
              <w:rPr>
                <w:rFonts w:ascii="Times New Roman"/>
                <w:b w:val="false"/>
                <w:i w:val="false"/>
                <w:color w:val="000000"/>
                <w:sz w:val="20"/>
              </w:rPr>
              <w:t>
Грибницы (мицелий)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r>
              <w:br/>
            </w:r>
            <w:r>
              <w:rPr>
                <w:rFonts w:ascii="Times New Roman"/>
                <w:b w:val="false"/>
                <w:i w:val="false"/>
                <w:color w:val="000000"/>
                <w:sz w:val="20"/>
              </w:rPr>
              <w:t>
Сеянцы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r>
              <w:br/>
            </w:r>
            <w:r>
              <w:rPr>
                <w:rFonts w:ascii="Times New Roman"/>
                <w:b w:val="false"/>
                <w:i w:val="false"/>
                <w:color w:val="000000"/>
                <w:sz w:val="20"/>
              </w:rPr>
              <w:t>
Саженцы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Көпжылдық дақылдардың түсімін жинау туралы ақпаратты көрсетіңізУкажите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604"/>
        <w:gridCol w:w="837"/>
        <w:gridCol w:w="837"/>
        <w:gridCol w:w="1115"/>
        <w:gridCol w:w="1119"/>
        <w:gridCol w:w="1286"/>
        <w:gridCol w:w="1647"/>
        <w:gridCol w:w="1286"/>
        <w:gridCol w:w="1648"/>
      </w:tblGrid>
      <w:tr>
        <w:trPr>
          <w:trHeight w:val="3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екпелер атауы</w:t>
            </w:r>
            <w:r>
              <w:br/>
            </w:r>
            <w:r>
              <w:rPr>
                <w:rFonts w:ascii="Times New Roman"/>
                <w:b w:val="false"/>
                <w:i w:val="false"/>
                <w:color w:val="000000"/>
                <w:sz w:val="20"/>
              </w:rPr>
              <w:t>
Наименование насаждений в соответствии с СКПСХ</w:t>
            </w:r>
            <w:r>
              <w:rPr>
                <w:rFonts w:ascii="Times New Roman"/>
                <w:b w:val="false"/>
                <w:i w:val="false"/>
                <w:color w:val="000000"/>
                <w:vertAlign w:val="superscript"/>
              </w:rPr>
              <w:t>1</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алқабы, гектармен</w:t>
            </w:r>
            <w:r>
              <w:br/>
            </w:r>
            <w:r>
              <w:rPr>
                <w:rFonts w:ascii="Times New Roman"/>
                <w:b w:val="false"/>
                <w:i w:val="false"/>
                <w:color w:val="000000"/>
                <w:sz w:val="20"/>
              </w:rPr>
              <w:t>
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 гектармен</w:t>
            </w:r>
            <w:r>
              <w:br/>
            </w:r>
            <w:r>
              <w:rPr>
                <w:rFonts w:ascii="Times New Roman"/>
                <w:b w:val="false"/>
                <w:i w:val="false"/>
                <w:color w:val="000000"/>
                <w:sz w:val="20"/>
              </w:rPr>
              <w:t>
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салмақтағы жеке ауыл шаруашылық дақылдарының жалпы түсімі, центнермен</w:t>
            </w:r>
            <w:r>
              <w:br/>
            </w:r>
            <w:r>
              <w:rPr>
                <w:rFonts w:ascii="Times New Roman"/>
                <w:b w:val="false"/>
                <w:i w:val="false"/>
                <w:color w:val="000000"/>
                <w:sz w:val="20"/>
              </w:rPr>
              <w:t>
Валовой сбор отдельных сельскохозяйственных культур в первоначально оприходованном весе, в центнерах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 түсімі, центнермен</w:t>
            </w:r>
            <w:r>
              <w:br/>
            </w:r>
            <w:r>
              <w:rPr>
                <w:rFonts w:ascii="Times New Roman"/>
                <w:b w:val="false"/>
                <w:i w:val="false"/>
                <w:color w:val="000000"/>
                <w:sz w:val="20"/>
              </w:rPr>
              <w:t>
Валовой сбор с площади многолетних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r>
              <w:br/>
            </w:r>
            <w:r>
              <w:rPr>
                <w:rFonts w:ascii="Times New Roman"/>
                <w:b w:val="false"/>
                <w:i w:val="false"/>
                <w:color w:val="000000"/>
                <w:sz w:val="20"/>
              </w:rPr>
              <w:t>
из них с орошаемых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r>
              <w:br/>
            </w:r>
            <w:r>
              <w:rPr>
                <w:rFonts w:ascii="Times New Roman"/>
                <w:b w:val="false"/>
                <w:i w:val="false"/>
                <w:color w:val="000000"/>
                <w:sz w:val="20"/>
              </w:rPr>
              <w:t>
из них с орошаемых</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Қорғалған топырақтағы жеке ауыл шаруашылығы дақылдарының түсімін жинау туралы ақпаратты көрсетіңізУкажите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1275"/>
        <w:gridCol w:w="3731"/>
        <w:gridCol w:w="2750"/>
      </w:tblGrid>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r>
              <w:br/>
            </w:r>
            <w:r>
              <w:rPr>
                <w:rFonts w:ascii="Times New Roman"/>
                <w:b w:val="false"/>
                <w:i w:val="false"/>
                <w:color w:val="000000"/>
                <w:sz w:val="20"/>
              </w:rPr>
              <w:t>
Используемая площадь теплиц, в квадратных метрах</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r>
              <w:br/>
            </w:r>
            <w:r>
              <w:rPr>
                <w:rFonts w:ascii="Times New Roman"/>
                <w:b w:val="false"/>
                <w:i w:val="false"/>
                <w:color w:val="000000"/>
                <w:sz w:val="20"/>
              </w:rPr>
              <w:t>
Валовой сбор, в центнерах</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 Қорғалған топырақта өсірілген гүлдерді жинау туралы ақпаратты көрсетіңіз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r>
              <w:br/>
            </w: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r>
              <w:br/>
            </w: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мың данамен</w:t>
            </w:r>
            <w:r>
              <w:br/>
            </w:r>
            <w:r>
              <w:rPr>
                <w:rFonts w:ascii="Times New Roman"/>
                <w:b w:val="false"/>
                <w:i w:val="false"/>
                <w:color w:val="000000"/>
                <w:sz w:val="20"/>
              </w:rPr>
              <w:t>
Валовый сбор, в тысяч штуках</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r>
              <w:br/>
            </w: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r>
              <w:br/>
            </w: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r>
              <w:br/>
            </w: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r>
              <w:br/>
            </w: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Органикалық өсімдік шаруашылығының өндірілген өнімі туралы ақпаратты көрсетіңізУкажите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826"/>
        <w:gridCol w:w="3055"/>
        <w:gridCol w:w="2737"/>
        <w:gridCol w:w="2737"/>
      </w:tblGrid>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нақтыланған егістік алқабы, гектармен</w:t>
            </w:r>
            <w:r>
              <w:br/>
            </w:r>
            <w:r>
              <w:rPr>
                <w:rFonts w:ascii="Times New Roman"/>
                <w:b w:val="false"/>
                <w:i w:val="false"/>
                <w:color w:val="000000"/>
                <w:sz w:val="20"/>
              </w:rPr>
              <w:t>
Уточненная посевная площадь продукции органического растениеводства, в гектарах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жиналған алқап, гектармен</w:t>
            </w:r>
            <w:r>
              <w:br/>
            </w:r>
            <w:r>
              <w:rPr>
                <w:rFonts w:ascii="Times New Roman"/>
                <w:b w:val="false"/>
                <w:i w:val="false"/>
                <w:color w:val="000000"/>
                <w:sz w:val="20"/>
              </w:rPr>
              <w:t>
Убранная площадь продукции органического растениеводства, в гектарах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 жалпы жинау, центнермен</w:t>
            </w:r>
            <w:r>
              <w:br/>
            </w:r>
            <w:r>
              <w:rPr>
                <w:rFonts w:ascii="Times New Roman"/>
                <w:b w:val="false"/>
                <w:i w:val="false"/>
                <w:color w:val="000000"/>
                <w:sz w:val="20"/>
              </w:rPr>
              <w:t>
Валовой сбор продукции органического растениеводства, в центнерах</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Тыңайтқыштарды енгізу мен пайдалану туралы ақпаратты көрсетіңізУкажите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310"/>
        <w:gridCol w:w="1900"/>
        <w:gridCol w:w="549"/>
        <w:gridCol w:w="430"/>
        <w:gridCol w:w="549"/>
        <w:gridCol w:w="1901"/>
        <w:gridCol w:w="549"/>
        <w:gridCol w:w="430"/>
        <w:gridCol w:w="550"/>
        <w:gridCol w:w="1902"/>
        <w:gridCol w:w="668"/>
        <w:gridCol w:w="668"/>
        <w:gridCol w:w="668"/>
      </w:tblGrid>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 венных культур в соответствии с СКПСХ</w:t>
            </w:r>
            <w:r>
              <w:rPr>
                <w:rFonts w:ascii="Times New Roman"/>
                <w:b w:val="false"/>
                <w:i w:val="false"/>
                <w:color w:val="000000"/>
                <w:vertAlign w:val="superscript"/>
              </w:rPr>
              <w:t>1</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r>
              <w:br/>
            </w: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r>
              <w:br/>
            </w:r>
            <w:r>
              <w:rPr>
                <w:rFonts w:ascii="Times New Roman"/>
                <w:b w:val="false"/>
                <w:i w:val="false"/>
                <w:color w:val="000000"/>
                <w:sz w:val="20"/>
              </w:rPr>
              <w:t>
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w:t>
            </w:r>
            <w:r>
              <w:br/>
            </w:r>
            <w:r>
              <w:rPr>
                <w:rFonts w:ascii="Times New Roman"/>
                <w:b w:val="false"/>
                <w:i w:val="false"/>
                <w:color w:val="000000"/>
                <w:sz w:val="20"/>
              </w:rPr>
              <w:t>
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r>
              <w:br/>
            </w:r>
            <w:r>
              <w:rPr>
                <w:rFonts w:ascii="Times New Roman"/>
                <w:b w:val="false"/>
                <w:i w:val="false"/>
                <w:color w:val="000000"/>
                <w:sz w:val="20"/>
              </w:rPr>
              <w:t>
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573"/>
        <w:gridCol w:w="3513"/>
        <w:gridCol w:w="1233"/>
        <w:gridCol w:w="1234"/>
        <w:gridCol w:w="1234"/>
        <w:gridCol w:w="1234"/>
        <w:gridCol w:w="1234"/>
      </w:tblGrid>
      <w:tr>
        <w:trPr>
          <w:trHeight w:val="30" w:hRule="atLeast"/>
        </w:trPr>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r>
              <w:br/>
            </w: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r>
              <w:br/>
            </w: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r>
              <w:br/>
            </w: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Ауыл шаруашылығы дақылдарының тыңайтылған алқабы туралы ақпаратты көрсетіңізУкажите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7.1 Ашық топырақтағы ауыл шаруашылығы дақылдарының тыңайтылған алқабы туралы ақпаратты көрсетіңіз, гектарменУкажите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1624"/>
        <w:gridCol w:w="1624"/>
        <w:gridCol w:w="1624"/>
        <w:gridCol w:w="1625"/>
        <w:gridCol w:w="1625"/>
      </w:tblGrid>
      <w:tr>
        <w:trPr>
          <w:trHeight w:val="30" w:hRule="atLeast"/>
        </w:trPr>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r>
              <w:br/>
            </w: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r>
              <w:br/>
            </w: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 Қорғалған топырақтағы ауыл шаруашылығы дақылдарының тыңайтылған алқабы туралы ақпаратты көрсетіңіз, шаршы метрменУкажите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1840"/>
        <w:gridCol w:w="2863"/>
        <w:gridCol w:w="2864"/>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r>
              <w:br/>
            </w:r>
            <w:r>
              <w:rPr>
                <w:rFonts w:ascii="Times New Roman"/>
                <w:b w:val="false"/>
                <w:i w:val="false"/>
                <w:color w:val="000000"/>
                <w:sz w:val="20"/>
              </w:rPr>
              <w:t>
Площадь, удобренная минеральными удобрениями</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r>
              <w:br/>
            </w:r>
            <w:r>
              <w:rPr>
                <w:rFonts w:ascii="Times New Roman"/>
                <w:b w:val="false"/>
                <w:i w:val="false"/>
                <w:color w:val="000000"/>
                <w:sz w:val="20"/>
              </w:rPr>
              <w:t>
Площадь, удобренная органическими удобрениями</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Дәнді дақылдарды өсіргенде ылғал ресурсын сақтау технологиясын қолдану туралы мәліметті көрсетіңіз, гектарменУкажите сведения о применении влагоресурсосберегающих технологий при возделывании зерновых культур, в гектарах</w:t>
      </w:r>
    </w:p>
    <w:tbl>
      <w:tblPr>
        <w:tblW w:w="0" w:type="auto"/>
        <w:tblCellSpacing w:w="0" w:type="auto"/>
        <w:tblBorders>
          <w:top w:val="none"/>
          <w:left w:val="none"/>
          <w:bottom w:val="none"/>
          <w:right w:val="none"/>
          <w:insideH w:val="none"/>
          <w:insideV w:val="none"/>
        </w:tblBorders>
      </w:tblPr>
      <w:tblGrid>
        <w:gridCol w:w="3547"/>
        <w:gridCol w:w="8753"/>
      </w:tblGrid>
      <w:tr>
        <w:trPr>
          <w:trHeight w:val="30" w:hRule="atLeast"/>
        </w:trPr>
        <w:tc>
          <w:tcPr>
            <w:tcW w:w="3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Сабанды ұсақтау және шашу арқылы жиналған дәнді дақылдар алқабы</w:t>
            </w:r>
            <w:r>
              <w:br/>
            </w:r>
            <w:r>
              <w:rPr>
                <w:rFonts w:ascii="Times New Roman"/>
                <w:b w:val="false"/>
                <w:i w:val="false"/>
                <w:color w:val="000000"/>
                <w:sz w:val="20"/>
              </w:rPr>
              <w:t>
Убранная площадь зерновых культур с измельчением и разбрасыванием соломы</w:t>
            </w:r>
          </w:p>
        </w:tc>
        <w:tc>
          <w:tcPr>
            <w:tcW w:w="87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Себу кешенімен, сондай-ақ тікелей сепкіштермен себілген дәнді дақылдар алқабы</w:t>
            </w:r>
            <w:r>
              <w:br/>
            </w: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87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Құрамында глифосаты бар гербицидтермен өңделген дәнді дақылдар алқабы</w:t>
            </w:r>
            <w:r>
              <w:br/>
            </w:r>
            <w:r>
              <w:rPr>
                <w:rFonts w:ascii="Times New Roman"/>
                <w:b w:val="false"/>
                <w:i w:val="false"/>
                <w:color w:val="000000"/>
                <w:sz w:val="20"/>
              </w:rPr>
              <w:t>
Площадь зерновых культур, обработанная глифосатсодержащими гербицидами</w:t>
            </w:r>
          </w:p>
        </w:tc>
        <w:tc>
          <w:tcPr>
            <w:tcW w:w="87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 Адрес (респондента) 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(респондента)____ ______ Адрес электронной почты (респондента) 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Исполнитель_____________________________________ 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 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 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 </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 түсімін жинау</w:t>
            </w:r>
            <w:r>
              <w:br/>
            </w:r>
            <w:r>
              <w:rPr>
                <w:rFonts w:ascii="Times New Roman"/>
                <w:b w:val="false"/>
                <w:i w:val="false"/>
                <w:color w:val="000000"/>
                <w:sz w:val="20"/>
              </w:rPr>
              <w:t>туралы" статистикалық нысанға</w:t>
            </w:r>
            <w:r>
              <w:br/>
            </w:r>
            <w:r>
              <w:rPr>
                <w:rFonts w:ascii="Times New Roman"/>
                <w:b w:val="false"/>
                <w:i w:val="false"/>
                <w:color w:val="000000"/>
                <w:sz w:val="20"/>
              </w:rPr>
              <w:t xml:space="preserve">(индексі 29-сх, кезеңділігі </w:t>
            </w:r>
            <w:r>
              <w:br/>
            </w:r>
            <w:r>
              <w:rPr>
                <w:rFonts w:ascii="Times New Roman"/>
                <w:b w:val="false"/>
                <w:i w:val="false"/>
                <w:color w:val="000000"/>
                <w:sz w:val="20"/>
              </w:rPr>
              <w:t xml:space="preserve">жылына бір рет) </w:t>
            </w:r>
            <w:r>
              <w:br/>
            </w:r>
            <w:r>
              <w:rPr>
                <w:rFonts w:ascii="Times New Roman"/>
                <w:b w:val="false"/>
                <w:i w:val="false"/>
                <w:color w:val="000000"/>
                <w:sz w:val="20"/>
              </w:rPr>
              <w:t>1-қосымша</w:t>
            </w:r>
          </w:p>
        </w:tc>
      </w:tr>
    </w:tbl>
    <w:bookmarkStart w:name="z64" w:id="50"/>
    <w:p>
      <w:pPr>
        <w:spacing w:after="0"/>
        <w:ind w:left="0"/>
        <w:jc w:val="left"/>
      </w:pPr>
      <w:r>
        <w:rPr>
          <w:rFonts w:ascii="Times New Roman"/>
          <w:b/>
          <w:i w:val="false"/>
          <w:color w:val="000000"/>
        </w:rPr>
        <w:t xml:space="preserve"> "Жеке ауылшаруашылық дақылдарының түсімділігі" көрсеткіші бойынша жол берілетін мәндердің шектері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8"/>
        <w:gridCol w:w="1875"/>
        <w:gridCol w:w="2877"/>
      </w:tblGrid>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w:t>
            </w:r>
            <w:r>
              <w:br/>
            </w:r>
            <w:r>
              <w:rPr>
                <w:rFonts w:ascii="Times New Roman"/>
                <w:b w:val="false"/>
                <w:i w:val="false"/>
                <w:color w:val="000000"/>
                <w:sz w:val="20"/>
              </w:rPr>
              <w:t>
коды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центнер гектардан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Шитті мақта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жүгері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Жидектер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Ауыл, орман және балық шаруашылығы өнімдерінің (көрсетілетін қызметтердің)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 түсімін жинау</w:t>
            </w:r>
            <w:r>
              <w:br/>
            </w:r>
            <w:r>
              <w:rPr>
                <w:rFonts w:ascii="Times New Roman"/>
                <w:b w:val="false"/>
                <w:i w:val="false"/>
                <w:color w:val="000000"/>
                <w:sz w:val="20"/>
              </w:rPr>
              <w:t>туралы" статистикалық нысанға</w:t>
            </w:r>
            <w:r>
              <w:br/>
            </w:r>
            <w:r>
              <w:rPr>
                <w:rFonts w:ascii="Times New Roman"/>
                <w:b w:val="false"/>
                <w:i w:val="false"/>
                <w:color w:val="000000"/>
                <w:sz w:val="20"/>
              </w:rPr>
              <w:t xml:space="preserve">(индексі 29-сх, кезеңділігі </w:t>
            </w:r>
            <w:r>
              <w:br/>
            </w:r>
            <w:r>
              <w:rPr>
                <w:rFonts w:ascii="Times New Roman"/>
                <w:b w:val="false"/>
                <w:i w:val="false"/>
                <w:color w:val="000000"/>
                <w:sz w:val="20"/>
              </w:rPr>
              <w:t xml:space="preserve">жылына бір рет) </w:t>
            </w:r>
            <w:r>
              <w:br/>
            </w:r>
            <w:r>
              <w:rPr>
                <w:rFonts w:ascii="Times New Roman"/>
                <w:b w:val="false"/>
                <w:i w:val="false"/>
                <w:color w:val="000000"/>
                <w:sz w:val="20"/>
              </w:rPr>
              <w:t>2-қосымша</w:t>
            </w:r>
          </w:p>
        </w:tc>
      </w:tr>
    </w:tbl>
    <w:bookmarkStart w:name="z66" w:id="51"/>
    <w:p>
      <w:pPr>
        <w:spacing w:after="0"/>
        <w:ind w:left="0"/>
        <w:jc w:val="left"/>
      </w:pPr>
      <w:r>
        <w:rPr>
          <w:rFonts w:ascii="Times New Roman"/>
          <w:b/>
          <w:i w:val="false"/>
          <w:color w:val="000000"/>
        </w:rPr>
        <w:t xml:space="preserve"> Ылғалдылық коэффициенті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2251"/>
        <w:gridCol w:w="2251"/>
        <w:gridCol w:w="2251"/>
        <w:gridCol w:w="2252"/>
      </w:tblGrid>
      <w:tr>
        <w:trPr>
          <w:trHeight w:val="30" w:hRule="atLeast"/>
        </w:trPr>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пішендемеге жұмсалған кептірілген шөптің % мынадай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шөптің мөлшерін, мынадай ылғалдылықтағы шөпке қайта есептеген кезде, осы коэффициентке көбейту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 наурыздағы</w:t>
            </w:r>
            <w:r>
              <w:br/>
            </w:r>
            <w:r>
              <w:rPr>
                <w:rFonts w:ascii="Times New Roman"/>
                <w:b w:val="false"/>
                <w:i w:val="false"/>
                <w:color w:val="000000"/>
                <w:sz w:val="20"/>
              </w:rPr>
              <w:t>№ 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21-қосымша</w:t>
            </w:r>
          </w:p>
        </w:tc>
      </w:tr>
    </w:tbl>
    <w:bookmarkStart w:name="z69" w:id="52"/>
    <w:p>
      <w:pPr>
        <w:spacing w:after="0"/>
        <w:ind w:left="0"/>
        <w:jc w:val="left"/>
      </w:pPr>
      <w:r>
        <w:rPr>
          <w:rFonts w:ascii="Times New Roman"/>
          <w:b/>
          <w:i w:val="false"/>
          <w:color w:val="000000"/>
        </w:rPr>
        <w:t xml:space="preserve"> "Ауыл шаруашылығы дақылдары түсімін жинау туралы" жалпымемлекеттік статистикалық байқаудың статистикалық нысанын толтыру жөніндегі нұсқаулық (индексі 29-сх, кезеңділігі жылына бір рет)</w:t>
      </w:r>
    </w:p>
    <w:bookmarkEnd w:id="52"/>
    <w:bookmarkStart w:name="z70" w:id="53"/>
    <w:p>
      <w:pPr>
        <w:spacing w:after="0"/>
        <w:ind w:left="0"/>
        <w:jc w:val="both"/>
      </w:pPr>
      <w:r>
        <w:rPr>
          <w:rFonts w:ascii="Times New Roman"/>
          <w:b w:val="false"/>
          <w:i w:val="false"/>
          <w:color w:val="000000"/>
          <w:sz w:val="28"/>
        </w:rPr>
        <w:t xml:space="preserve">
      1. Осы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53"/>
    <w:bookmarkStart w:name="z71" w:id="54"/>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54"/>
    <w:p>
      <w:pPr>
        <w:spacing w:after="0"/>
        <w:ind w:left="0"/>
        <w:jc w:val="both"/>
      </w:pPr>
      <w:r>
        <w:rPr>
          <w:rFonts w:ascii="Times New Roman"/>
          <w:b w:val="false"/>
          <w:i w:val="false"/>
          <w:color w:val="000000"/>
          <w:sz w:val="28"/>
        </w:rPr>
        <w:t>
      1)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p>
      <w:pPr>
        <w:spacing w:after="0"/>
        <w:ind w:left="0"/>
        <w:jc w:val="both"/>
      </w:pPr>
      <w:r>
        <w:rPr>
          <w:rFonts w:ascii="Times New Roman"/>
          <w:b w:val="false"/>
          <w:i w:val="false"/>
          <w:color w:val="000000"/>
          <w:sz w:val="28"/>
        </w:rPr>
        <w:t>
      2) егістік жерлер – ауыл шаруашылығы дақылдары егілген жердің ауданы;</w:t>
      </w:r>
    </w:p>
    <w:p>
      <w:pPr>
        <w:spacing w:after="0"/>
        <w:ind w:left="0"/>
        <w:jc w:val="both"/>
      </w:pPr>
      <w:r>
        <w:rPr>
          <w:rFonts w:ascii="Times New Roman"/>
          <w:b w:val="false"/>
          <w:i w:val="false"/>
          <w:color w:val="000000"/>
          <w:sz w:val="28"/>
        </w:rPr>
        <w:t>
      3) жалпы жинау – әртүрлі ауыл шаруашылығы дақылдарының барлық егістігінен, ауыл шаруашылығы екпелерінен немесе басқа ауыл шаруашылық жерлерінен өндірілген (жиналған) өнім;</w:t>
      </w:r>
    </w:p>
    <w:p>
      <w:pPr>
        <w:spacing w:after="0"/>
        <w:ind w:left="0"/>
        <w:jc w:val="both"/>
      </w:pPr>
      <w:r>
        <w:rPr>
          <w:rFonts w:ascii="Times New Roman"/>
          <w:b w:val="false"/>
          <w:i w:val="false"/>
          <w:color w:val="000000"/>
          <w:sz w:val="28"/>
        </w:rPr>
        <w:t>
      4) жиналған алқап – ауыл шаруашылығы дақылдарының түсімі жиналған нақты алқап;</w:t>
      </w:r>
    </w:p>
    <w:p>
      <w:pPr>
        <w:spacing w:after="0"/>
        <w:ind w:left="0"/>
        <w:jc w:val="both"/>
      </w:pPr>
      <w:r>
        <w:rPr>
          <w:rFonts w:ascii="Times New Roman"/>
          <w:b w:val="false"/>
          <w:i w:val="false"/>
          <w:color w:val="000000"/>
          <w:sz w:val="28"/>
        </w:rPr>
        <w:t>
      5) жылыжай – бұл жылыжай өсімдіктерін және көшеттерді жыл бойы өсіруге арналған, кез келген жарық өткізетін материалмен жабылған арнаулы үй-жай;</w:t>
      </w:r>
    </w:p>
    <w:p>
      <w:pPr>
        <w:spacing w:after="0"/>
        <w:ind w:left="0"/>
        <w:jc w:val="both"/>
      </w:pPr>
      <w:r>
        <w:rPr>
          <w:rFonts w:ascii="Times New Roman"/>
          <w:b w:val="false"/>
          <w:i w:val="false"/>
          <w:color w:val="000000"/>
          <w:sz w:val="28"/>
        </w:rPr>
        <w:t>
      6) көпжылғы дақылдар – жүзім, цитрус жемістері, дәндік, тұқымдас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7) маусымдық дақылдар – дәнді, бұршақ дақылдары және майлы тұқымдар, көкөністер және бақша, тамыр-жемісті және түйнекжеміс (картоп, қант қызылшасы), темекі, талшықты дақылдар (мақта, зығыр, кендір), басқа да маусымдық дақылдар (азықтық дақылдар, гүлдер);</w:t>
      </w:r>
    </w:p>
    <w:p>
      <w:pPr>
        <w:spacing w:after="0"/>
        <w:ind w:left="0"/>
        <w:jc w:val="both"/>
      </w:pPr>
      <w:r>
        <w:rPr>
          <w:rFonts w:ascii="Times New Roman"/>
          <w:b w:val="false"/>
          <w:i w:val="false"/>
          <w:color w:val="000000"/>
          <w:sz w:val="28"/>
        </w:rPr>
        <w:t>
      8) органикалық өсімдік шаруашылығы – жабайы өсімдіктерді жинауды қоса есептегенде, синтетикалық тыңайтқыштарды, пестицидтерді және өсімдіктердің өсуін реттеуіштерді пайдаланбай, ауыл шаруашылығы дақылдарын өсіру;</w:t>
      </w:r>
    </w:p>
    <w:p>
      <w:pPr>
        <w:spacing w:after="0"/>
        <w:ind w:left="0"/>
        <w:jc w:val="both"/>
      </w:pPr>
      <w:r>
        <w:rPr>
          <w:rFonts w:ascii="Times New Roman"/>
          <w:b w:val="false"/>
          <w:i w:val="false"/>
          <w:color w:val="000000"/>
          <w:sz w:val="28"/>
        </w:rPr>
        <w:t>
      9) өңдеуден кейінгі салмақ (есепке алынатын салмағы) – түсімді тазартқаннан және кептіргеннен кейінгі алынған, яғни ылғалдылық және ластану дәрежесін шегергендегі нақты салмағы;</w:t>
      </w:r>
    </w:p>
    <w:p>
      <w:pPr>
        <w:spacing w:after="0"/>
        <w:ind w:left="0"/>
        <w:jc w:val="both"/>
      </w:pPr>
      <w:r>
        <w:rPr>
          <w:rFonts w:ascii="Times New Roman"/>
          <w:b w:val="false"/>
          <w:i w:val="false"/>
          <w:color w:val="000000"/>
          <w:sz w:val="28"/>
        </w:rPr>
        <w:t>
      10)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w:t>
      </w:r>
    </w:p>
    <w:p>
      <w:pPr>
        <w:spacing w:after="0"/>
        <w:ind w:left="0"/>
        <w:jc w:val="both"/>
      </w:pPr>
      <w:r>
        <w:rPr>
          <w:rFonts w:ascii="Times New Roman"/>
          <w:b w:val="false"/>
          <w:i w:val="false"/>
          <w:color w:val="000000"/>
          <w:sz w:val="28"/>
        </w:rPr>
        <w:t>
      11) суармалы ауыл шаруашылығы алқаптары – ауыл шаруашылығында пайдалануға және суаруға жарамды тұрақты немесе уақытша суару желісі бар жерлер;</w:t>
      </w:r>
    </w:p>
    <w:p>
      <w:pPr>
        <w:spacing w:after="0"/>
        <w:ind w:left="0"/>
        <w:jc w:val="both"/>
      </w:pPr>
      <w:r>
        <w:rPr>
          <w:rFonts w:ascii="Times New Roman"/>
          <w:b w:val="false"/>
          <w:i w:val="false"/>
          <w:color w:val="000000"/>
          <w:sz w:val="28"/>
        </w:rPr>
        <w:t>
      12) тікелей сепкіш – анкерлі немесе қашау тісті сіңіргіштермен жабдықталған сепкіш;</w:t>
      </w:r>
    </w:p>
    <w:p>
      <w:pPr>
        <w:spacing w:after="0"/>
        <w:ind w:left="0"/>
        <w:jc w:val="both"/>
      </w:pPr>
      <w:r>
        <w:rPr>
          <w:rFonts w:ascii="Times New Roman"/>
          <w:b w:val="false"/>
          <w:i w:val="false"/>
          <w:color w:val="000000"/>
          <w:sz w:val="28"/>
        </w:rPr>
        <w:t>
      13) ылғалресурсынсақтау технологиясы – бұл технологияның мақсаты топыраққа ең аз әсер ету, топырақтың су режимін жақсарту және түсім жинау кезінде сабанды шашып тастау арқылы топырақ бетінде өсімдік қалдығын барынша сақтау.</w:t>
      </w:r>
    </w:p>
    <w:bookmarkStart w:name="z72" w:id="55"/>
    <w:p>
      <w:pPr>
        <w:spacing w:after="0"/>
        <w:ind w:left="0"/>
        <w:jc w:val="both"/>
      </w:pPr>
      <w:r>
        <w:rPr>
          <w:rFonts w:ascii="Times New Roman"/>
          <w:b w:val="false"/>
          <w:i w:val="false"/>
          <w:color w:val="000000"/>
          <w:sz w:val="28"/>
        </w:rPr>
        <w:t>
      3. Егер ауылшаруашылық қызметі бірнеше аудандар мен (немесе) облыстардың аумақтарында жүзеге асырылса, респонденттер статистикалық нысанды жеке бланктерде әр аумақ бойынша ақпаратты көрсете отырып ұсынады, демек деректер ауылшаруашылық қызметін нақты жүзеге асыру орны бойынша көрсетіледі.</w:t>
      </w:r>
    </w:p>
    <w:bookmarkEnd w:id="55"/>
    <w:p>
      <w:pPr>
        <w:spacing w:after="0"/>
        <w:ind w:left="0"/>
        <w:jc w:val="both"/>
      </w:pPr>
      <w:r>
        <w:rPr>
          <w:rFonts w:ascii="Times New Roman"/>
          <w:b w:val="false"/>
          <w:i w:val="false"/>
          <w:color w:val="000000"/>
          <w:sz w:val="28"/>
        </w:rPr>
        <w:t>
      Егер заңды тұлға құрылымдық бөлімшеге статистикалық нысанды тапсыру жөніндегі өкілеттіктерді берсе, онда осы құрылымдық бөлімше статистикалық нысанды өзінің орналасқан жері бойынша аумақтық статистика бөлімшесіне тапсырады.</w:t>
      </w:r>
    </w:p>
    <w:bookmarkStart w:name="z73" w:id="56"/>
    <w:p>
      <w:pPr>
        <w:spacing w:after="0"/>
        <w:ind w:left="0"/>
        <w:jc w:val="both"/>
      </w:pPr>
      <w:r>
        <w:rPr>
          <w:rFonts w:ascii="Times New Roman"/>
          <w:b w:val="false"/>
          <w:i w:val="false"/>
          <w:color w:val="000000"/>
          <w:sz w:val="28"/>
        </w:rPr>
        <w:t>
      4. Статистикалық нысанда егістік алқабының көлемі, нақты жиналған алқап (гектармен), түсімді нақты жинау (центнерде) және Ауыл, орман және балық шаруашылығы өнімдерінің (көрсетілетін қызметтердің) анықтамалығының кодына сәйкес нысанда қарастырылған жекелеген дақылдар және суарылатын жерлер бойынша деректерді көрсетумен жаздық дақылдардың солған алқаптары туралы нақты деректер көрсетіледі.</w:t>
      </w:r>
    </w:p>
    <w:bookmarkEnd w:id="56"/>
    <w:bookmarkStart w:name="z74" w:id="57"/>
    <w:p>
      <w:pPr>
        <w:spacing w:after="0"/>
        <w:ind w:left="0"/>
        <w:jc w:val="both"/>
      </w:pPr>
      <w:r>
        <w:rPr>
          <w:rFonts w:ascii="Times New Roman"/>
          <w:b w:val="false"/>
          <w:i w:val="false"/>
          <w:color w:val="000000"/>
          <w:sz w:val="28"/>
        </w:rPr>
        <w:t>
      5. 1-бөлімде тіркелген жеріне қарамастан, ауыл шаруашылығы дақылдарын өсіру саласында қызметті нақты жүзеге асыру аумағы (облыс, қала, аудан) көрсетіледі.</w:t>
      </w:r>
    </w:p>
    <w:bookmarkEnd w:id="57"/>
    <w:bookmarkStart w:name="z75" w:id="58"/>
    <w:p>
      <w:pPr>
        <w:spacing w:after="0"/>
        <w:ind w:left="0"/>
        <w:jc w:val="both"/>
      </w:pPr>
      <w:r>
        <w:rPr>
          <w:rFonts w:ascii="Times New Roman"/>
          <w:b w:val="false"/>
          <w:i w:val="false"/>
          <w:color w:val="000000"/>
          <w:sz w:val="28"/>
        </w:rPr>
        <w:t>
      6. 2-бөлімде нақтыланған егістік және өнім жиналатын алқаптың, жиналған түсімнің көлемі екі ондық белгісімен тұтас сандармен көрсетіледі.</w:t>
      </w:r>
    </w:p>
    <w:bookmarkEnd w:id="58"/>
    <w:p>
      <w:pPr>
        <w:spacing w:after="0"/>
        <w:ind w:left="0"/>
        <w:jc w:val="both"/>
      </w:pPr>
      <w:r>
        <w:rPr>
          <w:rFonts w:ascii="Times New Roman"/>
          <w:b w:val="false"/>
          <w:i w:val="false"/>
          <w:color w:val="000000"/>
          <w:sz w:val="28"/>
        </w:rPr>
        <w:t>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егістің шаруашылықта пайдалануын (дәнге, пішенге тағы сол сияқты) ескере отырып, көрсетіледі. Бұл орайда солған (есептен шығарылған) егіс алқабы актілермен расталады.</w:t>
      </w:r>
    </w:p>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p>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p>
    <w:p>
      <w:pPr>
        <w:spacing w:after="0"/>
        <w:ind w:left="0"/>
        <w:jc w:val="both"/>
      </w:pP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p>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қайтадан себілген дақылдың егіс алқабы және осы дақылдан жиналған өнім көрсетіледі.</w:t>
      </w:r>
    </w:p>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олар дәнді дақылдар тобында тиісті дақылдар бойынша көрсетіледі.</w:t>
      </w:r>
    </w:p>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статистикалық нысанда міндетті түрде дәнді егістің азықты дақылға ауыстырылу себептерін түсіндіріп, оны құжаттық растай отырып, біржылдық шөп немесе сүрлемдік егіс тобында көрсетіледі. Алайда күріш, тары, қарақұмық секілді дақылдар егісінің ерекшеліктері бар, олар тек дәнге арналған.</w:t>
      </w:r>
    </w:p>
    <w:p>
      <w:pPr>
        <w:spacing w:after="0"/>
        <w:ind w:left="0"/>
        <w:jc w:val="both"/>
      </w:pPr>
      <w:r>
        <w:rPr>
          <w:rFonts w:ascii="Times New Roman"/>
          <w:b w:val="false"/>
          <w:i w:val="false"/>
          <w:color w:val="000000"/>
          <w:sz w:val="28"/>
        </w:rPr>
        <w:t>
      Бақтардың қатараралықтарында себілген егістері нақты осындай егістер шаруашылықтың егіс алқабы көлемінің жиынтығына енгізіледі.</w:t>
      </w:r>
    </w:p>
    <w:p>
      <w:pPr>
        <w:spacing w:after="0"/>
        <w:ind w:left="0"/>
        <w:jc w:val="both"/>
      </w:pPr>
      <w:r>
        <w:rPr>
          <w:rFonts w:ascii="Times New Roman"/>
          <w:b w:val="false"/>
          <w:i w:val="false"/>
          <w:color w:val="000000"/>
          <w:sz w:val="28"/>
        </w:rPr>
        <w:t>
      2-бөлімнің 5-бағаны бойынша есепті жылы жинау жұмыстары жүргізілген нақты жиналған алқап: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соның ішінде өнімі жиналған, бірақ, толығымен есепке алынбаған және кіріске алынбаған алқапты қоса көрсетіледі.</w:t>
      </w:r>
    </w:p>
    <w:p>
      <w:pPr>
        <w:spacing w:after="0"/>
        <w:ind w:left="0"/>
        <w:jc w:val="both"/>
      </w:pP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 солған егістікті есептен шығарудың растауын ұсынады және осындай ауыстыру себебінің дұрыстығын түсіндіреді.</w:t>
      </w:r>
    </w:p>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p>
      <w:pPr>
        <w:spacing w:after="0"/>
        <w:ind w:left="0"/>
        <w:jc w:val="both"/>
      </w:pP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 түсімінің орылған және жиналған алқабының көлемі туралы деректердің дұрыстығы мұқият тексеріледі.</w:t>
      </w:r>
    </w:p>
    <w:p>
      <w:pPr>
        <w:spacing w:after="0"/>
        <w:ind w:left="0"/>
        <w:jc w:val="both"/>
      </w:pPr>
      <w:r>
        <w:rPr>
          <w:rFonts w:ascii="Times New Roman"/>
          <w:b w:val="false"/>
          <w:i w:val="false"/>
          <w:color w:val="000000"/>
          <w:sz w:val="28"/>
        </w:rPr>
        <w:t>
      Дәнді дақылдар, күнбағыс, қант қызылшасы, мақта және темекінің жалпы жинауы ұсақтатудан кейінгі (таза, кіріс салмақта) орнатылады, басқа дақылдар бойынша – бастапқы кіріске алынған (бункерлі) салмағында белгіленеді.</w:t>
      </w:r>
    </w:p>
    <w:p>
      <w:pPr>
        <w:spacing w:after="0"/>
        <w:ind w:left="0"/>
        <w:jc w:val="both"/>
      </w:pPr>
      <w:r>
        <w:rPr>
          <w:rFonts w:ascii="Times New Roman"/>
          <w:b w:val="false"/>
          <w:i w:val="false"/>
          <w:color w:val="000000"/>
          <w:sz w:val="28"/>
        </w:rPr>
        <w:t>
      2-бөлімнің 7, 9-бағандарында дәнді және бұршақты (астыққа арналғаны) дақылдар бойынша комбайнмен орғанда, дән бастырғышпен бастырғанда және қолмен жинағанда алынған астықтың барлық мөлшері көрсетіледі. Сондай-ақ жерге түскен өнімдердің жиналғаны да ескеріледі.</w:t>
      </w:r>
    </w:p>
    <w:p>
      <w:pPr>
        <w:spacing w:after="0"/>
        <w:ind w:left="0"/>
        <w:jc w:val="both"/>
      </w:pPr>
      <w:r>
        <w:rPr>
          <w:rFonts w:ascii="Times New Roman"/>
          <w:b w:val="false"/>
          <w:i w:val="false"/>
          <w:color w:val="000000"/>
          <w:sz w:val="28"/>
        </w:rPr>
        <w:t>
      Жүгері шаруашылыққа пайдалану түрлері бойынша есептеледі:</w:t>
      </w:r>
    </w:p>
    <w:p>
      <w:pPr>
        <w:spacing w:after="0"/>
        <w:ind w:left="0"/>
        <w:jc w:val="both"/>
      </w:pPr>
      <w:r>
        <w:rPr>
          <w:rFonts w:ascii="Times New Roman"/>
          <w:b w:val="false"/>
          <w:i w:val="false"/>
          <w:color w:val="000000"/>
          <w:sz w:val="28"/>
        </w:rPr>
        <w:t>
      1) толық піскен астыққа арналған жүгері дәні – дәнді дақылдар есебінде;</w:t>
      </w:r>
    </w:p>
    <w:p>
      <w:pPr>
        <w:spacing w:after="0"/>
        <w:ind w:left="0"/>
        <w:jc w:val="both"/>
      </w:pPr>
      <w:r>
        <w:rPr>
          <w:rFonts w:ascii="Times New Roman"/>
          <w:b w:val="false"/>
          <w:i w:val="false"/>
          <w:color w:val="000000"/>
          <w:sz w:val="28"/>
        </w:rPr>
        <w:t>
      2) жүгері сүттеніп-балауызданып піскенге дейін, сүттеніп-балауызданып және балауызданып піскенде сүрлемге, көк азыққа (собығы мен сабағын) пайдаланғанда – мал азықтық дақылдар есебінде.</w:t>
      </w:r>
    </w:p>
    <w:p>
      <w:pPr>
        <w:spacing w:after="0"/>
        <w:ind w:left="0"/>
        <w:jc w:val="both"/>
      </w:pPr>
      <w:r>
        <w:rPr>
          <w:rFonts w:ascii="Times New Roman"/>
          <w:b w:val="false"/>
          <w:i w:val="false"/>
          <w:color w:val="000000"/>
          <w:sz w:val="28"/>
        </w:rPr>
        <w:t>
      Жүгері өнімін астыққа жинау толық піскен сатысында есептеледі және жүгері собығының салмағы құрғақ дәнге қайта есептеп көрсетіледі. Толық піскен жүгері собығын құрғақ астыққа қайта есептеу, белгілі бір астық қабылдау пунктерінде собықтағы дәннің базистік ылғалдылығын ескере отырып, тәуліктік орташа үлгіні бастыру арқылы собықтан алынған нақты астық шығымы бойынша жүргізіледі. Осыған орай жүгері дақылы бойынша шаруашылық астыққа жүгеріні собығымен сатқанда, астықтың сатып алушы белгілеген есептік салмағы қабылданады.</w:t>
      </w:r>
    </w:p>
    <w:p>
      <w:pPr>
        <w:spacing w:after="0"/>
        <w:ind w:left="0"/>
        <w:jc w:val="both"/>
      </w:pPr>
      <w:r>
        <w:rPr>
          <w:rFonts w:ascii="Times New Roman"/>
          <w:b w:val="false"/>
          <w:i w:val="false"/>
          <w:color w:val="000000"/>
          <w:sz w:val="28"/>
        </w:rPr>
        <w:t>
      Толық піскен жүгері собықтарының шаруашылықта қалғанын дәнге аударғанда, сатылған жүгері собықтарындағы дән шығымының орташа пайызымен есептеледі. Осы орташа пайыз қабылдаған дәнге алынған жөнелтпе құжаттың тізілімі бойынша белгіленеді.</w:t>
      </w:r>
    </w:p>
    <w:p>
      <w:pPr>
        <w:spacing w:after="0"/>
        <w:ind w:left="0"/>
        <w:jc w:val="both"/>
      </w:pPr>
      <w:r>
        <w:rPr>
          <w:rFonts w:ascii="Times New Roman"/>
          <w:b w:val="false"/>
          <w:i w:val="false"/>
          <w:color w:val="000000"/>
          <w:sz w:val="28"/>
        </w:rPr>
        <w:t>
      Собық дәні шығымының орташа пайызы мынадай қатынаспен есептеледі:</w:t>
      </w:r>
    </w:p>
    <w:p>
      <w:pPr>
        <w:spacing w:after="0"/>
        <w:ind w:left="0"/>
        <w:jc w:val="both"/>
      </w:pPr>
      <w:r>
        <w:rPr>
          <w:rFonts w:ascii="Times New Roman"/>
          <w:b w:val="false"/>
          <w:i w:val="false"/>
          <w:color w:val="000000"/>
          <w:sz w:val="28"/>
        </w:rPr>
        <w:t>
      дәннің есепке алынған салмағы ––––––––––––––––––––––––––––– x 100%, собықтың табиғи салмағы</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дәннің есепке алынған салмағы, ылғалдылық пен ластану дәрежесінің заттай үстемесі шегерілген немесе қосылған дәннің нақты салмағына тең, собықтың табиғи салмағы собықтың ластануы мен ылғалдылығы ескерілген нақты салмағына тең.</w:t>
      </w:r>
    </w:p>
    <w:p>
      <w:pPr>
        <w:spacing w:after="0"/>
        <w:ind w:left="0"/>
        <w:jc w:val="both"/>
      </w:pPr>
      <w:r>
        <w:rPr>
          <w:rFonts w:ascii="Times New Roman"/>
          <w:b w:val="false"/>
          <w:i w:val="false"/>
          <w:color w:val="000000"/>
          <w:sz w:val="28"/>
        </w:rPr>
        <w:t>
      Дәнге арналған, сабаны сыпыртқыға пайдаланылатын қонақ жүгері егісі дәнді дақылдар тобына енгізіледі.</w:t>
      </w:r>
    </w:p>
    <w:p>
      <w:pPr>
        <w:spacing w:after="0"/>
        <w:ind w:left="0"/>
        <w:jc w:val="both"/>
      </w:pPr>
      <w:r>
        <w:rPr>
          <w:rFonts w:ascii="Times New Roman"/>
          <w:b w:val="false"/>
          <w:i w:val="false"/>
          <w:color w:val="000000"/>
          <w:sz w:val="28"/>
        </w:rPr>
        <w:t>
      Картоп бойынша бүкіл жиналған жас картоптың, сондай-ақ, негізгі жинап алудан кейін картоп алқаптарынан жырту және тырмалаудың нәтижесінде алынған картоп та ескеріледі.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 сатылғаны да, сондай-ақ шаруашылықта қалдырылғаны да немесе жұмсалғаны да (есепке алынған салмағына қайта есептегенде) ескеріледі. Темекінің барлық сынықтары (негізгісі де, сондай-ақ қосымшасы да) ескерілуі тиіс.</w:t>
      </w:r>
    </w:p>
    <w:p>
      <w:pPr>
        <w:spacing w:after="0"/>
        <w:ind w:left="0"/>
        <w:jc w:val="both"/>
      </w:pPr>
      <w:r>
        <w:rPr>
          <w:rFonts w:ascii="Times New Roman"/>
          <w:b w:val="false"/>
          <w:i w:val="false"/>
          <w:color w:val="000000"/>
          <w:sz w:val="28"/>
        </w:rPr>
        <w:t>
      Қант қызылшасы жиналатын алқап және оның жиналған өнімі пайдалануына байланысты техникалық дақылдар бойынша қант қызылшасы (фабрикалық) ретінде, немесе тамыржемісті мал азықтары бойынша мал азығына арналған қант қызылшасы ретінде көрсетіледі.</w:t>
      </w:r>
    </w:p>
    <w:p>
      <w:pPr>
        <w:spacing w:after="0"/>
        <w:ind w:left="0"/>
        <w:jc w:val="both"/>
      </w:pPr>
      <w:r>
        <w:rPr>
          <w:rFonts w:ascii="Times New Roman"/>
          <w:b w:val="false"/>
          <w:i w:val="false"/>
          <w:color w:val="000000"/>
          <w:sz w:val="28"/>
        </w:rPr>
        <w:t>
      Жүгері бойынша сүттеніп-балауызданып піскенге дейінгі, сүттеніп-балауызданып және балауызданып піскен жүгерінің сабағы мен собығы сүрлемге және көк азыққа (көк көлемінің салмағы) пайдаланылғаны жалпы жиынтықпен көрсетіледі.</w:t>
      </w:r>
    </w:p>
    <w:p>
      <w:pPr>
        <w:spacing w:after="0"/>
        <w:ind w:left="0"/>
        <w:jc w:val="both"/>
      </w:pPr>
      <w:r>
        <w:rPr>
          <w:rFonts w:ascii="Times New Roman"/>
          <w:b w:val="false"/>
          <w:i w:val="false"/>
          <w:color w:val="000000"/>
          <w:sz w:val="28"/>
        </w:rPr>
        <w:t>
      Жүгерінің сабағы мен собығының көк жемшөбінің нақты жиналымы осы жемшөпті өлшеу арқылы белгіленеді. Жалпы көлемнен соның ішінде жүгерінің көк жемшөбі сүрлемге және көк мал азығы мен пішендемеге арналған мөлшерін көрсетеді. Малды жаю арқылы азықтандырылған жүгерінің өнімі статистикалық нысанда көрсетілмейді.</w:t>
      </w:r>
    </w:p>
    <w:p>
      <w:pPr>
        <w:spacing w:after="0"/>
        <w:ind w:left="0"/>
        <w:jc w:val="both"/>
      </w:pPr>
      <w:r>
        <w:rPr>
          <w:rFonts w:ascii="Times New Roman"/>
          <w:b w:val="false"/>
          <w:i w:val="false"/>
          <w:color w:val="000000"/>
          <w:sz w:val="28"/>
        </w:rPr>
        <w:t>
      Сүрлемдік дақылдар бойынша барлық сүрлемдік дақылдардың (жүгеріден басқасы) алқабы және тек осы алқаптан алынған көк жемшөп өнімінің түсімі көрсетіледі. Жабайы өсімдіктердің, қырыққабат жапырағының, пәлектің, картоп, азықтық тамыржемістілер, қант қызылшасы, тағы сол сияқтылардың, сондай-ақ табиғи шабындықтан орылған шөптерінің көлемі бұл көрсеткішке енгізілмейді.</w:t>
      </w:r>
    </w:p>
    <w:p>
      <w:pPr>
        <w:spacing w:after="0"/>
        <w:ind w:left="0"/>
        <w:jc w:val="both"/>
      </w:pPr>
      <w:r>
        <w:rPr>
          <w:rFonts w:ascii="Times New Roman"/>
          <w:b w:val="false"/>
          <w:i w:val="false"/>
          <w:color w:val="000000"/>
          <w:sz w:val="28"/>
        </w:rPr>
        <w:t>
      Біржылдық және көпжылдық шөптер (көпжылдық жабынды шөптер, жаздықтарды егу аяқталғанда сақталған, ағымдағы жылы егілген көпжылдық жабынсыз шөп егісі, өткен жылғы көпжылдық шөптер) бойынша 2-бөлімнің 5-бағанында пішенге, тұқымға, көк жемшөпке және жайылымға пайдаланылған жиналған алқап, соның ішінде жабынсыз көпжылдық шөптердің өткен жылы күзде егілгені, ал біржылдық шөптер бойынша – оны жинағаннан кейін жаздық дақылдар егілмеген көк жемшөпке пайдаланылған күздік егістер көрсетіледі.</w:t>
      </w:r>
    </w:p>
    <w:p>
      <w:pPr>
        <w:spacing w:after="0"/>
        <w:ind w:left="0"/>
        <w:jc w:val="both"/>
      </w:pPr>
      <w:r>
        <w:rPr>
          <w:rFonts w:ascii="Times New Roman"/>
          <w:b w:val="false"/>
          <w:i w:val="false"/>
          <w:color w:val="000000"/>
          <w:sz w:val="28"/>
        </w:rPr>
        <w:t>
      Екпе шөптің, табиғи шабындық пен жайылымның, екпе жайылым мен жақсартылған шабындықтың пішенін статистикалық нысанға алу бойынша 2-бөлімнің 5-бағанына кіріске алынған, соның ішінде қоғамдық мал азығына пайдаланылған, жұмыскерлерге берілген, тапсырылған және сатылған, пішен ұнтағын әзірлеуге пайдаланылған, пішен жиналған алқап енгізіледі.</w:t>
      </w:r>
    </w:p>
    <w:p>
      <w:pPr>
        <w:spacing w:after="0"/>
        <w:ind w:left="0"/>
        <w:jc w:val="both"/>
      </w:pPr>
      <w:r>
        <w:rPr>
          <w:rFonts w:ascii="Times New Roman"/>
          <w:b w:val="false"/>
          <w:i w:val="false"/>
          <w:color w:val="000000"/>
          <w:sz w:val="28"/>
        </w:rPr>
        <w:t>
      Екпе шөптің жиналған түсімі, көк жемшөпке (соның ішінде витаминді шөп ұнтағы мен пішендеме әзірлеуге пайдаланылған көк жемшөбін) шабылғаны, ал көпжылдық шөптер бойынша – сүрлемге шабылғаны да, есепте көк жемшөптің салмағымен көрсетіледі. Егер біржылдық және көпжылдық шөптер егісі малды жаюға пайдаланылған болса, яғни тек мал жаюға пайдаланылған алқап жазылады, статистикалық нысанда малды жаю арқылы азықтандырылған екпе шөп көк жемшөбінің түсімі көрсетілмейді.</w:t>
      </w:r>
    </w:p>
    <w:p>
      <w:pPr>
        <w:spacing w:after="0"/>
        <w:ind w:left="0"/>
        <w:jc w:val="both"/>
      </w:pPr>
      <w:r>
        <w:rPr>
          <w:rFonts w:ascii="Times New Roman"/>
          <w:b w:val="false"/>
          <w:i w:val="false"/>
          <w:color w:val="000000"/>
          <w:sz w:val="28"/>
        </w:rPr>
        <w:t>
      Сүрлемге пайдаланылған көпжылдық шөптер, "сүрлемге (жүгерісіз) арналған мал азықтық дақылдар" бойынша есепте көрсетілмейді.</w:t>
      </w:r>
    </w:p>
    <w:p>
      <w:pPr>
        <w:spacing w:after="0"/>
        <w:ind w:left="0"/>
        <w:jc w:val="both"/>
      </w:pPr>
      <w:r>
        <w:rPr>
          <w:rFonts w:ascii="Times New Roman"/>
          <w:b w:val="false"/>
          <w:i w:val="false"/>
          <w:color w:val="000000"/>
          <w:sz w:val="28"/>
        </w:rPr>
        <w:t>
      Егер ауыл шаруашылығы құралымында екінші және үшінші шабындық болса, статистикалық нысанда 2-бөлімнің 5-бағаны бойынша шөптің нақты (табиғи) жиналған алқабының, яғни тек бірінші шабындықтағы алқабы ғана көрсетіледі де, ал жиналған түсімге барлық шабындықтан алынған өнім енгізіледі.</w:t>
      </w:r>
    </w:p>
    <w:p>
      <w:pPr>
        <w:spacing w:after="0"/>
        <w:ind w:left="0"/>
        <w:jc w:val="both"/>
      </w:pPr>
      <w:r>
        <w:rPr>
          <w:rFonts w:ascii="Times New Roman"/>
          <w:b w:val="false"/>
          <w:i w:val="false"/>
          <w:color w:val="000000"/>
          <w:sz w:val="28"/>
        </w:rPr>
        <w:t>
      Бірінші шабындық пішенге, екіншісі – көк жемшөпке пайдаланылған жағдайда, статистикалық нысанда 2-бөлімнің 5-бағанында нақты жиналған алқап екі рет, біріншісінде – пішенге, екіншісінде – көк жемшөпке жиналған ретінде көрсетіледі.</w:t>
      </w:r>
    </w:p>
    <w:p>
      <w:pPr>
        <w:spacing w:after="0"/>
        <w:ind w:left="0"/>
        <w:jc w:val="both"/>
      </w:pPr>
      <w:r>
        <w:rPr>
          <w:rFonts w:ascii="Times New Roman"/>
          <w:b w:val="false"/>
          <w:i w:val="false"/>
          <w:color w:val="000000"/>
          <w:sz w:val="28"/>
        </w:rPr>
        <w:t>
      Егістік шөбінің солуына немесе белгілі бір алқаптың екі рет пайдалануына байланысты біржылдық және көпжылдық шөптердің себілген алқабымен жиналған алқабы сәйкес келмеуі мүмкін.</w:t>
      </w:r>
    </w:p>
    <w:p>
      <w:pPr>
        <w:spacing w:after="0"/>
        <w:ind w:left="0"/>
        <w:jc w:val="both"/>
      </w:pPr>
      <w:r>
        <w:rPr>
          <w:rFonts w:ascii="Times New Roman"/>
          <w:b w:val="false"/>
          <w:i w:val="false"/>
          <w:color w:val="000000"/>
          <w:sz w:val="28"/>
        </w:rPr>
        <w:t>
      Пішендемеге ылғалдылығы 50-55% кептірілген шөп жұмсалатындықтан, ол жаңадан шабылған шөпке ауыстырылады. Кептірілген шөпті жаңа шабылған шөпке ауыстыру үшін осы статистикалық нысанға 2-қосымшаға сәйкес шартты коэффициенттер қолданылады:</w:t>
      </w:r>
    </w:p>
    <w:p>
      <w:pPr>
        <w:spacing w:after="0"/>
        <w:ind w:left="0"/>
        <w:jc w:val="both"/>
      </w:pPr>
      <w:r>
        <w:rPr>
          <w:rFonts w:ascii="Times New Roman"/>
          <w:b w:val="false"/>
          <w:i w:val="false"/>
          <w:color w:val="000000"/>
          <w:sz w:val="28"/>
        </w:rPr>
        <w:t>
      Сүрлемге немесе көк жемшөп ретінде пайдаланылған шөп ешқандай ауыстырусыз табиғи салмағында көрсетіледі.</w:t>
      </w:r>
    </w:p>
    <w:p>
      <w:pPr>
        <w:spacing w:after="0"/>
        <w:ind w:left="0"/>
        <w:jc w:val="both"/>
      </w:pPr>
      <w:r>
        <w:rPr>
          <w:rFonts w:ascii="Times New Roman"/>
          <w:b w:val="false"/>
          <w:i w:val="false"/>
          <w:color w:val="000000"/>
          <w:sz w:val="28"/>
        </w:rPr>
        <w:t>
      2-бөлімнің 5-бағаны бойынша табиғи шабындықтардың жиналған алқабына мемлекеттік жер қорынан және орман ұйымдарынан, сондай-ақ басқа шаруашылықтан уақытша пайдалануға бөлінген алқаптан шабылғаны да қоса қамтылады.</w:t>
      </w:r>
    </w:p>
    <w:p>
      <w:pPr>
        <w:spacing w:after="0"/>
        <w:ind w:left="0"/>
        <w:jc w:val="both"/>
      </w:pPr>
      <w:r>
        <w:rPr>
          <w:rFonts w:ascii="Times New Roman"/>
          <w:b w:val="false"/>
          <w:i w:val="false"/>
          <w:color w:val="000000"/>
          <w:sz w:val="28"/>
        </w:rPr>
        <w:t>
      Дақылдық жайылымдар және жақсартылған (түбегейлі жақсартылған) шабындықтар бойынша пішенге және көк жемшөпке, пішендемеге, сүрлемге, шөп ұнтағына жиналған алқап пен осы алқаптан алынған өнім көрсетіледі.</w:t>
      </w:r>
    </w:p>
    <w:p>
      <w:pPr>
        <w:spacing w:after="0"/>
        <w:ind w:left="0"/>
        <w:jc w:val="both"/>
      </w:pPr>
      <w:r>
        <w:rPr>
          <w:rFonts w:ascii="Times New Roman"/>
          <w:b w:val="false"/>
          <w:i w:val="false"/>
          <w:color w:val="000000"/>
          <w:sz w:val="28"/>
        </w:rPr>
        <w:t>
      Толық піскен жүгері собығының жиналған түсімі бөлек көрсеткішпен көрсетіледі.</w:t>
      </w:r>
    </w:p>
    <w:p>
      <w:pPr>
        <w:spacing w:after="0"/>
        <w:ind w:left="0"/>
        <w:jc w:val="both"/>
      </w:pPr>
      <w:r>
        <w:rPr>
          <w:rFonts w:ascii="Times New Roman"/>
          <w:b w:val="false"/>
          <w:i w:val="false"/>
          <w:color w:val="000000"/>
          <w:sz w:val="28"/>
        </w:rPr>
        <w:t>
      Көкөністер бойынша тек ашық топырақтан алынған көкөніс өнімдері статистикалық нысанға алынады, соның ішінде есепте жаппай жиын-терінге дейін және одан кейін ішінара жиналған өнімдер де көрсетіледі.</w:t>
      </w:r>
    </w:p>
    <w:p>
      <w:pPr>
        <w:spacing w:after="0"/>
        <w:ind w:left="0"/>
        <w:jc w:val="both"/>
      </w:pPr>
      <w:r>
        <w:rPr>
          <w:rFonts w:ascii="Times New Roman"/>
          <w:b w:val="false"/>
          <w:i w:val="false"/>
          <w:color w:val="000000"/>
          <w:sz w:val="28"/>
        </w:rPr>
        <w:t>
      Тұқымға арналған асбұршақтың көкөністік сортының (жасыл асбұршақ) егістік алқабы, түсімі тұқымдық мақсатқа қалдырылған жағдайда, дәндік дақылдар қатарында емес, көкөніс дақылдарының тұқымдық құрамында есепке алынады.</w:t>
      </w:r>
    </w:p>
    <w:p>
      <w:pPr>
        <w:spacing w:after="0"/>
        <w:ind w:left="0"/>
        <w:jc w:val="both"/>
      </w:pPr>
      <w:r>
        <w:rPr>
          <w:rFonts w:ascii="Times New Roman"/>
          <w:b w:val="false"/>
          <w:i w:val="false"/>
          <w:color w:val="000000"/>
          <w:sz w:val="28"/>
        </w:rPr>
        <w:t>
      Екі жылдық көкөніс дақылдары аналықтарының және көкөніс дақылдары тұқымдықтарының алқабы және жалпы жинауы, көкөністің алқабына, әрі жалпы түсіміне енгізілмей, жеке көрсетіледі. Біржылдық көкөніс (қияр, қызанақ, тағы басқалар) тұқымдықтарына, өнімі толығымен көкөніс тұқымын алу үшін пайдаланылатын алқап жатады. Біржылдық көкөністерді тұқым алуға ішінара (іріктеп) пайдаланған жағдайда, олардың алқабы мен өнімі тиісті көкөніс дақылы бойынша көрсетіледі.</w:t>
      </w:r>
    </w:p>
    <w:p>
      <w:pPr>
        <w:spacing w:after="0"/>
        <w:ind w:left="0"/>
        <w:jc w:val="both"/>
      </w:pPr>
      <w:r>
        <w:rPr>
          <w:rFonts w:ascii="Times New Roman"/>
          <w:b w:val="false"/>
          <w:i w:val="false"/>
          <w:color w:val="000000"/>
          <w:sz w:val="28"/>
        </w:rPr>
        <w:t>
      Ашық топырақтан жаңадан кесіп алынған гүлдер мың данамен көрсетіледі.</w:t>
      </w:r>
    </w:p>
    <w:p>
      <w:pPr>
        <w:spacing w:after="0"/>
        <w:ind w:left="0"/>
        <w:jc w:val="both"/>
      </w:pPr>
      <w:r>
        <w:rPr>
          <w:rFonts w:ascii="Times New Roman"/>
          <w:b w:val="false"/>
          <w:i w:val="false"/>
          <w:color w:val="000000"/>
          <w:sz w:val="28"/>
        </w:rPr>
        <w:t>
      2-бөлімнің 7, 9-бағандарында барлық дақылдар бойынша оны жинаған жұмысы үшін заттай төлем түрінде берілген өнім де көрсетіледі.</w:t>
      </w:r>
    </w:p>
    <w:p>
      <w:pPr>
        <w:spacing w:after="0"/>
        <w:ind w:left="0"/>
        <w:jc w:val="both"/>
      </w:pPr>
      <w:r>
        <w:rPr>
          <w:rFonts w:ascii="Times New Roman"/>
          <w:b w:val="false"/>
          <w:i w:val="false"/>
          <w:color w:val="000000"/>
          <w:sz w:val="28"/>
        </w:rPr>
        <w:t>
      Егер шаруашылық түсімді элеваторға тікелей егістік алқабы немесе бастапқы өңдеуден кейін апарған жағдайда 2-бөлімнің 9-бағанында астықтың элеваторда анықталған салмағын көрсету қажет.</w:t>
      </w:r>
    </w:p>
    <w:p>
      <w:pPr>
        <w:spacing w:after="0"/>
        <w:ind w:left="0"/>
        <w:jc w:val="both"/>
      </w:pP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болса, жиналуға тиісті орылмай қалған алқап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анықталады. Бұл ретте ағымдағы жылы өнімді жинау жағдайы ескеріледі және 1 қарашадан кейін жағдайлары осыған ұқсас жылдардағы нақты алынған өнім мөлшері туралы деректер қолданылады.</w:t>
      </w:r>
    </w:p>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ұқсатудан кейінгі салмақтағы жалпы жинауы туралы деректер бастапқы өңдеуден өткен легі туралы деректердің негізінде есептеледі.</w:t>
      </w:r>
    </w:p>
    <w:bookmarkStart w:name="z76" w:id="59"/>
    <w:p>
      <w:pPr>
        <w:spacing w:after="0"/>
        <w:ind w:left="0"/>
        <w:jc w:val="both"/>
      </w:pPr>
      <w:r>
        <w:rPr>
          <w:rFonts w:ascii="Times New Roman"/>
          <w:b w:val="false"/>
          <w:i w:val="false"/>
          <w:color w:val="000000"/>
          <w:sz w:val="28"/>
        </w:rPr>
        <w:t>
      7. 3-бөлімнің 1-бағанында барлық жастағы оқшауланған бақтардың, жидектіктердің және жүзімдіктердің алқабы, ал 3-бөлімнің 3-бағанында – соның ішінде, ағымдағы жылы осы екпе ағаштардан түсім алынғанына немесе алынбағанына қарамастан, жеміс беретін жастағыларының алқабы көрсетіледі.</w:t>
      </w:r>
    </w:p>
    <w:bookmarkEnd w:id="59"/>
    <w:p>
      <w:pPr>
        <w:spacing w:after="0"/>
        <w:ind w:left="0"/>
        <w:jc w:val="both"/>
      </w:pPr>
      <w:r>
        <w:rPr>
          <w:rFonts w:ascii="Times New Roman"/>
          <w:b w:val="false"/>
          <w:i w:val="false"/>
          <w:color w:val="000000"/>
          <w:sz w:val="28"/>
        </w:rPr>
        <w:t>
      Жеміс-жидек және жүзім ағаштарының жалпы және жеміс беретін алқабы, соның ішінде есептен шығарылған (есептен шығарылған уағына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нақты алқабы да енгізіледі. 3-бөлімнің 3-бағанына есепті жылы өнім алынған, бірақ статистикалық нысанды құрастыру кезеңіне дейін томарлары қопарылған алқап екпе ағаш алқабына енгізіледі.</w:t>
      </w:r>
    </w:p>
    <w:p>
      <w:pPr>
        <w:spacing w:after="0"/>
        <w:ind w:left="0"/>
        <w:jc w:val="both"/>
      </w:pPr>
      <w:r>
        <w:rPr>
          <w:rFonts w:ascii="Times New Roman"/>
          <w:b w:val="false"/>
          <w:i w:val="false"/>
          <w:color w:val="000000"/>
          <w:sz w:val="28"/>
        </w:rPr>
        <w:t>
      Шаруашылықтың белгілі бір оқшауланған учаскесінде екпе ағаштың әртүрлі тұқымдық тобы болған жағдайда (шекілдеуікті және дәнекті), сол тұқымның 1 гектарға отырғызылатын түбір санының қабылданған нормасына аудару арқылы, екпе ағаштардың жалпы көлемі тұқымдық топтар бойынша (шекілдеуікті және дәнекті) бөлінеді. Егер жеміс беретін екпе ағаштардың осындай жолмен есептелген жекелеген тұқымдық топтарының көлемі оқшауланған учаскенің нақты жалпы көлеміне сәйкес келмесе, оның айырмашылығы екпе ағаш тұқымдық тобының есептелген көлеміне пропорционалды бөлінеді.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3-бөлімнің 1 және 3-бағандарында жидекті екпе ағаштарының ауданы жекелеген алқаптардан және жемісті екпе ағаштарының қатар аралықтарындағы алқаптарынан қалыптастырылады.</w:t>
      </w:r>
    </w:p>
    <w:p>
      <w:pPr>
        <w:spacing w:after="0"/>
        <w:ind w:left="0"/>
        <w:jc w:val="both"/>
      </w:pPr>
      <w:r>
        <w:rPr>
          <w:rFonts w:ascii="Times New Roman"/>
          <w:b w:val="false"/>
          <w:i w:val="false"/>
          <w:color w:val="000000"/>
          <w:sz w:val="28"/>
        </w:rPr>
        <w:t>
      3-бөлімнің 5-бағанында жалпы түсімі (жеміс беретін кезеңдегі екпе ағаштардан және пайдалануға берілмеген жас екпе ағаштардан), ал 3-бөлімнің 7-бағанында – соның ішінде жеміс беретін жастағы екпе ағаштардан алынған түсімі көрсетіледі. Жидектіктер бойынша жидектіктердің оқшауланған алқабынан, сондай-ақ қатар аралықтарына отырғызылғанынан жиналған жалпы түсім көрсетіледі.</w:t>
      </w:r>
    </w:p>
    <w:p>
      <w:pPr>
        <w:spacing w:after="0"/>
        <w:ind w:left="0"/>
        <w:jc w:val="both"/>
      </w:pPr>
      <w:r>
        <w:rPr>
          <w:rFonts w:ascii="Times New Roman"/>
          <w:b w:val="false"/>
          <w:i w:val="false"/>
          <w:color w:val="000000"/>
          <w:sz w:val="28"/>
        </w:rPr>
        <w:t>
      Жабайы жеміс ағаштары және олардан алынған өнім статистикалық нысанға енгізілмейді.</w:t>
      </w:r>
    </w:p>
    <w:p>
      <w:pPr>
        <w:spacing w:after="0"/>
        <w:ind w:left="0"/>
        <w:jc w:val="both"/>
      </w:pPr>
      <w:r>
        <w:rPr>
          <w:rFonts w:ascii="Times New Roman"/>
          <w:b w:val="false"/>
          <w:i w:val="false"/>
          <w:color w:val="000000"/>
          <w:sz w:val="28"/>
        </w:rPr>
        <w:t>
      Өсірілген және өткізілген көшеттік материал – шекілдеуікті жемістердің тікпе көшеттері және сүйекті жемістердің тікпе көшеттері, жидекті дақылдардың тікпе көшеттері және жүзімнің тікпе көшеттері мың данамен көрсетіледі.</w:t>
      </w:r>
    </w:p>
    <w:bookmarkStart w:name="z77" w:id="60"/>
    <w:p>
      <w:pPr>
        <w:spacing w:after="0"/>
        <w:ind w:left="0"/>
        <w:jc w:val="both"/>
      </w:pPr>
      <w:r>
        <w:rPr>
          <w:rFonts w:ascii="Times New Roman"/>
          <w:b w:val="false"/>
          <w:i w:val="false"/>
          <w:color w:val="000000"/>
          <w:sz w:val="28"/>
        </w:rPr>
        <w:t>
      8. 4-бөлімде ағымдағы жылғы түсімге пайдаланылатын жабық топырақ алқабы жəне жабық топырақ құрылысының барлық түрінен жиналған түсім түгел көрсетіледі. Алқап тек бірінші айналымнан көрсетіледі.</w:t>
      </w:r>
    </w:p>
    <w:bookmarkEnd w:id="60"/>
    <w:p>
      <w:pPr>
        <w:spacing w:after="0"/>
        <w:ind w:left="0"/>
        <w:jc w:val="both"/>
      </w:pPr>
      <w:r>
        <w:rPr>
          <w:rFonts w:ascii="Times New Roman"/>
          <w:b w:val="false"/>
          <w:i w:val="false"/>
          <w:color w:val="000000"/>
          <w:sz w:val="28"/>
        </w:rPr>
        <w:t>
      Гүл және гүл көшеттерін өсіру мың данамен көрсетіледі.</w:t>
      </w:r>
    </w:p>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пайдаланған алқап ескеріліп, жалпы жиналған өнімі көрсетіледі.</w:t>
      </w:r>
    </w:p>
    <w:bookmarkStart w:name="z78" w:id="61"/>
    <w:p>
      <w:pPr>
        <w:spacing w:after="0"/>
        <w:ind w:left="0"/>
        <w:jc w:val="both"/>
      </w:pPr>
      <w:r>
        <w:rPr>
          <w:rFonts w:ascii="Times New Roman"/>
          <w:b w:val="false"/>
          <w:i w:val="false"/>
          <w:color w:val="000000"/>
          <w:sz w:val="28"/>
        </w:rPr>
        <w:t>
      9. 5-бөлімде органикалық өнім үшін топыраққа қойылатын фитосанитариялық нормалардың талаптарына сәйкес келетін жер учаскелерінде өндірілген өнім көрсетіледі. Органикалық өсімдік шаруашылығы минералды азотты тыңайтқыштарды, өсуді синтетикалық реттегіштерді, синтетикалық бояуларды, полихлорид негізіндегі материалдарды, синтетикалық гербицидтерді, фунгицидтерді, инсектицидтерді және пестицидтерді қолданбай жүзеге асырылады. Органикалық өнімді өндіру үшін органикалық өндірілген тұқымдар мен көшет материалдары пайдаланылады.</w:t>
      </w:r>
    </w:p>
    <w:bookmarkEnd w:id="61"/>
    <w:p>
      <w:pPr>
        <w:spacing w:after="0"/>
        <w:ind w:left="0"/>
        <w:jc w:val="both"/>
      </w:pPr>
      <w:r>
        <w:rPr>
          <w:rFonts w:ascii="Times New Roman"/>
          <w:b w:val="false"/>
          <w:i w:val="false"/>
          <w:color w:val="000000"/>
          <w:sz w:val="28"/>
        </w:rPr>
        <w:t>
      Осы бөлімді толтыру кезінде осы бөлім бойынша ақпарат 2, 3, 4-бөлімдерде көрсетілген дақылдар бойынша тиісті деректерден аспайтындығы ескеріледі.</w:t>
      </w:r>
    </w:p>
    <w:bookmarkStart w:name="z79" w:id="62"/>
    <w:p>
      <w:pPr>
        <w:spacing w:after="0"/>
        <w:ind w:left="0"/>
        <w:jc w:val="both"/>
      </w:pPr>
      <w:r>
        <w:rPr>
          <w:rFonts w:ascii="Times New Roman"/>
          <w:b w:val="false"/>
          <w:i w:val="false"/>
          <w:color w:val="000000"/>
          <w:sz w:val="28"/>
        </w:rPr>
        <w:t>
      10. 6-бөлімде тыңайтқыштардың себілген уақытына қарамастан, ашық та және жабық та жерің ауылшаруашылық дақылдары егісіне, сондай-ақ көпжылдық екпе ағаштарға (бақ, жидектік, жүзімдік, тұт ағаштары), табиғи шабындықтар мен жайылымдарға ағымдағы жылдың түсіміне енгізілген минералдық және органикалық тыңайтқыштар мөлшері көрсетіледі. Алдағы жылдың түсіміне ағымдағы жылы енгізілген тыңайтқыштар мөлшері статистикалық нысанға енгізілмейді.</w:t>
      </w:r>
    </w:p>
    <w:bookmarkEnd w:id="62"/>
    <w:p>
      <w:pPr>
        <w:spacing w:after="0"/>
        <w:ind w:left="0"/>
        <w:jc w:val="both"/>
      </w:pPr>
      <w:r>
        <w:rPr>
          <w:rFonts w:ascii="Times New Roman"/>
          <w:b w:val="false"/>
          <w:i w:val="false"/>
          <w:color w:val="000000"/>
          <w:sz w:val="28"/>
        </w:rPr>
        <w:t>
      Статистикалық нысанда минералдық тыңайтқыштар мөлшері құрамындағы қоректік заттардың 100 пайызына қайта есептеліп, сонымен қатар физикалық салмақта көрсетіледі.</w:t>
      </w:r>
    </w:p>
    <w:p>
      <w:pPr>
        <w:spacing w:after="0"/>
        <w:ind w:left="0"/>
        <w:jc w:val="both"/>
      </w:pPr>
      <w:r>
        <w:rPr>
          <w:rFonts w:ascii="Times New Roman"/>
          <w:b w:val="false"/>
          <w:i w:val="false"/>
          <w:color w:val="000000"/>
          <w:sz w:val="28"/>
        </w:rPr>
        <w:t>
      Қоректік заттар мөлшерінің пайызы туралы деректер тыңайтқыштарды жеткізушілерінің құжаттарынан алынады.</w:t>
      </w:r>
    </w:p>
    <w:p>
      <w:pPr>
        <w:spacing w:after="0"/>
        <w:ind w:left="0"/>
        <w:jc w:val="both"/>
      </w:pPr>
      <w:r>
        <w:rPr>
          <w:rFonts w:ascii="Times New Roman"/>
          <w:b w:val="false"/>
          <w:i w:val="false"/>
          <w:color w:val="000000"/>
          <w:sz w:val="28"/>
        </w:rPr>
        <w:t>
      Респонденттердің енгізілген тыңайтқыштар мөлшерін қоректік заттардың 100 пайызына қайта есептеуін есептеу үшін тыңайтқыштардың әр түрі бойынша атауы, физикалық салмақтағы көлемі, қоректік заттардың 100 пайызы есептелген тыңайтқыштар мөлшері жазылынып алынады, ол физикалық салмақтың қоректік заттардың пайызына көбейтілумен және 100 бөлу жолымен есептеледі (мысалы, аммоний сульфатында 21 пайызы азот бар, бұл тыңайтқыштың 200 тоннасы енгізілді; қоректік заттардың 100 пайызына қайта есептелгенде ол: 200*21/100=42 тоннаны құрайды).</w:t>
      </w:r>
    </w:p>
    <w:p>
      <w:pPr>
        <w:spacing w:after="0"/>
        <w:ind w:left="0"/>
        <w:jc w:val="both"/>
      </w:pPr>
      <w:r>
        <w:rPr>
          <w:rFonts w:ascii="Times New Roman"/>
          <w:b w:val="false"/>
          <w:i w:val="false"/>
          <w:color w:val="000000"/>
          <w:sz w:val="28"/>
        </w:rPr>
        <w:t>
      Күрделі тыңайтқыштар бойынша (мысалы, нитрофоска) физикалық салмағында екі ұдай есептеуге жол бермеу үшін тыңайтқыштардың салмағы тек фосфорлық тыңайтқыштар бойынша жазылады. Қоректік заттар бойынша әр тыңайтқыш статистикалық нысанда тиісті топ бойынша – азоттық, фосфорлық, калийлік, микротыңайтқыш жазылады.</w:t>
      </w:r>
    </w:p>
    <w:p>
      <w:pPr>
        <w:spacing w:after="0"/>
        <w:ind w:left="0"/>
        <w:jc w:val="both"/>
      </w:pPr>
      <w:r>
        <w:rPr>
          <w:rFonts w:ascii="Times New Roman"/>
          <w:b w:val="false"/>
          <w:i w:val="false"/>
          <w:color w:val="000000"/>
          <w:sz w:val="28"/>
        </w:rPr>
        <w:t>
      Статистикалық нысанда әр тыңайтқыш тиісті тобы: азотты, фосфорлы, калийлі, микротыңайтқыш бойынша жазылады. Ағымдағы жылдың түсіміне негізгі тыңайтқышта, сондай-ақ үстеме қорек ретінде де енгізілетін минералдық тыңайтқыштардың мөлшері көрсетіледі.</w:t>
      </w:r>
    </w:p>
    <w:bookmarkStart w:name="z80" w:id="63"/>
    <w:p>
      <w:pPr>
        <w:spacing w:after="0"/>
        <w:ind w:left="0"/>
        <w:jc w:val="both"/>
      </w:pPr>
      <w:r>
        <w:rPr>
          <w:rFonts w:ascii="Times New Roman"/>
          <w:b w:val="false"/>
          <w:i w:val="false"/>
          <w:color w:val="000000"/>
          <w:sz w:val="28"/>
        </w:rPr>
        <w:t>
      11. 7.1 және 7.2-бөлімдерде минералдық және органикалық тыңайтқыштармен нақты тыңайтылған алқап көрсетіледі.</w:t>
      </w:r>
    </w:p>
    <w:bookmarkEnd w:id="63"/>
    <w:p>
      <w:pPr>
        <w:spacing w:after="0"/>
        <w:ind w:left="0"/>
        <w:jc w:val="both"/>
      </w:pPr>
      <w:r>
        <w:rPr>
          <w:rFonts w:ascii="Times New Roman"/>
          <w:b w:val="false"/>
          <w:i w:val="false"/>
          <w:color w:val="000000"/>
          <w:sz w:val="28"/>
        </w:rPr>
        <w:t>
      Нақты тыңайтылған алқап сол немесе басқа учаскелердегі дақылдардың жалпы егіс көлемінен (қорғалған топырақта өсірілген ауыл шаруашылығы дақылдары бойынша – жылыжайдың пайдаланылатын алқабы) ағымдағы жылдың түсіміне мүлдем тыңайтқыш енгізілмеген алқаптың көлемін шегеру арқылы анықталады.</w:t>
      </w:r>
    </w:p>
    <w:p>
      <w:pPr>
        <w:spacing w:after="0"/>
        <w:ind w:left="0"/>
        <w:jc w:val="both"/>
      </w:pPr>
      <w:r>
        <w:rPr>
          <w:rFonts w:ascii="Times New Roman"/>
          <w:b w:val="false"/>
          <w:i w:val="false"/>
          <w:color w:val="000000"/>
          <w:sz w:val="28"/>
        </w:rPr>
        <w:t>
      Тыңайтылған алқап жалпы жиынтығы бойынша, сондай-ақ əрбір дақылдар бойынша да жалпы егіс көлемінен (қорғалған топырақта өсірілген ауыл шаруашылығы дақылдары бойынша – жылыжайдың пайдаланылатын алқабынан) аспайды.</w:t>
      </w:r>
    </w:p>
    <w:bookmarkStart w:name="z81" w:id="64"/>
    <w:p>
      <w:pPr>
        <w:spacing w:after="0"/>
        <w:ind w:left="0"/>
        <w:jc w:val="both"/>
      </w:pPr>
      <w:r>
        <w:rPr>
          <w:rFonts w:ascii="Times New Roman"/>
          <w:b w:val="false"/>
          <w:i w:val="false"/>
          <w:color w:val="000000"/>
          <w:sz w:val="28"/>
        </w:rPr>
        <w:t>
      12. 8-бөлімнің 8.1-ішкі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p>
    <w:bookmarkEnd w:id="64"/>
    <w:p>
      <w:pPr>
        <w:spacing w:after="0"/>
        <w:ind w:left="0"/>
        <w:jc w:val="both"/>
      </w:pPr>
      <w:r>
        <w:rPr>
          <w:rFonts w:ascii="Times New Roman"/>
          <w:b w:val="false"/>
          <w:i w:val="false"/>
          <w:color w:val="000000"/>
          <w:sz w:val="28"/>
        </w:rPr>
        <w:t>
      8-бөлімнің 8.2-ішкі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p>
    <w:p>
      <w:pPr>
        <w:spacing w:after="0"/>
        <w:ind w:left="0"/>
        <w:jc w:val="both"/>
      </w:pPr>
      <w:r>
        <w:rPr>
          <w:rFonts w:ascii="Times New Roman"/>
          <w:b w:val="false"/>
          <w:i w:val="false"/>
          <w:color w:val="000000"/>
          <w:sz w:val="28"/>
        </w:rPr>
        <w:t>
      8-бөлімнің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p>
    <w:p>
      <w:pPr>
        <w:spacing w:after="0"/>
        <w:ind w:left="0"/>
        <w:jc w:val="both"/>
      </w:pPr>
      <w:r>
        <w:rPr>
          <w:rFonts w:ascii="Times New Roman"/>
          <w:b w:val="false"/>
          <w:i w:val="false"/>
          <w:color w:val="000000"/>
          <w:sz w:val="28"/>
        </w:rPr>
        <w:t>
      8-бөлімді толтыру кезінде осы бөлім бойынша ақпараттың 2-бөлімде көрсетілген дәнді дақылдар бойынша тиісті деректерден аспау қажеттілігі ескеріледі.</w:t>
      </w:r>
    </w:p>
    <w:bookmarkStart w:name="z82" w:id="65"/>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65"/>
    <w:bookmarkStart w:name="z83" w:id="66"/>
    <w:p>
      <w:pPr>
        <w:spacing w:after="0"/>
        <w:ind w:left="0"/>
        <w:jc w:val="both"/>
      </w:pPr>
      <w:r>
        <w:rPr>
          <w:rFonts w:ascii="Times New Roman"/>
          <w:b w:val="false"/>
          <w:i w:val="false"/>
          <w:color w:val="000000"/>
          <w:sz w:val="28"/>
        </w:rPr>
        <w:t>
      14.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66"/>
    <w:bookmarkStart w:name="z84" w:id="67"/>
    <w:p>
      <w:pPr>
        <w:spacing w:after="0"/>
        <w:ind w:left="0"/>
        <w:jc w:val="both"/>
      </w:pPr>
      <w:r>
        <w:rPr>
          <w:rFonts w:ascii="Times New Roman"/>
          <w:b w:val="false"/>
          <w:i w:val="false"/>
          <w:color w:val="000000"/>
          <w:sz w:val="28"/>
        </w:rPr>
        <w:t>
      15. Арифметикалық-логикалық бақылау:</w:t>
      </w:r>
    </w:p>
    <w:bookmarkEnd w:id="67"/>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3-бағаннан, әр жол үшін;</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4-бағаннан, әр жол үшін;</w:t>
      </w:r>
    </w:p>
    <w:p>
      <w:pPr>
        <w:spacing w:after="0"/>
        <w:ind w:left="0"/>
        <w:jc w:val="both"/>
      </w:pPr>
      <w:r>
        <w:rPr>
          <w:rFonts w:ascii="Times New Roman"/>
          <w:b w:val="false"/>
          <w:i w:val="false"/>
          <w:color w:val="000000"/>
          <w:sz w:val="28"/>
        </w:rPr>
        <w:t>
      3-баған ≥ 5-бағаннан, әр жол үшін;</w:t>
      </w:r>
    </w:p>
    <w:p>
      <w:pPr>
        <w:spacing w:after="0"/>
        <w:ind w:left="0"/>
        <w:jc w:val="both"/>
      </w:pPr>
      <w:r>
        <w:rPr>
          <w:rFonts w:ascii="Times New Roman"/>
          <w:b w:val="false"/>
          <w:i w:val="false"/>
          <w:color w:val="000000"/>
          <w:sz w:val="28"/>
        </w:rPr>
        <w:t>
      3-баған ≥ 4-бағаннан, әр жол үшін;</w:t>
      </w:r>
    </w:p>
    <w:p>
      <w:pPr>
        <w:spacing w:after="0"/>
        <w:ind w:left="0"/>
        <w:jc w:val="both"/>
      </w:pPr>
      <w:r>
        <w:rPr>
          <w:rFonts w:ascii="Times New Roman"/>
          <w:b w:val="false"/>
          <w:i w:val="false"/>
          <w:color w:val="000000"/>
          <w:sz w:val="28"/>
        </w:rPr>
        <w:t>
      4-баған ≥ 6-бағаннан, әр жол үшін;</w:t>
      </w:r>
    </w:p>
    <w:p>
      <w:pPr>
        <w:spacing w:after="0"/>
        <w:ind w:left="0"/>
        <w:jc w:val="both"/>
      </w:pPr>
      <w:r>
        <w:rPr>
          <w:rFonts w:ascii="Times New Roman"/>
          <w:b w:val="false"/>
          <w:i w:val="false"/>
          <w:color w:val="000000"/>
          <w:sz w:val="28"/>
        </w:rPr>
        <w:t>
      5-баған ≥ 6-бағаннан, әр жол үшін;</w:t>
      </w:r>
    </w:p>
    <w:p>
      <w:pPr>
        <w:spacing w:after="0"/>
        <w:ind w:left="0"/>
        <w:jc w:val="both"/>
      </w:pPr>
      <w:r>
        <w:rPr>
          <w:rFonts w:ascii="Times New Roman"/>
          <w:b w:val="false"/>
          <w:i w:val="false"/>
          <w:color w:val="000000"/>
          <w:sz w:val="28"/>
        </w:rPr>
        <w:t>
      7-баған ≥ 8-бағаннан, әр жол үшін;</w:t>
      </w:r>
    </w:p>
    <w:p>
      <w:pPr>
        <w:spacing w:after="0"/>
        <w:ind w:left="0"/>
        <w:jc w:val="both"/>
      </w:pPr>
      <w:r>
        <w:rPr>
          <w:rFonts w:ascii="Times New Roman"/>
          <w:b w:val="false"/>
          <w:i w:val="false"/>
          <w:color w:val="000000"/>
          <w:sz w:val="28"/>
        </w:rPr>
        <w:t>
      7-баған ≥ 9-бағаннан, әр жол үшін;</w:t>
      </w:r>
    </w:p>
    <w:p>
      <w:pPr>
        <w:spacing w:after="0"/>
        <w:ind w:left="0"/>
        <w:jc w:val="both"/>
      </w:pPr>
      <w:r>
        <w:rPr>
          <w:rFonts w:ascii="Times New Roman"/>
          <w:b w:val="false"/>
          <w:i w:val="false"/>
          <w:color w:val="000000"/>
          <w:sz w:val="28"/>
        </w:rPr>
        <w:t>
      8-баған ≥ 10-бағаннан, әр жол үшін;</w:t>
      </w:r>
    </w:p>
    <w:p>
      <w:pPr>
        <w:spacing w:after="0"/>
        <w:ind w:left="0"/>
        <w:jc w:val="both"/>
      </w:pPr>
      <w:r>
        <w:rPr>
          <w:rFonts w:ascii="Times New Roman"/>
          <w:b w:val="false"/>
          <w:i w:val="false"/>
          <w:color w:val="000000"/>
          <w:sz w:val="28"/>
        </w:rPr>
        <w:t>
      9-баған ≥ 10-бағаннан, әр жол үшін;</w:t>
      </w:r>
    </w:p>
    <w:p>
      <w:pPr>
        <w:spacing w:after="0"/>
        <w:ind w:left="0"/>
        <w:jc w:val="both"/>
      </w:pPr>
      <w:r>
        <w:rPr>
          <w:rFonts w:ascii="Times New Roman"/>
          <w:b w:val="false"/>
          <w:i w:val="false"/>
          <w:color w:val="000000"/>
          <w:sz w:val="28"/>
        </w:rPr>
        <w:t>
      егер 7-баған ≠ 0, 5-баған да ≠ 0, әр жол үшін;</w:t>
      </w:r>
    </w:p>
    <w:p>
      <w:pPr>
        <w:spacing w:after="0"/>
        <w:ind w:left="0"/>
        <w:jc w:val="both"/>
      </w:pPr>
      <w:r>
        <w:rPr>
          <w:rFonts w:ascii="Times New Roman"/>
          <w:b w:val="false"/>
          <w:i w:val="false"/>
          <w:color w:val="000000"/>
          <w:sz w:val="28"/>
        </w:rPr>
        <w:t>
      егер 8-баған ≠ 0, 6-баған да ≠ 0, әр жол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 3-баған, әр жол үшін;</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2-баған ≥ 4-баған,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5-баған ≥ 7-баған, әр жол үшін;</w:t>
      </w:r>
    </w:p>
    <w:p>
      <w:pPr>
        <w:spacing w:after="0"/>
        <w:ind w:left="0"/>
        <w:jc w:val="both"/>
      </w:pPr>
      <w:r>
        <w:rPr>
          <w:rFonts w:ascii="Times New Roman"/>
          <w:b w:val="false"/>
          <w:i w:val="false"/>
          <w:color w:val="000000"/>
          <w:sz w:val="28"/>
        </w:rPr>
        <w:t>
      5-баған ≥ 6-баған, әр жол үшін;</w:t>
      </w:r>
    </w:p>
    <w:p>
      <w:pPr>
        <w:spacing w:after="0"/>
        <w:ind w:left="0"/>
        <w:jc w:val="both"/>
      </w:pPr>
      <w:r>
        <w:rPr>
          <w:rFonts w:ascii="Times New Roman"/>
          <w:b w:val="false"/>
          <w:i w:val="false"/>
          <w:color w:val="000000"/>
          <w:sz w:val="28"/>
        </w:rPr>
        <w:t>
      6-баған ≥ 8-баған, әр жол үшін;</w:t>
      </w:r>
    </w:p>
    <w:p>
      <w:pPr>
        <w:spacing w:after="0"/>
        <w:ind w:left="0"/>
        <w:jc w:val="both"/>
      </w:pPr>
      <w:r>
        <w:rPr>
          <w:rFonts w:ascii="Times New Roman"/>
          <w:b w:val="false"/>
          <w:i w:val="false"/>
          <w:color w:val="000000"/>
          <w:sz w:val="28"/>
        </w:rPr>
        <w:t>
      7-баған ≥ 8-баған, әр жол үшін;</w:t>
      </w:r>
    </w:p>
    <w:p>
      <w:pPr>
        <w:spacing w:after="0"/>
        <w:ind w:left="0"/>
        <w:jc w:val="both"/>
      </w:pPr>
      <w:r>
        <w:rPr>
          <w:rFonts w:ascii="Times New Roman"/>
          <w:b w:val="false"/>
          <w:i w:val="false"/>
          <w:color w:val="000000"/>
          <w:sz w:val="28"/>
        </w:rPr>
        <w:t>
      егер 5-баған ≠ 0, 1-баған да ≠ 0, әр жол үшін;</w:t>
      </w:r>
    </w:p>
    <w:p>
      <w:pPr>
        <w:spacing w:after="0"/>
        <w:ind w:left="0"/>
        <w:jc w:val="both"/>
      </w:pPr>
      <w:r>
        <w:rPr>
          <w:rFonts w:ascii="Times New Roman"/>
          <w:b w:val="false"/>
          <w:i w:val="false"/>
          <w:color w:val="000000"/>
          <w:sz w:val="28"/>
        </w:rPr>
        <w:t>
      егер 6-баған ≠ 0, 2-баған да ≠ 0, әр жол үшін;</w:t>
      </w:r>
    </w:p>
    <w:p>
      <w:pPr>
        <w:spacing w:after="0"/>
        <w:ind w:left="0"/>
        <w:jc w:val="both"/>
      </w:pPr>
      <w:r>
        <w:rPr>
          <w:rFonts w:ascii="Times New Roman"/>
          <w:b w:val="false"/>
          <w:i w:val="false"/>
          <w:color w:val="000000"/>
          <w:sz w:val="28"/>
        </w:rPr>
        <w:t>
      егер 7-баған ≠ 0, 3-баған да ≠ 0, әр жол үшін;</w:t>
      </w:r>
    </w:p>
    <w:p>
      <w:pPr>
        <w:spacing w:after="0"/>
        <w:ind w:left="0"/>
        <w:jc w:val="both"/>
      </w:pPr>
      <w:r>
        <w:rPr>
          <w:rFonts w:ascii="Times New Roman"/>
          <w:b w:val="false"/>
          <w:i w:val="false"/>
          <w:color w:val="000000"/>
          <w:sz w:val="28"/>
        </w:rPr>
        <w:t>
      егер 8-баған ≠ 0, 4-баған да ≠ 0, әр жол үшін;</w:t>
      </w:r>
    </w:p>
    <w:p>
      <w:pPr>
        <w:spacing w:after="0"/>
        <w:ind w:left="0"/>
        <w:jc w:val="both"/>
      </w:pPr>
      <w:r>
        <w:rPr>
          <w:rFonts w:ascii="Times New Roman"/>
          <w:b w:val="false"/>
          <w:i w:val="false"/>
          <w:color w:val="000000"/>
          <w:sz w:val="28"/>
        </w:rPr>
        <w:t>
      3) 4-бөлім: егер 2-баған ≠ 0, 1-бағанда ≠ 0, әр жол үшін;</w:t>
      </w:r>
    </w:p>
    <w:p>
      <w:pPr>
        <w:spacing w:after="0"/>
        <w:ind w:left="0"/>
        <w:jc w:val="both"/>
      </w:pPr>
      <w:r>
        <w:rPr>
          <w:rFonts w:ascii="Times New Roman"/>
          <w:b w:val="false"/>
          <w:i w:val="false"/>
          <w:color w:val="000000"/>
          <w:sz w:val="28"/>
        </w:rPr>
        <w:t>
      4) 4.1-ішкі бөлім: егер 2-баған ≠ 0, 1-бағанда ≠ 0, әр жол үшін;</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5-баған ≥ 6-баған, әр жол үшін;</w:t>
      </w:r>
    </w:p>
    <w:p>
      <w:pPr>
        <w:spacing w:after="0"/>
        <w:ind w:left="0"/>
        <w:jc w:val="both"/>
      </w:pPr>
      <w:r>
        <w:rPr>
          <w:rFonts w:ascii="Times New Roman"/>
          <w:b w:val="false"/>
          <w:i w:val="false"/>
          <w:color w:val="000000"/>
          <w:sz w:val="28"/>
        </w:rPr>
        <w:t>
      7-баған ≥ 8-баған, әр жол үшін;</w:t>
      </w:r>
    </w:p>
    <w:p>
      <w:pPr>
        <w:spacing w:after="0"/>
        <w:ind w:left="0"/>
        <w:jc w:val="both"/>
      </w:pPr>
      <w:r>
        <w:rPr>
          <w:rFonts w:ascii="Times New Roman"/>
          <w:b w:val="false"/>
          <w:i w:val="false"/>
          <w:color w:val="000000"/>
          <w:sz w:val="28"/>
        </w:rPr>
        <w:t>
      9-баған ≥ 10-баған, әр жол үшін;</w:t>
      </w:r>
    </w:p>
    <w:p>
      <w:pPr>
        <w:spacing w:after="0"/>
        <w:ind w:left="0"/>
        <w:jc w:val="both"/>
      </w:pPr>
      <w:r>
        <w:rPr>
          <w:rFonts w:ascii="Times New Roman"/>
          <w:b w:val="false"/>
          <w:i w:val="false"/>
          <w:color w:val="000000"/>
          <w:sz w:val="28"/>
        </w:rPr>
        <w:t>
      11-баған ≥ 12-баған, әр жол үшін;</w:t>
      </w:r>
    </w:p>
    <w:p>
      <w:pPr>
        <w:spacing w:after="0"/>
        <w:ind w:left="0"/>
        <w:jc w:val="both"/>
      </w:pPr>
      <w:r>
        <w:rPr>
          <w:rFonts w:ascii="Times New Roman"/>
          <w:b w:val="false"/>
          <w:i w:val="false"/>
          <w:color w:val="000000"/>
          <w:sz w:val="28"/>
        </w:rPr>
        <w:t>
      13-баған ≥ 14-баған, әр жол үшін;</w:t>
      </w:r>
    </w:p>
    <w:p>
      <w:pPr>
        <w:spacing w:after="0"/>
        <w:ind w:left="0"/>
        <w:jc w:val="both"/>
      </w:pPr>
      <w:r>
        <w:rPr>
          <w:rFonts w:ascii="Times New Roman"/>
          <w:b w:val="false"/>
          <w:i w:val="false"/>
          <w:color w:val="000000"/>
          <w:sz w:val="28"/>
        </w:rPr>
        <w:t>
      15-баған ≥ 16-баған, әр жол үшін;</w:t>
      </w:r>
    </w:p>
    <w:p>
      <w:pPr>
        <w:spacing w:after="0"/>
        <w:ind w:left="0"/>
        <w:jc w:val="both"/>
      </w:pPr>
      <w:r>
        <w:rPr>
          <w:rFonts w:ascii="Times New Roman"/>
          <w:b w:val="false"/>
          <w:i w:val="false"/>
          <w:color w:val="000000"/>
          <w:sz w:val="28"/>
        </w:rPr>
        <w:t>
      17-баған ≥ 18-баған, әр жол үшін;</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3-баған ≥ 4-баған, әр жол үшін.</w:t>
      </w:r>
    </w:p>
    <w:bookmarkStart w:name="z85" w:id="68"/>
    <w:p>
      <w:pPr>
        <w:spacing w:after="0"/>
        <w:ind w:left="0"/>
        <w:jc w:val="both"/>
      </w:pPr>
      <w:r>
        <w:rPr>
          <w:rFonts w:ascii="Times New Roman"/>
          <w:b w:val="false"/>
          <w:i w:val="false"/>
          <w:color w:val="000000"/>
          <w:sz w:val="28"/>
        </w:rPr>
        <w:t>
      16. Қосымша бақылау (келтірілген бақылауға жол беріледі және қате толтырудан және респонденттердің ұқыпсыздығынан пайда болатын, тіркеу кезіндегі кездейсоқ қателердің пайда болу ықтималдығын азайту мақсатында көзделген): 2 және 3-бөлімдерді толтыру кезінде жеке ауылшаруашылық дақылдарының түсімділігі осы нысанға "Жеке ауылшаруашылық дақылдарының түсімділігі" көрсеткіші бойынша жол берілетін мәндердің шектері" қосымшасында көрсетілген шектерге шықпайтындығы ескеріледі.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 наурыздағы</w:t>
            </w:r>
            <w:r>
              <w:br/>
            </w:r>
            <w:r>
              <w:rPr>
                <w:rFonts w:ascii="Times New Roman"/>
                <w:b w:val="false"/>
                <w:i w:val="false"/>
                <w:color w:val="000000"/>
                <w:sz w:val="20"/>
              </w:rPr>
              <w:t>№ 7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278"/>
        <w:gridCol w:w="19"/>
        <w:gridCol w:w="11937"/>
        <w:gridCol w:w="20"/>
        <w:gridCol w:w="140"/>
        <w:gridCol w:w="47"/>
        <w:gridCol w:w="1"/>
        <w:gridCol w:w="3"/>
        <w:gridCol w:w="144"/>
        <w:gridCol w:w="254"/>
        <w:gridCol w:w="3484"/>
        <w:gridCol w:w="7839"/>
        <w:gridCol w:w="670"/>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22-қосымша</w:t>
            </w:r>
            <w:r>
              <w:br/>
            </w:r>
            <w:r>
              <w:rPr>
                <w:rFonts w:ascii="Times New Roman"/>
                <w:b w:val="false"/>
                <w:i w:val="false"/>
                <w:color w:val="000000"/>
                <w:sz w:val="20"/>
              </w:rPr>
              <w:t>
Приложение 22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0" w:type="auto"/>
            <w:gridSpan w:val="1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 мен жұртшылық шаруашылықтарындағы ауыл шаруашылығы дақылдары түсімін жинау туралы</w:t>
            </w:r>
            <w:r>
              <w:br/>
            </w:r>
            <w:r>
              <w:rPr>
                <w:rFonts w:ascii="Times New Roman"/>
                <w:b w:val="false"/>
                <w:i w:val="false"/>
                <w:color w:val="000000"/>
                <w:sz w:val="20"/>
              </w:rPr>
              <w:t>
О сборе урожая сельскохозяйственных культур в мелких крестьянских или фермерских хозяйствах и хозяйствах населения</w:t>
            </w:r>
          </w:p>
        </w:tc>
      </w:tr>
      <w:tr>
        <w:trPr>
          <w:trHeight w:val="30" w:hRule="atLeast"/>
        </w:trPr>
        <w:tc>
          <w:tcPr>
            <w:tcW w:w="0" w:type="auto"/>
            <w:gridSpan w:val="1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11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46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Байқауға іріктемеге түскен:</w:t>
            </w:r>
            <w:r>
              <w:br/>
            </w:r>
            <w:r>
              <w:rPr>
                <w:rFonts w:ascii="Times New Roman"/>
                <w:b w:val="false"/>
                <w:i w:val="false"/>
                <w:color w:val="000000"/>
                <w:sz w:val="20"/>
              </w:rPr>
              <w:t>
Экономикалық қызмет түрлері жалпы жіктеуішінің 01.1, 01.2, 01.3, 01.5-кодтары бойынша негізгі немесе қосалқы экономикалық қызмет түрлері бар қызметкерлерінің саны 100 адамға дейінгі дара кәсіпкерлер және шаруа немесе фермер қожалықтары; егістік алқабы, шабындығы жəне жайылымы, көпжылдық екпелері бар жұртшылық шаруашылықтары қатысады</w:t>
            </w:r>
            <w:r>
              <w:br/>
            </w:r>
            <w:r>
              <w:rPr>
                <w:rFonts w:ascii="Times New Roman"/>
                <w:b w:val="false"/>
                <w:i w:val="false"/>
                <w:color w:val="000000"/>
                <w:sz w:val="20"/>
              </w:rPr>
              <w:t>
В наблюдении принимают участие попавшие в выборку:</w:t>
            </w:r>
            <w:r>
              <w:br/>
            </w:r>
            <w:r>
              <w:rPr>
                <w:rFonts w:ascii="Times New Roman"/>
                <w:b w:val="false"/>
                <w:i w:val="false"/>
                <w:color w:val="000000"/>
                <w:sz w:val="20"/>
              </w:rPr>
              <w:t>
индивидуальные предприниматели и крестьянские или фермерские хозяйства с основным или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 хозяйства населения, имеющие посевные площади, сенокосы и пастбища, многолетние насаждения</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r>
              <w:br/>
            </w:r>
            <w:r>
              <w:rPr>
                <w:rFonts w:ascii="Times New Roman"/>
                <w:b w:val="false"/>
                <w:i w:val="false"/>
                <w:color w:val="000000"/>
                <w:sz w:val="20"/>
              </w:rPr>
              <w:t xml:space="preserve">
Срок представления – до 2 ноября (включительно) отчетного периода </w:t>
            </w:r>
          </w:p>
        </w:tc>
      </w:tr>
      <w:tr>
        <w:trPr>
          <w:trHeight w:val="30" w:hRule="atLeast"/>
        </w:trPr>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3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307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3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307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 өсіру саласындағы қызметті нақты жүзеге асыратын аумақты – облыс, қала, аудан көрсетіңіз</w:t>
            </w:r>
            <w:r>
              <w:br/>
            </w: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2418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2291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Шаруашылық санатын көрсетіңіз (статистика органының қызметкері толтырады) (V)</w:t>
            </w:r>
            <w:r>
              <w:br/>
            </w:r>
            <w:r>
              <w:rPr>
                <w:rFonts w:ascii="Times New Roman"/>
                <w:b w:val="false"/>
                <w:i w:val="false"/>
                <w:color w:val="000000"/>
                <w:sz w:val="20"/>
              </w:rPr>
              <w:t>
Укажите категорию хозяйства (заполняется работником органа статистики) (V)</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5"/>
              <w:gridCol w:w="6355"/>
            </w:tblGrid>
            <w:tr>
              <w:trPr>
                <w:trHeight w:val="30" w:hRule="atLeast"/>
              </w:trPr>
              <w:tc>
                <w:tcPr>
                  <w:tcW w:w="5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дара кәсіпкер, шаруа немесе фермер қожалығы</w:t>
                  </w:r>
                  <w:r>
                    <w:br/>
                  </w:r>
                  <w:r>
                    <w:rPr>
                      <w:rFonts w:ascii="Times New Roman"/>
                      <w:b w:val="false"/>
                      <w:i w:val="false"/>
                      <w:color w:val="000000"/>
                      <w:sz w:val="20"/>
                    </w:rPr>
                    <w:t>
индивидуальный предприниматель, крестьянское или фермерское хозяйство</w:t>
                  </w:r>
                </w:p>
              </w:tc>
              <w:tc>
                <w:tcPr>
                  <w:tcW w:w="63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85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7447"/>
            </w:tblGrid>
            <w:tr>
              <w:trPr>
                <w:trHeight w:val="30" w:hRule="atLeast"/>
              </w:trPr>
              <w:tc>
                <w:tcPr>
                  <w:tcW w:w="4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жұртшылық шаруашылығы</w:t>
                  </w:r>
                  <w:r>
                    <w:br/>
                  </w:r>
                  <w:r>
                    <w:rPr>
                      <w:rFonts w:ascii="Times New Roman"/>
                      <w:b w:val="false"/>
                      <w:i w:val="false"/>
                      <w:color w:val="000000"/>
                      <w:sz w:val="20"/>
                    </w:rPr>
                    <w:t>
хозяйство населения</w:t>
                  </w:r>
                </w:p>
              </w:tc>
              <w:tc>
                <w:tcPr>
                  <w:tcW w:w="74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85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Маусымдық дақылдардың түсімін жинау туралы ақпаратты көрсетіңізУкажите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26"/>
        <w:gridCol w:w="971"/>
        <w:gridCol w:w="974"/>
        <w:gridCol w:w="1107"/>
        <w:gridCol w:w="1107"/>
        <w:gridCol w:w="1107"/>
        <w:gridCol w:w="1108"/>
        <w:gridCol w:w="729"/>
        <w:gridCol w:w="932"/>
        <w:gridCol w:w="730"/>
        <w:gridCol w:w="1133"/>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шаршы метрмен</w:t>
            </w:r>
            <w:r>
              <w:br/>
            </w:r>
            <w:r>
              <w:rPr>
                <w:rFonts w:ascii="Times New Roman"/>
                <w:b w:val="false"/>
                <w:i w:val="false"/>
                <w:color w:val="000000"/>
                <w:sz w:val="20"/>
              </w:rPr>
              <w:t>
Площадь погибших посевов яровых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шаршы метрмен</w:t>
            </w:r>
            <w:r>
              <w:br/>
            </w:r>
            <w:r>
              <w:rPr>
                <w:rFonts w:ascii="Times New Roman"/>
                <w:b w:val="false"/>
                <w:i w:val="false"/>
                <w:color w:val="000000"/>
                <w:sz w:val="20"/>
              </w:rPr>
              <w:t>
Уточненная посевная площадь сельско-хозяйственных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шаршы метрмен</w:t>
            </w:r>
            <w:r>
              <w:br/>
            </w:r>
            <w:r>
              <w:rPr>
                <w:rFonts w:ascii="Times New Roman"/>
                <w:b w:val="false"/>
                <w:i w:val="false"/>
                <w:color w:val="000000"/>
                <w:sz w:val="20"/>
              </w:rPr>
              <w:t>
Убранная площадь отдельных сельско-хозяйственных культур, в квадратных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килограммен</w:t>
            </w:r>
            <w:r>
              <w:br/>
            </w:r>
            <w:r>
              <w:rPr>
                <w:rFonts w:ascii="Times New Roman"/>
                <w:b w:val="false"/>
                <w:i w:val="false"/>
                <w:color w:val="000000"/>
                <w:sz w:val="20"/>
              </w:rPr>
              <w:t>
Валовой сбор отдельных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салмақтағы</w:t>
            </w:r>
            <w:r>
              <w:br/>
            </w: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салмақтағы</w:t>
            </w:r>
            <w:r>
              <w:br/>
            </w: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с орошаемых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с орошаемых</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интернет-ресурсындағы "Жіктеуіштер" бөлімінде орналасқан "Ауыл, орман және балық шаруашылығы өнімдерінің (көрсетілетін қызметтердің) анықтамалығы"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26"/>
        <w:gridCol w:w="971"/>
        <w:gridCol w:w="974"/>
        <w:gridCol w:w="1107"/>
        <w:gridCol w:w="1107"/>
        <w:gridCol w:w="1107"/>
        <w:gridCol w:w="1108"/>
        <w:gridCol w:w="729"/>
        <w:gridCol w:w="932"/>
        <w:gridCol w:w="730"/>
        <w:gridCol w:w="1133"/>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шаршы метрмен</w:t>
            </w:r>
            <w:r>
              <w:br/>
            </w:r>
            <w:r>
              <w:rPr>
                <w:rFonts w:ascii="Times New Roman"/>
                <w:b w:val="false"/>
                <w:i w:val="false"/>
                <w:color w:val="000000"/>
                <w:sz w:val="20"/>
              </w:rPr>
              <w:t>
Площадь погибших посевов яровых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шаршы метрмен</w:t>
            </w:r>
            <w:r>
              <w:br/>
            </w:r>
            <w:r>
              <w:rPr>
                <w:rFonts w:ascii="Times New Roman"/>
                <w:b w:val="false"/>
                <w:i w:val="false"/>
                <w:color w:val="000000"/>
                <w:sz w:val="20"/>
              </w:rPr>
              <w:t>
Уточненная посевная площадь сельско-хозяйственных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шаршы метрмен</w:t>
            </w:r>
            <w:r>
              <w:br/>
            </w:r>
            <w:r>
              <w:rPr>
                <w:rFonts w:ascii="Times New Roman"/>
                <w:b w:val="false"/>
                <w:i w:val="false"/>
                <w:color w:val="000000"/>
                <w:sz w:val="20"/>
              </w:rPr>
              <w:t>
Убранная площадь отдельных сельско-хозяйственных культур, в квадратных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килограммен</w:t>
            </w:r>
            <w:r>
              <w:br/>
            </w:r>
            <w:r>
              <w:rPr>
                <w:rFonts w:ascii="Times New Roman"/>
                <w:b w:val="false"/>
                <w:i w:val="false"/>
                <w:color w:val="000000"/>
                <w:sz w:val="20"/>
              </w:rPr>
              <w:t>
Валовой сбор отдельных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салмақтағы</w:t>
            </w:r>
            <w:r>
              <w:br/>
            </w: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салмақтағы</w:t>
            </w:r>
            <w:r>
              <w:br/>
            </w: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с орошаемых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с орошаемых</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Ашық топырақта өсірілген гүлдерді жинау туралы ақпаратты көрсетіңізУкажите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216"/>
        <w:gridCol w:w="2407"/>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r>
              <w:br/>
            </w:r>
            <w:r>
              <w:rPr>
                <w:rFonts w:ascii="Times New Roman"/>
                <w:b w:val="false"/>
                <w:i w:val="false"/>
                <w:color w:val="000000"/>
                <w:sz w:val="20"/>
              </w:rPr>
              <w:t xml:space="preserve">
Наименование цветов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мың данамен</w:t>
            </w:r>
            <w:r>
              <w:br/>
            </w:r>
            <w:r>
              <w:rPr>
                <w:rFonts w:ascii="Times New Roman"/>
                <w:b w:val="false"/>
                <w:i w:val="false"/>
                <w:color w:val="000000"/>
                <w:sz w:val="20"/>
              </w:rPr>
              <w:t xml:space="preserve">
Валовый сбор, в тысячах штук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r>
              <w:br/>
            </w:r>
            <w:r>
              <w:rPr>
                <w:rFonts w:ascii="Times New Roman"/>
                <w:b w:val="false"/>
                <w:i w:val="false"/>
                <w:color w:val="000000"/>
                <w:sz w:val="20"/>
              </w:rPr>
              <w:t>
Розы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қалампыргүлдер</w:t>
            </w:r>
            <w:r>
              <w:br/>
            </w:r>
            <w:r>
              <w:rPr>
                <w:rFonts w:ascii="Times New Roman"/>
                <w:b w:val="false"/>
                <w:i w:val="false"/>
                <w:color w:val="000000"/>
                <w:sz w:val="20"/>
              </w:rPr>
              <w:t>
Гвоздики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бақытгүлдер</w:t>
            </w:r>
            <w:r>
              <w:br/>
            </w:r>
            <w:r>
              <w:rPr>
                <w:rFonts w:ascii="Times New Roman"/>
                <w:b w:val="false"/>
                <w:i w:val="false"/>
                <w:color w:val="000000"/>
                <w:sz w:val="20"/>
              </w:rPr>
              <w:t>
Хризантемы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r>
              <w:br/>
            </w:r>
            <w:r>
              <w:rPr>
                <w:rFonts w:ascii="Times New Roman"/>
                <w:b w:val="false"/>
                <w:i w:val="false"/>
                <w:color w:val="000000"/>
                <w:sz w:val="20"/>
              </w:rPr>
              <w:t>
Цветы срезанные прочие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Өсімдік шаруашылығы өнімдерінің жекелеген түрлерін өсіру туралы ақпаратты көрсетіңіз 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7545"/>
        <w:gridCol w:w="1875"/>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r>
              <w:br/>
            </w:r>
            <w:r>
              <w:rPr>
                <w:rFonts w:ascii="Times New Roman"/>
                <w:b w:val="false"/>
                <w:i w:val="false"/>
                <w:color w:val="000000"/>
                <w:sz w:val="20"/>
              </w:rPr>
              <w:t xml:space="preserve">
Выращено, в тысячах штук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r>
              <w:br/>
            </w:r>
            <w:r>
              <w:rPr>
                <w:rFonts w:ascii="Times New Roman"/>
                <w:b w:val="false"/>
                <w:i w:val="false"/>
                <w:color w:val="000000"/>
                <w:sz w:val="20"/>
              </w:rPr>
              <w:t>
Деревья рождественские, срубленные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r>
              <w:br/>
            </w:r>
            <w:r>
              <w:rPr>
                <w:rFonts w:ascii="Times New Roman"/>
                <w:b w:val="false"/>
                <w:i w:val="false"/>
                <w:color w:val="000000"/>
                <w:sz w:val="20"/>
              </w:rPr>
              <w:t>
Рассада цветов</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r>
              <w:br/>
            </w:r>
            <w:r>
              <w:rPr>
                <w:rFonts w:ascii="Times New Roman"/>
                <w:b w:val="false"/>
                <w:i w:val="false"/>
                <w:color w:val="000000"/>
                <w:sz w:val="20"/>
              </w:rPr>
              <w:t>
Рассада овощей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r>
              <w:br/>
            </w:r>
            <w:r>
              <w:rPr>
                <w:rFonts w:ascii="Times New Roman"/>
                <w:b w:val="false"/>
                <w:i w:val="false"/>
                <w:color w:val="000000"/>
                <w:sz w:val="20"/>
              </w:rPr>
              <w:t>
Рассада культур ягодных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r>
              <w:br/>
            </w:r>
            <w:r>
              <w:rPr>
                <w:rFonts w:ascii="Times New Roman"/>
                <w:b w:val="false"/>
                <w:i w:val="false"/>
                <w:color w:val="000000"/>
                <w:sz w:val="20"/>
              </w:rPr>
              <w:t>
Грибницы (мицелий)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r>
              <w:br/>
            </w:r>
            <w:r>
              <w:rPr>
                <w:rFonts w:ascii="Times New Roman"/>
                <w:b w:val="false"/>
                <w:i w:val="false"/>
                <w:color w:val="000000"/>
                <w:sz w:val="20"/>
              </w:rPr>
              <w:t>
Сеянцы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r>
              <w:br/>
            </w:r>
            <w:r>
              <w:rPr>
                <w:rFonts w:ascii="Times New Roman"/>
                <w:b w:val="false"/>
                <w:i w:val="false"/>
                <w:color w:val="000000"/>
                <w:sz w:val="20"/>
              </w:rPr>
              <w:t>
Саженцы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Көпжылдық дақылдардың түсімін жинау туралы ақпаратты көрсетіңіз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588"/>
        <w:gridCol w:w="859"/>
        <w:gridCol w:w="863"/>
        <w:gridCol w:w="1201"/>
        <w:gridCol w:w="1202"/>
        <w:gridCol w:w="1429"/>
        <w:gridCol w:w="1429"/>
        <w:gridCol w:w="1429"/>
        <w:gridCol w:w="1429"/>
      </w:tblGrid>
      <w:tr>
        <w:trPr>
          <w:trHeight w:val="30" w:hRule="atLeast"/>
        </w:trPr>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екпе ағаштар атауы</w:t>
            </w:r>
            <w:r>
              <w:br/>
            </w:r>
            <w:r>
              <w:rPr>
                <w:rFonts w:ascii="Times New Roman"/>
                <w:b w:val="false"/>
                <w:i w:val="false"/>
                <w:color w:val="000000"/>
                <w:sz w:val="20"/>
              </w:rPr>
              <w:t>
Наименование насаждений в соответствии с СКПСХ</w:t>
            </w:r>
            <w:r>
              <w:rPr>
                <w:rFonts w:ascii="Times New Roman"/>
                <w:b w:val="false"/>
                <w:i w:val="false"/>
                <w:color w:val="000000"/>
                <w:vertAlign w:val="superscript"/>
              </w:rPr>
              <w:t>1</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көшеттер алқабы, шаршы метрмен</w:t>
            </w:r>
            <w:r>
              <w:br/>
            </w:r>
            <w:r>
              <w:rPr>
                <w:rFonts w:ascii="Times New Roman"/>
                <w:b w:val="false"/>
                <w:i w:val="false"/>
                <w:color w:val="000000"/>
                <w:sz w:val="20"/>
              </w:rPr>
              <w:t>
Площадь многолетних насаждений,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көшеттер алқабы, шаршы метрмен</w:t>
            </w:r>
            <w:r>
              <w:br/>
            </w:r>
            <w:r>
              <w:rPr>
                <w:rFonts w:ascii="Times New Roman"/>
                <w:b w:val="false"/>
                <w:i w:val="false"/>
                <w:color w:val="000000"/>
                <w:sz w:val="20"/>
              </w:rPr>
              <w:t>
Площадь многолетних насаждений в плодоносящем возрасте,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салмақтағы жеке ауыл шаруашылық дақылдарының жалпы түсімі, килограммен</w:t>
            </w:r>
            <w:r>
              <w:br/>
            </w:r>
            <w:r>
              <w:rPr>
                <w:rFonts w:ascii="Times New Roman"/>
                <w:b w:val="false"/>
                <w:i w:val="false"/>
                <w:color w:val="000000"/>
                <w:sz w:val="20"/>
              </w:rPr>
              <w:t>
Валовой сбор отдельных сельскохозяйственных культур в первоначально оприходованном весе,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көшеттер алқабынан жалпы түсімі, килограммен</w:t>
            </w:r>
            <w:r>
              <w:br/>
            </w:r>
            <w:r>
              <w:rPr>
                <w:rFonts w:ascii="Times New Roman"/>
                <w:b w:val="false"/>
                <w:i w:val="false"/>
                <w:color w:val="000000"/>
                <w:sz w:val="20"/>
              </w:rPr>
              <w:t>
Валовой сбор с площади многолетних насаждений в плодоносящем возрасте,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Қорғалған топырақтағы ауылшаруашылық дақылдарын өсіру туралы ақпаратты көрсетіңізУкажите информацию о выращивании сельскохозяйственных культур защищенного грунта</w:t>
      </w:r>
    </w:p>
    <w:p>
      <w:pPr>
        <w:spacing w:after="0"/>
        <w:ind w:left="0"/>
        <w:jc w:val="both"/>
      </w:pPr>
      <w:r>
        <w:rPr>
          <w:rFonts w:ascii="Times New Roman"/>
          <w:b w:val="false"/>
          <w:i w:val="false"/>
          <w:color w:val="000000"/>
          <w:sz w:val="28"/>
        </w:rPr>
        <w:t>
      4.1 Қорғалған топырақ құрылыстары туралы ақпаратты көрсетіңізУкажите информацию о сооружениях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7718"/>
        <w:gridCol w:w="2855"/>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түрлері</w:t>
            </w:r>
            <w:r>
              <w:br/>
            </w:r>
            <w:r>
              <w:rPr>
                <w:rFonts w:ascii="Times New Roman"/>
                <w:b w:val="false"/>
                <w:i w:val="false"/>
                <w:color w:val="000000"/>
                <w:sz w:val="20"/>
              </w:rPr>
              <w:t>
Виды сооружений</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НҚЖ² бойынша коды</w:t>
            </w:r>
            <w:r>
              <w:br/>
            </w:r>
            <w:r>
              <w:rPr>
                <w:rFonts w:ascii="Times New Roman"/>
                <w:b w:val="false"/>
                <w:i w:val="false"/>
                <w:color w:val="000000"/>
                <w:sz w:val="20"/>
              </w:rPr>
              <w:t>
Код по КОФ²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жалпы алаңы, шаршы метрмен</w:t>
            </w:r>
            <w:r>
              <w:br/>
            </w:r>
            <w:r>
              <w:rPr>
                <w:rFonts w:ascii="Times New Roman"/>
                <w:b w:val="false"/>
                <w:i w:val="false"/>
                <w:color w:val="000000"/>
                <w:sz w:val="20"/>
              </w:rPr>
              <w:t>
Общая площадь теплиц, в квадратных метрах</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өсіруге арналған жылыжайлар</w:t>
            </w:r>
            <w:r>
              <w:br/>
            </w:r>
            <w:r>
              <w:rPr>
                <w:rFonts w:ascii="Times New Roman"/>
                <w:b w:val="false"/>
                <w:i w:val="false"/>
                <w:color w:val="000000"/>
                <w:sz w:val="20"/>
              </w:rPr>
              <w:t xml:space="preserve">
Теплицы для выращивания овощей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r>
              <w:br/>
            </w:r>
            <w:r>
              <w:rPr>
                <w:rFonts w:ascii="Times New Roman"/>
                <w:b w:val="false"/>
                <w:i w:val="false"/>
                <w:color w:val="000000"/>
                <w:sz w:val="20"/>
              </w:rPr>
              <w:t>
Теплицы для выращивания цветов</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 Қазақстан Республикасы Стратегиялық жоспарлау және реформалар агенттігінің Ұлттық статистика бюросының интернет-ресурсындағы "Жіктеуіштер" бөлімінде орналасқан "Негізгі қорлар анықтамалығы"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 "Справочник основных фондов", размещенный в разделе "Классификаторы" на интернет-ресурсе Бюро национальной статистики Агентства по стратегическому планированию и реформам Республики Казахстан </w:t>
      </w:r>
    </w:p>
    <w:p>
      <w:pPr>
        <w:spacing w:after="0"/>
        <w:ind w:left="0"/>
        <w:jc w:val="both"/>
      </w:pPr>
      <w:r>
        <w:rPr>
          <w:rFonts w:ascii="Times New Roman"/>
          <w:b w:val="false"/>
          <w:i w:val="false"/>
          <w:color w:val="000000"/>
          <w:sz w:val="28"/>
        </w:rPr>
        <w:t>
      4.2 Қорғалған топырақтағы жеке ауыл шаруашылығы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1275"/>
        <w:gridCol w:w="3731"/>
        <w:gridCol w:w="2750"/>
      </w:tblGrid>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r>
              <w:br/>
            </w:r>
            <w:r>
              <w:rPr>
                <w:rFonts w:ascii="Times New Roman"/>
                <w:b w:val="false"/>
                <w:i w:val="false"/>
                <w:color w:val="000000"/>
                <w:sz w:val="20"/>
              </w:rPr>
              <w:t>
Используемая площадь теплиц, в квадратных метрах</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килограммен</w:t>
            </w:r>
            <w:r>
              <w:br/>
            </w:r>
            <w:r>
              <w:rPr>
                <w:rFonts w:ascii="Times New Roman"/>
                <w:b w:val="false"/>
                <w:i w:val="false"/>
                <w:color w:val="000000"/>
                <w:sz w:val="20"/>
              </w:rPr>
              <w:t>
Валовой сбор, в килограммах</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4.3 Қорғалған топырақта өсірілген гүлдерді жинау туралы ақпаратты көрсетіңізУкажите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r>
              <w:br/>
            </w: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r>
              <w:br/>
            </w: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мың данамен</w:t>
            </w:r>
            <w:r>
              <w:br/>
            </w:r>
            <w:r>
              <w:rPr>
                <w:rFonts w:ascii="Times New Roman"/>
                <w:b w:val="false"/>
                <w:i w:val="false"/>
                <w:color w:val="000000"/>
                <w:sz w:val="20"/>
              </w:rPr>
              <w:t>
Валовый сбор, в тысячах штук</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r>
              <w:br/>
            </w: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қалампыргүлдер</w:t>
            </w:r>
            <w:r>
              <w:br/>
            </w: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бақытгүлдер</w:t>
            </w:r>
            <w:r>
              <w:br/>
            </w: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r>
              <w:br/>
            </w: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Органикалық өсімдік шаруашылығы өнімдерін өндіру туралы ақпаратты көрсетіңіз (дара кәсіпкермен, шаруа немесе фермер қожалығымен толтырылады)</w:t>
      </w:r>
    </w:p>
    <w:p>
      <w:pPr>
        <w:spacing w:after="0"/>
        <w:ind w:left="0"/>
        <w:jc w:val="both"/>
      </w:pPr>
      <w:r>
        <w:rPr>
          <w:rFonts w:ascii="Times New Roman"/>
          <w:b w:val="false"/>
          <w:i w:val="false"/>
          <w:color w:val="000000"/>
          <w:sz w:val="28"/>
        </w:rPr>
        <w:t>
      Укажите информацию о производстве продукции органического растениеводства (заполняется индивидуальным предпринимателем,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6"/>
        <w:gridCol w:w="1562"/>
        <w:gridCol w:w="5172"/>
      </w:tblGrid>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 өнімдерін жалпы жинау, килограммен</w:t>
            </w:r>
            <w:r>
              <w:br/>
            </w:r>
            <w:r>
              <w:rPr>
                <w:rFonts w:ascii="Times New Roman"/>
                <w:b w:val="false"/>
                <w:i w:val="false"/>
                <w:color w:val="000000"/>
                <w:sz w:val="20"/>
              </w:rPr>
              <w:t>
Валовой сбор продукции органического растениеводства, в килограммах</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Тыңайтқыштарды енгізу мен пайдалану туралы ақпаратты көрсетіңіз 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312"/>
        <w:gridCol w:w="1913"/>
        <w:gridCol w:w="553"/>
        <w:gridCol w:w="432"/>
        <w:gridCol w:w="553"/>
        <w:gridCol w:w="1913"/>
        <w:gridCol w:w="553"/>
        <w:gridCol w:w="433"/>
        <w:gridCol w:w="553"/>
        <w:gridCol w:w="1914"/>
        <w:gridCol w:w="672"/>
        <w:gridCol w:w="672"/>
        <w:gridCol w:w="673"/>
      </w:tblGrid>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СКПСХ1</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r>
              <w:br/>
            </w: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r>
              <w:br/>
            </w:r>
            <w:r>
              <w:rPr>
                <w:rFonts w:ascii="Times New Roman"/>
                <w:b w:val="false"/>
                <w:i w:val="false"/>
                <w:color w:val="000000"/>
                <w:sz w:val="20"/>
              </w:rPr>
              <w:t>
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w:t>
            </w:r>
            <w:r>
              <w:br/>
            </w:r>
            <w:r>
              <w:rPr>
                <w:rFonts w:ascii="Times New Roman"/>
                <w:b w:val="false"/>
                <w:i w:val="false"/>
                <w:color w:val="000000"/>
                <w:sz w:val="20"/>
              </w:rPr>
              <w:t>
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r>
              <w:br/>
            </w:r>
            <w:r>
              <w:rPr>
                <w:rFonts w:ascii="Times New Roman"/>
                <w:b w:val="false"/>
                <w:i w:val="false"/>
                <w:color w:val="000000"/>
                <w:sz w:val="20"/>
              </w:rPr>
              <w:t>
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 малы</w:t>
            </w:r>
            <w:r>
              <w:br/>
            </w:r>
            <w:r>
              <w:rPr>
                <w:rFonts w:ascii="Times New Roman"/>
                <w:b w:val="false"/>
                <w:i w:val="false"/>
                <w:color w:val="000000"/>
                <w:sz w:val="20"/>
              </w:rPr>
              <w:t>
из них на орошаемые</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573"/>
        <w:gridCol w:w="3513"/>
        <w:gridCol w:w="1233"/>
        <w:gridCol w:w="1234"/>
        <w:gridCol w:w="1234"/>
        <w:gridCol w:w="1234"/>
        <w:gridCol w:w="1234"/>
      </w:tblGrid>
      <w:tr>
        <w:trPr>
          <w:trHeight w:val="30" w:hRule="atLeast"/>
        </w:trPr>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r>
              <w:br/>
            </w: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r>
              <w:br/>
            </w: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r>
              <w:br/>
            </w: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на орошаемые</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Ауыл шаруашылығы дақылдарының тыңайтылған алқабы туралы ақпаратты көрсетіңізУкажите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7.1 Ашық топырақтағы ауыл шаруашылығы дақылдарының тыңайтылған алқабы туралы ақпаратты көрсетіңіз, шаршы метрменУкажите информацию об удобренной площади сельскохозяйственных культур открытого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1624"/>
        <w:gridCol w:w="1624"/>
        <w:gridCol w:w="1624"/>
        <w:gridCol w:w="1625"/>
        <w:gridCol w:w="1625"/>
      </w:tblGrid>
      <w:tr>
        <w:trPr>
          <w:trHeight w:val="30" w:hRule="atLeast"/>
        </w:trPr>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r>
              <w:br/>
            </w: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r>
              <w:br/>
            </w: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 Қорғалған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1840"/>
        <w:gridCol w:w="2863"/>
        <w:gridCol w:w="2864"/>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r>
              <w:br/>
            </w:r>
            <w:r>
              <w:rPr>
                <w:rFonts w:ascii="Times New Roman"/>
                <w:b w:val="false"/>
                <w:i w:val="false"/>
                <w:color w:val="000000"/>
                <w:sz w:val="20"/>
              </w:rPr>
              <w:t xml:space="preserve">
Площадь, удобренная минеральными удобрениями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r>
              <w:br/>
            </w:r>
            <w:r>
              <w:rPr>
                <w:rFonts w:ascii="Times New Roman"/>
                <w:b w:val="false"/>
                <w:i w:val="false"/>
                <w:color w:val="000000"/>
                <w:sz w:val="20"/>
              </w:rPr>
              <w:t>
Площадь, удобренная органическими удобрениями</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Дәнді дақылдарды өсіргенде ылғал ресурсын үнемдеу технологиясын қолдану туралы мәліметті көрсетіңіз, шаршы метрмен (дара кәсіпкермен, шаруа немесе фермер қожалығымен толтырылады)</w:t>
      </w:r>
    </w:p>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в квадратных метрах (заполняется индивидуальным предпринимателем, крестьянским или фермерским хозяйством)</w:t>
      </w:r>
    </w:p>
    <w:tbl>
      <w:tblPr>
        <w:tblW w:w="0" w:type="auto"/>
        <w:tblCellSpacing w:w="0" w:type="auto"/>
        <w:tblBorders>
          <w:top w:val="none"/>
          <w:left w:val="none"/>
          <w:bottom w:val="none"/>
          <w:right w:val="none"/>
          <w:insideH w:val="none"/>
          <w:insideV w:val="none"/>
        </w:tblBorders>
      </w:tblPr>
      <w:tblGrid>
        <w:gridCol w:w="3547"/>
        <w:gridCol w:w="8753"/>
      </w:tblGrid>
      <w:tr>
        <w:trPr>
          <w:trHeight w:val="30" w:hRule="atLeast"/>
        </w:trPr>
        <w:tc>
          <w:tcPr>
            <w:tcW w:w="3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Сабанды ұсақтау және шашу арқылы жиналған дәнді дақылдар алқабы</w:t>
            </w:r>
            <w:r>
              <w:br/>
            </w:r>
            <w:r>
              <w:rPr>
                <w:rFonts w:ascii="Times New Roman"/>
                <w:b w:val="false"/>
                <w:i w:val="false"/>
                <w:color w:val="000000"/>
                <w:sz w:val="20"/>
              </w:rPr>
              <w:t>
Убранная площадь зерновых культур с измельчением и разбрасыванием соломы</w:t>
            </w:r>
          </w:p>
        </w:tc>
        <w:tc>
          <w:tcPr>
            <w:tcW w:w="87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Себу кешендерімен, сондай-ақ тікелей сепкіштермен себілген дәнді дақылдар алқабы</w:t>
            </w:r>
            <w:r>
              <w:br/>
            </w: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87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Құрамында глифосаты бар гербицидтермен өңделген дәнді дақылдар алқабы</w:t>
            </w:r>
            <w:r>
              <w:br/>
            </w:r>
            <w:r>
              <w:rPr>
                <w:rFonts w:ascii="Times New Roman"/>
                <w:b w:val="false"/>
                <w:i w:val="false"/>
                <w:color w:val="000000"/>
                <w:sz w:val="20"/>
              </w:rPr>
              <w:t>
Площадь зерновых культур, обработанная глифосатсодержащими гербицидами</w:t>
            </w:r>
          </w:p>
        </w:tc>
        <w:tc>
          <w:tcPr>
            <w:tcW w:w="87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Дара кәсіпкерлер, шаруа немесе фермер қожалықтары бойынша толтырылады </w:t>
      </w:r>
    </w:p>
    <w:p>
      <w:pPr>
        <w:spacing w:after="0"/>
        <w:ind w:left="0"/>
        <w:jc w:val="both"/>
      </w:pPr>
      <w:r>
        <w:rPr>
          <w:rFonts w:ascii="Times New Roman"/>
          <w:b w:val="false"/>
          <w:i w:val="false"/>
          <w:color w:val="000000"/>
          <w:sz w:val="28"/>
        </w:rPr>
        <w:t>
      Заполняется по индивидуальным предпринимателям, крестьянским или фермерским хозяйствам</w:t>
      </w:r>
    </w:p>
    <w:tbl>
      <w:tblPr>
        <w:tblW w:w="0" w:type="auto"/>
        <w:tblCellSpacing w:w="0" w:type="auto"/>
        <w:tblBorders>
          <w:top w:val="none"/>
          <w:left w:val="none"/>
          <w:bottom w:val="none"/>
          <w:right w:val="none"/>
          <w:insideH w:val="none"/>
          <w:insideV w:val="none"/>
        </w:tblBorders>
      </w:tblPr>
      <w:tblGrid>
        <w:gridCol w:w="8423"/>
        <w:gridCol w:w="387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ШФҚ атауы3</w:t>
            </w:r>
            <w:r>
              <w:br/>
            </w:r>
            <w:r>
              <w:rPr>
                <w:rFonts w:ascii="Times New Roman"/>
                <w:b w:val="false"/>
                <w:i w:val="false"/>
                <w:color w:val="000000"/>
                <w:sz w:val="20"/>
              </w:rPr>
              <w:t>
Наименование ИП, ФХ3_________________________________________________</w:t>
            </w:r>
          </w:p>
        </w:tc>
      </w:tr>
      <w:tr>
        <w:trPr>
          <w:trHeight w:val="30" w:hRule="atLeast"/>
        </w:trPr>
        <w:tc>
          <w:tcPr>
            <w:tcW w:w="8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ДК, ШФҚ – Дара кәсіпкер, шаруа немесе фермер қожалығы</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ИП, КФХ – Индивидуальный предприниматель, крестьянское или фермерское хозяйство</w:t>
            </w:r>
            <w:r>
              <w:br/>
            </w:r>
            <w:r>
              <w:rPr>
                <w:rFonts w:ascii="Times New Roman"/>
                <w:b w:val="false"/>
                <w:i w:val="false"/>
                <w:color w:val="000000"/>
                <w:sz w:val="20"/>
              </w:rPr>
              <w:t>
ДК, ШФҚ3 мекенжайы</w:t>
            </w:r>
            <w:r>
              <w:br/>
            </w:r>
            <w:r>
              <w:rPr>
                <w:rFonts w:ascii="Times New Roman"/>
                <w:b w:val="false"/>
                <w:i w:val="false"/>
                <w:color w:val="000000"/>
                <w:sz w:val="20"/>
              </w:rPr>
              <w:t>
Адрес ИП, КФХ3 __________________________________________________</w:t>
            </w:r>
          </w:p>
        </w:tc>
        <w:tc>
          <w:tcPr>
            <w:tcW w:w="3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ТелефоныТелефон_________ _____________ стационарлық ұялыстационарный мобильный</w:t>
            </w:r>
          </w:p>
        </w:tc>
      </w:tr>
      <w:tr>
        <w:trPr>
          <w:trHeight w:val="30" w:hRule="atLeast"/>
        </w:trPr>
        <w:tc>
          <w:tcPr>
            <w:tcW w:w="8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Пікіртерім жүргізілген немесе деректерді ұсынған</w:t>
            </w:r>
            <w:r>
              <w:br/>
            </w:r>
            <w:r>
              <w:rPr>
                <w:rFonts w:ascii="Times New Roman"/>
                <w:b w:val="false"/>
                <w:i w:val="false"/>
                <w:color w:val="000000"/>
                <w:sz w:val="20"/>
              </w:rPr>
              <w:t>
адамның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r>
              <w:br/>
            </w:r>
            <w:r>
              <w:rPr>
                <w:rFonts w:ascii="Times New Roman"/>
                <w:b w:val="false"/>
                <w:i w:val="false"/>
                <w:color w:val="000000"/>
                <w:sz w:val="20"/>
              </w:rPr>
              <w:t>
опрошенного или предоставившего данные _______________________________________</w:t>
            </w:r>
          </w:p>
        </w:tc>
        <w:tc>
          <w:tcPr>
            <w:tcW w:w="3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Подпись__________________</w:t>
            </w:r>
          </w:p>
        </w:tc>
      </w:tr>
      <w:tr>
        <w:trPr>
          <w:trHeight w:val="30" w:hRule="atLeast"/>
        </w:trPr>
        <w:tc>
          <w:tcPr>
            <w:tcW w:w="8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Жұртшылық шаруашылықтары бойынша толтырылады</w:t>
            </w:r>
            <w:r>
              <w:br/>
            </w:r>
            <w:r>
              <w:rPr>
                <w:rFonts w:ascii="Times New Roman"/>
                <w:b w:val="false"/>
                <w:i w:val="false"/>
                <w:color w:val="000000"/>
                <w:sz w:val="20"/>
              </w:rPr>
              <w:t>
Заполняется по хозяйствам населения</w:t>
            </w:r>
          </w:p>
        </w:tc>
        <w:tc>
          <w:tcPr>
            <w:tcW w:w="38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мекенжайы</w:t>
            </w:r>
            <w:r>
              <w:br/>
            </w:r>
            <w:r>
              <w:rPr>
                <w:rFonts w:ascii="Times New Roman"/>
                <w:b w:val="false"/>
                <w:i w:val="false"/>
                <w:color w:val="000000"/>
                <w:sz w:val="20"/>
              </w:rPr>
              <w:t>
Адрес хозяйства ______________________________________</w:t>
            </w:r>
          </w:p>
        </w:tc>
        <w:tc>
          <w:tcPr>
            <w:tcW w:w="3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ШаруашылықтыңтелефоныТелефон хозяйства________ __________ стационарлық ұялыстационарный мобильный</w:t>
            </w:r>
          </w:p>
        </w:tc>
      </w:tr>
      <w:tr>
        <w:trPr>
          <w:trHeight w:val="30" w:hRule="atLeast"/>
        </w:trPr>
        <w:tc>
          <w:tcPr>
            <w:tcW w:w="8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Пікіртерім жүргізілген немесе деректерді ұсынған</w:t>
            </w:r>
            <w:r>
              <w:br/>
            </w:r>
            <w:r>
              <w:rPr>
                <w:rFonts w:ascii="Times New Roman"/>
                <w:b w:val="false"/>
                <w:i w:val="false"/>
                <w:color w:val="000000"/>
                <w:sz w:val="20"/>
              </w:rPr>
              <w:t>
адамның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r>
              <w:br/>
            </w:r>
            <w:r>
              <w:rPr>
                <w:rFonts w:ascii="Times New Roman"/>
                <w:b w:val="false"/>
                <w:i w:val="false"/>
                <w:color w:val="000000"/>
                <w:sz w:val="20"/>
              </w:rPr>
              <w:t>
опрошенного или предоставившего данные ______________________________________________</w:t>
            </w:r>
          </w:p>
        </w:tc>
        <w:tc>
          <w:tcPr>
            <w:tcW w:w="3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Подпись__________________</w:t>
            </w:r>
          </w:p>
        </w:tc>
      </w:tr>
      <w:tr>
        <w:trPr>
          <w:trHeight w:val="30" w:hRule="atLeast"/>
        </w:trPr>
        <w:tc>
          <w:tcPr>
            <w:tcW w:w="8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 тегі, аты және әкесінің аты (бар болған жағдайда)</w:t>
            </w:r>
            <w:r>
              <w:br/>
            </w:r>
            <w:r>
              <w:rPr>
                <w:rFonts w:ascii="Times New Roman"/>
                <w:b w:val="false"/>
                <w:i w:val="false"/>
                <w:color w:val="000000"/>
                <w:sz w:val="20"/>
              </w:rPr>
              <w:t>
Фамилия, имя и отчество (при его наличии) интервьюера __________________________________________</w:t>
            </w:r>
          </w:p>
        </w:tc>
        <w:tc>
          <w:tcPr>
            <w:tcW w:w="3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Подпись__________________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 </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шаруа немесе</w:t>
            </w:r>
            <w:r>
              <w:br/>
            </w:r>
            <w:r>
              <w:rPr>
                <w:rFonts w:ascii="Times New Roman"/>
                <w:b w:val="false"/>
                <w:i w:val="false"/>
                <w:color w:val="000000"/>
                <w:sz w:val="20"/>
              </w:rPr>
              <w:t>фермер қожалықтары мен</w:t>
            </w:r>
            <w:r>
              <w:br/>
            </w:r>
            <w:r>
              <w:rPr>
                <w:rFonts w:ascii="Times New Roman"/>
                <w:b w:val="false"/>
                <w:i w:val="false"/>
                <w:color w:val="000000"/>
                <w:sz w:val="20"/>
              </w:rPr>
              <w:t xml:space="preserve">жұртшылық </w:t>
            </w:r>
            <w:r>
              <w:br/>
            </w:r>
            <w:r>
              <w:rPr>
                <w:rFonts w:ascii="Times New Roman"/>
                <w:b w:val="false"/>
                <w:i w:val="false"/>
                <w:color w:val="000000"/>
                <w:sz w:val="20"/>
              </w:rPr>
              <w:t>шаруашылықтарындағы</w:t>
            </w:r>
            <w:r>
              <w:br/>
            </w:r>
            <w:r>
              <w:rPr>
                <w:rFonts w:ascii="Times New Roman"/>
                <w:b w:val="false"/>
                <w:i w:val="false"/>
                <w:color w:val="000000"/>
                <w:sz w:val="20"/>
              </w:rPr>
              <w:t xml:space="preserve">ауыл шаруашылығы дақылдары </w:t>
            </w:r>
            <w:r>
              <w:br/>
            </w:r>
            <w:r>
              <w:rPr>
                <w:rFonts w:ascii="Times New Roman"/>
                <w:b w:val="false"/>
                <w:i w:val="false"/>
                <w:color w:val="000000"/>
                <w:sz w:val="20"/>
              </w:rPr>
              <w:t xml:space="preserve">түсімін жинау туралы" </w:t>
            </w:r>
            <w:r>
              <w:br/>
            </w:r>
            <w:r>
              <w:rPr>
                <w:rFonts w:ascii="Times New Roman"/>
                <w:b w:val="false"/>
                <w:i w:val="false"/>
                <w:color w:val="000000"/>
                <w:sz w:val="20"/>
              </w:rPr>
              <w:t>статистикалық нысанға</w:t>
            </w:r>
            <w:r>
              <w:br/>
            </w:r>
            <w:r>
              <w:rPr>
                <w:rFonts w:ascii="Times New Roman"/>
                <w:b w:val="false"/>
                <w:i w:val="false"/>
                <w:color w:val="000000"/>
                <w:sz w:val="20"/>
              </w:rPr>
              <w:t xml:space="preserve">(индексі А-005, кезеңділігі </w:t>
            </w:r>
            <w:r>
              <w:br/>
            </w:r>
            <w:r>
              <w:rPr>
                <w:rFonts w:ascii="Times New Roman"/>
                <w:b w:val="false"/>
                <w:i w:val="false"/>
                <w:color w:val="000000"/>
                <w:sz w:val="20"/>
              </w:rPr>
              <w:t xml:space="preserve">жылына бір рет) </w:t>
            </w:r>
            <w:r>
              <w:br/>
            </w:r>
            <w:r>
              <w:rPr>
                <w:rFonts w:ascii="Times New Roman"/>
                <w:b w:val="false"/>
                <w:i w:val="false"/>
                <w:color w:val="000000"/>
                <w:sz w:val="20"/>
              </w:rPr>
              <w:t>қосымша</w:t>
            </w:r>
          </w:p>
        </w:tc>
      </w:tr>
    </w:tbl>
    <w:bookmarkStart w:name="z88" w:id="69"/>
    <w:p>
      <w:pPr>
        <w:spacing w:after="0"/>
        <w:ind w:left="0"/>
        <w:jc w:val="left"/>
      </w:pPr>
      <w:r>
        <w:rPr>
          <w:rFonts w:ascii="Times New Roman"/>
          <w:b/>
          <w:i w:val="false"/>
          <w:color w:val="000000"/>
        </w:rPr>
        <w:t xml:space="preserve"> "Жеке ауылшаруашылық дақылдарының түсімділігі" көрсеткіші бойынша жол берілетін мәндердің шектері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8"/>
        <w:gridCol w:w="1875"/>
        <w:gridCol w:w="2877"/>
      </w:tblGrid>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центнер гектардан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Ауыл, орман және балық шаруашылығы өнімдерінің (көрсетілетін қызметтердің)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9"/>
        <w:gridCol w:w="1583"/>
        <w:gridCol w:w="2958"/>
      </w:tblGrid>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центнер гектардан</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Шитті мақта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жүгері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xml:space="preserve">№ 7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10 ақпандағы </w:t>
            </w:r>
            <w:r>
              <w:br/>
            </w:r>
            <w:r>
              <w:rPr>
                <w:rFonts w:ascii="Times New Roman"/>
                <w:b w:val="false"/>
                <w:i w:val="false"/>
                <w:color w:val="000000"/>
                <w:sz w:val="20"/>
              </w:rPr>
              <w:t xml:space="preserve">№ 21 бұйрығына </w:t>
            </w:r>
            <w:r>
              <w:br/>
            </w:r>
            <w:r>
              <w:rPr>
                <w:rFonts w:ascii="Times New Roman"/>
                <w:b w:val="false"/>
                <w:i w:val="false"/>
                <w:color w:val="000000"/>
                <w:sz w:val="20"/>
              </w:rPr>
              <w:t>23-қосымша</w:t>
            </w:r>
          </w:p>
        </w:tc>
      </w:tr>
    </w:tbl>
    <w:bookmarkStart w:name="z91" w:id="70"/>
    <w:p>
      <w:pPr>
        <w:spacing w:after="0"/>
        <w:ind w:left="0"/>
        <w:jc w:val="left"/>
      </w:pPr>
      <w:r>
        <w:rPr>
          <w:rFonts w:ascii="Times New Roman"/>
          <w:b/>
          <w:i w:val="false"/>
          <w:color w:val="000000"/>
        </w:rPr>
        <w:t xml:space="preserve"> "Шағын шаруа немесе фермер қожалықтары мен жұртшылық шаруашылықтарындағы ауыл шаруашылығы дақылдары түсімін жинау туралы" (индексі А-005, кезеңділігі жылына бір рет) жалпымемлекеттік статистикалық байқаудың статистикалық нысанын толтыру жөніндегі нұсқаулық </w:t>
      </w:r>
    </w:p>
    <w:bookmarkEnd w:id="70"/>
    <w:bookmarkStart w:name="z92" w:id="71"/>
    <w:p>
      <w:pPr>
        <w:spacing w:after="0"/>
        <w:ind w:left="0"/>
        <w:jc w:val="both"/>
      </w:pPr>
      <w:r>
        <w:rPr>
          <w:rFonts w:ascii="Times New Roman"/>
          <w:b w:val="false"/>
          <w:i w:val="false"/>
          <w:color w:val="000000"/>
          <w:sz w:val="28"/>
        </w:rPr>
        <w:t xml:space="preserve">
      1. Осы "Шағын шаруа немесе фермер қожалықтары мен жұртшылық шаруашылықтарындағы ауыл шаруашылығы дақылдары түсімін жинау туралы" (индексі А-005,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шаруа немесе фермер қожалықтары мен жұртшылық шаруашылықтарындағы ауыл шаруашылығы дақылдары түсімін жинау туралы" (индексі А-005,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71"/>
    <w:bookmarkStart w:name="z93" w:id="72"/>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72"/>
    <w:p>
      <w:pPr>
        <w:spacing w:after="0"/>
        <w:ind w:left="0"/>
        <w:jc w:val="both"/>
      </w:pPr>
      <w:r>
        <w:rPr>
          <w:rFonts w:ascii="Times New Roman"/>
          <w:b w:val="false"/>
          <w:i w:val="false"/>
          <w:color w:val="000000"/>
          <w:sz w:val="28"/>
        </w:rPr>
        <w:t>
      1) ауыл шаруашылығы тауар өндiрушiсi – ауыл шаруашылығы өнiмiнің тауарлы өндiрісімен айналысатын жеке немесе заңды тұлға;</w:t>
      </w:r>
    </w:p>
    <w:p>
      <w:pPr>
        <w:spacing w:after="0"/>
        <w:ind w:left="0"/>
        <w:jc w:val="both"/>
      </w:pPr>
      <w:r>
        <w:rPr>
          <w:rFonts w:ascii="Times New Roman"/>
          <w:b w:val="false"/>
          <w:i w:val="false"/>
          <w:color w:val="000000"/>
          <w:sz w:val="28"/>
        </w:rPr>
        <w:t>
      2)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p>
      <w:pPr>
        <w:spacing w:after="0"/>
        <w:ind w:left="0"/>
        <w:jc w:val="both"/>
      </w:pPr>
      <w:r>
        <w:rPr>
          <w:rFonts w:ascii="Times New Roman"/>
          <w:b w:val="false"/>
          <w:i w:val="false"/>
          <w:color w:val="000000"/>
          <w:sz w:val="28"/>
        </w:rPr>
        <w:t>
      3) егістік алқап – ауыл шаруашылығы дақылдары себілген егістік жерлер;</w:t>
      </w:r>
    </w:p>
    <w:p>
      <w:pPr>
        <w:spacing w:after="0"/>
        <w:ind w:left="0"/>
        <w:jc w:val="both"/>
      </w:pPr>
      <w:r>
        <w:rPr>
          <w:rFonts w:ascii="Times New Roman"/>
          <w:b w:val="false"/>
          <w:i w:val="false"/>
          <w:color w:val="000000"/>
          <w:sz w:val="28"/>
        </w:rPr>
        <w:t>
      4) жалпы жинау - әртүрлі ауыл шаруашылығы дақылдарының барлық егістігінен, ауыл шаруашылығы екпелерінен немесе басқа ауыл шаруашылығы жерлерінен өндірілген (жиналған) өнім;</w:t>
      </w:r>
    </w:p>
    <w:p>
      <w:pPr>
        <w:spacing w:after="0"/>
        <w:ind w:left="0"/>
        <w:jc w:val="both"/>
      </w:pPr>
      <w:r>
        <w:rPr>
          <w:rFonts w:ascii="Times New Roman"/>
          <w:b w:val="false"/>
          <w:i w:val="false"/>
          <w:color w:val="000000"/>
          <w:sz w:val="28"/>
        </w:rPr>
        <w:t>
      5) жиналған алқап – ауыл шаруашылығы дақылдарының түсімі жиналған нақты алқап;</w:t>
      </w:r>
    </w:p>
    <w:p>
      <w:pPr>
        <w:spacing w:after="0"/>
        <w:ind w:left="0"/>
        <w:jc w:val="both"/>
      </w:pPr>
      <w:r>
        <w:rPr>
          <w:rFonts w:ascii="Times New Roman"/>
          <w:b w:val="false"/>
          <w:i w:val="false"/>
          <w:color w:val="000000"/>
          <w:sz w:val="28"/>
        </w:rPr>
        <w:t>
      6) жұртшылық шаруашылығы – халықтың жеке қосалқы шаруашылықтары, ұжымдық бақтар мен бақшалар, саяжай учаскелері;</w:t>
      </w:r>
    </w:p>
    <w:p>
      <w:pPr>
        <w:spacing w:after="0"/>
        <w:ind w:left="0"/>
        <w:jc w:val="both"/>
      </w:pPr>
      <w:r>
        <w:rPr>
          <w:rFonts w:ascii="Times New Roman"/>
          <w:b w:val="false"/>
          <w:i w:val="false"/>
          <w:color w:val="000000"/>
          <w:sz w:val="28"/>
        </w:rPr>
        <w:t>
      7) жылыжай – бұл жылыжай өсімдіктерін және көшеттерді жыл бойы өсіруге арналған, кез келген жарық өткізетін материалмен жабылған арнаулы жай;</w:t>
      </w:r>
    </w:p>
    <w:p>
      <w:pPr>
        <w:spacing w:after="0"/>
        <w:ind w:left="0"/>
        <w:jc w:val="both"/>
      </w:pPr>
      <w:r>
        <w:rPr>
          <w:rFonts w:ascii="Times New Roman"/>
          <w:b w:val="false"/>
          <w:i w:val="false"/>
          <w:color w:val="000000"/>
          <w:sz w:val="28"/>
        </w:rPr>
        <w:t>
      8) көпжылдық дақылдар – жүзім, цитрустық жемістер, шекілдеуікті және дәнекті жемістер, жеміс ағаштары, бұта және өзге де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9) маусымдық дақылдар – дәнді, бұршақ дақылдары, майлы тұқымдар, көкөніс және бақша, тамыржемісті және түйнекжемістілер (картоп, қант қызылшасы), темекі, талшықты иіру дақылдары (шитті мақта, зығыр, кендір), басқа да маусымдық дақылдар (азықтық дақылдар, гүлдер);</w:t>
      </w:r>
    </w:p>
    <w:p>
      <w:pPr>
        <w:spacing w:after="0"/>
        <w:ind w:left="0"/>
        <w:jc w:val="both"/>
      </w:pPr>
      <w:r>
        <w:rPr>
          <w:rFonts w:ascii="Times New Roman"/>
          <w:b w:val="false"/>
          <w:i w:val="false"/>
          <w:color w:val="000000"/>
          <w:sz w:val="28"/>
        </w:rPr>
        <w:t>
      10) органикалық өсімдік шаруашылығы – жабайы өсімдіктерді жинауды қоса есептегенде, синтетикалық тыңайтқыштарды, пестицидтерді және өсімдіктердің өсуін реттеуіштерді пайдаланбай, ауыл шаруашылығы дақылдарын өсіру;</w:t>
      </w:r>
    </w:p>
    <w:p>
      <w:pPr>
        <w:spacing w:after="0"/>
        <w:ind w:left="0"/>
        <w:jc w:val="both"/>
      </w:pPr>
      <w:r>
        <w:rPr>
          <w:rFonts w:ascii="Times New Roman"/>
          <w:b w:val="false"/>
          <w:i w:val="false"/>
          <w:color w:val="000000"/>
          <w:sz w:val="28"/>
        </w:rPr>
        <w:t>
      11)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w:t>
      </w:r>
    </w:p>
    <w:p>
      <w:pPr>
        <w:spacing w:after="0"/>
        <w:ind w:left="0"/>
        <w:jc w:val="both"/>
      </w:pPr>
      <w:r>
        <w:rPr>
          <w:rFonts w:ascii="Times New Roman"/>
          <w:b w:val="false"/>
          <w:i w:val="false"/>
          <w:color w:val="000000"/>
          <w:sz w:val="28"/>
        </w:rPr>
        <w:t>
      12) суармалы ауыл шаруашылығы жерлері – ауыл шаруашылығында пайдалануға және суаруға жарамды тұрақты немесе уақытша суару жүйесi бар жерлер;</w:t>
      </w:r>
    </w:p>
    <w:p>
      <w:pPr>
        <w:spacing w:after="0"/>
        <w:ind w:left="0"/>
        <w:jc w:val="both"/>
      </w:pPr>
      <w:r>
        <w:rPr>
          <w:rFonts w:ascii="Times New Roman"/>
          <w:b w:val="false"/>
          <w:i w:val="false"/>
          <w:color w:val="000000"/>
          <w:sz w:val="28"/>
        </w:rPr>
        <w:t>
      13)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p>
      <w:pPr>
        <w:spacing w:after="0"/>
        <w:ind w:left="0"/>
        <w:jc w:val="both"/>
      </w:pPr>
      <w:r>
        <w:rPr>
          <w:rFonts w:ascii="Times New Roman"/>
          <w:b w:val="false"/>
          <w:i w:val="false"/>
          <w:color w:val="000000"/>
          <w:sz w:val="28"/>
        </w:rPr>
        <w:t>
      14) тікелей сепкіш – анкерлі немесе қашау тісті түрендермен жабдықталған сепкіш;</w:t>
      </w:r>
    </w:p>
    <w:p>
      <w:pPr>
        <w:spacing w:after="0"/>
        <w:ind w:left="0"/>
        <w:jc w:val="both"/>
      </w:pPr>
      <w:r>
        <w:rPr>
          <w:rFonts w:ascii="Times New Roman"/>
          <w:b w:val="false"/>
          <w:i w:val="false"/>
          <w:color w:val="000000"/>
          <w:sz w:val="28"/>
        </w:rPr>
        <w:t>
      15) ұқсатудан кейінгі салмақ (есепке алынатын салмағы) – өнімнің тазартқаннан және кептіргеннен кейінгі алынған, яғни ылғалдылық және ластану дәрежесін шегергендегі нақты салмағы;</w:t>
      </w:r>
    </w:p>
    <w:p>
      <w:pPr>
        <w:spacing w:after="0"/>
        <w:ind w:left="0"/>
        <w:jc w:val="both"/>
      </w:pPr>
      <w:r>
        <w:rPr>
          <w:rFonts w:ascii="Times New Roman"/>
          <w:b w:val="false"/>
          <w:i w:val="false"/>
          <w:color w:val="000000"/>
          <w:sz w:val="28"/>
        </w:rPr>
        <w:t>
      16) ылғал ресурсын үнемдеу технологиясы – бұл технологияның мақсаты топыраққа барынша аз әсер ету, топырақтың су режимін жақсарту және егін жинау кезінде сабанды шашу арқылы топырақ бетінде өсімдік қалдығын барынша сақтау.</w:t>
      </w:r>
    </w:p>
    <w:bookmarkStart w:name="z94" w:id="73"/>
    <w:p>
      <w:pPr>
        <w:spacing w:after="0"/>
        <w:ind w:left="0"/>
        <w:jc w:val="both"/>
      </w:pPr>
      <w:r>
        <w:rPr>
          <w:rFonts w:ascii="Times New Roman"/>
          <w:b w:val="false"/>
          <w:i w:val="false"/>
          <w:color w:val="000000"/>
          <w:sz w:val="28"/>
        </w:rPr>
        <w:t>
      3. Статистикалық байқауға іріктемеге түскен дара кәсіпкерлер, шағын шаруа немесе фермер қожалықтары және жұртшылық шаруашылықтары қатысады.</w:t>
      </w:r>
    </w:p>
    <w:bookmarkEnd w:id="73"/>
    <w:p>
      <w:pPr>
        <w:spacing w:after="0"/>
        <w:ind w:left="0"/>
        <w:jc w:val="both"/>
      </w:pPr>
      <w:r>
        <w:rPr>
          <w:rFonts w:ascii="Times New Roman"/>
          <w:b w:val="false"/>
          <w:i w:val="false"/>
          <w:color w:val="000000"/>
          <w:sz w:val="28"/>
        </w:rPr>
        <w:t>
      Статистикалық нысанды интервьюер дара кәсіпкердің, шаруа немесе фермер қожалықтарының немесе жұртшылық шаруашылықтары басшыларының айтуымен, немесе респонденттің өзімен толтырады. Шаруашылық иелері қалаған жағдайда статистикалық нысанды өздері толтырады.</w:t>
      </w:r>
    </w:p>
    <w:p>
      <w:pPr>
        <w:spacing w:after="0"/>
        <w:ind w:left="0"/>
        <w:jc w:val="both"/>
      </w:pPr>
      <w:r>
        <w:rPr>
          <w:rFonts w:ascii="Times New Roman"/>
          <w:b w:val="false"/>
          <w:i w:val="false"/>
          <w:color w:val="000000"/>
          <w:sz w:val="28"/>
        </w:rPr>
        <w:t>
      Шаруа немесе фермер қожалығы:</w:t>
      </w:r>
    </w:p>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p>
      <w:pPr>
        <w:spacing w:after="0"/>
        <w:ind w:left="0"/>
        <w:jc w:val="both"/>
      </w:pPr>
      <w:r>
        <w:rPr>
          <w:rFonts w:ascii="Times New Roman"/>
          <w:b w:val="false"/>
          <w:i w:val="false"/>
          <w:color w:val="000000"/>
          <w:sz w:val="28"/>
        </w:rPr>
        <w:t>
      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bookmarkStart w:name="z95" w:id="74"/>
    <w:p>
      <w:pPr>
        <w:spacing w:after="0"/>
        <w:ind w:left="0"/>
        <w:jc w:val="both"/>
      </w:pPr>
      <w:r>
        <w:rPr>
          <w:rFonts w:ascii="Times New Roman"/>
          <w:b w:val="false"/>
          <w:i w:val="false"/>
          <w:color w:val="000000"/>
          <w:sz w:val="28"/>
        </w:rPr>
        <w:t>
      4. Егер ауыл шаруашылығы дақылдарын өсіру бірнеше аудандардың және (немесе) облыстардың/қалалардың аумақтарында жүзеге асырылса, шаруа немесе фермер қожалықтары статистикалық нысанды жеке бланкілерде әрбір аумақ бойынша ақпаратты көрсете отырып ұсынады, демек деректер ауыл шаруашылығы дақылдарын өсіру бойынша қызметті жүзеге асыру орны бойынша көрсетіледі.</w:t>
      </w:r>
    </w:p>
    <w:bookmarkEnd w:id="74"/>
    <w:bookmarkStart w:name="z96" w:id="75"/>
    <w:p>
      <w:pPr>
        <w:spacing w:after="0"/>
        <w:ind w:left="0"/>
        <w:jc w:val="both"/>
      </w:pPr>
      <w:r>
        <w:rPr>
          <w:rFonts w:ascii="Times New Roman"/>
          <w:b w:val="false"/>
          <w:i w:val="false"/>
          <w:color w:val="000000"/>
          <w:sz w:val="28"/>
        </w:rPr>
        <w:t>
      5. Статистикалық нысанда егістік алқабының көлемі, нақты жиналған алқап, түсімді нақты жинау және Ауыл, орман және балық шаруашылығы өнімдерінің (көрсетілетін қызметтердің) анықтамалығының кодтарына сәйкес нысанда көзделген суармалы жерлер және жекелеген дақылдар бойынша деректерді бөліп көрсетумен жаздық дақылдардың солған алқаптары туралы нақтыланған деректер көрсетіледі. Бұл ретте, жұртшылық шаруашылықтарындағы суармалы жерлер және экологиялық таза өнім жинау бойынша мәліметтер статистикалық нысанда бөліп көрсетілмейді.</w:t>
      </w:r>
    </w:p>
    <w:bookmarkEnd w:id="75"/>
    <w:bookmarkStart w:name="z97" w:id="76"/>
    <w:p>
      <w:pPr>
        <w:spacing w:after="0"/>
        <w:ind w:left="0"/>
        <w:jc w:val="both"/>
      </w:pPr>
      <w:r>
        <w:rPr>
          <w:rFonts w:ascii="Times New Roman"/>
          <w:b w:val="false"/>
          <w:i w:val="false"/>
          <w:color w:val="000000"/>
          <w:sz w:val="28"/>
        </w:rPr>
        <w:t>
      6. 1-бөлімде тіркелген жеріне қарамастан, ауыл шаруашылығы дақылдарын өсіру саласындағы қызметті нақты жүзеге асырудың аумағы (облыс, қала, аудан, елді мекен) көрсетіледі.</w:t>
      </w:r>
    </w:p>
    <w:bookmarkEnd w:id="76"/>
    <w:bookmarkStart w:name="z98" w:id="77"/>
    <w:p>
      <w:pPr>
        <w:spacing w:after="0"/>
        <w:ind w:left="0"/>
        <w:jc w:val="both"/>
      </w:pPr>
      <w:r>
        <w:rPr>
          <w:rFonts w:ascii="Times New Roman"/>
          <w:b w:val="false"/>
          <w:i w:val="false"/>
          <w:color w:val="000000"/>
          <w:sz w:val="28"/>
        </w:rPr>
        <w:t>
      7.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(мысалы, жазда отырғызылған картоп), күздік дақылдар егісінің толық солған нақты мөлшерін, сондай-ақ егістің шаруашылықта пайдалануын (дәнге, пішенге және тағы сол сияқты) ескере отырып көрсетіледі. Бұл ретте, солған (есептен шығарылған) егіс алқабы актілермен расталады.</w:t>
      </w:r>
    </w:p>
    <w:bookmarkEnd w:id="77"/>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алаңға,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(көктемге сақталған шабындық ауданы) кіреді.</w:t>
      </w:r>
    </w:p>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осы жаздық дақылдар егісі тиісті жаздық дақылдар негізгі егіс ретінде көрсетіліп, жалпы егіс көлеміне енгізіледі. Көк азыққа немесе сүрлемге пайдаланылған күздік дақылдар егісі аралық егіс болып саналады және жалпы егіс алқабына енгізілмейді, және жалпы егіс алқабына қайталама (аңыздық), қатараралық (тығыз отырғызылған) егістер де енгізілмейді.</w:t>
      </w:r>
    </w:p>
    <w:p>
      <w:pPr>
        <w:spacing w:after="0"/>
        <w:ind w:left="0"/>
        <w:jc w:val="both"/>
      </w:pPr>
      <w:r>
        <w:rPr>
          <w:rFonts w:ascii="Times New Roman"/>
          <w:b w:val="false"/>
          <w:i w:val="false"/>
          <w:color w:val="000000"/>
          <w:sz w:val="28"/>
        </w:rPr>
        <w:t>
      Жаз кезеңінде солған дәнді және дәнді 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белгіленуі бойынша көрсетіледі.</w:t>
      </w:r>
    </w:p>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қайтадан себілген дақылдың егіс алқабы және осы дақылдан жиналған өнім көрсетіледі.</w:t>
      </w:r>
    </w:p>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олар дәнді дақылдар тобында тиісті дақылдар бойынша көрсетіледі.</w:t>
      </w:r>
    </w:p>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пайдаланылса, онда статистикалық нысанда дәнді егістің азықты дақылға ауыстырылу себептерін түсіндіре отырып, оны құжаттық растаумен, біржылдық шөп немесе сүрлемдік егіс тобында көрсетіледі. Ерекшелікке тек дәнге арналған күріш, тары, қарақұмық сияқты дақылдар егістеріне жатады.</w:t>
      </w:r>
    </w:p>
    <w:p>
      <w:pPr>
        <w:spacing w:after="0"/>
        <w:ind w:left="0"/>
        <w:jc w:val="both"/>
      </w:pPr>
      <w:r>
        <w:rPr>
          <w:rFonts w:ascii="Times New Roman"/>
          <w:b w:val="false"/>
          <w:i w:val="false"/>
          <w:color w:val="000000"/>
          <w:sz w:val="28"/>
        </w:rPr>
        <w:t>
      2-бөлімнің 5-бағанында есепті жылы жинау жұмыстары жүргізілген нақты жиналған алқап: дәнді дақылдар, майлы дақылдар тұқымдары және шөп бойынша – өнімі бастырылған алқап (комбайнмен жиналғанын қоса), қалған дақылдар бойынша – есепті мерзімге нақты жиналған барлық алқап, оның ішінде өнімі жиналған, бірақ толығымен есепке алынбаған және кіріске алынбаған алқап қоса көрсетіледі.</w:t>
      </w:r>
    </w:p>
    <w:p>
      <w:pPr>
        <w:spacing w:after="0"/>
        <w:ind w:left="0"/>
        <w:jc w:val="both"/>
      </w:pP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шаруашылықтар солған егістікті есептен шығарудың растауын ұсынады және осындай ауыстыру себебінің дұрыстығын түсіндіреді.</w:t>
      </w:r>
    </w:p>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p>
      <w:pPr>
        <w:spacing w:after="0"/>
        <w:ind w:left="0"/>
        <w:jc w:val="both"/>
      </w:pPr>
      <w:r>
        <w:rPr>
          <w:rFonts w:ascii="Times New Roman"/>
          <w:b w:val="false"/>
          <w:i w:val="false"/>
          <w:color w:val="000000"/>
          <w:sz w:val="28"/>
        </w:rPr>
        <w:t>
      Ауыл шаруашылығы дақылдарын жинау негізінен 1 қарашаға қарай аяқталады және осы кезде егістің нақты пайдалануы белгілі болғандықтан, олардың нақты пайдаланылуы бойынша әрбір дақыл түсімінің орылған және жиналған алқабының көлемі туралы деректердің дұрыстығы мұқият тексеріледі.</w:t>
      </w:r>
    </w:p>
    <w:p>
      <w:pPr>
        <w:spacing w:after="0"/>
        <w:ind w:left="0"/>
        <w:jc w:val="both"/>
      </w:pPr>
      <w:r>
        <w:rPr>
          <w:rFonts w:ascii="Times New Roman"/>
          <w:b w:val="false"/>
          <w:i w:val="false"/>
          <w:color w:val="000000"/>
          <w:sz w:val="28"/>
        </w:rPr>
        <w:t>
      Дәнді дақылдар, күнбағыс, қант қызылшасы, сондай-ақ мақта өнімін (шитті мақта) және темекіні жалпы жинау – өңдеуден кейінгі салмағында (есепті салмақта), басқа дақылдар бойынша бастапқы кіріске алынған (бункерлі) салмағында белгіленеді.</w:t>
      </w:r>
    </w:p>
    <w:p>
      <w:pPr>
        <w:spacing w:after="0"/>
        <w:ind w:left="0"/>
        <w:jc w:val="both"/>
      </w:pPr>
      <w:r>
        <w:rPr>
          <w:rFonts w:ascii="Times New Roman"/>
          <w:b w:val="false"/>
          <w:i w:val="false"/>
          <w:color w:val="000000"/>
          <w:sz w:val="28"/>
        </w:rPr>
        <w:t>
      2-бөлімнің 7, 9-бағандарында дәнді және бұршақты дақылдар бойынша комбайнмен орғанда, дән бастырғышпен бастырғанда және қолмен жинағанда алынған астықтың барлық мөлшері көрсетіледі. Жерге түскен өнімдердің жиналғаны да ескеріледі.</w:t>
      </w:r>
    </w:p>
    <w:p>
      <w:pPr>
        <w:spacing w:after="0"/>
        <w:ind w:left="0"/>
        <w:jc w:val="both"/>
      </w:pPr>
      <w:r>
        <w:rPr>
          <w:rFonts w:ascii="Times New Roman"/>
          <w:b w:val="false"/>
          <w:i w:val="false"/>
          <w:color w:val="000000"/>
          <w:sz w:val="28"/>
        </w:rPr>
        <w:t>
      Толық піскен жүгері собықтарын құрғақ дəнге есептеу былайша жүзеге асырылады: жүгері собықтарының нақты салмағы 0,7 коэффициентіне – собықтағы жүгері дəнінің орташа шығымына көбейтіледі.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 сатылғанымен қатар шаруашылықта қалдырылғаны немесе жұмсалғаны (есепке алынған салмағына қайта есептегенде) ескеріледі. Темекінің барлық сынықтары (негізгісімен қатар қосымшасы да) ескерілуі тиіс.</w:t>
      </w:r>
    </w:p>
    <w:p>
      <w:pPr>
        <w:spacing w:after="0"/>
        <w:ind w:left="0"/>
        <w:jc w:val="both"/>
      </w:pPr>
      <w:r>
        <w:rPr>
          <w:rFonts w:ascii="Times New Roman"/>
          <w:b w:val="false"/>
          <w:i w:val="false"/>
          <w:color w:val="000000"/>
          <w:sz w:val="28"/>
        </w:rPr>
        <w:t>
      Майлы тұқымдар жəне май құрамды жемістер бойынша күнбағыстың, рапстың, мақсарының, қышаның, сояның, күнжіттің жəне басқа да майлы дақылдардың жиналған алқабы жəне жалпы жиналған тұқымы мен жемісі көрсетіледі.</w:t>
      </w:r>
    </w:p>
    <w:p>
      <w:pPr>
        <w:spacing w:after="0"/>
        <w:ind w:left="0"/>
        <w:jc w:val="both"/>
      </w:pPr>
      <w:r>
        <w:rPr>
          <w:rFonts w:ascii="Times New Roman"/>
          <w:b w:val="false"/>
          <w:i w:val="false"/>
          <w:color w:val="000000"/>
          <w:sz w:val="28"/>
        </w:rPr>
        <w:t>
      Картоп бойынша көктемде жəне жазда отырғызылған картоптың жиналған алқабы мен жалпы жиналған өнімі көрсетіледі.</w:t>
      </w:r>
    </w:p>
    <w:p>
      <w:pPr>
        <w:spacing w:after="0"/>
        <w:ind w:left="0"/>
        <w:jc w:val="both"/>
      </w:pPr>
      <w:r>
        <w:rPr>
          <w:rFonts w:ascii="Times New Roman"/>
          <w:b w:val="false"/>
          <w:i w:val="false"/>
          <w:color w:val="000000"/>
          <w:sz w:val="28"/>
        </w:rPr>
        <w:t>
      Азық-түліктік бақшалар бойынша қарбыз бен қауынның жиналған алқабы мен жалпы жиналған өнімі көрсетіледі.</w:t>
      </w:r>
    </w:p>
    <w:p>
      <w:pPr>
        <w:spacing w:after="0"/>
        <w:ind w:left="0"/>
        <w:jc w:val="both"/>
      </w:pPr>
      <w:r>
        <w:rPr>
          <w:rFonts w:ascii="Times New Roman"/>
          <w:b w:val="false"/>
          <w:i w:val="false"/>
          <w:color w:val="000000"/>
          <w:sz w:val="28"/>
        </w:rPr>
        <w:t>
      Көкөністер бойынша ашық топырақта, сонымен қоса үлдір астында өсірілген көкөністің жиналған алқабы мен жалпы жиналған өнімі көрсетіледі.</w:t>
      </w:r>
    </w:p>
    <w:p>
      <w:pPr>
        <w:spacing w:after="0"/>
        <w:ind w:left="0"/>
        <w:jc w:val="both"/>
      </w:pPr>
      <w:r>
        <w:rPr>
          <w:rFonts w:ascii="Times New Roman"/>
          <w:b w:val="false"/>
          <w:i w:val="false"/>
          <w:color w:val="000000"/>
          <w:sz w:val="28"/>
        </w:rPr>
        <w:t>
      Мал азықтық дақылдар бойынша мал азығына арналған қант қызылшасының, тамыржемістілердің, бақшалықтардың, балауса азықтық жүгерінің жиналған алқаптары, сондай-ақ шөпке, көк азыққа, тұқымға жəне жайылымға арналған себілмелі біржылдық жəне көпжылдық шөптердің шабылу алқаптары көрсетіледі. Шөптер екі және одан да көп шабылған жағдайда сауалнамада тек қана бірінші шабылған алқап көрсетіледі.</w:t>
      </w:r>
    </w:p>
    <w:p>
      <w:pPr>
        <w:spacing w:after="0"/>
        <w:ind w:left="0"/>
        <w:jc w:val="both"/>
      </w:pPr>
      <w:r>
        <w:rPr>
          <w:rFonts w:ascii="Times New Roman"/>
          <w:b w:val="false"/>
          <w:i w:val="false"/>
          <w:color w:val="000000"/>
          <w:sz w:val="28"/>
        </w:rPr>
        <w:t>
      Мал азықтық жүгері бойынша мал азығына және көк азыққа арналған сүттеніп-балауызданғанға дейін, сүттеніп-балауызданып жəне балауызданып піскен жүгерінің жиналған алқабы көрсетіледі.</w:t>
      </w:r>
    </w:p>
    <w:p>
      <w:pPr>
        <w:spacing w:after="0"/>
        <w:ind w:left="0"/>
        <w:jc w:val="both"/>
      </w:pPr>
      <w:r>
        <w:rPr>
          <w:rFonts w:ascii="Times New Roman"/>
          <w:b w:val="false"/>
          <w:i w:val="false"/>
          <w:color w:val="000000"/>
          <w:sz w:val="28"/>
        </w:rPr>
        <w:t>
      Біржылдық шөптер жəне көпжылдық шөптер бойынша біржылдық шөптердің (балауса азықтық күздіктерсіз), өткен жылы күзде егілген алқаптарын қоса көп жылдық шөптердің шабылу алқабы көрсетіледі.</w:t>
      </w:r>
    </w:p>
    <w:p>
      <w:pPr>
        <w:spacing w:after="0"/>
        <w:ind w:left="0"/>
        <w:jc w:val="both"/>
      </w:pPr>
      <w:r>
        <w:rPr>
          <w:rFonts w:ascii="Times New Roman"/>
          <w:b w:val="false"/>
          <w:i w:val="false"/>
          <w:color w:val="000000"/>
          <w:sz w:val="28"/>
        </w:rPr>
        <w:t>
      Табиғи шабындықтар мен жайылымдар бойынша шөпке жəне балауса азыққа арналған табиғи шабындықтар мен жайылымдардың шабылу алқабы көрсетіледі.</w:t>
      </w:r>
    </w:p>
    <w:p>
      <w:pPr>
        <w:spacing w:after="0"/>
        <w:ind w:left="0"/>
        <w:jc w:val="both"/>
      </w:pPr>
      <w:r>
        <w:rPr>
          <w:rFonts w:ascii="Times New Roman"/>
          <w:b w:val="false"/>
          <w:i w:val="false"/>
          <w:color w:val="000000"/>
          <w:sz w:val="28"/>
        </w:rPr>
        <w:t>
      Пішен бойынша өз учаскелерінің барлық шабыстарынан жиналған пішен, сондай-ақ ауыл шаруашылық құрылымдарының қоймаларына өткізілгенінен басқа, ауылшаруашылық кəсіпорындарының жəне басқа да жер пайдаланушылардың жерінде жиналған пішен көрсетіледі.</w:t>
      </w:r>
    </w:p>
    <w:p>
      <w:pPr>
        <w:spacing w:after="0"/>
        <w:ind w:left="0"/>
        <w:jc w:val="both"/>
      </w:pPr>
      <w:r>
        <w:rPr>
          <w:rFonts w:ascii="Times New Roman"/>
          <w:b w:val="false"/>
          <w:i w:val="false"/>
          <w:color w:val="000000"/>
          <w:sz w:val="28"/>
        </w:rPr>
        <w:t>
      Ашық топырақтан жаңадан кесіп алынған гүлдер мың данада көрсетіледі.</w:t>
      </w:r>
    </w:p>
    <w:p>
      <w:pPr>
        <w:spacing w:after="0"/>
        <w:ind w:left="0"/>
        <w:jc w:val="both"/>
      </w:pPr>
      <w:r>
        <w:rPr>
          <w:rFonts w:ascii="Times New Roman"/>
          <w:b w:val="false"/>
          <w:i w:val="false"/>
          <w:color w:val="000000"/>
          <w:sz w:val="28"/>
        </w:rPr>
        <w:t>
      2-бөлімнің 7, 9-бағандарында барлық дақылдар бойынша оны жинағаны үшін заттай төлем түрінде берілген өнім де көрсетіледі.</w:t>
      </w:r>
    </w:p>
    <w:p>
      <w:pPr>
        <w:spacing w:after="0"/>
        <w:ind w:left="0"/>
        <w:jc w:val="both"/>
      </w:pPr>
      <w:r>
        <w:rPr>
          <w:rFonts w:ascii="Times New Roman"/>
          <w:b w:val="false"/>
          <w:i w:val="false"/>
          <w:color w:val="000000"/>
          <w:sz w:val="28"/>
        </w:rPr>
        <w:t>
      Егер ауылшаруашылық тауарын өндіруші түсімді тікелей егістік алқабынан немесе токтағы бастапқы өңдеуден кейін элеваторға апаратын болса, 2-бөлімнің 9-бағанында астықтың элеваторда анықталған салмағы көрсетіледі.</w:t>
      </w:r>
    </w:p>
    <w:p>
      <w:pPr>
        <w:spacing w:after="0"/>
        <w:ind w:left="0"/>
        <w:jc w:val="both"/>
      </w:pPr>
      <w:r>
        <w:rPr>
          <w:rFonts w:ascii="Times New Roman"/>
          <w:b w:val="false"/>
          <w:i w:val="false"/>
          <w:color w:val="000000"/>
          <w:sz w:val="28"/>
        </w:rPr>
        <w:t>
      Шаруашылықта статистикалық нысанды толтыру кезінде ауыл шаруашылығы дақылдары тұтастай орылып бітпеген жағдайда, жиналуға тиісті орылмай қалған алқапты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қарай анықталады. Бұл ретте ағымдағы жылғы өнім жинау жағдайы ескеріледі және 1 қарашадан кейін жағдайлары осыған ұқсас жылдардағы нақты алынған өнім мөлшері туралы деректер пайдаланылады.</w:t>
      </w:r>
    </w:p>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өңдеуден кейінгі салмақтағы жалпы түсім туралы деректер өңдеуден өткен легі туралы бар деректердің негізінде есептеледі.</w:t>
      </w:r>
    </w:p>
    <w:bookmarkStart w:name="z99" w:id="78"/>
    <w:p>
      <w:pPr>
        <w:spacing w:after="0"/>
        <w:ind w:left="0"/>
        <w:jc w:val="both"/>
      </w:pPr>
      <w:r>
        <w:rPr>
          <w:rFonts w:ascii="Times New Roman"/>
          <w:b w:val="false"/>
          <w:i w:val="false"/>
          <w:color w:val="000000"/>
          <w:sz w:val="28"/>
        </w:rPr>
        <w:t>
      8. 3-бөлімнің 1-бағанында барлық жастағы оқшауланған бақтардың, жидектіктердің және жүзімдіктердің алқабы, ал 3-бөлімнің 3-бағанында – оның ішінде, ағымдағы жылы осы екпелерден түсім алынғанына немесе алынбағанына қарамастан, жеміс беретін жастағыларының алқабы көрсетіледі.</w:t>
      </w:r>
    </w:p>
    <w:bookmarkEnd w:id="78"/>
    <w:p>
      <w:pPr>
        <w:spacing w:after="0"/>
        <w:ind w:left="0"/>
        <w:jc w:val="both"/>
      </w:pPr>
      <w:r>
        <w:rPr>
          <w:rFonts w:ascii="Times New Roman"/>
          <w:b w:val="false"/>
          <w:i w:val="false"/>
          <w:color w:val="000000"/>
          <w:sz w:val="28"/>
        </w:rPr>
        <w:t>
      Жеміс-жидек және жүзім екпелерінің жалпы және жеміс беретін алқабы, оның ішінде есептен шығарылған (есептен шығарылған уақытына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табиғи алқабы да енгізіледі. Осы 3-бөлімнің 3-бағанына есепті жылы өнім алынған, бірақ статистикалық нысанды құрастыру кезеңіне дейін томарлары қопарылған алқаптар енгізіледі.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(құлпынай, қарақат, қарлыған, тағы сол сияқты) болса, 3-бөлімнің 1 және 3-бағандарында жидекті екпелердің ауданы оқшауланған алқаптардан және жемісті екпелердің қатар аралықтарындағы алқаптарынан қалыптастырылады.</w:t>
      </w:r>
    </w:p>
    <w:bookmarkStart w:name="z100" w:id="79"/>
    <w:p>
      <w:pPr>
        <w:spacing w:after="0"/>
        <w:ind w:left="0"/>
        <w:jc w:val="both"/>
      </w:pPr>
      <w:r>
        <w:rPr>
          <w:rFonts w:ascii="Times New Roman"/>
          <w:b w:val="false"/>
          <w:i w:val="false"/>
          <w:color w:val="000000"/>
          <w:sz w:val="28"/>
        </w:rPr>
        <w:t>
      9. 4-бөлімнің 4.2-ішкі бөлімінде ағымдағы жылғы өнімге пайдаланылатын бірінші айналымнан қорғалған топырақ алқабы жəне қорғалған топырақ құрылысының барлық түрлерінен жиналған барлық өнім көрсетіледі. Екінші және кейінгі айналымдарға пайдаланылатын алқап көрсетілмейді.</w:t>
      </w:r>
    </w:p>
    <w:bookmarkEnd w:id="79"/>
    <w:p>
      <w:pPr>
        <w:spacing w:after="0"/>
        <w:ind w:left="0"/>
        <w:jc w:val="both"/>
      </w:pPr>
      <w:r>
        <w:rPr>
          <w:rFonts w:ascii="Times New Roman"/>
          <w:b w:val="false"/>
          <w:i w:val="false"/>
          <w:color w:val="000000"/>
          <w:sz w:val="28"/>
        </w:rPr>
        <w:t>
      Гүл өсіру және гүл көшеттері мың данада көрсетіледі.</w:t>
      </w:r>
    </w:p>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пайдаланылатын алқап ескеріледі және жалпы жиналған өнім көрсетіледі.</w:t>
      </w:r>
    </w:p>
    <w:bookmarkStart w:name="z101" w:id="80"/>
    <w:p>
      <w:pPr>
        <w:spacing w:after="0"/>
        <w:ind w:left="0"/>
        <w:jc w:val="both"/>
      </w:pPr>
      <w:r>
        <w:rPr>
          <w:rFonts w:ascii="Times New Roman"/>
          <w:b w:val="false"/>
          <w:i w:val="false"/>
          <w:color w:val="000000"/>
          <w:sz w:val="28"/>
        </w:rPr>
        <w:t>
      10. 5-бөлімде топыраққа қойылатын фитосанитариялық нормалар талаптарына сәйкес келетін жер учаскелерінде өндірілген органикалық өнім көрсетіледі. Органикалық өсімдік шаруашылығы минералды азотты тыңайтқыштарды, өсуді синтетикалық реттегіштерді, синтетикалық бояуларды, полихлорид негізіндегі материалдарды, синтетикалық гербицидтерді, фунгицидтерді, инсектицидтерді және пестицидтерді қолданбай жүзеге асырылады. Органикалық өнім өндіру үшін органикалық өндірілген тұқымдар мен көшет материалдары пайдаланылады.</w:t>
      </w:r>
    </w:p>
    <w:bookmarkEnd w:id="80"/>
    <w:p>
      <w:pPr>
        <w:spacing w:after="0"/>
        <w:ind w:left="0"/>
        <w:jc w:val="both"/>
      </w:pPr>
      <w:r>
        <w:rPr>
          <w:rFonts w:ascii="Times New Roman"/>
          <w:b w:val="false"/>
          <w:i w:val="false"/>
          <w:color w:val="000000"/>
          <w:sz w:val="28"/>
        </w:rPr>
        <w:t>
      Осы бөлімді шаруа немесе фермер қожалықтары толтырады, бұл ретте ақпарат 2, 3, 4-бөлімдерде көрсетілген дақылдар бойынша тиісті деректерден аспауы қажет екендігі ескеріледі.</w:t>
      </w:r>
    </w:p>
    <w:bookmarkStart w:name="z102" w:id="81"/>
    <w:p>
      <w:pPr>
        <w:spacing w:after="0"/>
        <w:ind w:left="0"/>
        <w:jc w:val="both"/>
      </w:pPr>
      <w:r>
        <w:rPr>
          <w:rFonts w:ascii="Times New Roman"/>
          <w:b w:val="false"/>
          <w:i w:val="false"/>
          <w:color w:val="000000"/>
          <w:sz w:val="28"/>
        </w:rPr>
        <w:t>
      11. 6-бөлімде тыңайтқыштардың себілген уақытына қарамастан, ашық та және жабық та жерің ауылшаруашылық дақылдары егісіне, сондай-ақ көпжылдық екпе ағаштарға (бақ, жидектік, жүзімдік, тұт ағаштары), табиғи шабындықтар мен жайылымдарға ағымдағы жылдың түсіміне енгізілген минералдық және органикалық тыңайтқыштар мөлшері көрсетіледі. Алдағы жылдың түсіміне ағымдағы жылы енгізілген тыңайтқыштар мөлшері статистикалық нысанға енгізілмейді.</w:t>
      </w:r>
    </w:p>
    <w:bookmarkEnd w:id="81"/>
    <w:p>
      <w:pPr>
        <w:spacing w:after="0"/>
        <w:ind w:left="0"/>
        <w:jc w:val="both"/>
      </w:pPr>
      <w:r>
        <w:rPr>
          <w:rFonts w:ascii="Times New Roman"/>
          <w:b w:val="false"/>
          <w:i w:val="false"/>
          <w:color w:val="000000"/>
          <w:sz w:val="28"/>
        </w:rPr>
        <w:t>
      Статистикалық нысанда минералдық тыңайтқыштар мөлшері құрамындағы қоректік заттардың 100 пайызына қайта есептеліп, сонымен қатар физикалық салмақта көрсетіледі.</w:t>
      </w:r>
    </w:p>
    <w:p>
      <w:pPr>
        <w:spacing w:after="0"/>
        <w:ind w:left="0"/>
        <w:jc w:val="both"/>
      </w:pPr>
      <w:r>
        <w:rPr>
          <w:rFonts w:ascii="Times New Roman"/>
          <w:b w:val="false"/>
          <w:i w:val="false"/>
          <w:color w:val="000000"/>
          <w:sz w:val="28"/>
        </w:rPr>
        <w:t>
      Қоректік заттар мөлшерінің пайызы туралы деректер тыңайтқыштарды жеткізушілерінің құжаттарынан алынады.</w:t>
      </w:r>
    </w:p>
    <w:p>
      <w:pPr>
        <w:spacing w:after="0"/>
        <w:ind w:left="0"/>
        <w:jc w:val="both"/>
      </w:pPr>
      <w:r>
        <w:rPr>
          <w:rFonts w:ascii="Times New Roman"/>
          <w:b w:val="false"/>
          <w:i w:val="false"/>
          <w:color w:val="000000"/>
          <w:sz w:val="28"/>
        </w:rPr>
        <w:t>
      Респонденттердің енгізілген тыңайтқыштар мөлшерін қоректік заттардың 100 пайызына қайта есептеуін есептеу үшін тыңайтқыштардың әр түрі бойынша атауы, физикалық салмақтағы көлемі, қоректік заттардың 100 пайызы есептелген тыңайтқыштар мөлшері жазылынып алынады, ол физикалық салмақтың қоректік заттардың пайызына көбейтілумен және 100 бөлу жолымен есептеледі. Мысалы, аммоний сульфатында 21 пайызы азот бар, бұл тыңайтқыштың 200 тоннасы енгізілді; қоректік заттардың 100 пайызына қайта есептелгенде ол: 200*21/100=42 тоннаны құрайды.</w:t>
      </w:r>
    </w:p>
    <w:p>
      <w:pPr>
        <w:spacing w:after="0"/>
        <w:ind w:left="0"/>
        <w:jc w:val="both"/>
      </w:pPr>
      <w:r>
        <w:rPr>
          <w:rFonts w:ascii="Times New Roman"/>
          <w:b w:val="false"/>
          <w:i w:val="false"/>
          <w:color w:val="000000"/>
          <w:sz w:val="28"/>
        </w:rPr>
        <w:t>
      Күрделі тыңайтқыштар бойынша (мысалы, нитрофоска) физикалық салмағында екі ұдай есептеуге жол бермеу үшін тыңайтқыштардың салмағы тек фосфорлық тыңайтқыштар бойынша жазылады. Қоректік заттар бойынша әр тыңайтқыш статистикалық нысанда тиісті топ бойынша – азоттық, фосфорлық, калийлік, микротыңайтқыш жазылады.</w:t>
      </w:r>
    </w:p>
    <w:p>
      <w:pPr>
        <w:spacing w:after="0"/>
        <w:ind w:left="0"/>
        <w:jc w:val="both"/>
      </w:pPr>
      <w:r>
        <w:rPr>
          <w:rFonts w:ascii="Times New Roman"/>
          <w:b w:val="false"/>
          <w:i w:val="false"/>
          <w:color w:val="000000"/>
          <w:sz w:val="28"/>
        </w:rPr>
        <w:t>
      Статистикалық нысанда әр тыңайтқыш тиісті тобы: азотты, фосфорлы, калийлі, микротыңайтқыш бойынша жазылады. Ағымдағы жылдың түсіміне негізгі тыңайтқышта, сондай-ақ үстеме қорек ретінде де енгізілетін минералдық тыңайтқыштардың мөлшері көрсетіледі.</w:t>
      </w:r>
    </w:p>
    <w:bookmarkStart w:name="z103" w:id="82"/>
    <w:p>
      <w:pPr>
        <w:spacing w:after="0"/>
        <w:ind w:left="0"/>
        <w:jc w:val="both"/>
      </w:pPr>
      <w:r>
        <w:rPr>
          <w:rFonts w:ascii="Times New Roman"/>
          <w:b w:val="false"/>
          <w:i w:val="false"/>
          <w:color w:val="000000"/>
          <w:sz w:val="28"/>
        </w:rPr>
        <w:t>
      12. 7-бөлімнің 7.1 және 7.2-ішкі бөлімдерінде минералдық және органикалық тыңайтқыштармен нақты тыңайтылған алқап көрсетіледі.</w:t>
      </w:r>
    </w:p>
    <w:bookmarkEnd w:id="82"/>
    <w:p>
      <w:pPr>
        <w:spacing w:after="0"/>
        <w:ind w:left="0"/>
        <w:jc w:val="both"/>
      </w:pPr>
      <w:r>
        <w:rPr>
          <w:rFonts w:ascii="Times New Roman"/>
          <w:b w:val="false"/>
          <w:i w:val="false"/>
          <w:color w:val="000000"/>
          <w:sz w:val="28"/>
        </w:rPr>
        <w:t>
      Нақты тыңайтылған алқап жалпы егіс алқабынан (қорғалған топырақта өсірілген ауыл шаруашылығы дақылдары бойынша – жылыжайдың пайдаланылатын алқабы) ағымдағы жылдың өніміне мүлде тыңайтқыш енгізілмеген учаскені шегеру арқылы анықталады.</w:t>
      </w:r>
    </w:p>
    <w:p>
      <w:pPr>
        <w:spacing w:after="0"/>
        <w:ind w:left="0"/>
        <w:jc w:val="both"/>
      </w:pPr>
      <w:r>
        <w:rPr>
          <w:rFonts w:ascii="Times New Roman"/>
          <w:b w:val="false"/>
          <w:i w:val="false"/>
          <w:color w:val="000000"/>
          <w:sz w:val="28"/>
        </w:rPr>
        <w:t>
      Тыңайтылған алқап жалпы жиынтығы бойынша да, сондай-ақ əрбір дақылдар бойынша да жалпы егіс алқабынан (қорғалған топырақта өсірілген ауыл шаруашылығы дақылдары бойынша – жылыжайдың пайдаланылатын алқабынан) аспайды.</w:t>
      </w:r>
    </w:p>
    <w:bookmarkStart w:name="z104" w:id="83"/>
    <w:p>
      <w:pPr>
        <w:spacing w:after="0"/>
        <w:ind w:left="0"/>
        <w:jc w:val="both"/>
      </w:pPr>
      <w:r>
        <w:rPr>
          <w:rFonts w:ascii="Times New Roman"/>
          <w:b w:val="false"/>
          <w:i w:val="false"/>
          <w:color w:val="000000"/>
          <w:sz w:val="28"/>
        </w:rPr>
        <w:t>
      13. 8-бөлімнің 8.1-ішкі бөлімінде есепті жылы сабанды ұсақтағышпен жабдықталған комбайндармен тікелей егін жинау кезінде сабанды ұсақтау және шашу арқылы дәнді дақылдардың жиналған алқаптары туралы деректер көрсетіледі.</w:t>
      </w:r>
    </w:p>
    <w:bookmarkEnd w:id="83"/>
    <w:p>
      <w:pPr>
        <w:spacing w:after="0"/>
        <w:ind w:left="0"/>
        <w:jc w:val="both"/>
      </w:pPr>
      <w:r>
        <w:rPr>
          <w:rFonts w:ascii="Times New Roman"/>
          <w:b w:val="false"/>
          <w:i w:val="false"/>
          <w:color w:val="000000"/>
          <w:sz w:val="28"/>
        </w:rPr>
        <w:t>
      8-бөлімнің 8.2-ішкі бөлімінде есепті жылы себу кешендерімен, сондай-ақ анкерлі және қашау тісті түрендермен жабдықталған тікелей сепкіштермен себілген дәнді дақылдардың алқабы туралы деректер көрсетіледі.</w:t>
      </w:r>
    </w:p>
    <w:p>
      <w:pPr>
        <w:spacing w:after="0"/>
        <w:ind w:left="0"/>
        <w:jc w:val="both"/>
      </w:pPr>
      <w:r>
        <w:rPr>
          <w:rFonts w:ascii="Times New Roman"/>
          <w:b w:val="false"/>
          <w:i w:val="false"/>
          <w:color w:val="000000"/>
          <w:sz w:val="28"/>
        </w:rPr>
        <w:t>
      Тікелей сепкіштер ылғал ресурсын үнемдеу технологиясын қолдану кезінде дәнді дақылдарды тікелей себуге мүмкіндік береді.</w:t>
      </w:r>
    </w:p>
    <w:p>
      <w:pPr>
        <w:spacing w:after="0"/>
        <w:ind w:left="0"/>
        <w:jc w:val="both"/>
      </w:pPr>
      <w:r>
        <w:rPr>
          <w:rFonts w:ascii="Times New Roman"/>
          <w:b w:val="false"/>
          <w:i w:val="false"/>
          <w:color w:val="000000"/>
          <w:sz w:val="28"/>
        </w:rPr>
        <w:t>
      8-бөлімнің 8.3-ішкі бөлімінде есепті жылы арам шөпке қарсы жаппай әсер ететін құрамында глифосаты бар гербицидтермен өңделген дәнді дақылдардың егістік алқабы туралы деректер енгізіледі.</w:t>
      </w:r>
    </w:p>
    <w:p>
      <w:pPr>
        <w:spacing w:after="0"/>
        <w:ind w:left="0"/>
        <w:jc w:val="both"/>
      </w:pPr>
      <w:r>
        <w:rPr>
          <w:rFonts w:ascii="Times New Roman"/>
          <w:b w:val="false"/>
          <w:i w:val="false"/>
          <w:color w:val="000000"/>
          <w:sz w:val="28"/>
        </w:rPr>
        <w:t>
      8-бөлімді толтыру кезінде осы бөлім бойынша ақпараттың 2-бөлімде көрсетілген дәнді дақылдар бойынша тиісті деректерден аспайтындығы ескеріледі.</w:t>
      </w:r>
    </w:p>
    <w:bookmarkStart w:name="z105" w:id="84"/>
    <w:p>
      <w:pPr>
        <w:spacing w:after="0"/>
        <w:ind w:left="0"/>
        <w:jc w:val="both"/>
      </w:pPr>
      <w:r>
        <w:rPr>
          <w:rFonts w:ascii="Times New Roman"/>
          <w:b w:val="false"/>
          <w:i w:val="false"/>
          <w:color w:val="000000"/>
          <w:sz w:val="28"/>
        </w:rPr>
        <w:t>
      14. Деректер бір ондық белгімен көрсетіледі.</w:t>
      </w:r>
    </w:p>
    <w:bookmarkEnd w:id="84"/>
    <w:bookmarkStart w:name="z106" w:id="85"/>
    <w:p>
      <w:pPr>
        <w:spacing w:after="0"/>
        <w:ind w:left="0"/>
        <w:jc w:val="both"/>
      </w:pPr>
      <w:r>
        <w:rPr>
          <w:rFonts w:ascii="Times New Roman"/>
          <w:b w:val="false"/>
          <w:i w:val="false"/>
          <w:color w:val="000000"/>
          <w:sz w:val="28"/>
        </w:rPr>
        <w:t>
      15.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85"/>
    <w:bookmarkStart w:name="z107" w:id="86"/>
    <w:p>
      <w:pPr>
        <w:spacing w:after="0"/>
        <w:ind w:left="0"/>
        <w:jc w:val="both"/>
      </w:pPr>
      <w:r>
        <w:rPr>
          <w:rFonts w:ascii="Times New Roman"/>
          <w:b w:val="false"/>
          <w:i w:val="false"/>
          <w:color w:val="000000"/>
          <w:sz w:val="28"/>
        </w:rPr>
        <w:t>
      16. Арифметикалық-логикалық бақылау:</w:t>
      </w:r>
    </w:p>
    <w:bookmarkEnd w:id="86"/>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3-баған, әрбір жол үшін;</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2-баған ≤ 4-баған, әрбір жол үшін;</w:t>
      </w:r>
    </w:p>
    <w:p>
      <w:pPr>
        <w:spacing w:after="0"/>
        <w:ind w:left="0"/>
        <w:jc w:val="both"/>
      </w:pPr>
      <w:r>
        <w:rPr>
          <w:rFonts w:ascii="Times New Roman"/>
          <w:b w:val="false"/>
          <w:i w:val="false"/>
          <w:color w:val="000000"/>
          <w:sz w:val="28"/>
        </w:rPr>
        <w:t>
      3-баған ≥ 5-баған, әрбір жол үшін;</w:t>
      </w:r>
    </w:p>
    <w:p>
      <w:pPr>
        <w:spacing w:after="0"/>
        <w:ind w:left="0"/>
        <w:jc w:val="both"/>
      </w:pPr>
      <w:r>
        <w:rPr>
          <w:rFonts w:ascii="Times New Roman"/>
          <w:b w:val="false"/>
          <w:i w:val="false"/>
          <w:color w:val="000000"/>
          <w:sz w:val="28"/>
        </w:rPr>
        <w:t>
      3-баған ≥ 4-баған, әрбір жол үшін;</w:t>
      </w:r>
    </w:p>
    <w:p>
      <w:pPr>
        <w:spacing w:after="0"/>
        <w:ind w:left="0"/>
        <w:jc w:val="both"/>
      </w:pPr>
      <w:r>
        <w:rPr>
          <w:rFonts w:ascii="Times New Roman"/>
          <w:b w:val="false"/>
          <w:i w:val="false"/>
          <w:color w:val="000000"/>
          <w:sz w:val="28"/>
        </w:rPr>
        <w:t>
      4-баған ≥ 6-баған, әрбір жол үшін;</w:t>
      </w:r>
    </w:p>
    <w:p>
      <w:pPr>
        <w:spacing w:after="0"/>
        <w:ind w:left="0"/>
        <w:jc w:val="both"/>
      </w:pPr>
      <w:r>
        <w:rPr>
          <w:rFonts w:ascii="Times New Roman"/>
          <w:b w:val="false"/>
          <w:i w:val="false"/>
          <w:color w:val="000000"/>
          <w:sz w:val="28"/>
        </w:rPr>
        <w:t>
      5-баған ≥ 6-баған, әрбір жол үшін;</w:t>
      </w:r>
    </w:p>
    <w:p>
      <w:pPr>
        <w:spacing w:after="0"/>
        <w:ind w:left="0"/>
        <w:jc w:val="both"/>
      </w:pPr>
      <w:r>
        <w:rPr>
          <w:rFonts w:ascii="Times New Roman"/>
          <w:b w:val="false"/>
          <w:i w:val="false"/>
          <w:color w:val="000000"/>
          <w:sz w:val="28"/>
        </w:rPr>
        <w:t>
      7-баған ≥ 8-баған, әрбір жол үшін;</w:t>
      </w:r>
    </w:p>
    <w:p>
      <w:pPr>
        <w:spacing w:after="0"/>
        <w:ind w:left="0"/>
        <w:jc w:val="both"/>
      </w:pPr>
      <w:r>
        <w:rPr>
          <w:rFonts w:ascii="Times New Roman"/>
          <w:b w:val="false"/>
          <w:i w:val="false"/>
          <w:color w:val="000000"/>
          <w:sz w:val="28"/>
        </w:rPr>
        <w:t>
      7-баған ≥ 9-баған, әрбір жол үшін;</w:t>
      </w:r>
    </w:p>
    <w:p>
      <w:pPr>
        <w:spacing w:after="0"/>
        <w:ind w:left="0"/>
        <w:jc w:val="both"/>
      </w:pPr>
      <w:r>
        <w:rPr>
          <w:rFonts w:ascii="Times New Roman"/>
          <w:b w:val="false"/>
          <w:i w:val="false"/>
          <w:color w:val="000000"/>
          <w:sz w:val="28"/>
        </w:rPr>
        <w:t>
      8-баған ≥ 10-баған, әрбір жол үшін;</w:t>
      </w:r>
    </w:p>
    <w:p>
      <w:pPr>
        <w:spacing w:after="0"/>
        <w:ind w:left="0"/>
        <w:jc w:val="both"/>
      </w:pPr>
      <w:r>
        <w:rPr>
          <w:rFonts w:ascii="Times New Roman"/>
          <w:b w:val="false"/>
          <w:i w:val="false"/>
          <w:color w:val="000000"/>
          <w:sz w:val="28"/>
        </w:rPr>
        <w:t>
      9-баған ≥ 10-баған, әрбір жол үшін;</w:t>
      </w:r>
    </w:p>
    <w:p>
      <w:pPr>
        <w:spacing w:after="0"/>
        <w:ind w:left="0"/>
        <w:jc w:val="both"/>
      </w:pPr>
      <w:r>
        <w:rPr>
          <w:rFonts w:ascii="Times New Roman"/>
          <w:b w:val="false"/>
          <w:i w:val="false"/>
          <w:color w:val="000000"/>
          <w:sz w:val="28"/>
        </w:rPr>
        <w:t>
      егер 7-баған ≠ 0, 5-бағанда ≠ 0, әрбір жол үшін;</w:t>
      </w:r>
    </w:p>
    <w:p>
      <w:pPr>
        <w:spacing w:after="0"/>
        <w:ind w:left="0"/>
        <w:jc w:val="both"/>
      </w:pPr>
      <w:r>
        <w:rPr>
          <w:rFonts w:ascii="Times New Roman"/>
          <w:b w:val="false"/>
          <w:i w:val="false"/>
          <w:color w:val="000000"/>
          <w:sz w:val="28"/>
        </w:rPr>
        <w:t>
      егер 8-баған ≠ 0, 6-бағанда ≠ 0, әрбір жол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 3-баған, әрбір жол үшін;</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2-баған ≥ 4-баған, әрбір жол үшін;</w:t>
      </w:r>
    </w:p>
    <w:p>
      <w:pPr>
        <w:spacing w:after="0"/>
        <w:ind w:left="0"/>
        <w:jc w:val="both"/>
      </w:pPr>
      <w:r>
        <w:rPr>
          <w:rFonts w:ascii="Times New Roman"/>
          <w:b w:val="false"/>
          <w:i w:val="false"/>
          <w:color w:val="000000"/>
          <w:sz w:val="28"/>
        </w:rPr>
        <w:t>
      3-баған ≥ 4-баған, әрбір жол үшін;</w:t>
      </w:r>
    </w:p>
    <w:p>
      <w:pPr>
        <w:spacing w:after="0"/>
        <w:ind w:left="0"/>
        <w:jc w:val="both"/>
      </w:pPr>
      <w:r>
        <w:rPr>
          <w:rFonts w:ascii="Times New Roman"/>
          <w:b w:val="false"/>
          <w:i w:val="false"/>
          <w:color w:val="000000"/>
          <w:sz w:val="28"/>
        </w:rPr>
        <w:t>
      5-баған ≥ 7-баған, әрбір жол үшін;</w:t>
      </w:r>
    </w:p>
    <w:p>
      <w:pPr>
        <w:spacing w:after="0"/>
        <w:ind w:left="0"/>
        <w:jc w:val="both"/>
      </w:pPr>
      <w:r>
        <w:rPr>
          <w:rFonts w:ascii="Times New Roman"/>
          <w:b w:val="false"/>
          <w:i w:val="false"/>
          <w:color w:val="000000"/>
          <w:sz w:val="28"/>
        </w:rPr>
        <w:t>
      5-баған ≥ 6-баған, әрбір жол үшін;</w:t>
      </w:r>
    </w:p>
    <w:p>
      <w:pPr>
        <w:spacing w:after="0"/>
        <w:ind w:left="0"/>
        <w:jc w:val="both"/>
      </w:pPr>
      <w:r>
        <w:rPr>
          <w:rFonts w:ascii="Times New Roman"/>
          <w:b w:val="false"/>
          <w:i w:val="false"/>
          <w:color w:val="000000"/>
          <w:sz w:val="28"/>
        </w:rPr>
        <w:t>
      6-баған ≥ 8-баған, әрбір жол үшін;</w:t>
      </w:r>
    </w:p>
    <w:p>
      <w:pPr>
        <w:spacing w:after="0"/>
        <w:ind w:left="0"/>
        <w:jc w:val="both"/>
      </w:pPr>
      <w:r>
        <w:rPr>
          <w:rFonts w:ascii="Times New Roman"/>
          <w:b w:val="false"/>
          <w:i w:val="false"/>
          <w:color w:val="000000"/>
          <w:sz w:val="28"/>
        </w:rPr>
        <w:t>
      7-баған ≥ 8-баған, әрбір жол үшін;</w:t>
      </w:r>
    </w:p>
    <w:p>
      <w:pPr>
        <w:spacing w:after="0"/>
        <w:ind w:left="0"/>
        <w:jc w:val="both"/>
      </w:pPr>
      <w:r>
        <w:rPr>
          <w:rFonts w:ascii="Times New Roman"/>
          <w:b w:val="false"/>
          <w:i w:val="false"/>
          <w:color w:val="000000"/>
          <w:sz w:val="28"/>
        </w:rPr>
        <w:t>
      егер 5-баған ≠ 0, 1-бағанда ≠ 0, әрбір жол үшін;</w:t>
      </w:r>
    </w:p>
    <w:p>
      <w:pPr>
        <w:spacing w:after="0"/>
        <w:ind w:left="0"/>
        <w:jc w:val="both"/>
      </w:pPr>
      <w:r>
        <w:rPr>
          <w:rFonts w:ascii="Times New Roman"/>
          <w:b w:val="false"/>
          <w:i w:val="false"/>
          <w:color w:val="000000"/>
          <w:sz w:val="28"/>
        </w:rPr>
        <w:t>
      егер 6-баған ≠ 0, 2-бағанда ≠ 0, әрбір жол үшін;</w:t>
      </w:r>
    </w:p>
    <w:p>
      <w:pPr>
        <w:spacing w:after="0"/>
        <w:ind w:left="0"/>
        <w:jc w:val="both"/>
      </w:pPr>
      <w:r>
        <w:rPr>
          <w:rFonts w:ascii="Times New Roman"/>
          <w:b w:val="false"/>
          <w:i w:val="false"/>
          <w:color w:val="000000"/>
          <w:sz w:val="28"/>
        </w:rPr>
        <w:t>
      егер 7-баған ≠ 0, 3-бағанда ≠ 0, әрбір жол үшін;</w:t>
      </w:r>
    </w:p>
    <w:p>
      <w:pPr>
        <w:spacing w:after="0"/>
        <w:ind w:left="0"/>
        <w:jc w:val="both"/>
      </w:pPr>
      <w:r>
        <w:rPr>
          <w:rFonts w:ascii="Times New Roman"/>
          <w:b w:val="false"/>
          <w:i w:val="false"/>
          <w:color w:val="000000"/>
          <w:sz w:val="28"/>
        </w:rPr>
        <w:t>
      егер 8-баған ≠ 0, 4-бағанда ≠ 0, әрбір жол үшін;</w:t>
      </w:r>
    </w:p>
    <w:p>
      <w:pPr>
        <w:spacing w:after="0"/>
        <w:ind w:left="0"/>
        <w:jc w:val="both"/>
      </w:pPr>
      <w:r>
        <w:rPr>
          <w:rFonts w:ascii="Times New Roman"/>
          <w:b w:val="false"/>
          <w:i w:val="false"/>
          <w:color w:val="000000"/>
          <w:sz w:val="28"/>
        </w:rPr>
        <w:t>
      3) 4.2-ішкі бөлім:</w:t>
      </w:r>
    </w:p>
    <w:p>
      <w:pPr>
        <w:spacing w:after="0"/>
        <w:ind w:left="0"/>
        <w:jc w:val="both"/>
      </w:pPr>
      <w:r>
        <w:rPr>
          <w:rFonts w:ascii="Times New Roman"/>
          <w:b w:val="false"/>
          <w:i w:val="false"/>
          <w:color w:val="000000"/>
          <w:sz w:val="28"/>
        </w:rPr>
        <w:t>
      егер 2-баған ≠ 0, 1-бағанда ≠ 0, әрбір жол үшін (жол берілетін бақылау);</w:t>
      </w:r>
    </w:p>
    <w:p>
      <w:pPr>
        <w:spacing w:after="0"/>
        <w:ind w:left="0"/>
        <w:jc w:val="both"/>
      </w:pPr>
      <w:r>
        <w:rPr>
          <w:rFonts w:ascii="Times New Roman"/>
          <w:b w:val="false"/>
          <w:i w:val="false"/>
          <w:color w:val="000000"/>
          <w:sz w:val="28"/>
        </w:rPr>
        <w:t>
      4) 4.3-ішкі бөлім:</w:t>
      </w:r>
    </w:p>
    <w:p>
      <w:pPr>
        <w:spacing w:after="0"/>
        <w:ind w:left="0"/>
        <w:jc w:val="both"/>
      </w:pPr>
      <w:r>
        <w:rPr>
          <w:rFonts w:ascii="Times New Roman"/>
          <w:b w:val="false"/>
          <w:i w:val="false"/>
          <w:color w:val="000000"/>
          <w:sz w:val="28"/>
        </w:rPr>
        <w:t>
      егер 2-баған ≠ 0, 1-бағанда ≠ 0, әрбір жол үшін (жол берілетін бақылау);</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5-баған ≥ 6-баған, әр жол үшін;</w:t>
      </w:r>
    </w:p>
    <w:p>
      <w:pPr>
        <w:spacing w:after="0"/>
        <w:ind w:left="0"/>
        <w:jc w:val="both"/>
      </w:pPr>
      <w:r>
        <w:rPr>
          <w:rFonts w:ascii="Times New Roman"/>
          <w:b w:val="false"/>
          <w:i w:val="false"/>
          <w:color w:val="000000"/>
          <w:sz w:val="28"/>
        </w:rPr>
        <w:t>
      7-баған ≥ 8-баған, әр жол үшін;</w:t>
      </w:r>
    </w:p>
    <w:p>
      <w:pPr>
        <w:spacing w:after="0"/>
        <w:ind w:left="0"/>
        <w:jc w:val="both"/>
      </w:pPr>
      <w:r>
        <w:rPr>
          <w:rFonts w:ascii="Times New Roman"/>
          <w:b w:val="false"/>
          <w:i w:val="false"/>
          <w:color w:val="000000"/>
          <w:sz w:val="28"/>
        </w:rPr>
        <w:t>
      9-баған ≥ 10-баған, әр жол үшін;</w:t>
      </w:r>
    </w:p>
    <w:p>
      <w:pPr>
        <w:spacing w:after="0"/>
        <w:ind w:left="0"/>
        <w:jc w:val="both"/>
      </w:pPr>
      <w:r>
        <w:rPr>
          <w:rFonts w:ascii="Times New Roman"/>
          <w:b w:val="false"/>
          <w:i w:val="false"/>
          <w:color w:val="000000"/>
          <w:sz w:val="28"/>
        </w:rPr>
        <w:t>
      11-баған ≥ 12-баған, әр жол үшін;</w:t>
      </w:r>
    </w:p>
    <w:p>
      <w:pPr>
        <w:spacing w:after="0"/>
        <w:ind w:left="0"/>
        <w:jc w:val="both"/>
      </w:pPr>
      <w:r>
        <w:rPr>
          <w:rFonts w:ascii="Times New Roman"/>
          <w:b w:val="false"/>
          <w:i w:val="false"/>
          <w:color w:val="000000"/>
          <w:sz w:val="28"/>
        </w:rPr>
        <w:t>
      13-баған ≥ 14-баған, әр жол үшін;</w:t>
      </w:r>
    </w:p>
    <w:p>
      <w:pPr>
        <w:spacing w:after="0"/>
        <w:ind w:left="0"/>
        <w:jc w:val="both"/>
      </w:pPr>
      <w:r>
        <w:rPr>
          <w:rFonts w:ascii="Times New Roman"/>
          <w:b w:val="false"/>
          <w:i w:val="false"/>
          <w:color w:val="000000"/>
          <w:sz w:val="28"/>
        </w:rPr>
        <w:t>
      15-баған ≥ 16-баған, әр жол үшін;</w:t>
      </w:r>
    </w:p>
    <w:p>
      <w:pPr>
        <w:spacing w:after="0"/>
        <w:ind w:left="0"/>
        <w:jc w:val="both"/>
      </w:pPr>
      <w:r>
        <w:rPr>
          <w:rFonts w:ascii="Times New Roman"/>
          <w:b w:val="false"/>
          <w:i w:val="false"/>
          <w:color w:val="000000"/>
          <w:sz w:val="28"/>
        </w:rPr>
        <w:t>
      17-баған ≥ 18-баған, әр жол үшін;</w:t>
      </w:r>
    </w:p>
    <w:p>
      <w:pPr>
        <w:spacing w:after="0"/>
        <w:ind w:left="0"/>
        <w:jc w:val="both"/>
      </w:pPr>
      <w:r>
        <w:rPr>
          <w:rFonts w:ascii="Times New Roman"/>
          <w:b w:val="false"/>
          <w:i w:val="false"/>
          <w:color w:val="000000"/>
          <w:sz w:val="28"/>
        </w:rPr>
        <w:t>
      6) 7.1-ішкі бөлім:</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3-баған ≥ 4-баған, әрбір жол үшін;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xml:space="preserve">
      4-бөлім 4.2-ішкі бөлімінің 1-бағаны жолдарының </w:t>
      </w:r>
      <w:r>
        <w:rPr>
          <w:rFonts w:ascii="Times New Roman"/>
          <w:b w:val="false"/>
          <w:i w:val="false"/>
          <w:color w:val="000000"/>
          <w:sz w:val="28"/>
        </w:rPr>
        <w:t>S</w:t>
      </w:r>
      <w:r>
        <w:rPr>
          <w:rFonts w:ascii="Times New Roman"/>
          <w:b w:val="false"/>
          <w:i w:val="false"/>
          <w:color w:val="000000"/>
          <w:sz w:val="28"/>
        </w:rPr>
        <w:t xml:space="preserve"> ≤ 4-бөлім 4.1-ішкі бөлімінің 1-бағанына;</w:t>
      </w:r>
    </w:p>
    <w:p>
      <w:pPr>
        <w:spacing w:after="0"/>
        <w:ind w:left="0"/>
        <w:jc w:val="both"/>
      </w:pPr>
      <w:r>
        <w:rPr>
          <w:rFonts w:ascii="Times New Roman"/>
          <w:b w:val="false"/>
          <w:i w:val="false"/>
          <w:color w:val="000000"/>
          <w:sz w:val="28"/>
        </w:rPr>
        <w:t xml:space="preserve">
      4-бөлім 4.3-ішкі бөлімінің 1-бағаны жолдарының </w:t>
      </w:r>
      <w:r>
        <w:rPr>
          <w:rFonts w:ascii="Times New Roman"/>
          <w:b w:val="false"/>
          <w:i w:val="false"/>
          <w:color w:val="000000"/>
          <w:sz w:val="28"/>
        </w:rPr>
        <w:t>S</w:t>
      </w:r>
      <w:r>
        <w:rPr>
          <w:rFonts w:ascii="Times New Roman"/>
          <w:b w:val="false"/>
          <w:i w:val="false"/>
          <w:color w:val="000000"/>
          <w:sz w:val="28"/>
        </w:rPr>
        <w:t xml:space="preserve"> ≤ 4-бөлім 4.1-ішкі бөлімінің 1-бағанына.</w:t>
      </w:r>
    </w:p>
    <w:bookmarkStart w:name="z108" w:id="87"/>
    <w:p>
      <w:pPr>
        <w:spacing w:after="0"/>
        <w:ind w:left="0"/>
        <w:jc w:val="both"/>
      </w:pPr>
      <w:r>
        <w:rPr>
          <w:rFonts w:ascii="Times New Roman"/>
          <w:b w:val="false"/>
          <w:i w:val="false"/>
          <w:color w:val="000000"/>
          <w:sz w:val="28"/>
        </w:rPr>
        <w:t>
      17. Қосымша бақылау (келтірілген бақылау тіркеуден және респонденттердің ұқыпсыздығынан пайда болатын, тіркеу кезіндегі кездейсоқ қателердің пайда болу ықтималдығын азайту мақсатында көзделген): 2 және 3-бөлімдерді толтыру кезінде жекелеген ауылшаруашылық дақылдарының түсімділігі осы нысанға "Жеке ауылшаруашылық дақылдарының түсімділігі" көрсеткіші бойынша жол берілетін мәндердің шектері" қосымшасында келтірілген шектерден шықпауы ескеріледі.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3 наурыздағы</w:t>
            </w:r>
            <w:r>
              <w:br/>
            </w:r>
            <w:r>
              <w:rPr>
                <w:rFonts w:ascii="Times New Roman"/>
                <w:b w:val="false"/>
                <w:i w:val="false"/>
                <w:color w:val="000000"/>
                <w:sz w:val="20"/>
              </w:rPr>
              <w:t>№ 7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12263"/>
        <w:gridCol w:w="131"/>
        <w:gridCol w:w="1"/>
        <w:gridCol w:w="6914"/>
        <w:gridCol w:w="1"/>
        <w:gridCol w:w="1"/>
        <w:gridCol w:w="94"/>
        <w:gridCol w:w="94"/>
        <w:gridCol w:w="2214"/>
        <w:gridCol w:w="40"/>
        <w:gridCol w:w="20"/>
        <w:gridCol w:w="20"/>
        <w:gridCol w:w="40"/>
        <w:gridCol w:w="1"/>
        <w:gridCol w:w="6853"/>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Ұлттықэкономика министрлігінің Статистика комитетітөрағасының 2020 жылғы 10 ақпандағы№ 21 бұйрығына 26-қосымша</w:t>
            </w:r>
            <w:r>
              <w:br/>
            </w:r>
            <w:r>
              <w:rPr>
                <w:rFonts w:ascii="Times New Roman"/>
                <w:b w:val="false"/>
                <w:i w:val="false"/>
                <w:color w:val="000000"/>
                <w:sz w:val="20"/>
              </w:rPr>
              <w:t>
Приложение 26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r>
              <w:br/>
            </w:r>
            <w:r>
              <w:rPr>
                <w:rFonts w:ascii="Times New Roman"/>
                <w:b w:val="false"/>
                <w:i w:val="false"/>
                <w:color w:val="000000"/>
                <w:sz w:val="20"/>
              </w:rPr>
              <w:t xml:space="preserve">
Отчет о состоянии животноводства </w:t>
            </w:r>
          </w:p>
        </w:tc>
      </w:tr>
      <w:tr>
        <w:trPr>
          <w:trHeight w:val="30" w:hRule="atLeast"/>
        </w:trPr>
        <w:tc>
          <w:tcPr>
            <w:tcW w:w="1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2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46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Ұсынады:</w:t>
            </w:r>
            <w:r>
              <w:br/>
            </w:r>
            <w:r>
              <w:rPr>
                <w:rFonts w:ascii="Times New Roman"/>
                <w:b w:val="false"/>
                <w:i w:val="false"/>
                <w:color w:val="000000"/>
                <w:sz w:val="20"/>
              </w:rPr>
              <w:t>
-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w:t>
            </w:r>
            <w:r>
              <w:br/>
            </w:r>
            <w:r>
              <w:rPr>
                <w:rFonts w:ascii="Times New Roman"/>
                <w:b w:val="false"/>
                <w:i w:val="false"/>
                <w:color w:val="000000"/>
                <w:sz w:val="20"/>
              </w:rPr>
              <w:t>
Представляют:</w:t>
            </w:r>
            <w:r>
              <w:br/>
            </w: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69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3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3307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3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3307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68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2418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(статистикалық нысанды қағаз жеткізгіште ұсынған кезде статистика органның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статистической формы на бумажном носителе)</w:t>
            </w:r>
          </w:p>
        </w:tc>
        <w:tc>
          <w:tcPr>
            <w:tcW w:w="68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2291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Мал мен құс бастарының қозғалысы туралы ақпаратты көрсетіңіз, бас</w:t>
      </w:r>
    </w:p>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016"/>
        <w:gridCol w:w="1171"/>
        <w:gridCol w:w="862"/>
        <w:gridCol w:w="1479"/>
        <w:gridCol w:w="862"/>
        <w:gridCol w:w="1376"/>
        <w:gridCol w:w="1067"/>
        <w:gridCol w:w="1480"/>
        <w:gridCol w:w="1017"/>
        <w:gridCol w:w="554"/>
        <w:gridCol w:w="862"/>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r>
              <w:br/>
            </w:r>
            <w:r>
              <w:rPr>
                <w:rFonts w:ascii="Times New Roman"/>
                <w:b w:val="false"/>
                <w:i w:val="false"/>
                <w:color w:val="000000"/>
                <w:sz w:val="20"/>
              </w:rPr>
              <w:t>
Скот крупный рогатый молочно-мясного стада, живой</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r>
              <w:br/>
            </w:r>
            <w:r>
              <w:rPr>
                <w:rFonts w:ascii="Times New Roman"/>
                <w:b w:val="false"/>
                <w:i w:val="false"/>
                <w:color w:val="000000"/>
                <w:sz w:val="20"/>
              </w:rPr>
              <w:t>
Из него коровы молочно-мясного стада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саны</w:t>
            </w:r>
            <w:r>
              <w:br/>
            </w:r>
            <w:r>
              <w:rPr>
                <w:rFonts w:ascii="Times New Roman"/>
                <w:b w:val="false"/>
                <w:i w:val="false"/>
                <w:color w:val="000000"/>
                <w:sz w:val="20"/>
              </w:rPr>
              <w:t>
Численность на начало периода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875"/>
        <w:gridCol w:w="1894"/>
        <w:gridCol w:w="861"/>
        <w:gridCol w:w="316"/>
        <w:gridCol w:w="318"/>
        <w:gridCol w:w="1089"/>
        <w:gridCol w:w="635"/>
        <w:gridCol w:w="1013"/>
        <w:gridCol w:w="393"/>
        <w:gridCol w:w="393"/>
        <w:gridCol w:w="1089"/>
        <w:gridCol w:w="748"/>
        <w:gridCol w:w="408"/>
        <w:gridCol w:w="6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r>
              <w:br/>
            </w:r>
            <w:r>
              <w:rPr>
                <w:rFonts w:ascii="Times New Roman"/>
                <w:b w:val="false"/>
                <w:i w:val="false"/>
                <w:color w:val="000000"/>
                <w:sz w:val="20"/>
              </w:rPr>
              <w:t>
Скот крупный рогатый молочно-мясного стада, живой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r>
              <w:br/>
            </w:r>
            <w:r>
              <w:rPr>
                <w:rFonts w:ascii="Times New Roman"/>
                <w:b w:val="false"/>
                <w:i w:val="false"/>
                <w:color w:val="000000"/>
                <w:sz w:val="20"/>
              </w:rPr>
              <w:t>
Из него коровы молочно-мясного стада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r>
              <w:br/>
            </w:r>
            <w:r>
              <w:rPr>
                <w:rFonts w:ascii="Times New Roman"/>
                <w:b w:val="false"/>
                <w:i w:val="false"/>
                <w:color w:val="000000"/>
                <w:sz w:val="20"/>
              </w:rPr>
              <w:t>
Приобретено в пределах своего региона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r>
              <w:br/>
            </w:r>
            <w:r>
              <w:rPr>
                <w:rFonts w:ascii="Times New Roman"/>
                <w:b w:val="false"/>
                <w:i w:val="false"/>
                <w:color w:val="000000"/>
                <w:sz w:val="20"/>
              </w:rPr>
              <w:t>
у сельскохозяйственных предприятий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қожалықтарынан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r>
              <w:br/>
            </w:r>
            <w:r>
              <w:rPr>
                <w:rFonts w:ascii="Times New Roman"/>
                <w:b w:val="false"/>
                <w:i w:val="false"/>
                <w:color w:val="000000"/>
                <w:sz w:val="20"/>
              </w:rPr>
              <w:t>
у хозяйств населения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r>
              <w:br/>
            </w:r>
            <w:r>
              <w:rPr>
                <w:rFonts w:ascii="Times New Roman"/>
                <w:b w:val="false"/>
                <w:i w:val="false"/>
                <w:color w:val="000000"/>
                <w:sz w:val="20"/>
              </w:rPr>
              <w:t>
Прочее поступление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r>
              <w:br/>
            </w:r>
            <w:r>
              <w:rPr>
                <w:rFonts w:ascii="Times New Roman"/>
                <w:b w:val="false"/>
                <w:i w:val="false"/>
                <w:color w:val="000000"/>
                <w:sz w:val="20"/>
              </w:rPr>
              <w:t>
Продано в пределах своего региона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r>
              <w:br/>
            </w:r>
            <w:r>
              <w:rPr>
                <w:rFonts w:ascii="Times New Roman"/>
                <w:b w:val="false"/>
                <w:i w:val="false"/>
                <w:color w:val="000000"/>
                <w:sz w:val="20"/>
              </w:rPr>
              <w:t>
сельскохозяйственным предприятиям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r>
              <w:br/>
            </w:r>
            <w:r>
              <w:rPr>
                <w:rFonts w:ascii="Times New Roman"/>
                <w:b w:val="false"/>
                <w:i w:val="false"/>
                <w:color w:val="000000"/>
                <w:sz w:val="20"/>
              </w:rPr>
              <w:t>
хозяйствам населения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r>
              <w:br/>
            </w:r>
            <w:r>
              <w:rPr>
                <w:rFonts w:ascii="Times New Roman"/>
                <w:b w:val="false"/>
                <w:i w:val="false"/>
                <w:color w:val="000000"/>
                <w:sz w:val="20"/>
              </w:rPr>
              <w:t>
Прочее выбытие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w:t>
            </w:r>
            <w:r>
              <w:br/>
            </w:r>
            <w:r>
              <w:rPr>
                <w:rFonts w:ascii="Times New Roman"/>
                <w:b w:val="false"/>
                <w:i w:val="false"/>
                <w:color w:val="000000"/>
                <w:sz w:val="20"/>
              </w:rPr>
              <w:t>
Численность на конец периода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басы</w:t>
            </w:r>
            <w:r>
              <w:br/>
            </w:r>
            <w:r>
              <w:rPr>
                <w:rFonts w:ascii="Times New Roman"/>
                <w:b w:val="false"/>
                <w:i w:val="false"/>
                <w:color w:val="000000"/>
                <w:sz w:val="20"/>
              </w:rPr>
              <w:t>
Среднее поголовье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аналықтардың орташа басы</w:t>
            </w:r>
            <w:r>
              <w:br/>
            </w:r>
            <w:r>
              <w:rPr>
                <w:rFonts w:ascii="Times New Roman"/>
                <w:b w:val="false"/>
                <w:i w:val="false"/>
                <w:color w:val="000000"/>
                <w:sz w:val="20"/>
              </w:rPr>
              <w:t>
из него среднее маточное поголовье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(18-жолдан) Органикалық өндіріс бойынша өндірістік бөлімшеде тұрған ауыл шаруашылығы жануарларының кезең соңындағы саны</w:t>
            </w:r>
            <w:r>
              <w:br/>
            </w:r>
            <w:r>
              <w:rPr>
                <w:rFonts w:ascii="Times New Roman"/>
                <w:b w:val="false"/>
                <w:i w:val="false"/>
                <w:color w:val="000000"/>
                <w:sz w:val="20"/>
              </w:rPr>
              <w:t>
(из строки 18) 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 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r>
              <w:br/>
            </w:r>
            <w:r>
              <w:rPr>
                <w:rFonts w:ascii="Times New Roman"/>
                <w:b w:val="false"/>
                <w:i w:val="false"/>
                <w:color w:val="000000"/>
                <w:sz w:val="20"/>
              </w:rPr>
              <w:t>
(из строки 11) 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3073"/>
        <w:gridCol w:w="3081"/>
        <w:gridCol w:w="3074"/>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Кезең соңындағы жыныс-жас топтары бойынша мал мен құс түрлерінің қолда бары туралы ақпаратты көрсетіңіз (2-бөлімнің 18-жолынан)</w:t>
      </w:r>
    </w:p>
    <w:p>
      <w:pPr>
        <w:spacing w:after="0"/>
        <w:ind w:left="0"/>
        <w:jc w:val="both"/>
      </w:pPr>
      <w:r>
        <w:rPr>
          <w:rFonts w:ascii="Times New Roman"/>
          <w:b w:val="false"/>
          <w:i w:val="false"/>
          <w:color w:val="000000"/>
          <w:sz w:val="28"/>
        </w:rPr>
        <w:t>
      Укажите информацию о наличии видов скота и птицы по половозрастным группам на конец периода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824"/>
        <w:gridCol w:w="1815"/>
        <w:gridCol w:w="399"/>
        <w:gridCol w:w="1310"/>
        <w:gridCol w:w="2825"/>
        <w:gridCol w:w="1817"/>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r>
              <w:br/>
            </w:r>
            <w:r>
              <w:rPr>
                <w:rFonts w:ascii="Times New Roman"/>
                <w:b w:val="false"/>
                <w:i w:val="false"/>
                <w:color w:val="000000"/>
                <w:sz w:val="20"/>
              </w:rPr>
              <w:t>
АШМӨА</w:t>
            </w:r>
            <w:r>
              <w:rPr>
                <w:rFonts w:ascii="Times New Roman"/>
                <w:b w:val="false"/>
                <w:i w:val="false"/>
                <w:color w:val="000000"/>
                <w:vertAlign w:val="superscript"/>
              </w:rPr>
              <w:t>2</w:t>
            </w:r>
            <w:r>
              <w:rPr>
                <w:rFonts w:ascii="Times New Roman"/>
                <w:b w:val="false"/>
                <w:i w:val="false"/>
                <w:color w:val="000000"/>
                <w:sz w:val="20"/>
              </w:rPr>
              <w:t xml:space="preserve"> коды бойынша</w:t>
            </w:r>
            <w:r>
              <w:br/>
            </w:r>
            <w:r>
              <w:rPr>
                <w:rFonts w:ascii="Times New Roman"/>
                <w:b w:val="false"/>
                <w:i w:val="false"/>
                <w:color w:val="000000"/>
                <w:sz w:val="20"/>
              </w:rPr>
              <w:t>
Код по СКПСХ1</w:t>
            </w:r>
            <w:r>
              <w:br/>
            </w:r>
            <w:r>
              <w:rPr>
                <w:rFonts w:ascii="Times New Roman"/>
                <w:b w:val="false"/>
                <w:i w:val="false"/>
                <w:color w:val="000000"/>
                <w:sz w:val="20"/>
              </w:rPr>
              <w:t>
Код по СПЖСХ2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r>
              <w:br/>
            </w:r>
            <w:r>
              <w:rPr>
                <w:rFonts w:ascii="Times New Roman"/>
                <w:b w:val="false"/>
                <w:i w:val="false"/>
                <w:color w:val="000000"/>
                <w:sz w:val="20"/>
              </w:rPr>
              <w:t>
АШМӨА</w:t>
            </w:r>
            <w:r>
              <w:rPr>
                <w:rFonts w:ascii="Times New Roman"/>
                <w:b w:val="false"/>
                <w:i w:val="false"/>
                <w:color w:val="000000"/>
                <w:vertAlign w:val="superscript"/>
              </w:rPr>
              <w:t>2</w:t>
            </w:r>
            <w:r>
              <w:rPr>
                <w:rFonts w:ascii="Times New Roman"/>
                <w:b w:val="false"/>
                <w:i w:val="false"/>
                <w:color w:val="000000"/>
                <w:sz w:val="20"/>
              </w:rPr>
              <w:t xml:space="preserve"> коды бойынша</w:t>
            </w:r>
            <w:r>
              <w:br/>
            </w:r>
            <w:r>
              <w:rPr>
                <w:rFonts w:ascii="Times New Roman"/>
                <w:b w:val="false"/>
                <w:i w:val="false"/>
                <w:color w:val="000000"/>
                <w:sz w:val="20"/>
              </w:rPr>
              <w:t>
Код по СКПСХ1</w:t>
            </w:r>
            <w:r>
              <w:br/>
            </w:r>
            <w:r>
              <w:rPr>
                <w:rFonts w:ascii="Times New Roman"/>
                <w:b w:val="false"/>
                <w:i w:val="false"/>
                <w:color w:val="000000"/>
                <w:sz w:val="20"/>
              </w:rPr>
              <w:t>
Код по СПЖСХ2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"Сүтті-етті табынның ірі қара малы" бар болған жағдайда деректер осы нысанның 2-қосымшасына сәйкес "Ауыл, орман және балық шаруашылығы өнімдерінің (көрсетілетін қызметтердің) анықтамалығына кірмейтін мал шаруашылығы өнімдерінің анықтамалығы" негізінде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При наличии "Скота крупного рогатого молочно-мясного стада" данные заполняются согласно "Справочнику продукции животноводства, не входящей в справочник продукции (услуг) сельского, лесного и рыбного хозяйства", в соответствии с приложением 2 к данной статистической форме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2689"/>
        <w:gridCol w:w="1841"/>
        <w:gridCol w:w="404"/>
        <w:gridCol w:w="1329"/>
        <w:gridCol w:w="2866"/>
        <w:gridCol w:w="1842"/>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r>
              <w:br/>
            </w:r>
            <w:r>
              <w:rPr>
                <w:rFonts w:ascii="Times New Roman"/>
                <w:b w:val="false"/>
                <w:i w:val="false"/>
                <w:color w:val="000000"/>
                <w:sz w:val="20"/>
              </w:rPr>
              <w:t>
АШМӨА</w:t>
            </w:r>
            <w:r>
              <w:rPr>
                <w:rFonts w:ascii="Times New Roman"/>
                <w:b w:val="false"/>
                <w:i w:val="false"/>
                <w:color w:val="000000"/>
                <w:vertAlign w:val="superscript"/>
              </w:rPr>
              <w:t>2</w:t>
            </w:r>
            <w:r>
              <w:rPr>
                <w:rFonts w:ascii="Times New Roman"/>
                <w:b w:val="false"/>
                <w:i w:val="false"/>
                <w:color w:val="000000"/>
                <w:sz w:val="20"/>
              </w:rPr>
              <w:t xml:space="preserve"> коды бойынша</w:t>
            </w:r>
            <w:r>
              <w:br/>
            </w:r>
            <w:r>
              <w:rPr>
                <w:rFonts w:ascii="Times New Roman"/>
                <w:b w:val="false"/>
                <w:i w:val="false"/>
                <w:color w:val="000000"/>
                <w:sz w:val="20"/>
              </w:rPr>
              <w:t>
Код по СКПСХ</w:t>
            </w:r>
            <w:r>
              <w:rPr>
                <w:rFonts w:ascii="Times New Roman"/>
                <w:b w:val="false"/>
                <w:i w:val="false"/>
                <w:color w:val="000000"/>
                <w:vertAlign w:val="superscript"/>
              </w:rPr>
              <w:t>1</w:t>
            </w:r>
            <w:r>
              <w:br/>
            </w:r>
            <w:r>
              <w:rPr>
                <w:rFonts w:ascii="Times New Roman"/>
                <w:b w:val="false"/>
                <w:i w:val="false"/>
                <w:color w:val="000000"/>
                <w:sz w:val="20"/>
              </w:rPr>
              <w:t>
Код по СПЖСХ</w:t>
            </w:r>
            <w:r>
              <w:rPr>
                <w:rFonts w:ascii="Times New Roman"/>
                <w:b w:val="false"/>
                <w:i w:val="false"/>
                <w:color w:val="000000"/>
                <w:vertAlign w:val="superscript"/>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коды бойынша</w:t>
            </w:r>
            <w:r>
              <w:br/>
            </w:r>
            <w:r>
              <w:rPr>
                <w:rFonts w:ascii="Times New Roman"/>
                <w:b w:val="false"/>
                <w:i w:val="false"/>
                <w:color w:val="000000"/>
                <w:sz w:val="20"/>
              </w:rPr>
              <w:t>
АШМӨА2 коды бойынша</w:t>
            </w:r>
            <w:r>
              <w:br/>
            </w:r>
            <w:r>
              <w:rPr>
                <w:rFonts w:ascii="Times New Roman"/>
                <w:b w:val="false"/>
                <w:i w:val="false"/>
                <w:color w:val="000000"/>
                <w:sz w:val="20"/>
              </w:rPr>
              <w:t>
Код по СКПСХ1</w:t>
            </w:r>
            <w:r>
              <w:br/>
            </w:r>
            <w:r>
              <w:rPr>
                <w:rFonts w:ascii="Times New Roman"/>
                <w:b w:val="false"/>
                <w:i w:val="false"/>
                <w:color w:val="000000"/>
                <w:sz w:val="20"/>
              </w:rPr>
              <w:t>
Код по СПЖСХ2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Фермада өсірілетін құс басы және малдардың жеке түрлері және олардың союға өткізілген көлемі туралы ақпаратты көрсетіңіз</w:t>
      </w:r>
    </w:p>
    <w:p>
      <w:pPr>
        <w:spacing w:after="0"/>
        <w:ind w:left="0"/>
        <w:jc w:val="both"/>
      </w:pPr>
      <w:r>
        <w:rPr>
          <w:rFonts w:ascii="Times New Roman"/>
          <w:b w:val="false"/>
          <w:i w:val="false"/>
          <w:color w:val="000000"/>
          <w:sz w:val="28"/>
        </w:rPr>
        <w:t>
      Укажите информацию о поголовье птицы и отдельных видах животных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4443"/>
        <w:gridCol w:w="1921"/>
        <w:gridCol w:w="1048"/>
        <w:gridCol w:w="1631"/>
        <w:gridCol w:w="1631"/>
      </w:tblGrid>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құс және малдардың түрлері</w:t>
            </w:r>
            <w:r>
              <w:br/>
            </w:r>
            <w:r>
              <w:rPr>
                <w:rFonts w:ascii="Times New Roman"/>
                <w:b w:val="false"/>
                <w:i w:val="false"/>
                <w:color w:val="000000"/>
                <w:sz w:val="20"/>
              </w:rPr>
              <w:t>
Виды птицы и животных выращиваемых на ферме</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r>
              <w:br/>
            </w:r>
            <w:r>
              <w:rPr>
                <w:rFonts w:ascii="Times New Roman"/>
                <w:b w:val="false"/>
                <w:i w:val="false"/>
                <w:color w:val="000000"/>
                <w:sz w:val="20"/>
              </w:rPr>
              <w:t>
голов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r>
              <w:br/>
            </w:r>
            <w:r>
              <w:rPr>
                <w:rFonts w:ascii="Times New Roman"/>
                <w:b w:val="false"/>
                <w:i w:val="false"/>
                <w:color w:val="000000"/>
                <w:sz w:val="20"/>
              </w:rPr>
              <w:t>
Куры, живые</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r>
              <w:br/>
            </w:r>
            <w:r>
              <w:rPr>
                <w:rFonts w:ascii="Times New Roman"/>
                <w:b w:val="false"/>
                <w:i w:val="false"/>
                <w:color w:val="000000"/>
                <w:sz w:val="20"/>
              </w:rPr>
              <w:t>
Индюки, живые</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r>
              <w:br/>
            </w:r>
            <w:r>
              <w:rPr>
                <w:rFonts w:ascii="Times New Roman"/>
                <w:b w:val="false"/>
                <w:i w:val="false"/>
                <w:color w:val="000000"/>
                <w:sz w:val="20"/>
              </w:rPr>
              <w:t>
Гуси, живые</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r>
              <w:br/>
            </w:r>
            <w:r>
              <w:rPr>
                <w:rFonts w:ascii="Times New Roman"/>
                <w:b w:val="false"/>
                <w:i w:val="false"/>
                <w:color w:val="000000"/>
                <w:sz w:val="20"/>
              </w:rPr>
              <w:t>
Утки</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r>
              <w:br/>
            </w:r>
            <w:r>
              <w:rPr>
                <w:rFonts w:ascii="Times New Roman"/>
                <w:b w:val="false"/>
                <w:i w:val="false"/>
                <w:color w:val="000000"/>
                <w:sz w:val="20"/>
              </w:rPr>
              <w:t>
Цесарки</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r>
              <w:br/>
            </w:r>
            <w:r>
              <w:rPr>
                <w:rFonts w:ascii="Times New Roman"/>
                <w:b w:val="false"/>
                <w:i w:val="false"/>
                <w:color w:val="000000"/>
                <w:sz w:val="20"/>
              </w:rPr>
              <w:t>
Перепелки</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r>
              <w:br/>
            </w:r>
            <w:r>
              <w:rPr>
                <w:rFonts w:ascii="Times New Roman"/>
                <w:b w:val="false"/>
                <w:i w:val="false"/>
                <w:color w:val="000000"/>
                <w:sz w:val="20"/>
              </w:rPr>
              <w:t>
Страусы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r>
              <w:br/>
            </w:r>
            <w:r>
              <w:rPr>
                <w:rFonts w:ascii="Times New Roman"/>
                <w:b w:val="false"/>
                <w:i w:val="false"/>
                <w:color w:val="000000"/>
                <w:sz w:val="20"/>
              </w:rPr>
              <w:t>
Фазаны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үй құстары, тірі</w:t>
            </w:r>
            <w:r>
              <w:br/>
            </w:r>
            <w:r>
              <w:rPr>
                <w:rFonts w:ascii="Times New Roman"/>
                <w:b w:val="false"/>
                <w:i w:val="false"/>
                <w:color w:val="000000"/>
                <w:sz w:val="20"/>
              </w:rPr>
              <w:t>
Птица, выращиваемая на ферме прочая, живая</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бауырымен жорғалаушылар (жылан және тасбақаны қоса алғанда), тірі</w:t>
            </w:r>
            <w:r>
              <w:br/>
            </w:r>
            <w:r>
              <w:rPr>
                <w:rFonts w:ascii="Times New Roman"/>
                <w:b w:val="false"/>
                <w:i w:val="false"/>
                <w:color w:val="000000"/>
                <w:sz w:val="20"/>
              </w:rPr>
              <w:t>
Рептилии, выращиваемые на ферме (включая змей и черепах), живые</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теңбіл бұғылар</w:t>
            </w:r>
            <w:r>
              <w:br/>
            </w:r>
            <w:r>
              <w:rPr>
                <w:rFonts w:ascii="Times New Roman"/>
                <w:b w:val="false"/>
                <w:i w:val="false"/>
                <w:color w:val="000000"/>
                <w:sz w:val="20"/>
              </w:rPr>
              <w:t>
Олени пятнистые, разведенные в хозяйствах</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үзбаралар</w:t>
            </w:r>
            <w:r>
              <w:br/>
            </w:r>
            <w:r>
              <w:rPr>
                <w:rFonts w:ascii="Times New Roman"/>
                <w:b w:val="false"/>
                <w:i w:val="false"/>
                <w:color w:val="000000"/>
                <w:sz w:val="20"/>
              </w:rPr>
              <w:t>
Изюбры, разведенные в хозяйствах</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 Торда өсірілетін терісі бағалы аңдардың бары туралы ақпаратты көрсетіңіз, бас</w:t>
      </w:r>
    </w:p>
    <w:p>
      <w:pPr>
        <w:spacing w:after="0"/>
        <w:ind w:left="0"/>
        <w:jc w:val="both"/>
      </w:pPr>
      <w:r>
        <w:rPr>
          <w:rFonts w:ascii="Times New Roman"/>
          <w:b w:val="false"/>
          <w:i w:val="false"/>
          <w:color w:val="000000"/>
          <w:sz w:val="28"/>
        </w:rPr>
        <w:t>
      Укажите информацию о поголовье пушных зверей клеточного разведения,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513"/>
        <w:gridCol w:w="2172"/>
        <w:gridCol w:w="260"/>
        <w:gridCol w:w="1838"/>
        <w:gridCol w:w="3160"/>
        <w:gridCol w:w="2173"/>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r>
              <w:br/>
            </w:r>
            <w:r>
              <w:rPr>
                <w:rFonts w:ascii="Times New Roman"/>
                <w:b w:val="false"/>
                <w:i w:val="false"/>
                <w:color w:val="000000"/>
                <w:sz w:val="20"/>
              </w:rPr>
              <w:t>
Виды пушных зверей</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r>
              <w:br/>
            </w:r>
            <w:r>
              <w:rPr>
                <w:rFonts w:ascii="Times New Roman"/>
                <w:b w:val="false"/>
                <w:i w:val="false"/>
                <w:color w:val="000000"/>
                <w:sz w:val="20"/>
              </w:rPr>
              <w:t>
Виды пушных зверей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r>
              <w:br/>
            </w:r>
            <w:r>
              <w:rPr>
                <w:rFonts w:ascii="Times New Roman"/>
                <w:b w:val="false"/>
                <w:i w:val="false"/>
                <w:color w:val="000000"/>
                <w:sz w:val="20"/>
              </w:rPr>
              <w:t>
Лисица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r>
              <w:br/>
            </w:r>
            <w:r>
              <w:rPr>
                <w:rFonts w:ascii="Times New Roman"/>
                <w:b w:val="false"/>
                <w:i w:val="false"/>
                <w:color w:val="000000"/>
                <w:sz w:val="20"/>
              </w:rPr>
              <w:t>
Бобры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w:t>
            </w:r>
            <w:r>
              <w:br/>
            </w:r>
            <w:r>
              <w:rPr>
                <w:rFonts w:ascii="Times New Roman"/>
                <w:b w:val="false"/>
                <w:i w:val="false"/>
                <w:color w:val="000000"/>
                <w:sz w:val="20"/>
              </w:rPr>
              <w:t>
Песец</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r>
              <w:br/>
            </w:r>
            <w:r>
              <w:rPr>
                <w:rFonts w:ascii="Times New Roman"/>
                <w:b w:val="false"/>
                <w:i w:val="false"/>
                <w:color w:val="000000"/>
                <w:sz w:val="20"/>
              </w:rPr>
              <w:t>
Ондатра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w:t>
            </w:r>
            <w:r>
              <w:br/>
            </w:r>
            <w:r>
              <w:rPr>
                <w:rFonts w:ascii="Times New Roman"/>
                <w:b w:val="false"/>
                <w:i w:val="false"/>
                <w:color w:val="000000"/>
                <w:sz w:val="20"/>
              </w:rPr>
              <w:t>
Норка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w:t>
            </w:r>
            <w:r>
              <w:br/>
            </w:r>
            <w:r>
              <w:rPr>
                <w:rFonts w:ascii="Times New Roman"/>
                <w:b w:val="false"/>
                <w:i w:val="false"/>
                <w:color w:val="000000"/>
                <w:sz w:val="20"/>
              </w:rPr>
              <w:t>
Хорь</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w:t>
            </w:r>
            <w:r>
              <w:br/>
            </w:r>
            <w:r>
              <w:rPr>
                <w:rFonts w:ascii="Times New Roman"/>
                <w:b w:val="false"/>
                <w:i w:val="false"/>
                <w:color w:val="000000"/>
                <w:sz w:val="20"/>
              </w:rPr>
              <w:t>
Нутрия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тәріздес ит</w:t>
            </w:r>
            <w:r>
              <w:br/>
            </w:r>
            <w:r>
              <w:rPr>
                <w:rFonts w:ascii="Times New Roman"/>
                <w:b w:val="false"/>
                <w:i w:val="false"/>
                <w:color w:val="000000"/>
                <w:sz w:val="20"/>
              </w:rPr>
              <w:t>
Енотовидная собака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r>
              <w:br/>
            </w:r>
            <w:r>
              <w:rPr>
                <w:rFonts w:ascii="Times New Roman"/>
                <w:b w:val="false"/>
                <w:i w:val="false"/>
                <w:color w:val="000000"/>
                <w:sz w:val="20"/>
              </w:rPr>
              <w:t>
Соболь</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терісі бағалы аңдар</w:t>
            </w:r>
            <w:r>
              <w:br/>
            </w:r>
            <w:r>
              <w:rPr>
                <w:rFonts w:ascii="Times New Roman"/>
                <w:b w:val="false"/>
                <w:i w:val="false"/>
                <w:color w:val="000000"/>
                <w:sz w:val="20"/>
              </w:rPr>
              <w:t>
Звери пушные прочие, не включенные в другие группировки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71"/>
        <w:gridCol w:w="10229"/>
      </w:tblGrid>
      <w:tr>
        <w:trPr>
          <w:trHeight w:val="30" w:hRule="atLeast"/>
        </w:trPr>
        <w:tc>
          <w:tcPr>
            <w:tcW w:w="2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Кезең соңындағы ара балұясының жалпы саны туралы ақпаратты көрсетіңіз, бірлік</w:t>
            </w:r>
            <w:r>
              <w:br/>
            </w:r>
            <w:r>
              <w:rPr>
                <w:rFonts w:ascii="Times New Roman"/>
                <w:b w:val="false"/>
                <w:i w:val="false"/>
                <w:color w:val="000000"/>
                <w:sz w:val="20"/>
              </w:rPr>
              <w:t>
Укажите информацию об общем количестве пчелосемей на конец периода, единиц</w:t>
            </w:r>
          </w:p>
        </w:tc>
        <w:tc>
          <w:tcPr>
            <w:tcW w:w="10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94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Есепті кезеңде өнім алынған мал мен құстың жеке түрлерінің орташа саны туралы ақпаратты көрсетіңіз, бас</w:t>
      </w:r>
    </w:p>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которого получена продукция за отчетный период,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2515"/>
        <w:gridCol w:w="1616"/>
        <w:gridCol w:w="355"/>
        <w:gridCol w:w="1616"/>
        <w:gridCol w:w="2965"/>
        <w:gridCol w:w="1617"/>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 басының орташа саны</w:t>
            </w:r>
            <w:r>
              <w:br/>
            </w:r>
            <w:r>
              <w:rPr>
                <w:rFonts w:ascii="Times New Roman"/>
                <w:b w:val="false"/>
                <w:i w:val="false"/>
                <w:color w:val="000000"/>
                <w:sz w:val="20"/>
              </w:rPr>
              <w:t>
Среднее поголовье дойных коров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r>
              <w:br/>
            </w:r>
            <w:r>
              <w:rPr>
                <w:rFonts w:ascii="Times New Roman"/>
                <w:b w:val="false"/>
                <w:i w:val="false"/>
                <w:color w:val="000000"/>
                <w:sz w:val="20"/>
              </w:rPr>
              <w:t>
Среднее поголовье кур-несушек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Қырқылуға тиісті қой саны</w:t>
            </w:r>
            <w:r>
              <w:br/>
            </w:r>
            <w:r>
              <w:rPr>
                <w:rFonts w:ascii="Times New Roman"/>
                <w:b w:val="false"/>
                <w:i w:val="false"/>
                <w:color w:val="000000"/>
                <w:sz w:val="20"/>
              </w:rPr>
              <w:t>
Количество овец, подверженных стрижке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r>
              <w:br/>
            </w:r>
            <w:r>
              <w:rPr>
                <w:rFonts w:ascii="Times New Roman"/>
                <w:b w:val="false"/>
                <w:i w:val="false"/>
                <w:color w:val="000000"/>
                <w:sz w:val="20"/>
              </w:rPr>
              <w:t>
Количество ягнят, забитых на смушки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6.1 Мал шаруашылығы өнімдерінің жеке түрлерін өндіру, центнер</w:t>
      </w:r>
    </w:p>
    <w:p>
      <w:pPr>
        <w:spacing w:after="0"/>
        <w:ind w:left="0"/>
        <w:jc w:val="both"/>
      </w:pPr>
      <w:r>
        <w:rPr>
          <w:rFonts w:ascii="Times New Roman"/>
          <w:b w:val="false"/>
          <w:i w:val="false"/>
          <w:color w:val="000000"/>
          <w:sz w:val="28"/>
        </w:rPr>
        <w:t>
      Производство отдельных видов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822"/>
        <w:gridCol w:w="627"/>
        <w:gridCol w:w="802"/>
        <w:gridCol w:w="138"/>
        <w:gridCol w:w="974"/>
        <w:gridCol w:w="3534"/>
        <w:gridCol w:w="627"/>
        <w:gridCol w:w="80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Барлығы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r>
              <w:br/>
            </w:r>
            <w:r>
              <w:rPr>
                <w:rFonts w:ascii="Times New Roman"/>
                <w:b w:val="false"/>
                <w:i w:val="false"/>
                <w:color w:val="000000"/>
                <w:sz w:val="20"/>
              </w:rPr>
              <w:t>
продукции органического животноводства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r>
              <w:br/>
            </w:r>
            <w:r>
              <w:rPr>
                <w:rFonts w:ascii="Times New Roman"/>
                <w:b w:val="false"/>
                <w:i w:val="false"/>
                <w:color w:val="000000"/>
                <w:sz w:val="20"/>
              </w:rPr>
              <w:t>
продукции органического животноводства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w:t>
            </w:r>
            <w:r>
              <w:br/>
            </w:r>
            <w:r>
              <w:rPr>
                <w:rFonts w:ascii="Times New Roman"/>
                <w:b w:val="false"/>
                <w:i w:val="false"/>
                <w:color w:val="000000"/>
                <w:sz w:val="20"/>
              </w:rPr>
              <w:t>
Молоко сырое коров молочного стада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r>
              <w:br/>
            </w:r>
            <w:r>
              <w:rPr>
                <w:rFonts w:ascii="Times New Roman"/>
                <w:b w:val="false"/>
                <w:i w:val="false"/>
                <w:color w:val="000000"/>
                <w:sz w:val="20"/>
              </w:rPr>
              <w:t>
Молоко сырое верблюжье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r>
              <w:br/>
            </w:r>
            <w:r>
              <w:rPr>
                <w:rFonts w:ascii="Times New Roman"/>
                <w:b w:val="false"/>
                <w:i w:val="false"/>
                <w:color w:val="000000"/>
                <w:sz w:val="20"/>
              </w:rPr>
              <w:t>
Молоко сырое коров молочно-</w:t>
            </w:r>
            <w:r>
              <w:br/>
            </w:r>
            <w:r>
              <w:rPr>
                <w:rFonts w:ascii="Times New Roman"/>
                <w:b w:val="false"/>
                <w:i w:val="false"/>
                <w:color w:val="000000"/>
                <w:sz w:val="20"/>
              </w:rPr>
              <w:t>
мясного стада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тағы басқалары)</w:t>
            </w:r>
            <w:r>
              <w:br/>
            </w:r>
            <w:r>
              <w:rPr>
                <w:rFonts w:ascii="Times New Roman"/>
                <w:b w:val="false"/>
                <w:i w:val="false"/>
                <w:color w:val="000000"/>
                <w:sz w:val="20"/>
              </w:rPr>
              <w:t>
Молоко сырое прочее (оленей, зебу и другие)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енекелердің шикі сүті</w:t>
            </w:r>
            <w:r>
              <w:br/>
            </w:r>
            <w:r>
              <w:rPr>
                <w:rFonts w:ascii="Times New Roman"/>
                <w:b w:val="false"/>
                <w:i w:val="false"/>
                <w:color w:val="000000"/>
                <w:sz w:val="20"/>
              </w:rPr>
              <w:t>
Молоко сырое буйволиц</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балауызы</w:t>
            </w:r>
            <w:r>
              <w:br/>
            </w:r>
            <w:r>
              <w:rPr>
                <w:rFonts w:ascii="Times New Roman"/>
                <w:b w:val="false"/>
                <w:i w:val="false"/>
                <w:color w:val="000000"/>
                <w:sz w:val="20"/>
              </w:rPr>
              <w:t>
Воск пчелиный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қодастың (як-сиырлардың) шикі сүті</w:t>
            </w:r>
            <w:r>
              <w:br/>
            </w:r>
            <w:r>
              <w:rPr>
                <w:rFonts w:ascii="Times New Roman"/>
                <w:b w:val="false"/>
                <w:i w:val="false"/>
                <w:color w:val="000000"/>
                <w:sz w:val="20"/>
              </w:rPr>
              <w:t>
Молоко сырое ячьих (яков-коров)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жәндіктердің балауызы</w:t>
            </w:r>
            <w:r>
              <w:br/>
            </w:r>
            <w:r>
              <w:rPr>
                <w:rFonts w:ascii="Times New Roman"/>
                <w:b w:val="false"/>
                <w:i w:val="false"/>
                <w:color w:val="000000"/>
                <w:sz w:val="20"/>
              </w:rPr>
              <w:t>
Воск других насекомых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r>
              <w:br/>
            </w:r>
            <w:r>
              <w:rPr>
                <w:rFonts w:ascii="Times New Roman"/>
                <w:b w:val="false"/>
                <w:i w:val="false"/>
                <w:color w:val="000000"/>
                <w:sz w:val="20"/>
              </w:rPr>
              <w:t>
Молоко сырое овечье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w:t>
            </w:r>
            <w:r>
              <w:br/>
            </w:r>
            <w:r>
              <w:rPr>
                <w:rFonts w:ascii="Times New Roman"/>
                <w:b w:val="false"/>
                <w:i w:val="false"/>
                <w:color w:val="000000"/>
                <w:sz w:val="20"/>
              </w:rPr>
              <w:t>
Панты маралов, разведенных в хозяйствах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Ешкінің шикі сүті </w:t>
            </w:r>
            <w:r>
              <w:br/>
            </w:r>
            <w:r>
              <w:rPr>
                <w:rFonts w:ascii="Times New Roman"/>
                <w:b w:val="false"/>
                <w:i w:val="false"/>
                <w:color w:val="000000"/>
                <w:sz w:val="20"/>
              </w:rPr>
              <w:t>
Молоко сырое козье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бұғылар мүйізі</w:t>
            </w:r>
            <w:r>
              <w:br/>
            </w:r>
            <w:r>
              <w:rPr>
                <w:rFonts w:ascii="Times New Roman"/>
                <w:b w:val="false"/>
                <w:i w:val="false"/>
                <w:color w:val="000000"/>
                <w:sz w:val="20"/>
              </w:rPr>
              <w:t>
Панты прочих оленей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w:t>
            </w:r>
            <w:r>
              <w:br/>
            </w:r>
            <w:r>
              <w:rPr>
                <w:rFonts w:ascii="Times New Roman"/>
                <w:b w:val="false"/>
                <w:i w:val="false"/>
                <w:color w:val="000000"/>
                <w:sz w:val="20"/>
              </w:rPr>
              <w:t>
Шерсть стриженная с овцы живой, немытая (включая промытую руном) тонкая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1 сортты, жібек құртының пілләсі</w:t>
            </w:r>
            <w:r>
              <w:br/>
            </w:r>
            <w:r>
              <w:rPr>
                <w:rFonts w:ascii="Times New Roman"/>
                <w:b w:val="false"/>
                <w:i w:val="false"/>
                <w:color w:val="000000"/>
                <w:sz w:val="20"/>
              </w:rPr>
              <w:t>
Коконы шелкопряда, пригодные для размотки, 1 сорта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r>
              <w:br/>
            </w:r>
            <w:r>
              <w:rPr>
                <w:rFonts w:ascii="Times New Roman"/>
                <w:b w:val="false"/>
                <w:i w:val="false"/>
                <w:color w:val="000000"/>
                <w:sz w:val="20"/>
              </w:rPr>
              <w:t>
Шерсть стриженная с овцы живой, немытая (включая промытую руном) полутонкая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2 сортты, жібек құртының пілләсі</w:t>
            </w:r>
            <w:r>
              <w:br/>
            </w:r>
            <w:r>
              <w:rPr>
                <w:rFonts w:ascii="Times New Roman"/>
                <w:b w:val="false"/>
                <w:i w:val="false"/>
                <w:color w:val="000000"/>
                <w:sz w:val="20"/>
              </w:rPr>
              <w:t>
Коконы шелкопряда, пригодные для размотки, 2 сорта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ұяң</w:t>
            </w:r>
            <w:r>
              <w:br/>
            </w:r>
            <w:r>
              <w:rPr>
                <w:rFonts w:ascii="Times New Roman"/>
                <w:b w:val="false"/>
                <w:i w:val="false"/>
                <w:color w:val="000000"/>
                <w:sz w:val="20"/>
              </w:rPr>
              <w:t>
Шерсть стриженная с овцы живой, немытая (включая промытую руном) полугрубая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стандартты емес, жібек құртының пілләсі</w:t>
            </w:r>
            <w:r>
              <w:br/>
            </w:r>
            <w:r>
              <w:rPr>
                <w:rFonts w:ascii="Times New Roman"/>
                <w:b w:val="false"/>
                <w:i w:val="false"/>
                <w:color w:val="000000"/>
                <w:sz w:val="20"/>
              </w:rPr>
              <w:t>
Коконы шелкопряда, пригодные для размотки, нестандартные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(тобымен жуылғанды қоса алғанда) қылшық (қаракөл және елтірі қойларынан басқа) жүн</w:t>
            </w:r>
            <w:r>
              <w:br/>
            </w: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(теңіз ұлуы) жас, салқындатылған, қатырылған, кептірілген немесе тұздықтағы ұлулар</w:t>
            </w:r>
            <w:r>
              <w:br/>
            </w:r>
            <w:r>
              <w:rPr>
                <w:rFonts w:ascii="Times New Roman"/>
                <w:b w:val="false"/>
                <w:i w:val="false"/>
                <w:color w:val="000000"/>
                <w:sz w:val="20"/>
              </w:rPr>
              <w:t>
Улитки, свежие, охлажденные, мороженые, сушеные или в рассоле, кроме липариса (улиток морских)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(тобымен жуылғанды қоса алғанда), қаракөл және елтірі қойларының жуылмаған қылшық жүні</w:t>
            </w:r>
            <w:r>
              <w:br/>
            </w: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r>
              <w:br/>
            </w:r>
            <w:r>
              <w:rPr>
                <w:rFonts w:ascii="Times New Roman"/>
                <w:b w:val="false"/>
                <w:i w:val="false"/>
                <w:color w:val="000000"/>
                <w:sz w:val="20"/>
              </w:rPr>
              <w:t>
Шерсть верблюжья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r>
              <w:br/>
            </w:r>
            <w:r>
              <w:rPr>
                <w:rFonts w:ascii="Times New Roman"/>
                <w:b w:val="false"/>
                <w:i w:val="false"/>
                <w:color w:val="000000"/>
                <w:sz w:val="20"/>
              </w:rPr>
              <w:t>
Шерсть козья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Мамық-қауырсын</w:t>
            </w:r>
            <w:r>
              <w:br/>
            </w:r>
            <w:r>
              <w:rPr>
                <w:rFonts w:ascii="Times New Roman"/>
                <w:b w:val="false"/>
                <w:i w:val="false"/>
                <w:color w:val="000000"/>
                <w:sz w:val="20"/>
              </w:rPr>
              <w:t>
Пух-перо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r>
              <w:br/>
            </w:r>
            <w:r>
              <w:rPr>
                <w:rFonts w:ascii="Times New Roman"/>
                <w:b w:val="false"/>
                <w:i w:val="false"/>
                <w:color w:val="000000"/>
                <w:sz w:val="20"/>
              </w:rPr>
              <w:t>
Пух козий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биязы жүні</w:t>
            </w:r>
            <w:r>
              <w:br/>
            </w:r>
            <w:r>
              <w:rPr>
                <w:rFonts w:ascii="Times New Roman"/>
                <w:b w:val="false"/>
                <w:i w:val="false"/>
                <w:color w:val="000000"/>
                <w:sz w:val="20"/>
              </w:rPr>
              <w:t>
Волос животных тонкий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жібек құрты</w:t>
            </w:r>
            <w:r>
              <w:br/>
            </w:r>
            <w:r>
              <w:rPr>
                <w:rFonts w:ascii="Times New Roman"/>
                <w:b w:val="false"/>
                <w:i w:val="false"/>
                <w:color w:val="000000"/>
                <w:sz w:val="20"/>
              </w:rPr>
              <w:t>
Шелкопряд тутовый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қылшық жүні</w:t>
            </w:r>
            <w:r>
              <w:br/>
            </w:r>
            <w:r>
              <w:rPr>
                <w:rFonts w:ascii="Times New Roman"/>
                <w:b w:val="false"/>
                <w:i w:val="false"/>
                <w:color w:val="000000"/>
                <w:sz w:val="20"/>
              </w:rPr>
              <w:t>
Волос животных грубый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көбелегі</w:t>
            </w:r>
            <w:r>
              <w:br/>
            </w:r>
            <w:r>
              <w:rPr>
                <w:rFonts w:ascii="Times New Roman"/>
                <w:b w:val="false"/>
                <w:i w:val="false"/>
                <w:color w:val="000000"/>
                <w:sz w:val="20"/>
              </w:rPr>
              <w:t>
Бабочки шелкопряда тутового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қылы</w:t>
            </w:r>
            <w:r>
              <w:br/>
            </w:r>
            <w:r>
              <w:rPr>
                <w:rFonts w:ascii="Times New Roman"/>
                <w:b w:val="false"/>
                <w:i w:val="false"/>
                <w:color w:val="000000"/>
                <w:sz w:val="20"/>
              </w:rPr>
              <w:t>
Волос конский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дернәсілі</w:t>
            </w:r>
            <w:r>
              <w:br/>
            </w:r>
            <w:r>
              <w:rPr>
                <w:rFonts w:ascii="Times New Roman"/>
                <w:b w:val="false"/>
                <w:i w:val="false"/>
                <w:color w:val="000000"/>
                <w:sz w:val="20"/>
              </w:rPr>
              <w:t>
Гусеницы шелкопряда тутового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w:t>
            </w:r>
            <w:r>
              <w:br/>
            </w:r>
            <w:r>
              <w:rPr>
                <w:rFonts w:ascii="Times New Roman"/>
                <w:b w:val="false"/>
                <w:i w:val="false"/>
                <w:color w:val="000000"/>
                <w:sz w:val="20"/>
              </w:rPr>
              <w:t>
Продукты непищевые животного происхождения прочие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r>
              <w:br/>
            </w:r>
            <w:r>
              <w:rPr>
                <w:rFonts w:ascii="Times New Roman"/>
                <w:b w:val="false"/>
                <w:i w:val="false"/>
                <w:color w:val="000000"/>
                <w:sz w:val="20"/>
              </w:rPr>
              <w:t>
Мед натуральный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r>
              <w:br/>
            </w:r>
            <w:r>
              <w:rPr>
                <w:rFonts w:ascii="Times New Roman"/>
                <w:b w:val="false"/>
                <w:i w:val="false"/>
                <w:color w:val="000000"/>
                <w:sz w:val="20"/>
              </w:rPr>
              <w:t>
Продукты пищевые животного происхождения, не включенные в другие группировки, прочие</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r>
              <w:br/>
            </w:r>
            <w:r>
              <w:rPr>
                <w:rFonts w:ascii="Times New Roman"/>
                <w:b w:val="false"/>
                <w:i w:val="false"/>
                <w:color w:val="000000"/>
                <w:sz w:val="20"/>
              </w:rPr>
              <w:t>
Молоко сырое кобылье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6.2 Жұмыртқа өндіру, мың данаПроизводство яиц, тыс.штук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2162"/>
        <w:gridCol w:w="1024"/>
        <w:gridCol w:w="1308"/>
        <w:gridCol w:w="225"/>
        <w:gridCol w:w="1589"/>
        <w:gridCol w:w="2541"/>
        <w:gridCol w:w="1024"/>
        <w:gridCol w:w="1310"/>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Барлығы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Барлығы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r>
              <w:br/>
            </w:r>
            <w:r>
              <w:rPr>
                <w:rFonts w:ascii="Times New Roman"/>
                <w:b w:val="false"/>
                <w:i w:val="false"/>
                <w:color w:val="000000"/>
                <w:sz w:val="20"/>
              </w:rPr>
              <w:t>
продукции органического животноводства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r>
              <w:br/>
            </w:r>
            <w:r>
              <w:rPr>
                <w:rFonts w:ascii="Times New Roman"/>
                <w:b w:val="false"/>
                <w:i w:val="false"/>
                <w:color w:val="000000"/>
                <w:sz w:val="20"/>
              </w:rPr>
              <w:t>
продукции органического животноводства</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ересек жұмыртқа тұқымды тауықтарының жұмыртқасы</w:t>
            </w:r>
            <w:r>
              <w:br/>
            </w:r>
            <w:r>
              <w:rPr>
                <w:rFonts w:ascii="Times New Roman"/>
                <w:b w:val="false"/>
                <w:i w:val="false"/>
                <w:color w:val="000000"/>
                <w:sz w:val="20"/>
              </w:rPr>
              <w:t>
Яйца кур взрослых яичных пород родительского стада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r>
              <w:br/>
            </w:r>
            <w:r>
              <w:rPr>
                <w:rFonts w:ascii="Times New Roman"/>
                <w:b w:val="false"/>
                <w:i w:val="false"/>
                <w:color w:val="000000"/>
                <w:sz w:val="20"/>
              </w:rPr>
              <w:t>
Яйца цесарок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жұмыртқа тұқымды жас тауықтарының жұмыртқасы</w:t>
            </w:r>
            <w:r>
              <w:br/>
            </w:r>
            <w:r>
              <w:rPr>
                <w:rFonts w:ascii="Times New Roman"/>
                <w:b w:val="false"/>
                <w:i w:val="false"/>
                <w:color w:val="000000"/>
                <w:sz w:val="20"/>
              </w:rPr>
              <w:t>
Яйца молодняка кур яичных пород родительского стада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табынның жұмыртқа тұқымды жас тауықтарының жұмыртқасы</w:t>
            </w:r>
            <w:r>
              <w:br/>
            </w:r>
            <w:r>
              <w:rPr>
                <w:rFonts w:ascii="Times New Roman"/>
                <w:b w:val="false"/>
                <w:i w:val="false"/>
                <w:color w:val="000000"/>
                <w:sz w:val="20"/>
              </w:rPr>
              <w:t>
Яйца молодняка кур яичных пород промышленного стада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табынның жұмыртқа тұқымды ересек тауықтарының жұмыртқасы</w:t>
            </w:r>
            <w:r>
              <w:br/>
            </w:r>
            <w:r>
              <w:rPr>
                <w:rFonts w:ascii="Times New Roman"/>
                <w:b w:val="false"/>
                <w:i w:val="false"/>
                <w:color w:val="000000"/>
                <w:sz w:val="20"/>
              </w:rPr>
              <w:t>
Яйца кур взрослых яичных пород промышленного стада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етті-жұмыртқалы тұқымды ересек тауықтардың жұмыртқасы</w:t>
            </w:r>
            <w:r>
              <w:br/>
            </w:r>
            <w:r>
              <w:rPr>
                <w:rFonts w:ascii="Times New Roman"/>
                <w:b w:val="false"/>
                <w:i w:val="false"/>
                <w:color w:val="000000"/>
                <w:sz w:val="20"/>
              </w:rPr>
              <w:t>
Яйца кур взрослых мясных и мясо-яичных пород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тауық жұмыртқасы</w:t>
            </w:r>
            <w:r>
              <w:br/>
            </w:r>
            <w:r>
              <w:rPr>
                <w:rFonts w:ascii="Times New Roman"/>
                <w:b w:val="false"/>
                <w:i w:val="false"/>
                <w:color w:val="000000"/>
                <w:sz w:val="20"/>
              </w:rPr>
              <w:t>
Яйца куриные прочие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етті-жұмыртқалы тұқымды жас тауықтардың жұмыртқасы</w:t>
            </w:r>
            <w:r>
              <w:br/>
            </w:r>
            <w:r>
              <w:rPr>
                <w:rFonts w:ascii="Times New Roman"/>
                <w:b w:val="false"/>
                <w:i w:val="false"/>
                <w:color w:val="000000"/>
                <w:sz w:val="20"/>
              </w:rPr>
              <w:t>
Яйца молодняка кур мясных и мясо-яичных пород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r>
              <w:br/>
            </w:r>
            <w:r>
              <w:rPr>
                <w:rFonts w:ascii="Times New Roman"/>
                <w:b w:val="false"/>
                <w:i w:val="false"/>
                <w:color w:val="000000"/>
                <w:sz w:val="20"/>
              </w:rPr>
              <w:t>
Яйца индеек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r>
              <w:br/>
            </w:r>
            <w:r>
              <w:rPr>
                <w:rFonts w:ascii="Times New Roman"/>
                <w:b w:val="false"/>
                <w:i w:val="false"/>
                <w:color w:val="000000"/>
                <w:sz w:val="20"/>
              </w:rPr>
              <w:t>
Яйца перепелок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r>
              <w:br/>
            </w:r>
            <w:r>
              <w:rPr>
                <w:rFonts w:ascii="Times New Roman"/>
                <w:b w:val="false"/>
                <w:i w:val="false"/>
                <w:color w:val="000000"/>
                <w:sz w:val="20"/>
              </w:rPr>
              <w:t>
Яйца уток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r>
              <w:br/>
            </w:r>
            <w:r>
              <w:rPr>
                <w:rFonts w:ascii="Times New Roman"/>
                <w:b w:val="false"/>
                <w:i w:val="false"/>
                <w:color w:val="000000"/>
                <w:sz w:val="20"/>
              </w:rPr>
              <w:t>
Яйца страусов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r>
              <w:br/>
            </w:r>
            <w:r>
              <w:rPr>
                <w:rFonts w:ascii="Times New Roman"/>
                <w:b w:val="false"/>
                <w:i w:val="false"/>
                <w:color w:val="000000"/>
                <w:sz w:val="20"/>
              </w:rPr>
              <w:t>
Яйца гусей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r>
              <w:br/>
            </w:r>
            <w:r>
              <w:rPr>
                <w:rFonts w:ascii="Times New Roman"/>
                <w:b w:val="false"/>
                <w:i w:val="false"/>
                <w:color w:val="000000"/>
                <w:sz w:val="20"/>
              </w:rPr>
              <w:t>
Яйца птицы прочей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6.3 Иленбеген теріні және шаруашылықта өсірілген бағалы аң терісін өндіру, дана</w:t>
      </w:r>
    </w:p>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023"/>
        <w:gridCol w:w="1300"/>
        <w:gridCol w:w="286"/>
        <w:gridCol w:w="2019"/>
        <w:gridCol w:w="3951"/>
        <w:gridCol w:w="1302"/>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бурыл түлкілердің терісі</w:t>
            </w:r>
            <w:r>
              <w:br/>
            </w:r>
            <w:r>
              <w:rPr>
                <w:rFonts w:ascii="Times New Roman"/>
                <w:b w:val="false"/>
                <w:i w:val="false"/>
                <w:color w:val="000000"/>
                <w:sz w:val="20"/>
              </w:rPr>
              <w:t>
Шкурки лисиц черно-бурых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иттердің терісі</w:t>
            </w:r>
            <w:r>
              <w:br/>
            </w:r>
            <w:r>
              <w:rPr>
                <w:rFonts w:ascii="Times New Roman"/>
                <w:b w:val="false"/>
                <w:i w:val="false"/>
                <w:color w:val="000000"/>
                <w:sz w:val="20"/>
              </w:rPr>
              <w:t>
Шкурки енотовидной собаки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түлкілердің терісі</w:t>
            </w:r>
            <w:r>
              <w:br/>
            </w:r>
            <w:r>
              <w:rPr>
                <w:rFonts w:ascii="Times New Roman"/>
                <w:b w:val="false"/>
                <w:i w:val="false"/>
                <w:color w:val="000000"/>
                <w:sz w:val="20"/>
              </w:rPr>
              <w:t>
Шкурки лисиц прочих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бағалы аң терісінің өзге де шикізаты</w:t>
            </w:r>
            <w:r>
              <w:br/>
            </w:r>
            <w:r>
              <w:rPr>
                <w:rFonts w:ascii="Times New Roman"/>
                <w:b w:val="false"/>
                <w:i w:val="false"/>
                <w:color w:val="000000"/>
                <w:sz w:val="20"/>
              </w:rPr>
              <w:t>
Сырье пушно-меховое прочее, не включенное в другие группировки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түлкілердің терісі</w:t>
            </w:r>
            <w:r>
              <w:br/>
            </w:r>
            <w:r>
              <w:rPr>
                <w:rFonts w:ascii="Times New Roman"/>
                <w:b w:val="false"/>
                <w:i w:val="false"/>
                <w:color w:val="000000"/>
                <w:sz w:val="20"/>
              </w:rPr>
              <w:t>
Шкурки песцов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r>
              <w:br/>
            </w:r>
            <w:r>
              <w:rPr>
                <w:rFonts w:ascii="Times New Roman"/>
                <w:b w:val="false"/>
                <w:i w:val="false"/>
                <w:color w:val="000000"/>
                <w:sz w:val="20"/>
              </w:rPr>
              <w:t>
Каракульча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күзеннің терісі</w:t>
            </w:r>
            <w:r>
              <w:br/>
            </w:r>
            <w:r>
              <w:rPr>
                <w:rFonts w:ascii="Times New Roman"/>
                <w:b w:val="false"/>
                <w:i w:val="false"/>
                <w:color w:val="000000"/>
                <w:sz w:val="20"/>
              </w:rPr>
              <w:t>
Шкурки норок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r>
              <w:br/>
            </w:r>
            <w:r>
              <w:rPr>
                <w:rFonts w:ascii="Times New Roman"/>
                <w:b w:val="false"/>
                <w:i w:val="false"/>
                <w:color w:val="000000"/>
                <w:sz w:val="20"/>
              </w:rPr>
              <w:t>
Каракуль</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құндызының терісі</w:t>
            </w:r>
            <w:r>
              <w:br/>
            </w:r>
            <w:r>
              <w:rPr>
                <w:rFonts w:ascii="Times New Roman"/>
                <w:b w:val="false"/>
                <w:i w:val="false"/>
                <w:color w:val="000000"/>
                <w:sz w:val="20"/>
              </w:rPr>
              <w:t>
Шкурки нутрий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w:t>
            </w:r>
            <w:r>
              <w:br/>
            </w:r>
            <w:r>
              <w:rPr>
                <w:rFonts w:ascii="Times New Roman"/>
                <w:b w:val="false"/>
                <w:i w:val="false"/>
                <w:color w:val="000000"/>
                <w:sz w:val="20"/>
              </w:rPr>
              <w:t>
Смушка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Бұлғынның терісі</w:t>
            </w:r>
            <w:r>
              <w:br/>
            </w:r>
            <w:r>
              <w:rPr>
                <w:rFonts w:ascii="Times New Roman"/>
                <w:b w:val="false"/>
                <w:i w:val="false"/>
                <w:color w:val="000000"/>
                <w:sz w:val="20"/>
              </w:rPr>
              <w:t>
Шкурки соболей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терілері</w:t>
            </w:r>
            <w:r>
              <w:br/>
            </w:r>
            <w:r>
              <w:rPr>
                <w:rFonts w:ascii="Times New Roman"/>
                <w:b w:val="false"/>
                <w:i w:val="false"/>
                <w:color w:val="000000"/>
                <w:sz w:val="20"/>
              </w:rPr>
              <w:t>
Шкуры рептилий</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Құндыздардың терісі</w:t>
            </w:r>
            <w:r>
              <w:br/>
            </w:r>
            <w:r>
              <w:rPr>
                <w:rFonts w:ascii="Times New Roman"/>
                <w:b w:val="false"/>
                <w:i w:val="false"/>
                <w:color w:val="000000"/>
                <w:sz w:val="20"/>
              </w:rPr>
              <w:t>
Шкурки бобров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r>
              <w:br/>
            </w:r>
            <w:r>
              <w:rPr>
                <w:rFonts w:ascii="Times New Roman"/>
                <w:b w:val="false"/>
                <w:i w:val="false"/>
                <w:color w:val="000000"/>
                <w:sz w:val="20"/>
              </w:rPr>
              <w:t>
Шкуры крупные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Ондатрдың терісі</w:t>
            </w:r>
            <w:r>
              <w:br/>
            </w:r>
            <w:r>
              <w:rPr>
                <w:rFonts w:ascii="Times New Roman"/>
                <w:b w:val="false"/>
                <w:i w:val="false"/>
                <w:color w:val="000000"/>
                <w:sz w:val="20"/>
              </w:rPr>
              <w:t>
Шкурки ондатры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r>
              <w:br/>
            </w:r>
            <w:r>
              <w:rPr>
                <w:rFonts w:ascii="Times New Roman"/>
                <w:b w:val="false"/>
                <w:i w:val="false"/>
                <w:color w:val="000000"/>
                <w:sz w:val="20"/>
              </w:rPr>
              <w:t>
Шкуры мелкие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мен қояндардың терісі</w:t>
            </w:r>
            <w:r>
              <w:br/>
            </w:r>
            <w:r>
              <w:rPr>
                <w:rFonts w:ascii="Times New Roman"/>
                <w:b w:val="false"/>
                <w:i w:val="false"/>
                <w:color w:val="000000"/>
                <w:sz w:val="20"/>
              </w:rPr>
              <w:t>
Шкурки кроликов и зайцев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Аңдардың өзге де терілері</w:t>
            </w:r>
            <w:r>
              <w:br/>
            </w:r>
            <w:r>
              <w:rPr>
                <w:rFonts w:ascii="Times New Roman"/>
                <w:b w:val="false"/>
                <w:i w:val="false"/>
                <w:color w:val="000000"/>
                <w:sz w:val="20"/>
              </w:rPr>
              <w:t>
Шкуры животных прочих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10"/>
        <w:gridCol w:w="6590"/>
      </w:tblGrid>
      <w:tr>
        <w:trPr>
          <w:trHeight w:val="30" w:hRule="atLeast"/>
        </w:trPr>
        <w:tc>
          <w:tcPr>
            <w:tcW w:w="5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Қырқылған қой жүнінің жалпы мөлшерінен бастапқы өңдеуге өткізілген жүннің мөлшерін көрсетіңіз, центнер</w:t>
            </w:r>
            <w:r>
              <w:br/>
            </w:r>
            <w:r>
              <w:rPr>
                <w:rFonts w:ascii="Times New Roman"/>
                <w:b w:val="false"/>
                <w:i w:val="false"/>
                <w:color w:val="000000"/>
                <w:sz w:val="20"/>
              </w:rPr>
              <w:t>
(6.1-бөлімнің 1-бағанынан 7, 8, 9, 10, 11 жолдар қосындысы)</w:t>
            </w:r>
            <w:r>
              <w:br/>
            </w:r>
            <w:r>
              <w:rPr>
                <w:rFonts w:ascii="Times New Roman"/>
                <w:b w:val="false"/>
                <w:i w:val="false"/>
                <w:color w:val="000000"/>
                <w:sz w:val="20"/>
              </w:rPr>
              <w:t>
Из общего количества настриженной овечьей шерсти укажите количество реализованной шерсти на первичную обработку, центнер</w:t>
            </w:r>
            <w:r>
              <w:br/>
            </w:r>
            <w:r>
              <w:rPr>
                <w:rFonts w:ascii="Times New Roman"/>
                <w:b w:val="false"/>
                <w:i w:val="false"/>
                <w:color w:val="000000"/>
                <w:sz w:val="20"/>
              </w:rPr>
              <w:t>
(из раздела 6.1 сумма строк 7, 8, 9, 10, 11 графы 1)</w:t>
            </w:r>
          </w:p>
        </w:tc>
        <w:tc>
          <w:tcPr>
            <w:tcW w:w="65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Өндірілген сиыр сүтінің жалпы мөлшерінен бұзаулар мен торайларға сүт беруге пайдаланылған сиыр сүтінің көлемін көрсетіңіз, центнер</w:t>
            </w:r>
            <w:r>
              <w:br/>
            </w:r>
            <w:r>
              <w:rPr>
                <w:rFonts w:ascii="Times New Roman"/>
                <w:b w:val="false"/>
                <w:i w:val="false"/>
                <w:color w:val="000000"/>
                <w:sz w:val="20"/>
              </w:rPr>
              <w:t>
(6.1-бөлімнің 1-бағанынан 1, 2 жолдар қосындысы)</w:t>
            </w:r>
            <w:r>
              <w:br/>
            </w:r>
            <w:r>
              <w:rPr>
                <w:rFonts w:ascii="Times New Roman"/>
                <w:b w:val="false"/>
                <w:i w:val="false"/>
                <w:color w:val="000000"/>
                <w:sz w:val="20"/>
              </w:rPr>
              <w:t>
Из общего объема произведенного коровьего молока укажите объем коровьего молока использованного на выпойку телят и поросят, центнер</w:t>
            </w:r>
            <w:r>
              <w:br/>
            </w:r>
            <w:r>
              <w:rPr>
                <w:rFonts w:ascii="Times New Roman"/>
                <w:b w:val="false"/>
                <w:i w:val="false"/>
                <w:color w:val="000000"/>
                <w:sz w:val="20"/>
              </w:rPr>
              <w:t>
(из раздела 6.1 сумма строк 1, 2 графы 1)</w:t>
            </w:r>
          </w:p>
        </w:tc>
        <w:tc>
          <w:tcPr>
            <w:tcW w:w="65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Ірі қара мал мен енекелердің шәуеттерін өндіру, мөлшер</w:t>
            </w:r>
            <w:r>
              <w:br/>
            </w:r>
            <w:r>
              <w:rPr>
                <w:rFonts w:ascii="Times New Roman"/>
                <w:b w:val="false"/>
                <w:i w:val="false"/>
                <w:color w:val="000000"/>
                <w:sz w:val="20"/>
              </w:rPr>
              <w:t>
Производство спермы скота крупного рогатого и буйволов, доза</w:t>
            </w:r>
          </w:p>
        </w:tc>
        <w:tc>
          <w:tcPr>
            <w:tcW w:w="65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Қайта жаңғыртуға арналған жануарлардың эмбриондарын өндіру, дана</w:t>
            </w:r>
            <w:r>
              <w:br/>
            </w:r>
            <w:r>
              <w:rPr>
                <w:rFonts w:ascii="Times New Roman"/>
                <w:b w:val="false"/>
                <w:i w:val="false"/>
                <w:color w:val="000000"/>
                <w:sz w:val="20"/>
              </w:rPr>
              <w:t>
Производство эмбрионов животных для воспроизводства, штук</w:t>
            </w:r>
          </w:p>
        </w:tc>
        <w:tc>
          <w:tcPr>
            <w:tcW w:w="65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Мал түрлері бойынша мал азығы шығыстары туралы мәліметтерді көрсетіңіз, азық өлшемі есебіндегі центнер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Укажите сведения о расходе кормов по видам скота, центнеров кормовых единиц</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7.1 Құнарлы мал азығы, шөп, сүрлем және пішендеме шығыстары, азық өлшемі есебіндегі центнер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Расход концентрированных кормов, сена, силоса и сенажа, центнеров кормовых единиц</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380"/>
        <w:gridCol w:w="1133"/>
        <w:gridCol w:w="834"/>
        <w:gridCol w:w="1431"/>
        <w:gridCol w:w="835"/>
        <w:gridCol w:w="1331"/>
        <w:gridCol w:w="1033"/>
        <w:gridCol w:w="1432"/>
        <w:gridCol w:w="984"/>
        <w:gridCol w:w="537"/>
        <w:gridCol w:w="83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r>
              <w:br/>
            </w:r>
            <w:r>
              <w:rPr>
                <w:rFonts w:ascii="Times New Roman"/>
                <w:b w:val="false"/>
                <w:i w:val="false"/>
                <w:color w:val="000000"/>
                <w:sz w:val="20"/>
              </w:rPr>
              <w:t>
Скот крупный рогатый молочно-мясного стада, живой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r>
              <w:br/>
            </w:r>
            <w:r>
              <w:rPr>
                <w:rFonts w:ascii="Times New Roman"/>
                <w:b w:val="false"/>
                <w:i w:val="false"/>
                <w:color w:val="000000"/>
                <w:sz w:val="20"/>
              </w:rPr>
              <w:t>
Из него коровы молочно-мясного стада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азығының шығысы (құрама жемсіз)</w:t>
            </w:r>
            <w:r>
              <w:br/>
            </w:r>
            <w:r>
              <w:rPr>
                <w:rFonts w:ascii="Times New Roman"/>
                <w:b w:val="false"/>
                <w:i w:val="false"/>
                <w:color w:val="000000"/>
                <w:sz w:val="20"/>
              </w:rPr>
              <w:t>
Расход концентрированных кормов (без комбикормов)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жемдердің шығысы</w:t>
            </w:r>
            <w:r>
              <w:br/>
            </w:r>
            <w:r>
              <w:rPr>
                <w:rFonts w:ascii="Times New Roman"/>
                <w:b w:val="false"/>
                <w:i w:val="false"/>
                <w:color w:val="000000"/>
                <w:sz w:val="20"/>
              </w:rPr>
              <w:t>
Расход комбикормов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шығысы</w:t>
            </w:r>
            <w:r>
              <w:br/>
            </w:r>
            <w:r>
              <w:rPr>
                <w:rFonts w:ascii="Times New Roman"/>
                <w:b w:val="false"/>
                <w:i w:val="false"/>
                <w:color w:val="000000"/>
                <w:sz w:val="20"/>
              </w:rPr>
              <w:t>
Расход сена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457"/>
        <w:gridCol w:w="2457"/>
        <w:gridCol w:w="2464"/>
        <w:gridCol w:w="2465"/>
      </w:tblGrid>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r>
              <w:br/>
            </w:r>
            <w:r>
              <w:rPr>
                <w:rFonts w:ascii="Times New Roman"/>
                <w:b w:val="false"/>
                <w:i w:val="false"/>
                <w:color w:val="000000"/>
                <w:sz w:val="20"/>
              </w:rPr>
              <w:t>
Звери пушные клеточного разведения</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бөлімді толтырған кезде осы статистикалық нысанға сәйкес "Негізгі мал азықтарының құнарлығы" 1-қосымшасында келтірілген мал азығы бірліктері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заполнении данного раздела учитываются кормовые единицы согласно "Питательности основных кормов" приведенные в приложении 1 к данной статистической форме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421"/>
        <w:gridCol w:w="1232"/>
        <w:gridCol w:w="908"/>
        <w:gridCol w:w="1557"/>
        <w:gridCol w:w="908"/>
        <w:gridCol w:w="1448"/>
        <w:gridCol w:w="1124"/>
        <w:gridCol w:w="1557"/>
        <w:gridCol w:w="1071"/>
        <w:gridCol w:w="584"/>
        <w:gridCol w:w="907"/>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r>
              <w:br/>
            </w:r>
            <w:r>
              <w:rPr>
                <w:rFonts w:ascii="Times New Roman"/>
                <w:b w:val="false"/>
                <w:i w:val="false"/>
                <w:color w:val="000000"/>
                <w:sz w:val="20"/>
              </w:rPr>
              <w:t>
Скот крупный рогатый молочно-мясного стада, живой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r>
              <w:br/>
            </w:r>
            <w:r>
              <w:rPr>
                <w:rFonts w:ascii="Times New Roman"/>
                <w:b w:val="false"/>
                <w:i w:val="false"/>
                <w:color w:val="000000"/>
                <w:sz w:val="20"/>
              </w:rPr>
              <w:t>
Из него коровы молочно-мясного стада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шығысы</w:t>
            </w:r>
            <w:r>
              <w:br/>
            </w:r>
            <w:r>
              <w:rPr>
                <w:rFonts w:ascii="Times New Roman"/>
                <w:b w:val="false"/>
                <w:i w:val="false"/>
                <w:color w:val="000000"/>
                <w:sz w:val="20"/>
              </w:rPr>
              <w:t>
Расход силоса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шығысы</w:t>
            </w:r>
            <w:r>
              <w:br/>
            </w:r>
            <w:r>
              <w:rPr>
                <w:rFonts w:ascii="Times New Roman"/>
                <w:b w:val="false"/>
                <w:i w:val="false"/>
                <w:color w:val="000000"/>
                <w:sz w:val="20"/>
              </w:rPr>
              <w:t>
Расход сенажа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457"/>
        <w:gridCol w:w="2457"/>
        <w:gridCol w:w="2464"/>
        <w:gridCol w:w="2465"/>
      </w:tblGrid>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r>
              <w:br/>
            </w:r>
            <w:r>
              <w:rPr>
                <w:rFonts w:ascii="Times New Roman"/>
                <w:b w:val="false"/>
                <w:i w:val="false"/>
                <w:color w:val="000000"/>
                <w:sz w:val="20"/>
              </w:rPr>
              <w:t>
Звери пушные клеточного разведения</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 Мал түрлері бойынша басқа мал азығы түрлерінің шығыстары, азық өлшемі есебіндегі центнер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Расход других видов кормов по видам скота, центнеров кормовых единиц</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234"/>
        <w:gridCol w:w="1044"/>
        <w:gridCol w:w="769"/>
        <w:gridCol w:w="1319"/>
        <w:gridCol w:w="769"/>
        <w:gridCol w:w="1227"/>
        <w:gridCol w:w="952"/>
        <w:gridCol w:w="1320"/>
        <w:gridCol w:w="908"/>
        <w:gridCol w:w="495"/>
        <w:gridCol w:w="769"/>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r>
              <w:br/>
            </w:r>
            <w:r>
              <w:rPr>
                <w:rFonts w:ascii="Times New Roman"/>
                <w:b w:val="false"/>
                <w:i w:val="false"/>
                <w:color w:val="000000"/>
                <w:sz w:val="20"/>
              </w:rPr>
              <w:t>
Порядковый номер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r>
              <w:br/>
            </w:r>
            <w:r>
              <w:rPr>
                <w:rFonts w:ascii="Times New Roman"/>
                <w:b w:val="false"/>
                <w:i w:val="false"/>
                <w:color w:val="000000"/>
                <w:sz w:val="20"/>
              </w:rPr>
              <w:t>
Виды кормов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r>
              <w:br/>
            </w:r>
            <w:r>
              <w:rPr>
                <w:rFonts w:ascii="Times New Roman"/>
                <w:b w:val="false"/>
                <w:i w:val="false"/>
                <w:color w:val="000000"/>
                <w:sz w:val="20"/>
              </w:rPr>
              <w:t>
Скот крупный рогатый молочно-мясного стада, живой</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r>
              <w:br/>
            </w:r>
            <w:r>
              <w:rPr>
                <w:rFonts w:ascii="Times New Roman"/>
                <w:b w:val="false"/>
                <w:i w:val="false"/>
                <w:color w:val="000000"/>
                <w:sz w:val="20"/>
              </w:rPr>
              <w:t>
Из него коровы молочно-мясного стада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r>
              <w:br/>
            </w:r>
            <w:r>
              <w:rPr>
                <w:rFonts w:ascii="Times New Roman"/>
                <w:b w:val="false"/>
                <w:i w:val="false"/>
                <w:color w:val="000000"/>
                <w:sz w:val="20"/>
              </w:rPr>
              <w:t>
Солома и шелуха зерновых культур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Культуры кормовые Корнеплодные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r>
              <w:br/>
            </w:r>
            <w:r>
              <w:rPr>
                <w:rFonts w:ascii="Times New Roman"/>
                <w:b w:val="false"/>
                <w:i w:val="false"/>
                <w:color w:val="000000"/>
                <w:sz w:val="20"/>
              </w:rPr>
              <w:t>
Культуры кормовые прочие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457"/>
        <w:gridCol w:w="2457"/>
        <w:gridCol w:w="2464"/>
        <w:gridCol w:w="2465"/>
      </w:tblGrid>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r>
              <w:br/>
            </w:r>
            <w:r>
              <w:rPr>
                <w:rFonts w:ascii="Times New Roman"/>
                <w:b w:val="false"/>
                <w:i w:val="false"/>
                <w:color w:val="000000"/>
                <w:sz w:val="20"/>
              </w:rPr>
              <w:t>
Звери пушные клеточного разведения</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_____________________ </w:t>
      </w:r>
    </w:p>
    <w:p>
      <w:pPr>
        <w:spacing w:after="0"/>
        <w:ind w:left="0"/>
        <w:jc w:val="both"/>
      </w:pPr>
      <w:r>
        <w:rPr>
          <w:rFonts w:ascii="Times New Roman"/>
          <w:b w:val="false"/>
          <w:i w:val="false"/>
          <w:color w:val="000000"/>
          <w:sz w:val="28"/>
        </w:rPr>
        <w:t>
      ____________________________________ _____________________________</w:t>
      </w:r>
    </w:p>
    <w:p>
      <w:pPr>
        <w:spacing w:after="0"/>
        <w:ind w:left="0"/>
        <w:jc w:val="both"/>
      </w:pPr>
      <w:r>
        <w:rPr>
          <w:rFonts w:ascii="Times New Roman"/>
          <w:b w:val="false"/>
          <w:i w:val="false"/>
          <w:color w:val="000000"/>
          <w:sz w:val="28"/>
        </w:rPr>
        <w:t xml:space="preserve">
      Телефоны (респонденттің)___ __ Электрондық пошта мекенжайы (респонденттің) ____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 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 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обязанности_____________________________ 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"Мал шаруашылығының </w:t>
            </w:r>
            <w:r>
              <w:br/>
            </w:r>
            <w:r>
              <w:rPr>
                <w:rFonts w:ascii="Times New Roman"/>
                <w:b w:val="false"/>
                <w:i w:val="false"/>
                <w:color w:val="000000"/>
                <w:sz w:val="20"/>
              </w:rPr>
              <w:t xml:space="preserve">жай-күйі туралы" </w:t>
            </w:r>
            <w:r>
              <w:br/>
            </w:r>
            <w:r>
              <w:rPr>
                <w:rFonts w:ascii="Times New Roman"/>
                <w:b w:val="false"/>
                <w:i w:val="false"/>
                <w:color w:val="000000"/>
                <w:sz w:val="20"/>
              </w:rPr>
              <w:t xml:space="preserve">(индексі 24-сх, </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жалпымемлекеттік</w:t>
            </w:r>
            <w:r>
              <w:br/>
            </w:r>
            <w:r>
              <w:rPr>
                <w:rFonts w:ascii="Times New Roman"/>
                <w:b w:val="false"/>
                <w:i w:val="false"/>
                <w:color w:val="000000"/>
                <w:sz w:val="20"/>
              </w:rPr>
              <w:t xml:space="preserve"> 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общегосударственного </w:t>
            </w:r>
            <w:r>
              <w:br/>
            </w:r>
            <w:r>
              <w:rPr>
                <w:rFonts w:ascii="Times New Roman"/>
                <w:b w:val="false"/>
                <w:i w:val="false"/>
                <w:color w:val="000000"/>
                <w:sz w:val="20"/>
              </w:rPr>
              <w:t xml:space="preserve">статистического наблюдения </w:t>
            </w:r>
            <w:r>
              <w:br/>
            </w:r>
            <w:r>
              <w:rPr>
                <w:rFonts w:ascii="Times New Roman"/>
                <w:b w:val="false"/>
                <w:i w:val="false"/>
                <w:color w:val="000000"/>
                <w:sz w:val="20"/>
              </w:rPr>
              <w:t xml:space="preserve">"Отчет о состоянии </w:t>
            </w:r>
            <w:r>
              <w:br/>
            </w:r>
            <w:r>
              <w:rPr>
                <w:rFonts w:ascii="Times New Roman"/>
                <w:b w:val="false"/>
                <w:i w:val="false"/>
                <w:color w:val="000000"/>
                <w:sz w:val="20"/>
              </w:rPr>
              <w:t xml:space="preserve">животноводства" (индекс 24-сх, </w:t>
            </w:r>
            <w:r>
              <w:br/>
            </w:r>
            <w:r>
              <w:rPr>
                <w:rFonts w:ascii="Times New Roman"/>
                <w:b w:val="false"/>
                <w:i w:val="false"/>
                <w:color w:val="000000"/>
                <w:sz w:val="20"/>
              </w:rPr>
              <w:t>периодичность годовая)</w:t>
            </w:r>
          </w:p>
        </w:tc>
      </w:tr>
    </w:tbl>
    <w:bookmarkStart w:name="z111" w:id="88"/>
    <w:p>
      <w:pPr>
        <w:spacing w:after="0"/>
        <w:ind w:left="0"/>
        <w:jc w:val="left"/>
      </w:pPr>
      <w:r>
        <w:rPr>
          <w:rFonts w:ascii="Times New Roman"/>
          <w:b/>
          <w:i w:val="false"/>
          <w:color w:val="000000"/>
        </w:rPr>
        <w:t xml:space="preserve"> Негізгі мал азықтарының құнарлығы Питательность основных кормов (1 килограмм табиғи мал азығындағы азық өлшемі) (в 1 килограмме натурального корма содержится кормовых единиц)</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1"/>
        <w:gridCol w:w="4521"/>
        <w:gridCol w:w="3258"/>
      </w:tblGrid>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r>
              <w:br/>
            </w:r>
            <w:r>
              <w:rPr>
                <w:rFonts w:ascii="Times New Roman"/>
                <w:b w:val="false"/>
                <w:i w:val="false"/>
                <w:color w:val="000000"/>
                <w:sz w:val="20"/>
              </w:rPr>
              <w:t>
Кормовые единицы</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қалдықтары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промышленного производства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күнжара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күнжара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күнжара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шрот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шрот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шрот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шрот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азық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животного происхождения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ұн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Гидролизді ашытқы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айрылған сүт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айрылған сүт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ұн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алуан шөпті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жақсы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орташа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жаман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Атқонақтық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жақсы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астық тұқымдас</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орташа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жаман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орымдық жоңышқа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орымдық жоңышқа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Беделі-атқонақтық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Бұршақты-сұлылық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Қияқөлеңдік</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Травяная мука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 шөпті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сиыржоңышқа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асбұршақ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әр түрлі шөпті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атқонақты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Жүгерілік</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Тамыр-түйнек жемістілер</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Корнеклубнеплоды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 қызылшасы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қантты кызылша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жайылымдарының шөбі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естественных пастбищ</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алаңдық шабындық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 шабындық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жайылымдар</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мен шабындыққа егілген шөптер</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сеяных пастбищ и сенокосов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 шөпті жайылымдар</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жайылымдар (1-ші өшіктіру)</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Злаково-бобового пастбища (1-е стравливание)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Жиматарғақ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Ежа сборная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Мысыққұйрық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Лисохвост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Шабындықты қонақот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бетеге</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көрпекөк</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 атқонақпен</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егіс дақылдарының шөптері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однолетних посевных культур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 сұлы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 сұлы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қырыққабат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шаруашылығының</w:t>
            </w:r>
            <w:r>
              <w:br/>
            </w:r>
            <w:r>
              <w:rPr>
                <w:rFonts w:ascii="Times New Roman"/>
                <w:b w:val="false"/>
                <w:i w:val="false"/>
                <w:color w:val="000000"/>
                <w:sz w:val="20"/>
              </w:rPr>
              <w:t xml:space="preserve">жай-күйі туралы" </w:t>
            </w:r>
            <w:r>
              <w:br/>
            </w:r>
            <w:r>
              <w:rPr>
                <w:rFonts w:ascii="Times New Roman"/>
                <w:b w:val="false"/>
                <w:i w:val="false"/>
                <w:color w:val="000000"/>
                <w:sz w:val="20"/>
              </w:rPr>
              <w:t>(индексі 24-сх,</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жалпымемлекеттік</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2-қосымша</w:t>
            </w:r>
          </w:p>
        </w:tc>
      </w:tr>
    </w:tbl>
    <w:bookmarkStart w:name="z113" w:id="89"/>
    <w:p>
      <w:pPr>
        <w:spacing w:after="0"/>
        <w:ind w:left="0"/>
        <w:jc w:val="left"/>
      </w:pPr>
      <w:r>
        <w:rPr>
          <w:rFonts w:ascii="Times New Roman"/>
          <w:b/>
          <w:i w:val="false"/>
          <w:color w:val="000000"/>
        </w:rPr>
        <w:t xml:space="preserve"> Ауыл, орман және балық шаруашылығы өнімдерінің (көрсетілетін қызметтердің) анықтамалығына кірмейтін мал шаруашылығы өнімдерінің анықтамалығы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7"/>
        <w:gridCol w:w="6213"/>
      </w:tblGrid>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бұқалары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бордақылаудағы ересек ірі қара малы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қысыр малдары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1 жастағы және одан үлкен өгізшелері</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12 айдан 18 айға дейінгі бұқашықтары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18 айдан 2 жасқа дейінгі бұқашықтары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2 жастан үлкен бұқалары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01.1.2.3.1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Сүтті-етті табынның 12 айдан 18 айға дейінгі қашарлары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01.1.2.3.2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18 айдан 27 айға дейінгі қашарлары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6 айға дейінгі бұқашықтары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6 айдан 1 жасқа дейінгі бұқашықтары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1 жасқа дейінгі өгізшелері</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Сүтті-етті табынның 6 айға дейінгі қашарлары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6 айдан 1 жасқа дейінгі қашарлары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сүтті-етті табынның ірі қара малы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xml:space="preserve">№ 7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10 ақпандағы </w:t>
            </w:r>
            <w:r>
              <w:br/>
            </w:r>
            <w:r>
              <w:rPr>
                <w:rFonts w:ascii="Times New Roman"/>
                <w:b w:val="false"/>
                <w:i w:val="false"/>
                <w:color w:val="000000"/>
                <w:sz w:val="20"/>
              </w:rPr>
              <w:t xml:space="preserve">№ 21 бұйрығына </w:t>
            </w:r>
            <w:r>
              <w:br/>
            </w:r>
            <w:r>
              <w:rPr>
                <w:rFonts w:ascii="Times New Roman"/>
                <w:b w:val="false"/>
                <w:i w:val="false"/>
                <w:color w:val="000000"/>
                <w:sz w:val="20"/>
              </w:rPr>
              <w:t>27-қосымша</w:t>
            </w:r>
          </w:p>
        </w:tc>
      </w:tr>
    </w:tbl>
    <w:bookmarkStart w:name="z116" w:id="90"/>
    <w:p>
      <w:pPr>
        <w:spacing w:after="0"/>
        <w:ind w:left="0"/>
        <w:jc w:val="left"/>
      </w:pPr>
      <w:r>
        <w:rPr>
          <w:rFonts w:ascii="Times New Roman"/>
          <w:b/>
          <w:i w:val="false"/>
          <w:color w:val="000000"/>
        </w:rPr>
        <w:t xml:space="preserve"> "Мал шаруашылығының жай-күйі туралы есеп" (индексі 24-сх, кезеңділігі жылдық) жалпымемлекеттік статистикалық байқаудың статистикалық нысанын толтыру жөніндегі нұсқаулық </w:t>
      </w:r>
    </w:p>
    <w:bookmarkEnd w:id="90"/>
    <w:bookmarkStart w:name="z117" w:id="91"/>
    <w:p>
      <w:pPr>
        <w:spacing w:after="0"/>
        <w:ind w:left="0"/>
        <w:jc w:val="both"/>
      </w:pPr>
      <w:r>
        <w:rPr>
          <w:rFonts w:ascii="Times New Roman"/>
          <w:b w:val="false"/>
          <w:i w:val="false"/>
          <w:color w:val="000000"/>
          <w:sz w:val="28"/>
        </w:rPr>
        <w:t xml:space="preserve">
      1. Осы "Мал шаруашылығының жай-күйі туралы есеп" (индексі 24-сх,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"Мал шаруашылығының жай-күйі туралы есеп" (индексі 24-сх,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1"/>
    <w:bookmarkStart w:name="z118" w:id="92"/>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92"/>
    <w:p>
      <w:pPr>
        <w:spacing w:after="0"/>
        <w:ind w:left="0"/>
        <w:jc w:val="both"/>
      </w:pPr>
      <w:r>
        <w:rPr>
          <w:rFonts w:ascii="Times New Roman"/>
          <w:b w:val="false"/>
          <w:i w:val="false"/>
          <w:color w:val="000000"/>
          <w:sz w:val="28"/>
        </w:rPr>
        <w:t>
      1) көк мал азықтары – табиғи және жақсартылған шалғындар мен жайылымдар, сондай-ақ көкпен қоректендіру үшін арнайы өсірілген дақылдар жатады. Көк мал азықтарының ерекшілігі – ылғалдың жоғары құрамы (70–85%);</w:t>
      </w:r>
    </w:p>
    <w:p>
      <w:pPr>
        <w:spacing w:after="0"/>
        <w:ind w:left="0"/>
        <w:jc w:val="both"/>
      </w:pPr>
      <w:r>
        <w:rPr>
          <w:rFonts w:ascii="Times New Roman"/>
          <w:b w:val="false"/>
          <w:i w:val="false"/>
          <w:color w:val="000000"/>
          <w:sz w:val="28"/>
        </w:rPr>
        <w:t>
      2) құнарлы мал азығы – құрамындағы қоректік заттары жоғары мал азығы. Құнарлы мал азығының негізгі бөлігін жемшөптік астық және бұршақ дақылдарының дәндері құрайды. Құнарлы мал азығына кебек, күнжаралар және шроттар, өсімдік майы өндірісінің қалдықтары, жом және сірне, крахмалсірнелі,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витаминдер және шөп ұны жатады;</w:t>
      </w:r>
    </w:p>
    <w:p>
      <w:pPr>
        <w:spacing w:after="0"/>
        <w:ind w:left="0"/>
        <w:jc w:val="both"/>
      </w:pPr>
      <w:r>
        <w:rPr>
          <w:rFonts w:ascii="Times New Roman"/>
          <w:b w:val="false"/>
          <w:i w:val="false"/>
          <w:color w:val="000000"/>
          <w:sz w:val="28"/>
        </w:rPr>
        <w:t>
      3)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p>
      <w:pPr>
        <w:spacing w:after="0"/>
        <w:ind w:left="0"/>
        <w:jc w:val="both"/>
      </w:pPr>
      <w:r>
        <w:rPr>
          <w:rFonts w:ascii="Times New Roman"/>
          <w:b w:val="false"/>
          <w:i w:val="false"/>
          <w:color w:val="000000"/>
          <w:sz w:val="28"/>
        </w:rPr>
        <w:t>
      4) органикалық мал шаруашылығы –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p>
      <w:pPr>
        <w:spacing w:after="0"/>
        <w:ind w:left="0"/>
        <w:jc w:val="both"/>
      </w:pPr>
      <w:r>
        <w:rPr>
          <w:rFonts w:ascii="Times New Roman"/>
          <w:b w:val="false"/>
          <w:i w:val="false"/>
          <w:color w:val="000000"/>
          <w:sz w:val="28"/>
        </w:rPr>
        <w:t>
      5) өңір (осы статистикалық байқау үшін) – облыс, республикалық маңызы бар қала;</w:t>
      </w:r>
    </w:p>
    <w:p>
      <w:pPr>
        <w:spacing w:after="0"/>
        <w:ind w:left="0"/>
        <w:jc w:val="both"/>
      </w:pPr>
      <w:r>
        <w:rPr>
          <w:rFonts w:ascii="Times New Roman"/>
          <w:b w:val="false"/>
          <w:i w:val="false"/>
          <w:color w:val="000000"/>
          <w:sz w:val="28"/>
        </w:rPr>
        <w:t>
      6) пішен – шөпті сусыздандыру нәтижесінде алынған және құрамында ылғалдың үлес салмағы 17%-дан аспайтын азық;</w:t>
      </w:r>
    </w:p>
    <w:p>
      <w:pPr>
        <w:spacing w:after="0"/>
        <w:ind w:left="0"/>
        <w:jc w:val="both"/>
      </w:pPr>
      <w:r>
        <w:rPr>
          <w:rFonts w:ascii="Times New Roman"/>
          <w:b w:val="false"/>
          <w:i w:val="false"/>
          <w:color w:val="000000"/>
          <w:sz w:val="28"/>
        </w:rPr>
        <w:t>
      7)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p>
      <w:pPr>
        <w:spacing w:after="0"/>
        <w:ind w:left="0"/>
        <w:jc w:val="both"/>
      </w:pPr>
      <w:r>
        <w:rPr>
          <w:rFonts w:ascii="Times New Roman"/>
          <w:b w:val="false"/>
          <w:i w:val="false"/>
          <w:color w:val="000000"/>
          <w:sz w:val="28"/>
        </w:rPr>
        <w:t>
      8) сабан – бастырудан кейін қалған дәнді және дәнді бұршақ дақылдарының құрғақ сабағы, сонымен қатар жапырақтан, гүл шоғырынан және тұқымнан босатылған зығыр, сора, кенаф және басқа да өсімдіктердің сабақтары;</w:t>
      </w:r>
    </w:p>
    <w:p>
      <w:pPr>
        <w:spacing w:after="0"/>
        <w:ind w:left="0"/>
        <w:jc w:val="both"/>
      </w:pPr>
      <w:r>
        <w:rPr>
          <w:rFonts w:ascii="Times New Roman"/>
          <w:b w:val="false"/>
          <w:i w:val="false"/>
          <w:color w:val="000000"/>
          <w:sz w:val="28"/>
        </w:rPr>
        <w:t>
      9) сойыс салмақ – килограммен өлшенген жаңа сойылған мал етінің толық өңдеуден кейін (бассыз, терісіз, қол-аяқсыз және ішкі құрылысынсыз) нақты массасы;</w:t>
      </w:r>
    </w:p>
    <w:p>
      <w:pPr>
        <w:spacing w:after="0"/>
        <w:ind w:left="0"/>
        <w:jc w:val="both"/>
      </w:pPr>
      <w:r>
        <w:rPr>
          <w:rFonts w:ascii="Times New Roman"/>
          <w:b w:val="false"/>
          <w:i w:val="false"/>
          <w:color w:val="000000"/>
          <w:sz w:val="28"/>
        </w:rPr>
        <w:t>
      10)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шөппен салыстырмалы.</w:t>
      </w:r>
    </w:p>
    <w:bookmarkStart w:name="z119" w:id="93"/>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асыратын заңды тұлғалар және (немесе) олардың құрылымдық және оқшауланған бөлімшелері, дара кәсіпкерлер, шаруа немесе фермер қожалықтары 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93"/>
    <w:p>
      <w:pPr>
        <w:spacing w:after="0"/>
        <w:ind w:left="0"/>
        <w:jc w:val="both"/>
      </w:pPr>
      <w:r>
        <w:rPr>
          <w:rFonts w:ascii="Times New Roman"/>
          <w:b w:val="false"/>
          <w:i w:val="false"/>
          <w:color w:val="000000"/>
          <w:sz w:val="28"/>
        </w:rPr>
        <w:t>
      Заңды тұлға құрылымдық бөлімшеге статистикалық нысанды тапсыру бойынша заңды тұлғаның өкілеттіктерін берген кезінде, осы статистикалық нысанды өзінің орналасқан жері бойынша аумақтық статистика бөлімшелеріне тапсырады.</w:t>
      </w:r>
    </w:p>
    <w:bookmarkStart w:name="z120" w:id="94"/>
    <w:p>
      <w:pPr>
        <w:spacing w:after="0"/>
        <w:ind w:left="0"/>
        <w:jc w:val="both"/>
      </w:pPr>
      <w:r>
        <w:rPr>
          <w:rFonts w:ascii="Times New Roman"/>
          <w:b w:val="false"/>
          <w:i w:val="false"/>
          <w:color w:val="000000"/>
          <w:sz w:val="28"/>
        </w:rPr>
        <w:t>
      4. 1-бөлімде мал мен құсты өсіру және мал шаруашылығы өнімін өндіру бойынша қызметті нақты жүзеге асырған аумақ (облыс, қала, аудан) көрсетіледі.</w:t>
      </w:r>
    </w:p>
    <w:bookmarkEnd w:id="94"/>
    <w:bookmarkStart w:name="z121" w:id="95"/>
    <w:p>
      <w:pPr>
        <w:spacing w:after="0"/>
        <w:ind w:left="0"/>
        <w:jc w:val="both"/>
      </w:pPr>
      <w:r>
        <w:rPr>
          <w:rFonts w:ascii="Times New Roman"/>
          <w:b w:val="false"/>
          <w:i w:val="false"/>
          <w:color w:val="000000"/>
          <w:sz w:val="28"/>
        </w:rPr>
        <w:t>
      5. 2-бөлімнің 1-жолында шаруашылықтың мал қорасында немесе жайлауда жайылымда болғанына қарамастан есепті жылдың 1 қаңтардағы жағдайы бойынша шаруашылықтағы мал мен құстың түрлері бойынша нақты қолда бары көрсетіледі. Негізгі табынға қосқаннан кейін бұзаулаған қашарларды, суалған және қысыр сиырларды және 27 айға жеткен қашарларды қоса алғанда сүтті, етті және сүтті-етті табынның сиырлар санына негізгі табынның сиырлары жатады.</w:t>
      </w:r>
    </w:p>
    <w:bookmarkEnd w:id="95"/>
    <w:p>
      <w:pPr>
        <w:spacing w:after="0"/>
        <w:ind w:left="0"/>
        <w:jc w:val="both"/>
      </w:pPr>
      <w:r>
        <w:rPr>
          <w:rFonts w:ascii="Times New Roman"/>
          <w:b w:val="false"/>
          <w:i w:val="false"/>
          <w:color w:val="000000"/>
          <w:sz w:val="28"/>
        </w:rPr>
        <w:t>
      3-жол бойынша өлі туылған төлді есептемегенде кейіннен сатылған, сойылған немесе өлген төлді қоса есепті жылы шаруашылықтың иелігіндегі аналықтан тірідей туған төл көрсетіледі. Алынған төл санына шаруашылық басқа тараптан сатып алынған есепті жылы туған төл жатпайды.</w:t>
      </w:r>
    </w:p>
    <w:p>
      <w:pPr>
        <w:spacing w:after="0"/>
        <w:ind w:left="0"/>
        <w:jc w:val="both"/>
      </w:pPr>
      <w:r>
        <w:rPr>
          <w:rFonts w:ascii="Times New Roman"/>
          <w:b w:val="false"/>
          <w:i w:val="false"/>
          <w:color w:val="000000"/>
          <w:sz w:val="28"/>
        </w:rPr>
        <w:t>
      2-бөлімнің 4-жолы бойынша шаруашылық өз өңірі шегінде ауыл шаруашылығы кәсіпорындарынан, дара кәсіпкерлерден және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көрсетілген қызметтерге, қарызға немесе қарызды өтеуге және басқа да) жазылады.</w:t>
      </w:r>
    </w:p>
    <w:p>
      <w:pPr>
        <w:spacing w:after="0"/>
        <w:ind w:left="0"/>
        <w:jc w:val="both"/>
      </w:pPr>
      <w:r>
        <w:rPr>
          <w:rFonts w:ascii="Times New Roman"/>
          <w:b w:val="false"/>
          <w:i w:val="false"/>
          <w:color w:val="000000"/>
          <w:sz w:val="28"/>
        </w:rPr>
        <w:t>
      2-бөлімнің 8-жолы бойынша республиканың басқа өңірлерінен және шет елдерден (импорт) сатып алынған мал мен құс бастарының саны көрсетіледі.</w:t>
      </w:r>
    </w:p>
    <w:p>
      <w:pPr>
        <w:spacing w:after="0"/>
        <w:ind w:left="0"/>
        <w:jc w:val="both"/>
      </w:pPr>
      <w:r>
        <w:rPr>
          <w:rFonts w:ascii="Times New Roman"/>
          <w:b w:val="false"/>
          <w:i w:val="false"/>
          <w:color w:val="000000"/>
          <w:sz w:val="28"/>
        </w:rPr>
        <w:t>
      2-бөлімнің 9-жолында шаруашылық сойған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2-бөлімнің 10 және 11-жолдарында мал мен құстың сойылған немесе тірідей және сойыс салмақта союға өткізілген салмағы көрсетіледі. Қой бойынша қаракөл елтірісіне сойылған төл басы да есептеледі (етке сойылған қойдың бір басының тірідей салмағын анықтау кезінде қаракөл елтірісіне сойылған төлдің тірі салмағы есептелмейді).</w:t>
      </w:r>
    </w:p>
    <w:p>
      <w:pPr>
        <w:spacing w:after="0"/>
        <w:ind w:left="0"/>
        <w:jc w:val="both"/>
      </w:pPr>
      <w:r>
        <w:rPr>
          <w:rFonts w:ascii="Times New Roman"/>
          <w:b w:val="false"/>
          <w:i w:val="false"/>
          <w:color w:val="000000"/>
          <w:sz w:val="28"/>
        </w:rPr>
        <w:t>
      2-бөлімнің 12-жолында ағымдағы жылы өлген жас төлді қоса алғанда есепті жылдағы барлық өлген мал мен құстың саны (өрттен, табиғи апаттан, суға батып кеткен және басқа) қамтылады. Сонымен бірге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p>
      <w:pPr>
        <w:spacing w:after="0"/>
        <w:ind w:left="0"/>
        <w:jc w:val="both"/>
      </w:pPr>
      <w:r>
        <w:rPr>
          <w:rFonts w:ascii="Times New Roman"/>
          <w:b w:val="false"/>
          <w:i w:val="false"/>
          <w:color w:val="000000"/>
          <w:sz w:val="28"/>
        </w:rPr>
        <w:t>
      2-бөлімнің 13-жолы бойынша өз өңірі шегінде ауыл шаруашылығы кәсіпорындарына, дара кәсіпкерлерге және шаруа немесе фермер қожалықтарына және жұртшылық шаруашылықтарына барлық тірі малдың шығыс жағдайлары (сатылғаны, айырбастау, сыйға тарту, кездейсоқ көрсетілген қызметтерге, қарызға немесе қарызды өтеуге, еңбек ақыға) жазылады.</w:t>
      </w:r>
    </w:p>
    <w:p>
      <w:pPr>
        <w:spacing w:after="0"/>
        <w:ind w:left="0"/>
        <w:jc w:val="both"/>
      </w:pPr>
      <w:r>
        <w:rPr>
          <w:rFonts w:ascii="Times New Roman"/>
          <w:b w:val="false"/>
          <w:i w:val="false"/>
          <w:color w:val="000000"/>
          <w:sz w:val="28"/>
        </w:rPr>
        <w:t>
      2-бөлімнің 17-жолы бойынша республиканың басқа өңірлеріне, шет елдерге (экспортқа) шығарылған мал мен құс бастарының саны және мал шығыстарының басқа жағдайлары (ұрланғаны) көрсетіледі.</w:t>
      </w:r>
    </w:p>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шаруашылыққа тиесілі мал мен құстың жыл соңындағы саны көрсетіледі.</w:t>
      </w:r>
    </w:p>
    <w:p>
      <w:pPr>
        <w:spacing w:after="0"/>
        <w:ind w:left="0"/>
        <w:jc w:val="both"/>
      </w:pPr>
      <w:r>
        <w:rPr>
          <w:rFonts w:ascii="Times New Roman"/>
          <w:b w:val="false"/>
          <w:i w:val="false"/>
          <w:color w:val="000000"/>
          <w:sz w:val="28"/>
        </w:rPr>
        <w:t>
      Сүтті бағыттағы сиырларға қара-ала, голштинфриз, қызыл дала,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алатаулық сиырлары, симменталдық және швицтік сиырлары жатады. Тұқымы жоқ малды пайдалану мақсатына қарай (етті немесе сүтті алуға)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p>
      <w:pPr>
        <w:spacing w:after="0"/>
        <w:ind w:left="0"/>
        <w:jc w:val="both"/>
      </w:pPr>
      <w:r>
        <w:rPr>
          <w:rFonts w:ascii="Times New Roman"/>
          <w:b w:val="false"/>
          <w:i w:val="false"/>
          <w:color w:val="000000"/>
          <w:sz w:val="28"/>
        </w:rPr>
        <w:t>
      2-бөлімнің 20-жолында орташа басы бір жылдағы мал азығы күндерінің қосындысын осы жылдағы күндердің санына бөлу арқылы есептеледі. Мал азығы күні деп бір бас малдың бір тәулік бойы шаруашылықта болуы саналады.</w:t>
      </w:r>
    </w:p>
    <w:p>
      <w:pPr>
        <w:spacing w:after="0"/>
        <w:ind w:left="0"/>
        <w:jc w:val="both"/>
      </w:pPr>
      <w:r>
        <w:rPr>
          <w:rFonts w:ascii="Times New Roman"/>
          <w:b w:val="false"/>
          <w:i w:val="false"/>
          <w:color w:val="000000"/>
          <w:sz w:val="28"/>
        </w:rPr>
        <w:t>
      Орташа басы орташа хронологиялық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895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 – есепті кезеңге орташа басы;</w:t>
      </w:r>
    </w:p>
    <w:p>
      <w:pPr>
        <w:spacing w:after="0"/>
        <w:ind w:left="0"/>
        <w:jc w:val="both"/>
      </w:pPr>
      <w:r>
        <w:rPr>
          <w:rFonts w:ascii="Times New Roman"/>
          <w:b w:val="false"/>
          <w:i w:val="false"/>
          <w:color w:val="000000"/>
          <w:sz w:val="28"/>
        </w:rPr>
        <w:t>
      х1 – есепті кезеңнің бірінші күніне, есепті жылдың 1 қаңтарына мал басының саны;</w:t>
      </w:r>
    </w:p>
    <w:p>
      <w:pPr>
        <w:spacing w:after="0"/>
        <w:ind w:left="0"/>
        <w:jc w:val="both"/>
      </w:pPr>
      <w:r>
        <w:rPr>
          <w:rFonts w:ascii="Times New Roman"/>
          <w:b w:val="false"/>
          <w:i w:val="false"/>
          <w:color w:val="000000"/>
          <w:sz w:val="28"/>
        </w:rPr>
        <w:t>
      х2 – есепті кезеңнің екінші күніне, есепті жылдың 1 ақпанына мал басының саны;</w:t>
      </w:r>
    </w:p>
    <w:p>
      <w:pPr>
        <w:spacing w:after="0"/>
        <w:ind w:left="0"/>
        <w:jc w:val="both"/>
      </w:pPr>
      <w:r>
        <w:rPr>
          <w:rFonts w:ascii="Times New Roman"/>
          <w:b w:val="false"/>
          <w:i w:val="false"/>
          <w:color w:val="000000"/>
          <w:sz w:val="28"/>
        </w:rPr>
        <w:t>
      х3 – есепті кезеңнің үшінші күніне, есепті жылдың 1 наурызына мал басының саны;</w:t>
      </w:r>
    </w:p>
    <w:p>
      <w:pPr>
        <w:spacing w:after="0"/>
        <w:ind w:left="0"/>
        <w:jc w:val="both"/>
      </w:pPr>
      <w:r>
        <w:rPr>
          <w:rFonts w:ascii="Times New Roman"/>
          <w:b w:val="false"/>
          <w:i w:val="false"/>
          <w:color w:val="000000"/>
          <w:sz w:val="28"/>
        </w:rPr>
        <w:t>
      хn – есепті кезеңнің соңғы күніне, келесі жылғы 1 қаңтарға мал басының саны;</w:t>
      </w:r>
    </w:p>
    <w:p>
      <w:pPr>
        <w:spacing w:after="0"/>
        <w:ind w:left="0"/>
        <w:jc w:val="both"/>
      </w:pPr>
      <w:r>
        <w:rPr>
          <w:rFonts w:ascii="Times New Roman"/>
          <w:b w:val="false"/>
          <w:i w:val="false"/>
          <w:color w:val="000000"/>
          <w:sz w:val="28"/>
        </w:rPr>
        <w:t>
      n – есепті кезеңдегі айлар саны.</w:t>
      </w:r>
    </w:p>
    <w:p>
      <w:pPr>
        <w:spacing w:after="0"/>
        <w:ind w:left="0"/>
        <w:jc w:val="both"/>
      </w:pPr>
      <w:r>
        <w:rPr>
          <w:rFonts w:ascii="Times New Roman"/>
          <w:b w:val="false"/>
          <w:i w:val="false"/>
          <w:color w:val="000000"/>
          <w:sz w:val="28"/>
        </w:rPr>
        <w:t>
      Ай сайынғы деректер болмаған жағдайда орташа мал басы есепті жылдың басына және соңына орташа арифметика есептеледі.</w:t>
      </w:r>
    </w:p>
    <w:p>
      <w:pPr>
        <w:spacing w:after="0"/>
        <w:ind w:left="0"/>
        <w:jc w:val="both"/>
      </w:pPr>
      <w:r>
        <w:rPr>
          <w:rFonts w:ascii="Times New Roman"/>
          <w:b w:val="false"/>
          <w:i w:val="false"/>
          <w:color w:val="000000"/>
          <w:sz w:val="28"/>
        </w:rPr>
        <w:t>
      2-бөлімнің 21-жолы осыған ұқсас есептеледі. Осы көрсеткішті есептеу үшін база ретінде есепті жылы төл беруге қабілетті аналықтардың саны алынады.</w:t>
      </w:r>
    </w:p>
    <w:p>
      <w:pPr>
        <w:spacing w:after="0"/>
        <w:ind w:left="0"/>
        <w:jc w:val="both"/>
      </w:pPr>
      <w:r>
        <w:rPr>
          <w:rFonts w:ascii="Times New Roman"/>
          <w:b w:val="false"/>
          <w:i w:val="false"/>
          <w:color w:val="000000"/>
          <w:sz w:val="28"/>
        </w:rPr>
        <w:t>
      2-бөлімнің 22-жолы бойынша органикалық өндіріс бойынша өндірістік бөлімшеде тұрған ауыл шаруашылығы жануарларының жыл соңына саны 18-жолдан бөлінеді.</w:t>
      </w:r>
    </w:p>
    <w:p>
      <w:pPr>
        <w:spacing w:after="0"/>
        <w:ind w:left="0"/>
        <w:jc w:val="both"/>
      </w:pPr>
      <w:r>
        <w:rPr>
          <w:rFonts w:ascii="Times New Roman"/>
          <w:b w:val="false"/>
          <w:i w:val="false"/>
          <w:color w:val="000000"/>
          <w:sz w:val="28"/>
        </w:rPr>
        <w:t>
      2-бөлімнің 23-жолы бойынша органикалық өндіріс бойынша өндірістік бөлімшеде тұрған шаруашылықта сойылған немесе сойысқа өткізілген ауыл шаруашылығы жануарларының сойыс салмағы 11-жолдан бөлінеді.</w:t>
      </w:r>
    </w:p>
    <w:bookmarkStart w:name="z122" w:id="96"/>
    <w:p>
      <w:pPr>
        <w:spacing w:after="0"/>
        <w:ind w:left="0"/>
        <w:jc w:val="both"/>
      </w:pPr>
      <w:r>
        <w:rPr>
          <w:rFonts w:ascii="Times New Roman"/>
          <w:b w:val="false"/>
          <w:i w:val="false"/>
          <w:color w:val="000000"/>
          <w:sz w:val="28"/>
        </w:rPr>
        <w:t>
      6. 3-бөлімде Қазақстан Республикасы Стратегиялық жоспарлау және реформалар агенттігінің Ұлттық статистика бюросының интернет-ресурсында (www.stat.gov.kz) орналастырылған Ауыл, орман және балық шаруашылығы өнімдерінің (көрсетілетін қызметтердің) анықтамалығына сәйкес жыныс-жас топтары бойынша 2-бөлімнің 18-жолы бойынша көрсетілген мал мен құстың барлық түрлері көрсетіледі.</w:t>
      </w:r>
    </w:p>
    <w:bookmarkEnd w:id="96"/>
    <w:bookmarkStart w:name="z123" w:id="97"/>
    <w:p>
      <w:pPr>
        <w:spacing w:after="0"/>
        <w:ind w:left="0"/>
        <w:jc w:val="both"/>
      </w:pPr>
      <w:r>
        <w:rPr>
          <w:rFonts w:ascii="Times New Roman"/>
          <w:b w:val="false"/>
          <w:i w:val="false"/>
          <w:color w:val="000000"/>
          <w:sz w:val="28"/>
        </w:rPr>
        <w:t>
      7. 4-бөлімде 2-бөлімде есепке алынбаған фермада өсірілген жеке мал түрлерінің және құстардың түрлері бойынша басы және оларды союға өткізілуі көрсетіледі. 1-баған бойынша есепті жылдың соңына фермада түрлері бойынша өсірілген шаруашылықтағы мал мен құстың нақты қолда бары көрсетіледі. 2-баған бойынша шаруашылық сойған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шаруашылық қызметкерлеріне және айырбас мәмілелері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 3 және 4-бағанда мал мен құстың сойылған немесе тірідей және сойыс салмақта союға өткізілген салмағы көрсетіледі.</w:t>
      </w:r>
    </w:p>
    <w:bookmarkEnd w:id="97"/>
    <w:p>
      <w:pPr>
        <w:spacing w:after="0"/>
        <w:ind w:left="0"/>
        <w:jc w:val="both"/>
      </w:pPr>
      <w:r>
        <w:rPr>
          <w:rFonts w:ascii="Times New Roman"/>
          <w:b w:val="false"/>
          <w:i w:val="false"/>
          <w:color w:val="000000"/>
          <w:sz w:val="28"/>
        </w:rPr>
        <w:t>
      4.1-ішкі бөлімде есепті жылдың соңындағы торда өсірілетін терісі бағалы аңдар басы көрсетіледі. 4.2-бөлімшеде есепті күнге ара ұяларының саны көрсетіледі.</w:t>
      </w:r>
    </w:p>
    <w:bookmarkStart w:name="z124" w:id="98"/>
    <w:p>
      <w:pPr>
        <w:spacing w:after="0"/>
        <w:ind w:left="0"/>
        <w:jc w:val="both"/>
      </w:pPr>
      <w:r>
        <w:rPr>
          <w:rFonts w:ascii="Times New Roman"/>
          <w:b w:val="false"/>
          <w:i w:val="false"/>
          <w:color w:val="000000"/>
          <w:sz w:val="28"/>
        </w:rPr>
        <w:t>
      8. 5-бөлімде есепті жылы өнім алынған мал мен құстың жеке түрлерінің орташа саны көрсетіледі. Сауын сиырлардың, тауық мекиндерінің орташа саны 2-бөлімнің "орташа басы" көрсеткішіне ұқсас есептеледі. Қырқылған қой бойынша есепті жылы жүн алынған қойдың саны көрсетіледі.</w:t>
      </w:r>
    </w:p>
    <w:bookmarkEnd w:id="98"/>
    <w:bookmarkStart w:name="z125" w:id="99"/>
    <w:p>
      <w:pPr>
        <w:spacing w:after="0"/>
        <w:ind w:left="0"/>
        <w:jc w:val="both"/>
      </w:pPr>
      <w:r>
        <w:rPr>
          <w:rFonts w:ascii="Times New Roman"/>
          <w:b w:val="false"/>
          <w:i w:val="false"/>
          <w:color w:val="000000"/>
          <w:sz w:val="28"/>
        </w:rPr>
        <w:t>
      9. 6-бөлімде мал шаруашылығы өнімінің жеке түрлерінің өндірісі туралы деректер әр жол бойынша органикалық мал шаруашылығы өнімінің өндірісі туралы деректерді бөлумен көрсетіледі.</w:t>
      </w:r>
    </w:p>
    <w:bookmarkEnd w:id="99"/>
    <w:p>
      <w:pPr>
        <w:spacing w:after="0"/>
        <w:ind w:left="0"/>
        <w:jc w:val="both"/>
      </w:pPr>
      <w:r>
        <w:rPr>
          <w:rFonts w:ascii="Times New Roman"/>
          <w:b w:val="false"/>
          <w:i w:val="false"/>
          <w:color w:val="000000"/>
          <w:sz w:val="28"/>
        </w:rPr>
        <w:t>
      6.1-ішкі бөлімде шикі сиыр, қой, ешкі, түйе, бие сүтінің өндірісі бойынша кезеңде нақты сауылған, ол өткізілгеніне немесе оның бір бөлігі шаруашылықта пайдалынғаны, оның ішінде бұзаулар мен торайларды сүтпен суаруға кеткеніне қарамастан көрсетіледі. Бұзаулар, қозылар, лақтар, құлындар және боталар еміп қойған сүт оларды емізуде ұстау кезіндегі өнімге енгізілмейді, жалпы өндіріске кірмейді.</w:t>
      </w:r>
    </w:p>
    <w:p>
      <w:pPr>
        <w:spacing w:after="0"/>
        <w:ind w:left="0"/>
        <w:jc w:val="both"/>
      </w:pPr>
      <w:r>
        <w:rPr>
          <w:rFonts w:ascii="Times New Roman"/>
          <w:b w:val="false"/>
          <w:i w:val="false"/>
          <w:color w:val="000000"/>
          <w:sz w:val="28"/>
        </w:rPr>
        <w:t>
      "Жүн өндірісі" көрсеткіші бойынша қой, ешкі, түйенің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Басқа топтамаларға енгізілмеген, малдан алынатын өзге де тағамдық өнімдерге тірі малдардан алынатын, адамға тамаққа пайдалану үшін жарамды, басқа позицияға кірмеген тағамдар жатады.</w:t>
      </w:r>
    </w:p>
    <w:p>
      <w:pPr>
        <w:spacing w:after="0"/>
        <w:ind w:left="0"/>
        <w:jc w:val="both"/>
      </w:pPr>
      <w:r>
        <w:rPr>
          <w:rFonts w:ascii="Times New Roman"/>
          <w:b w:val="false"/>
          <w:i w:val="false"/>
          <w:color w:val="000000"/>
          <w:sz w:val="28"/>
        </w:rPr>
        <w:t>
      6.2-ішкі бөлімде тауық, күркетауық, үйрек, қаз, мысыр тауық, бөдене, түйеқұс және өзге жұмыртқалардың өндірісі бойынша құстарды ұдайы өсіруге (оның ішінде инкубация) жұмсалған жұмыртқа санын қоса, олардың есепті кезеңде жиналғаны көрсетіледі.</w:t>
      </w:r>
    </w:p>
    <w:p>
      <w:pPr>
        <w:spacing w:after="0"/>
        <w:ind w:left="0"/>
        <w:jc w:val="both"/>
      </w:pPr>
      <w:r>
        <w:rPr>
          <w:rFonts w:ascii="Times New Roman"/>
          <w:b w:val="false"/>
          <w:i w:val="false"/>
          <w:color w:val="000000"/>
          <w:sz w:val="28"/>
        </w:rPr>
        <w:t>
      6.3-ішкі бөлімде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терілерге салмағы 10 килограммнан астам жаңа сойылған ірі қара мал, жылқы, түйе және басқа да терілер жатады.</w:t>
      </w:r>
    </w:p>
    <w:p>
      <w:pPr>
        <w:spacing w:after="0"/>
        <w:ind w:left="0"/>
        <w:jc w:val="both"/>
      </w:pPr>
      <w:r>
        <w:rPr>
          <w:rFonts w:ascii="Times New Roman"/>
          <w:b w:val="false"/>
          <w:i w:val="false"/>
          <w:color w:val="000000"/>
          <w:sz w:val="28"/>
        </w:rPr>
        <w:t>
      Ұсақ терілерге салмағы 10 килограммға дейін жаңа сойылған қой, ешкі, бұзау, құлын, бота және басқа да терілер жатады.</w:t>
      </w:r>
    </w:p>
    <w:p>
      <w:pPr>
        <w:spacing w:after="0"/>
        <w:ind w:left="0"/>
        <w:jc w:val="both"/>
      </w:pPr>
      <w:r>
        <w:rPr>
          <w:rFonts w:ascii="Times New Roman"/>
          <w:b w:val="false"/>
          <w:i w:val="false"/>
          <w:color w:val="000000"/>
          <w:sz w:val="28"/>
        </w:rPr>
        <w:t>
      6.4-ішкі бөлімде қырқылған қой жүнінің жалпы мөлшерінен бастапқы өңдеуге өткізілген жүннің мөлшері көрсетіледі. Бастапқы өңдеуге жүнді іріктеу, түту, шаю және кептіру жатады.</w:t>
      </w:r>
    </w:p>
    <w:bookmarkStart w:name="z126" w:id="100"/>
    <w:p>
      <w:pPr>
        <w:spacing w:after="0"/>
        <w:ind w:left="0"/>
        <w:jc w:val="both"/>
      </w:pPr>
      <w:r>
        <w:rPr>
          <w:rFonts w:ascii="Times New Roman"/>
          <w:b w:val="false"/>
          <w:i w:val="false"/>
          <w:color w:val="000000"/>
          <w:sz w:val="28"/>
        </w:rPr>
        <w:t>
      10. 7-бөлімде жыл бойы мал азығы түрлері бойынша және топтары бойынша мал азығының барлық шығыстар салмағы есепке алынады. Малдың тиісті тобын азықтандырған азықтың əр түрінің нақты салмағы мал азығының қоректілік нормативтері арқылы мал азығы бірлігіне ауыстырылады.</w:t>
      </w:r>
    </w:p>
    <w:bookmarkEnd w:id="100"/>
    <w:p>
      <w:pPr>
        <w:spacing w:after="0"/>
        <w:ind w:left="0"/>
        <w:jc w:val="both"/>
      </w:pPr>
      <w:r>
        <w:rPr>
          <w:rFonts w:ascii="Times New Roman"/>
          <w:b w:val="false"/>
          <w:i w:val="false"/>
          <w:color w:val="000000"/>
          <w:sz w:val="28"/>
        </w:rPr>
        <w:t>
      Дəнді жəне дəндібұршақты мал азықтық дақылдарға малды азықтандыруға пайдаланылған барлық дəнді жəне дəндібұршақты дақылдардың көк салмағы кіреді. Жемшөптік астық құнарлы мал азықтарында есепке алынады.</w:t>
      </w:r>
    </w:p>
    <w:p>
      <w:pPr>
        <w:spacing w:after="0"/>
        <w:ind w:left="0"/>
        <w:jc w:val="both"/>
      </w:pPr>
      <w:r>
        <w:rPr>
          <w:rFonts w:ascii="Times New Roman"/>
          <w:b w:val="false"/>
          <w:i w:val="false"/>
          <w:color w:val="000000"/>
          <w:sz w:val="28"/>
        </w:rPr>
        <w:t>
      7-бөлімді толтыру кезінде шошқаны және үй құсын азықтандыру үшін дәнділердің пішен, сабан және қауыз қолданылмайтынын ескеру керек.</w:t>
      </w:r>
    </w:p>
    <w:bookmarkStart w:name="z127" w:id="101"/>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агенттігінің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101"/>
    <w:bookmarkStart w:name="z128" w:id="102"/>
    <w:p>
      <w:pPr>
        <w:spacing w:after="0"/>
        <w:ind w:left="0"/>
        <w:jc w:val="both"/>
      </w:pPr>
      <w:r>
        <w:rPr>
          <w:rFonts w:ascii="Times New Roman"/>
          <w:b w:val="false"/>
          <w:i w:val="false"/>
          <w:color w:val="000000"/>
          <w:sz w:val="28"/>
        </w:rPr>
        <w:t>
      12. Ескерту: х – осы позиция толтыруға жатпайды.</w:t>
      </w:r>
    </w:p>
    <w:bookmarkEnd w:id="102"/>
    <w:bookmarkStart w:name="z129" w:id="103"/>
    <w:p>
      <w:pPr>
        <w:spacing w:after="0"/>
        <w:ind w:left="0"/>
        <w:jc w:val="both"/>
      </w:pPr>
      <w:r>
        <w:rPr>
          <w:rFonts w:ascii="Times New Roman"/>
          <w:b w:val="false"/>
          <w:i w:val="false"/>
          <w:color w:val="000000"/>
          <w:sz w:val="28"/>
        </w:rPr>
        <w:t>
      13. Арифметикалық логикалық бақылау:</w:t>
      </w:r>
    </w:p>
    <w:bookmarkEnd w:id="103"/>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есепті жылдағы 1-жол = өткен жылғы статистикалық нысанның 18-жолына, əр баған үшін;</w:t>
      </w:r>
    </w:p>
    <w:p>
      <w:pPr>
        <w:spacing w:after="0"/>
        <w:ind w:left="0"/>
        <w:jc w:val="both"/>
      </w:pPr>
      <w:r>
        <w:rPr>
          <w:rFonts w:ascii="Times New Roman"/>
          <w:b w:val="false"/>
          <w:i w:val="false"/>
          <w:color w:val="000000"/>
          <w:sz w:val="28"/>
        </w:rPr>
        <w:t>
      есепті жылдағы 2-жол = өткен жылғы статистикалық нысанның 19-жолына, əр баған үшін;</w:t>
      </w:r>
    </w:p>
    <w:p>
      <w:pPr>
        <w:spacing w:after="0"/>
        <w:ind w:left="0"/>
        <w:jc w:val="both"/>
      </w:pPr>
      <w:r>
        <w:rPr>
          <w:rFonts w:ascii="Times New Roman"/>
          <w:b w:val="false"/>
          <w:i w:val="false"/>
          <w:color w:val="000000"/>
          <w:sz w:val="28"/>
        </w:rPr>
        <w:t>
      егер 1-жол &gt; 0 болса, онда 2-жол &gt; 0, əр баған үшін;</w:t>
      </w:r>
    </w:p>
    <w:p>
      <w:pPr>
        <w:spacing w:after="0"/>
        <w:ind w:left="0"/>
        <w:jc w:val="both"/>
      </w:pPr>
      <w:r>
        <w:rPr>
          <w:rFonts w:ascii="Times New Roman"/>
          <w:b w:val="false"/>
          <w:i w:val="false"/>
          <w:color w:val="000000"/>
          <w:sz w:val="28"/>
        </w:rPr>
        <w:t>
      4-жол = 5–7-жолдар қосындыларына, 2, 4 және 6-бағандарынан басқа, əр баған үшін;</w:t>
      </w:r>
    </w:p>
    <w:p>
      <w:pPr>
        <w:spacing w:after="0"/>
        <w:ind w:left="0"/>
        <w:jc w:val="both"/>
      </w:pPr>
      <w:r>
        <w:rPr>
          <w:rFonts w:ascii="Times New Roman"/>
          <w:b w:val="false"/>
          <w:i w:val="false"/>
          <w:color w:val="000000"/>
          <w:sz w:val="28"/>
        </w:rPr>
        <w:t>
      егер 9-жол &gt; 0, онда 10 және 11-жолдар &gt; 0, 2, 4 және 6-бағандарынан басқа, əр баған үшін;</w:t>
      </w:r>
    </w:p>
    <w:p>
      <w:pPr>
        <w:spacing w:after="0"/>
        <w:ind w:left="0"/>
        <w:jc w:val="both"/>
      </w:pPr>
      <w:r>
        <w:rPr>
          <w:rFonts w:ascii="Times New Roman"/>
          <w:b w:val="false"/>
          <w:i w:val="false"/>
          <w:color w:val="000000"/>
          <w:sz w:val="28"/>
        </w:rPr>
        <w:t>
      10-жол &gt; 11-жолдан, 2, 4 және 6-бағандарынан басқа, əр баған үшін;</w:t>
      </w:r>
    </w:p>
    <w:p>
      <w:pPr>
        <w:spacing w:after="0"/>
        <w:ind w:left="0"/>
        <w:jc w:val="both"/>
      </w:pPr>
      <w:r>
        <w:rPr>
          <w:rFonts w:ascii="Times New Roman"/>
          <w:b w:val="false"/>
          <w:i w:val="false"/>
          <w:color w:val="000000"/>
          <w:sz w:val="28"/>
        </w:rPr>
        <w:t>
      егер 18-жол толтырылған болса, 19-жол толтырылуы тиіс, əр баған үшін;</w:t>
      </w:r>
    </w:p>
    <w:p>
      <w:pPr>
        <w:spacing w:after="0"/>
        <w:ind w:left="0"/>
        <w:jc w:val="both"/>
      </w:pPr>
      <w:r>
        <w:rPr>
          <w:rFonts w:ascii="Times New Roman"/>
          <w:b w:val="false"/>
          <w:i w:val="false"/>
          <w:color w:val="000000"/>
          <w:sz w:val="28"/>
        </w:rPr>
        <w:t>
      егер 3-жол &gt; 0, онда 21-жол &gt; 0, 12-бағанынан басқа, əр баған үшін;</w:t>
      </w:r>
    </w:p>
    <w:p>
      <w:pPr>
        <w:spacing w:after="0"/>
        <w:ind w:left="0"/>
        <w:jc w:val="both"/>
      </w:pPr>
      <w:r>
        <w:rPr>
          <w:rFonts w:ascii="Times New Roman"/>
          <w:b w:val="false"/>
          <w:i w:val="false"/>
          <w:color w:val="000000"/>
          <w:sz w:val="28"/>
        </w:rPr>
        <w:t>
      егер 10-жол &gt; 0, онда 11-жол &gt; 0, 2, 4 және 6-бағандарынан басқа, əр баған үшін;</w:t>
      </w:r>
    </w:p>
    <w:p>
      <w:pPr>
        <w:spacing w:after="0"/>
        <w:ind w:left="0"/>
        <w:jc w:val="both"/>
      </w:pPr>
      <w:r>
        <w:rPr>
          <w:rFonts w:ascii="Times New Roman"/>
          <w:b w:val="false"/>
          <w:i w:val="false"/>
          <w:color w:val="000000"/>
          <w:sz w:val="28"/>
        </w:rPr>
        <w:t>
      13-жол = 14–16-жолдар қосындыларына, 2, 4 және 6-бағандарынан басқа, əр баған үшін;</w:t>
      </w:r>
    </w:p>
    <w:p>
      <w:pPr>
        <w:spacing w:after="0"/>
        <w:ind w:left="0"/>
        <w:jc w:val="both"/>
      </w:pPr>
      <w:r>
        <w:rPr>
          <w:rFonts w:ascii="Times New Roman"/>
          <w:b w:val="false"/>
          <w:i w:val="false"/>
          <w:color w:val="000000"/>
          <w:sz w:val="28"/>
        </w:rPr>
        <w:t>
      18-жол = 1-жол + 3-жол + 4-жол + 8-жол – 9-жол – 12-жол – 13-жол – – 17-жол;</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3-баған ≥ 4-бағаннан, əр жол үшін;</w:t>
      </w:r>
    </w:p>
    <w:p>
      <w:pPr>
        <w:spacing w:after="0"/>
        <w:ind w:left="0"/>
        <w:jc w:val="both"/>
      </w:pPr>
      <w:r>
        <w:rPr>
          <w:rFonts w:ascii="Times New Roman"/>
          <w:b w:val="false"/>
          <w:i w:val="false"/>
          <w:color w:val="000000"/>
          <w:sz w:val="28"/>
        </w:rPr>
        <w:t>
      5-баған ≥ 6-бағаннан, əр жол үшін;</w:t>
      </w:r>
    </w:p>
    <w:p>
      <w:pPr>
        <w:spacing w:after="0"/>
        <w:ind w:left="0"/>
        <w:jc w:val="both"/>
      </w:pPr>
      <w:r>
        <w:rPr>
          <w:rFonts w:ascii="Times New Roman"/>
          <w:b w:val="false"/>
          <w:i w:val="false"/>
          <w:color w:val="000000"/>
          <w:sz w:val="28"/>
        </w:rPr>
        <w:t>
      18-жол ≥ 22-жолдан, әр жол үшін;</w:t>
      </w:r>
    </w:p>
    <w:p>
      <w:pPr>
        <w:spacing w:after="0"/>
        <w:ind w:left="0"/>
        <w:jc w:val="both"/>
      </w:pPr>
      <w:r>
        <w:rPr>
          <w:rFonts w:ascii="Times New Roman"/>
          <w:b w:val="false"/>
          <w:i w:val="false"/>
          <w:color w:val="000000"/>
          <w:sz w:val="28"/>
        </w:rPr>
        <w:t>
      22-жол ≤ 18-жолдан, әр жол үшін;</w:t>
      </w:r>
    </w:p>
    <w:p>
      <w:pPr>
        <w:spacing w:after="0"/>
        <w:ind w:left="0"/>
        <w:jc w:val="both"/>
      </w:pPr>
      <w:r>
        <w:rPr>
          <w:rFonts w:ascii="Times New Roman"/>
          <w:b w:val="false"/>
          <w:i w:val="false"/>
          <w:color w:val="000000"/>
          <w:sz w:val="28"/>
        </w:rPr>
        <w:t>
      11-жол ≥ 23-жолдан, 2, 4 және 6-бағандарынан басқа, әр жол үшін;</w:t>
      </w:r>
    </w:p>
    <w:p>
      <w:pPr>
        <w:spacing w:after="0"/>
        <w:ind w:left="0"/>
        <w:jc w:val="both"/>
      </w:pPr>
      <w:r>
        <w:rPr>
          <w:rFonts w:ascii="Times New Roman"/>
          <w:b w:val="false"/>
          <w:i w:val="false"/>
          <w:color w:val="000000"/>
          <w:sz w:val="28"/>
        </w:rPr>
        <w:t>
      23-жол ≤ 11-жолдан, 2, 4 және 6-бағандарынан басқа, әр жол үшін;</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егер 2-жол &gt; 0 болса, онда 3-жол &gt; 0 және 4-жол &gt; 0, əр жол үшін;</w:t>
      </w:r>
    </w:p>
    <w:p>
      <w:pPr>
        <w:spacing w:after="0"/>
        <w:ind w:left="0"/>
        <w:jc w:val="both"/>
      </w:pPr>
      <w:r>
        <w:rPr>
          <w:rFonts w:ascii="Times New Roman"/>
          <w:b w:val="false"/>
          <w:i w:val="false"/>
          <w:color w:val="000000"/>
          <w:sz w:val="28"/>
        </w:rPr>
        <w:t>
      3-жол &gt; 4-жолдан, әр жол үшін;</w:t>
      </w:r>
    </w:p>
    <w:p>
      <w:pPr>
        <w:spacing w:after="0"/>
        <w:ind w:left="0"/>
        <w:jc w:val="both"/>
      </w:pPr>
      <w:r>
        <w:rPr>
          <w:rFonts w:ascii="Times New Roman"/>
          <w:b w:val="false"/>
          <w:i w:val="false"/>
          <w:color w:val="000000"/>
          <w:sz w:val="28"/>
        </w:rPr>
        <w:t>
      3) 6.1-ішкі:</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4) 6.2-кіші бөлім:</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5) 7-бөлім:</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3-баған ≥ 4-бағаннан, әр жол үшін;</w:t>
      </w:r>
    </w:p>
    <w:p>
      <w:pPr>
        <w:spacing w:after="0"/>
        <w:ind w:left="0"/>
        <w:jc w:val="both"/>
      </w:pPr>
      <w:r>
        <w:rPr>
          <w:rFonts w:ascii="Times New Roman"/>
          <w:b w:val="false"/>
          <w:i w:val="false"/>
          <w:color w:val="000000"/>
          <w:sz w:val="28"/>
        </w:rPr>
        <w:t>
      5-баған ≥ 6-бағаннан, әр жол үшін;</w:t>
      </w:r>
    </w:p>
    <w:p>
      <w:pPr>
        <w:spacing w:after="0"/>
        <w:ind w:left="0"/>
        <w:jc w:val="both"/>
      </w:pPr>
      <w:r>
        <w:rPr>
          <w:rFonts w:ascii="Times New Roman"/>
          <w:b w:val="false"/>
          <w:i w:val="false"/>
          <w:color w:val="000000"/>
          <w:sz w:val="28"/>
        </w:rPr>
        <w:t>
      6) Бөлім аралық бақылау:</w:t>
      </w:r>
    </w:p>
    <w:p>
      <w:pPr>
        <w:spacing w:after="0"/>
        <w:ind w:left="0"/>
        <w:jc w:val="both"/>
      </w:pPr>
      <w:r>
        <w:rPr>
          <w:rFonts w:ascii="Times New Roman"/>
          <w:b w:val="false"/>
          <w:i w:val="false"/>
          <w:color w:val="000000"/>
          <w:sz w:val="28"/>
        </w:rPr>
        <w:t>
      егер 2-бөлімнің 18-жолы толтырылған болса, онда 3-бөлім тиісті кодтар бойынша толтырылуы тиіс;</w:t>
      </w:r>
    </w:p>
    <w:p>
      <w:pPr>
        <w:spacing w:after="0"/>
        <w:ind w:left="0"/>
        <w:jc w:val="both"/>
      </w:pPr>
      <w:r>
        <w:rPr>
          <w:rFonts w:ascii="Times New Roman"/>
          <w:b w:val="false"/>
          <w:i w:val="false"/>
          <w:color w:val="000000"/>
          <w:sz w:val="28"/>
        </w:rPr>
        <w:t>
      4-бөлімнің 1-бағанындағы 1, 2, 3, 4, 5-бағандардың қосындысы = = 2-бөлімдегі 12-бағаны бойынша 18-жолға;</w:t>
      </w:r>
    </w:p>
    <w:p>
      <w:pPr>
        <w:spacing w:after="0"/>
        <w:ind w:left="0"/>
        <w:jc w:val="both"/>
      </w:pPr>
      <w:r>
        <w:rPr>
          <w:rFonts w:ascii="Times New Roman"/>
          <w:b w:val="false"/>
          <w:i w:val="false"/>
          <w:color w:val="000000"/>
          <w:sz w:val="28"/>
        </w:rPr>
        <w:t>
      4-бөлімнің 2-бағанындағы 1, 2, 3, 4, 5-бағандардың қосындысы = = 2-бөлімдегі 12-бағаны бойынша 9-жолға;</w:t>
      </w:r>
    </w:p>
    <w:p>
      <w:pPr>
        <w:spacing w:after="0"/>
        <w:ind w:left="0"/>
        <w:jc w:val="both"/>
      </w:pPr>
      <w:r>
        <w:rPr>
          <w:rFonts w:ascii="Times New Roman"/>
          <w:b w:val="false"/>
          <w:i w:val="false"/>
          <w:color w:val="000000"/>
          <w:sz w:val="28"/>
        </w:rPr>
        <w:t>
      4-бөлімнің 3-бағанындағы 1, 2, 3, 4, 5-бағандардың қосындысы = = 2-бөлімдегі 12-бағаны бойынша 10-жолға;</w:t>
      </w:r>
    </w:p>
    <w:p>
      <w:pPr>
        <w:spacing w:after="0"/>
        <w:ind w:left="0"/>
        <w:jc w:val="both"/>
      </w:pPr>
      <w:r>
        <w:rPr>
          <w:rFonts w:ascii="Times New Roman"/>
          <w:b w:val="false"/>
          <w:i w:val="false"/>
          <w:color w:val="000000"/>
          <w:sz w:val="28"/>
        </w:rPr>
        <w:t>
      4-бөлімнің 4-бағанындағы 1, 2, 3, 4, 5-бағандардың қосындысы = =2-бөлімдегі 12-бағаны бойынша 11-жолға;</w:t>
      </w:r>
    </w:p>
    <w:p>
      <w:pPr>
        <w:spacing w:after="0"/>
        <w:ind w:left="0"/>
        <w:jc w:val="both"/>
      </w:pPr>
      <w:r>
        <w:rPr>
          <w:rFonts w:ascii="Times New Roman"/>
          <w:b w:val="false"/>
          <w:i w:val="false"/>
          <w:color w:val="000000"/>
          <w:sz w:val="28"/>
        </w:rPr>
        <w:t>
      егер 5-бөлімнің 1-бағаны 1-жолы &gt; 0, онда 2-бөлімнің 21-жолы 1 және 5-бағандары бойынша &gt; 0;</w:t>
      </w:r>
    </w:p>
    <w:p>
      <w:pPr>
        <w:spacing w:after="0"/>
        <w:ind w:left="0"/>
        <w:jc w:val="both"/>
      </w:pPr>
      <w:r>
        <w:rPr>
          <w:rFonts w:ascii="Times New Roman"/>
          <w:b w:val="false"/>
          <w:i w:val="false"/>
          <w:color w:val="000000"/>
          <w:sz w:val="28"/>
        </w:rPr>
        <w:t>
      5-бөлімнің 1-бағаны 4-жолы ≤ 2-бөлімнің 9-жолынан 9-бағаны бойынша;</w:t>
      </w:r>
    </w:p>
    <w:p>
      <w:pPr>
        <w:spacing w:after="0"/>
        <w:ind w:left="0"/>
        <w:jc w:val="both"/>
      </w:pPr>
      <w:r>
        <w:rPr>
          <w:rFonts w:ascii="Times New Roman"/>
          <w:b w:val="false"/>
          <w:i w:val="false"/>
          <w:color w:val="000000"/>
          <w:sz w:val="28"/>
        </w:rPr>
        <w:t>
      егер 6.1-бөлімнің 1-бағанында 1 және 2-жолдары бойынша қосындысы &gt; 0 болса, онда 5-бөлімнің 1-бағанының 1-жолы толтырылуы тиіс;</w:t>
      </w:r>
    </w:p>
    <w:p>
      <w:pPr>
        <w:spacing w:after="0"/>
        <w:ind w:left="0"/>
        <w:jc w:val="both"/>
      </w:pPr>
      <w:r>
        <w:rPr>
          <w:rFonts w:ascii="Times New Roman"/>
          <w:b w:val="false"/>
          <w:i w:val="false"/>
          <w:color w:val="000000"/>
          <w:sz w:val="28"/>
        </w:rPr>
        <w:t>
      егер 6.1-бөлімнің 1-бағанында 7, 8, 9, 10, 11-жолдары қосындысы бойынша &gt; 0 болса, онда 5-бөлімнің 1-бағанының 2-жолы &gt; 0;</w:t>
      </w:r>
    </w:p>
    <w:p>
      <w:pPr>
        <w:spacing w:after="0"/>
        <w:ind w:left="0"/>
        <w:jc w:val="both"/>
      </w:pPr>
      <w:r>
        <w:rPr>
          <w:rFonts w:ascii="Times New Roman"/>
          <w:b w:val="false"/>
          <w:i w:val="false"/>
          <w:color w:val="000000"/>
          <w:sz w:val="28"/>
        </w:rPr>
        <w:t>
      егер 6.2-бөлімнің 1-бағанында 1, 2, 3, 4, 9, 10, 11-жолдары қосындысы бойынша &gt; 0 болса, онда 5-бөлімнің 1-бағанының 3-жолы &gt; 0;</w:t>
      </w:r>
    </w:p>
    <w:p>
      <w:pPr>
        <w:spacing w:after="0"/>
        <w:ind w:left="0"/>
        <w:jc w:val="both"/>
      </w:pPr>
      <w:r>
        <w:rPr>
          <w:rFonts w:ascii="Times New Roman"/>
          <w:b w:val="false"/>
          <w:i w:val="false"/>
          <w:color w:val="000000"/>
          <w:sz w:val="28"/>
        </w:rPr>
        <w:t>
      егер 6.3-бөлімнің 1-бағанында 12, 13, 14-жолдары қосындысы бойынша &gt; 0 болса, онда 5-бөлімнің 1-бағанының 4-жолы &gt; 0;</w:t>
      </w:r>
    </w:p>
    <w:p>
      <w:pPr>
        <w:spacing w:after="0"/>
        <w:ind w:left="0"/>
        <w:jc w:val="both"/>
      </w:pPr>
      <w:r>
        <w:rPr>
          <w:rFonts w:ascii="Times New Roman"/>
          <w:b w:val="false"/>
          <w:i w:val="false"/>
          <w:color w:val="000000"/>
          <w:sz w:val="28"/>
        </w:rPr>
        <w:t>
      6.3-бөлімнің 1-бағанының 16-жолы ≤ 2-бөлімнің 9-жолы + 12-жолдың 1 + 3 + 5 + 7 + 8-бағандар қосындылары бойынша;</w:t>
      </w:r>
    </w:p>
    <w:p>
      <w:pPr>
        <w:spacing w:after="0"/>
        <w:ind w:left="0"/>
        <w:jc w:val="both"/>
      </w:pPr>
      <w:r>
        <w:rPr>
          <w:rFonts w:ascii="Times New Roman"/>
          <w:b w:val="false"/>
          <w:i w:val="false"/>
          <w:color w:val="000000"/>
          <w:sz w:val="28"/>
        </w:rPr>
        <w:t>
      6.3-бөлімнің 1-бағаны 16 + 17-жолдары ≤ 2-бөлімнің 9-жолы + 12-жол бойынша 1 + 3 + 5 + 7 + 8 + 9 + 10-бағандар қосындысы;</w:t>
      </w:r>
    </w:p>
    <w:p>
      <w:pPr>
        <w:spacing w:after="0"/>
        <w:ind w:left="0"/>
        <w:jc w:val="both"/>
      </w:pPr>
      <w:r>
        <w:rPr>
          <w:rFonts w:ascii="Times New Roman"/>
          <w:b w:val="false"/>
          <w:i w:val="false"/>
          <w:color w:val="000000"/>
          <w:sz w:val="28"/>
        </w:rPr>
        <w:t>
      6.4-ішкі бөлім ≤ 6.1-бөлімнің 1-бағанының 7, 8, 9, 10, 11-жолдардың қосындысы;</w:t>
      </w:r>
    </w:p>
    <w:p>
      <w:pPr>
        <w:spacing w:after="0"/>
        <w:ind w:left="0"/>
        <w:jc w:val="both"/>
      </w:pPr>
      <w:r>
        <w:rPr>
          <w:rFonts w:ascii="Times New Roman"/>
          <w:b w:val="false"/>
          <w:i w:val="false"/>
          <w:color w:val="000000"/>
          <w:sz w:val="28"/>
        </w:rPr>
        <w:t>
      6.5-ішкі бөлім ≤ 6.1-бөлімнің 1-бағанындағы 1, 2-жолдардың қосындысы;</w:t>
      </w:r>
    </w:p>
    <w:bookmarkStart w:name="z130" w:id="104"/>
    <w:p>
      <w:pPr>
        <w:spacing w:after="0"/>
        <w:ind w:left="0"/>
        <w:jc w:val="both"/>
      </w:pPr>
      <w:r>
        <w:rPr>
          <w:rFonts w:ascii="Times New Roman"/>
          <w:b w:val="false"/>
          <w:i w:val="false"/>
          <w:color w:val="000000"/>
          <w:sz w:val="28"/>
        </w:rPr>
        <w:t>
      14. Қосымша бақылауларға жол беріледі және тіркеу мен респонденттердің ұқыпсыздығынан пайда болатын, тіркеу кезіндегі кездейсоқ қателердің пайда болу ықтималдығын азайту мақсатында көзделген:</w:t>
      </w:r>
    </w:p>
    <w:bookmarkEnd w:id="104"/>
    <w:p>
      <w:pPr>
        <w:spacing w:after="0"/>
        <w:ind w:left="0"/>
        <w:jc w:val="both"/>
      </w:pPr>
      <w:r>
        <w:rPr>
          <w:rFonts w:ascii="Times New Roman"/>
          <w:b w:val="false"/>
          <w:i w:val="false"/>
          <w:color w:val="000000"/>
          <w:sz w:val="28"/>
        </w:rPr>
        <w:t>
      2-бөлімнің 9 және 10-жолдарын толтыру кезінде мал мен құстың бір басының орташа тірі салмағы (10-жолдың 9-жолға қатысы) келесі шектерге шықпауы тиіс. Ірі қара малдың бір басының орташа тірі салмағының ең төмен рұқсат етілген мәні – 230 килограмм (бұдан әрі –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11-жолын толтыру кезінде тірі салмақта сойылған мал мен құстың сойыс салмағының шығыс коэффициенті (пайызда көрсетілген 11-жолдың 10-жолға қатысы) негізінде келесі шекте болатынын ескеру керек. Ірі қара мал үшін сойыс шығысының коэффициенті 50–59%-ды (жұртшылық шаруашылығы үшін – 50 – 54%-ды), жылқылар – 48–53%-ды, түйелер – 48–54%-ды, қойлар және ешкілер – 4 –58%-ды, шошқалар – 66 – 75%-ды, үй құсы – 61–80%-ды, қояндар – 50%-ды, маралдар – 45–48%-ды құрайды;</w:t>
      </w:r>
    </w:p>
    <w:p>
      <w:pPr>
        <w:spacing w:after="0"/>
        <w:ind w:left="0"/>
        <w:jc w:val="both"/>
      </w:pPr>
      <w:r>
        <w:rPr>
          <w:rFonts w:ascii="Times New Roman"/>
          <w:b w:val="false"/>
          <w:i w:val="false"/>
          <w:color w:val="000000"/>
          <w:sz w:val="28"/>
        </w:rPr>
        <w:t>
      6.1-бөлімді толтыру кезінде бір сиырға есептегендегі сиыр сауымы күніне 23 кг-дан (өндірілген сиыр сүтінің сауылатын сиырдың орташа басына қатысы), ал бір қойдан орташа жүн қырқуы – 4,5 кг-дан (жүн өндірісінің саны қырқылған қой санына қатысы) аспау керектігі ескеріледі;</w:t>
      </w:r>
    </w:p>
    <w:p>
      <w:pPr>
        <w:spacing w:after="0"/>
        <w:ind w:left="0"/>
        <w:jc w:val="both"/>
      </w:pPr>
      <w:r>
        <w:rPr>
          <w:rFonts w:ascii="Times New Roman"/>
          <w:b w:val="false"/>
          <w:i w:val="false"/>
          <w:color w:val="000000"/>
          <w:sz w:val="28"/>
        </w:rPr>
        <w:t>
      6.2-бөлімді толтыру кезінде тауық мекиендерінің орташа жұмыртқалағыштығы – айына 30 данадан (тауық жұмыртқасы өндірісінің тауық мекиендерінің орташа басына қатысы) аспау керектігі ескеріледі.</w:t>
      </w:r>
    </w:p>
    <w:p>
      <w:pPr>
        <w:spacing w:after="0"/>
        <w:ind w:left="0"/>
        <w:jc w:val="both"/>
      </w:pPr>
      <w:r>
        <w:rPr>
          <w:rFonts w:ascii="Times New Roman"/>
          <w:b w:val="false"/>
          <w:i w:val="false"/>
          <w:color w:val="000000"/>
          <w:sz w:val="28"/>
        </w:rPr>
        <w:t>
      Егер жоғарыда келтірілген шектеулердің сақталмау құбылысы орын алған жағдайда, статистикалық нысанмен бірге статистика бөлімшесіне тиісті түсініктеме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