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feb4" w14:textId="c32f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"Мүгедектердi оңалтудың кейбiр мәселелерi туралы" Қазақстан Республикасы Денсаулық сақтау және әлеуметтік даму министрінің 2015 жылғы 22 қаңтардағы № 26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3 наурыздағы № 61 бұйрығы. Қазақстан Республикасының Әділет министрлігінде 2021 жылғы 5 наурызда № 22299 болып тіркелді. Күші жойылды - Қазақстан Республикасы Премьер-Министрінің орынбасары - Еңбек және халықты әлеуметтік қорғау министрінің 2023 жылғы 30 маусымдағы № 286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ff0000"/>
          <w:sz w:val="28"/>
        </w:rPr>
        <w:t>№ 286</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 Заңының 7-бабы 1-тармағының </w:t>
      </w:r>
      <w:r>
        <w:rPr>
          <w:rFonts w:ascii="Times New Roman"/>
          <w:b w:val="false"/>
          <w:i w:val="false"/>
          <w:color w:val="000000"/>
          <w:sz w:val="28"/>
        </w:rPr>
        <w:t>9-1) тармақшасына</w:t>
      </w:r>
      <w:r>
        <w:rPr>
          <w:rFonts w:ascii="Times New Roman"/>
          <w:b w:val="false"/>
          <w:i w:val="false"/>
          <w:color w:val="000000"/>
          <w:sz w:val="28"/>
        </w:rPr>
        <w:t xml:space="preserve">, 20-бабының </w:t>
      </w:r>
      <w:r>
        <w:rPr>
          <w:rFonts w:ascii="Times New Roman"/>
          <w:b w:val="false"/>
          <w:i w:val="false"/>
          <w:color w:val="000000"/>
          <w:sz w:val="28"/>
        </w:rPr>
        <w:t>3-тармағына</w:t>
      </w:r>
      <w:r>
        <w:rPr>
          <w:rFonts w:ascii="Times New Roman"/>
          <w:b w:val="false"/>
          <w:i w:val="false"/>
          <w:color w:val="000000"/>
          <w:sz w:val="28"/>
        </w:rPr>
        <w:t xml:space="preserve"> және 22-бабының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"Мүгедектерді оңалтудың кейбір мәселелері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 наурызда № 10370 тіркелген, "Әділет" ақпараттық-құқықтық жүйесінде 2015 жылғы 26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Оңалтудың жеке бағдарламасына сәйкес жүріп-тұруы қиын бірінші топтағы мүгедектер үшін жеке көмекшінің және естуі бойынша мүгедектер үшін жылына алпыс сағат ымдау тілі маманының әлеуметтік қызметтерін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Мүгедектерге және мүгедек балаларға санаторий-курорттық емделуді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Мүгедектерді протездік-ортопедиялық көмекпен және техникалық көмекші (орнын толтырушы) құралдармен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Мүгедектерді арнаулы жүріп-тұру құралдарымен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Е.М. Әукеновке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3 наурыздағы</w:t>
            </w:r>
            <w:r>
              <w:br/>
            </w:r>
            <w:r>
              <w:rPr>
                <w:rFonts w:ascii="Times New Roman"/>
                <w:b w:val="false"/>
                <w:i w:val="false"/>
                <w:color w:val="000000"/>
                <w:sz w:val="20"/>
              </w:rPr>
              <w:t>№ 61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26 бұйрығына</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Оңалтудың жеке бағдарламасына сәйкес жүріп-тұруы қиын бірінші топтағы мүгедектер үшін жеке көмекшінің және естуі бойынша мүгедектер үшін жылына алпыс сағат ымдау тілі маманының әлеуметтік қызметтерін ұсыну қағидалары</w:t>
      </w:r>
    </w:p>
    <w:bookmarkEnd w:id="12"/>
    <w:bookmarkStart w:name="z16" w:id="13"/>
    <w:p>
      <w:pPr>
        <w:spacing w:after="0"/>
        <w:ind w:left="0"/>
        <w:jc w:val="left"/>
      </w:pPr>
      <w:r>
        <w:rPr>
          <w:rFonts w:ascii="Times New Roman"/>
          <w:b/>
          <w:i w:val="false"/>
          <w:color w:val="000000"/>
        </w:rPr>
        <w:t xml:space="preserve"> 1-тарау. Жалпы ережелер</w:t>
      </w:r>
    </w:p>
    <w:bookmarkEnd w:id="13"/>
    <w:bookmarkStart w:name="z17" w:id="14"/>
    <w:p>
      <w:pPr>
        <w:spacing w:after="0"/>
        <w:ind w:left="0"/>
        <w:jc w:val="both"/>
      </w:pPr>
      <w:r>
        <w:rPr>
          <w:rFonts w:ascii="Times New Roman"/>
          <w:b w:val="false"/>
          <w:i w:val="false"/>
          <w:color w:val="000000"/>
          <w:sz w:val="28"/>
        </w:rPr>
        <w:t xml:space="preserve">
      1. Осы Оңалтудың жеке бағдарламасына сәйкес жүріп-тұруы қиын бірінші топтағы мүгедектер үшін жеке көмекшінің және естуі бойынша мүгедектер үшін жылына алпыс сағат ымдау тілі маманының әлеуметтік қызметтерін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оңалтудың жеке бағдарламасына (бұдан әрі – ОЖБ) сәйкес жүріп-тұруы қиын бірінші топтағы мүгедектер үшін жеке көмекшінің (бұдан әрі – жеке көмекшінің қызметтері) және естуі бойынша мүгедектер үшін жылына алпыс сағат ымдау тілі маманының (бұдан әрі – ымдау тілі маманының қызметтері) әлеуметтік қызметтерін ұсыну тәртібін айқындайды.</w:t>
      </w:r>
    </w:p>
    <w:bookmarkEnd w:id="14"/>
    <w:bookmarkStart w:name="z18"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19" w:id="16"/>
    <w:p>
      <w:pPr>
        <w:spacing w:after="0"/>
        <w:ind w:left="0"/>
        <w:jc w:val="both"/>
      </w:pPr>
      <w:r>
        <w:rPr>
          <w:rFonts w:ascii="Times New Roman"/>
          <w:b w:val="false"/>
          <w:i w:val="false"/>
          <w:color w:val="000000"/>
          <w:sz w:val="28"/>
        </w:rPr>
        <w:t>
      1) Әлеуметтік қызметтер порталы (бұдан әрі – Портал) – әлеуметтік-еңбек саласының мүгедектерге санаторий-курорттық емдеу, протездік-ортопедиялық көмек, техникалық көмекші (орнын толтырушы) құралдар, арнайы жүріп-тұру құралдарын, сондай-ақ жеке көмекшінің және ымдау тілі маманының әлеуметтік қызметтерін сатып алу мүмкіндігін беретін бірыңғай ақпараттық жүйесінің бөлігі;</w:t>
      </w:r>
    </w:p>
    <w:bookmarkEnd w:id="16"/>
    <w:bookmarkStart w:name="z20" w:id="17"/>
    <w:p>
      <w:pPr>
        <w:spacing w:after="0"/>
        <w:ind w:left="0"/>
        <w:jc w:val="both"/>
      </w:pPr>
      <w:r>
        <w:rPr>
          <w:rFonts w:ascii="Times New Roman"/>
          <w:b w:val="false"/>
          <w:i w:val="false"/>
          <w:color w:val="000000"/>
          <w:sz w:val="28"/>
        </w:rPr>
        <w:t>
      2) жеке көмекші – мүгедекпен бірге оның тұратын жерінен баратын пунктіне дейін және қайтарда: жұмысқа, оқу орындарына, сондай-ақ мүгедек жергілікті өкілді және атқарушы органдарға, сотқа, прокуратураға, әлеуметтік сала объектілеріне, заң консультацияларына, нотариусқа, мәдени-ойын-сауық іс-шараларына, спорт ғимараттарына, сауда объектілеріне, медициналық мекемелерге, тұрмыстық қызмет көрсету кәсіпорындарына және оқуына, жұмысқа орналасуына, өзінің құқықтары мен мүдделерін қорғауына және іске асыруына, ақпарат алуына, қажетті құжаттарды рәсімдеуіне байланысты мәселелерді шешуі үшін өзге де ұйымдарға барған кезде ілесіп жүру бойынша әлеуметтік қызметтерді көрсететін адам;</w:t>
      </w:r>
    </w:p>
    <w:bookmarkEnd w:id="17"/>
    <w:bookmarkStart w:name="z21" w:id="18"/>
    <w:p>
      <w:pPr>
        <w:spacing w:after="0"/>
        <w:ind w:left="0"/>
        <w:jc w:val="both"/>
      </w:pPr>
      <w:r>
        <w:rPr>
          <w:rFonts w:ascii="Times New Roman"/>
          <w:b w:val="false"/>
          <w:i w:val="false"/>
          <w:color w:val="000000"/>
          <w:sz w:val="28"/>
        </w:rPr>
        <w:t>
      3) проактивті көрсетілетін қызмет – қызмет көрсету субъектісінің бастамасы бойынша көрсетілетін,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18"/>
    <w:bookmarkStart w:name="z22" w:id="19"/>
    <w:p>
      <w:pPr>
        <w:spacing w:after="0"/>
        <w:ind w:left="0"/>
        <w:jc w:val="both"/>
      </w:pPr>
      <w:r>
        <w:rPr>
          <w:rFonts w:ascii="Times New Roman"/>
          <w:b w:val="false"/>
          <w:i w:val="false"/>
          <w:color w:val="000000"/>
          <w:sz w:val="28"/>
        </w:rPr>
        <w:t>
      4) ымдау тілі маманы – еститін және естімейтін адамдардың арасындағы делдалдық қызметті көрсетумен: мүгедектің конференцияларға, пікірталастарға және басқа да қоғамдық іс-шараларға қатысуы уақытында, мүгедектің оқуына, жұмысқа орналасуына, өзінің құқықтары мен мүдделерін қорғауына және іске асыруына, мемлекеттік органдар мен консультациялық ұйымдарда ақпарат алуына, қажетті құжаттарды рәсімдеуіне байланысты мәселелерді шешуі үшін еститін адамдармен араласуы кезінде ымдау тілінен және ымдау тіліне кәсіби аударма жасауға байланысты әлеуметтік қызметтерді көрсететін маман.</w:t>
      </w:r>
    </w:p>
    <w:bookmarkEnd w:id="19"/>
    <w:bookmarkStart w:name="z23" w:id="20"/>
    <w:p>
      <w:pPr>
        <w:spacing w:after="0"/>
        <w:ind w:left="0"/>
        <w:jc w:val="both"/>
      </w:pPr>
      <w:r>
        <w:rPr>
          <w:rFonts w:ascii="Times New Roman"/>
          <w:b w:val="false"/>
          <w:i w:val="false"/>
          <w:color w:val="000000"/>
          <w:sz w:val="28"/>
        </w:rPr>
        <w:t xml:space="preserve">
      3. Жеке көмекшінің, ымдау тілі маманының қызметтерін ұсыну халықты әлеуметтік қорғау саласындағы уәкілетті органның аумақтық бөлімшесі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көмекшінің және ымдау тілі маманының әлеуметтік қызметтерін ұсынуға медициналық көрсетілімдер мен қарсы көрсетілімдерді ескере отырып әзірлеген ОЖБ негізінде жүзеге асырылады.</w:t>
      </w:r>
    </w:p>
    <w:bookmarkEnd w:id="20"/>
    <w:bookmarkStart w:name="z24" w:id="21"/>
    <w:p>
      <w:pPr>
        <w:spacing w:after="0"/>
        <w:ind w:left="0"/>
        <w:jc w:val="both"/>
      </w:pPr>
      <w:r>
        <w:rPr>
          <w:rFonts w:ascii="Times New Roman"/>
          <w:b w:val="false"/>
          <w:i w:val="false"/>
          <w:color w:val="000000"/>
          <w:sz w:val="28"/>
        </w:rPr>
        <w:t>
      4. Жеке көмекшінің және ымдау тілі маманының қызметтері ОЖБ іс-шарасын іске асыру мерзіміне берілген өтінішке сәйкес ұсынылады.</w:t>
      </w:r>
    </w:p>
    <w:bookmarkEnd w:id="21"/>
    <w:bookmarkStart w:name="z25" w:id="22"/>
    <w:p>
      <w:pPr>
        <w:spacing w:after="0"/>
        <w:ind w:left="0"/>
        <w:jc w:val="left"/>
      </w:pPr>
      <w:r>
        <w:rPr>
          <w:rFonts w:ascii="Times New Roman"/>
          <w:b/>
          <w:i w:val="false"/>
          <w:color w:val="000000"/>
        </w:rPr>
        <w:t xml:space="preserve"> 2-тарау. "Жүріп-тұруы қиын бірінші топтағы мүгедектерді жеке көмекшінің қызметімен қамтамасыз етуге құжаттарды рәсімдеу" проактивті мемлекеттік қызметін көрсету тәртібі</w:t>
      </w:r>
    </w:p>
    <w:bookmarkEnd w:id="22"/>
    <w:bookmarkStart w:name="z26" w:id="23"/>
    <w:p>
      <w:pPr>
        <w:spacing w:after="0"/>
        <w:ind w:left="0"/>
        <w:jc w:val="left"/>
      </w:pPr>
      <w:r>
        <w:rPr>
          <w:rFonts w:ascii="Times New Roman"/>
          <w:b/>
          <w:i w:val="false"/>
          <w:color w:val="000000"/>
        </w:rPr>
        <w:t xml:space="preserve"> 1-параграф. "Жүріп-тұруы қиын бірінші топтағы мүгедектерді жеке көмекшінің қызметімен қамтамасыз етуге құжаттарды рәсімдеу" проактивті мемлекеттік қызметін өтініш беру негізінде көрсету тәртібі</w:t>
      </w:r>
    </w:p>
    <w:bookmarkEnd w:id="23"/>
    <w:bookmarkStart w:name="z27" w:id="24"/>
    <w:p>
      <w:pPr>
        <w:spacing w:after="0"/>
        <w:ind w:left="0"/>
        <w:jc w:val="both"/>
      </w:pPr>
      <w:r>
        <w:rPr>
          <w:rFonts w:ascii="Times New Roman"/>
          <w:b w:val="false"/>
          <w:i w:val="false"/>
          <w:color w:val="000000"/>
          <w:sz w:val="28"/>
        </w:rPr>
        <w:t xml:space="preserve">
      5. Жүріп-тұруы қиын бірінші топтағы мүгедектер немесе олардың заңды өкілдері не мүгедектен жеке көмекшінің қызметтерін ұсыну үшін құжаттарды рәсімдеу құқығына сенімхат алған адамдар (бұдан әрі – өтініш беруші) "Жүріп-тұруы қиын бірінші топтағы мүгедектер үшін жеке көмекшінің қызметімен қамтамасыз етуге құжаттарды рәсімдеу" мемлекеттік көрсетілетін қызмет стандартында (бұдан әрі – мемлекеттік көрсетілетін қызмет стандарты)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оңалтудың жеке бағдарламасының әлеуметтік бөлігіне сай оңалту қызметтерін ұсынуға арналған өтінішті (бұдан әрі – өтініш) тұрғылықты жері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24"/>
    <w:bookmarkStart w:name="z28" w:id="25"/>
    <w:p>
      <w:pPr>
        <w:spacing w:after="0"/>
        <w:ind w:left="0"/>
        <w:jc w:val="both"/>
      </w:pPr>
      <w:r>
        <w:rPr>
          <w:rFonts w:ascii="Times New Roman"/>
          <w:b w:val="false"/>
          <w:i w:val="false"/>
          <w:color w:val="000000"/>
          <w:sz w:val="28"/>
        </w:rPr>
        <w:t>
      1) "Азаматтарға арналған үкімет" мемлекеттік корпорациясының бөлімшелері;</w:t>
      </w:r>
    </w:p>
    <w:bookmarkEnd w:id="25"/>
    <w:bookmarkStart w:name="z29" w:id="26"/>
    <w:p>
      <w:pPr>
        <w:spacing w:after="0"/>
        <w:ind w:left="0"/>
        <w:jc w:val="both"/>
      </w:pPr>
      <w:r>
        <w:rPr>
          <w:rFonts w:ascii="Times New Roman"/>
          <w:b w:val="false"/>
          <w:i w:val="false"/>
          <w:color w:val="000000"/>
          <w:sz w:val="28"/>
        </w:rPr>
        <w:t>
      2) Нұр-Сұлтан қаласының жұмыспен қамту және әлеуметтік қорғау басқармасы, Алматы қаласының Әлеуметтік әл-ауқат басқармасы, Шымкент қаласының жұмыспен қамту және әлеуметтік қорғау басқармасы, тұрғылықты жері бойынша қалалық, аудандық жұмыспен қамту және әлеуметтік бағдарламалар бөлімдері (бұдан әрі – жұмыспен қамту бөлімдері) арқылы береді.</w:t>
      </w:r>
    </w:p>
    <w:bookmarkEnd w:id="26"/>
    <w:p>
      <w:pPr>
        <w:spacing w:after="0"/>
        <w:ind w:left="0"/>
        <w:jc w:val="both"/>
      </w:pPr>
      <w:r>
        <w:rPr>
          <w:rFonts w:ascii="Times New Roman"/>
          <w:b w:val="false"/>
          <w:i w:val="false"/>
          <w:color w:val="000000"/>
          <w:sz w:val="28"/>
        </w:rPr>
        <w:t>
      Проактивті қызмет арқылы рәсімдеу кезінде өтінішті ұсыну талап етілмейді.</w:t>
      </w:r>
    </w:p>
    <w:p>
      <w:pPr>
        <w:spacing w:after="0"/>
        <w:ind w:left="0"/>
        <w:jc w:val="both"/>
      </w:pPr>
      <w:r>
        <w:rPr>
          <w:rFonts w:ascii="Times New Roman"/>
          <w:b w:val="false"/>
          <w:i w:val="false"/>
          <w:color w:val="000000"/>
          <w:sz w:val="28"/>
        </w:rPr>
        <w:t xml:space="preserve">
      "Жүріп-тұруы қиын бірінші топтағы мүгедектерді жеке көмекшінің қызметімен қамтамасыз етуге құжаттарды рәсімдеу" проактивті қызметін көрсету тәртібі осы Қағидалардың 2-тарауының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w:t>
      </w:r>
    </w:p>
    <w:bookmarkStart w:name="z30" w:id="27"/>
    <w:p>
      <w:pPr>
        <w:spacing w:after="0"/>
        <w:ind w:left="0"/>
        <w:jc w:val="both"/>
      </w:pPr>
      <w:r>
        <w:rPr>
          <w:rFonts w:ascii="Times New Roman"/>
          <w:b w:val="false"/>
          <w:i w:val="false"/>
          <w:color w:val="000000"/>
          <w:sz w:val="28"/>
        </w:rPr>
        <w:t>
      6. Өтінішті қабылдау кезінде жауапты қызметкерлер мынадай:</w:t>
      </w:r>
    </w:p>
    <w:bookmarkEnd w:id="27"/>
    <w:bookmarkStart w:name="z31" w:id="28"/>
    <w:p>
      <w:pPr>
        <w:spacing w:after="0"/>
        <w:ind w:left="0"/>
        <w:jc w:val="both"/>
      </w:pPr>
      <w:r>
        <w:rPr>
          <w:rFonts w:ascii="Times New Roman"/>
          <w:b w:val="false"/>
          <w:i w:val="false"/>
          <w:color w:val="000000"/>
          <w:sz w:val="28"/>
        </w:rPr>
        <w:t>
      1) жеке басты куәландыратын құжат туралы;</w:t>
      </w:r>
    </w:p>
    <w:bookmarkEnd w:id="28"/>
    <w:bookmarkStart w:name="z32" w:id="29"/>
    <w:p>
      <w:pPr>
        <w:spacing w:after="0"/>
        <w:ind w:left="0"/>
        <w:jc w:val="both"/>
      </w:pPr>
      <w:r>
        <w:rPr>
          <w:rFonts w:ascii="Times New Roman"/>
          <w:b w:val="false"/>
          <w:i w:val="false"/>
          <w:color w:val="000000"/>
          <w:sz w:val="28"/>
        </w:rPr>
        <w:t>
      2) мүгедектікті белгілеу туралы;</w:t>
      </w:r>
    </w:p>
    <w:bookmarkEnd w:id="29"/>
    <w:bookmarkStart w:name="z33" w:id="30"/>
    <w:p>
      <w:pPr>
        <w:spacing w:after="0"/>
        <w:ind w:left="0"/>
        <w:jc w:val="both"/>
      </w:pPr>
      <w:r>
        <w:rPr>
          <w:rFonts w:ascii="Times New Roman"/>
          <w:b w:val="false"/>
          <w:i w:val="false"/>
          <w:color w:val="000000"/>
          <w:sz w:val="28"/>
        </w:rPr>
        <w:t>
      3) ОЖБ-да әзірленген іс-шаралар туралы мәліметтерді алу үшін "электрондық үкімет" шлюзі арқылы мемлекеттік органдардың және (немесе) ұйымдардың ақпараттық жүйелеріне (бұдан әрі – ақпараттық жүйелер) мүгедектің жеке сәйкестендіру нөмірі бойынша сұрау салуларды қалыптастырады.</w:t>
      </w:r>
    </w:p>
    <w:bookmarkEnd w:id="30"/>
    <w:p>
      <w:pPr>
        <w:spacing w:after="0"/>
        <w:ind w:left="0"/>
        <w:jc w:val="both"/>
      </w:pPr>
      <w:r>
        <w:rPr>
          <w:rFonts w:ascii="Times New Roman"/>
          <w:b w:val="false"/>
          <w:i w:val="false"/>
          <w:color w:val="000000"/>
          <w:sz w:val="28"/>
        </w:rPr>
        <w:t>
      Ақпараттық жүйелерде мәліметтер болмаған кезде өтінішке жоғарыда көрсетілген мәліметтерді қамтитын қағаз жеткізгіштегі құжаттардың көшірмелері қоса беріледі.</w:t>
      </w:r>
    </w:p>
    <w:p>
      <w:pPr>
        <w:spacing w:after="0"/>
        <w:ind w:left="0"/>
        <w:jc w:val="both"/>
      </w:pPr>
      <w:r>
        <w:rPr>
          <w:rFonts w:ascii="Times New Roman"/>
          <w:b w:val="false"/>
          <w:i w:val="false"/>
          <w:color w:val="000000"/>
          <w:sz w:val="28"/>
        </w:rPr>
        <w:t xml:space="preserve">
      Ұсынылған түпнұсқалармен құжаттардың көшірмелері салыстырылғаннан кейін өтінішті қабылдаған жауапты қызметкер тиісті құжаттардың қабылданғаны туралы қолхатқа немесе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берілетін талонға белгі қою арқылы куәландырады, содан кейін құжаттардың түпнұсқалары өтініш берушіге қайтарылады.</w:t>
      </w:r>
    </w:p>
    <w:bookmarkStart w:name="z34" w:id="31"/>
    <w:p>
      <w:pPr>
        <w:spacing w:after="0"/>
        <w:ind w:left="0"/>
        <w:jc w:val="both"/>
      </w:pPr>
      <w:r>
        <w:rPr>
          <w:rFonts w:ascii="Times New Roman"/>
          <w:b w:val="false"/>
          <w:i w:val="false"/>
          <w:color w:val="000000"/>
          <w:sz w:val="28"/>
        </w:rPr>
        <w:t>
      7. Құжаттарды тапсыру кезінде өтініш берушіге:</w:t>
      </w:r>
    </w:p>
    <w:bookmarkEnd w:id="31"/>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бөлімшелерінде – тиісті құжаттардың қабылданғаны туралы қолхат;</w:t>
      </w:r>
    </w:p>
    <w:p>
      <w:pPr>
        <w:spacing w:after="0"/>
        <w:ind w:left="0"/>
        <w:jc w:val="both"/>
      </w:pPr>
      <w:r>
        <w:rPr>
          <w:rFonts w:ascii="Times New Roman"/>
          <w:b w:val="false"/>
          <w:i w:val="false"/>
          <w:color w:val="000000"/>
          <w:sz w:val="28"/>
        </w:rPr>
        <w:t>
      жұмыспен қамту бөлімдерінде – тіркелген және мемлекеттік қызметті алатын күні, құжаттарды қабылдаған адамның тегі мен аты-жөні көрсетілген талон беріледі.</w:t>
      </w:r>
    </w:p>
    <w:bookmarkStart w:name="z35" w:id="32"/>
    <w:p>
      <w:pPr>
        <w:spacing w:after="0"/>
        <w:ind w:left="0"/>
        <w:jc w:val="both"/>
      </w:pPr>
      <w:r>
        <w:rPr>
          <w:rFonts w:ascii="Times New Roman"/>
          <w:b w:val="false"/>
          <w:i w:val="false"/>
          <w:color w:val="000000"/>
          <w:sz w:val="28"/>
        </w:rPr>
        <w:t xml:space="preserve">
      8. Өтініш беруші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құжаттардың толық топтамасын ұсынбаған және (немесе) қолданылу мерзімі өткен мәліметтерді (құжаттарды) ұсынған жағдайда жұмыспен қамту бөлімдері мен "Азаматтарға арналған үкімет" мемлекеттік корпорациясының бөлімшелері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2"/>
    <w:bookmarkStart w:name="z36" w:id="33"/>
    <w:p>
      <w:pPr>
        <w:spacing w:after="0"/>
        <w:ind w:left="0"/>
        <w:jc w:val="both"/>
      </w:pPr>
      <w:r>
        <w:rPr>
          <w:rFonts w:ascii="Times New Roman"/>
          <w:b w:val="false"/>
          <w:i w:val="false"/>
          <w:color w:val="000000"/>
          <w:sz w:val="28"/>
        </w:rPr>
        <w:t>
      9. "Азаматтарға арналған үкімет" мемлекеттік корпорациясының құжаттарды қабылдау күні мемлекеттік қызмет көрсету мерзіміне кірмейді.</w:t>
      </w:r>
    </w:p>
    <w:bookmarkEnd w:id="33"/>
    <w:p>
      <w:pPr>
        <w:spacing w:after="0"/>
        <w:ind w:left="0"/>
        <w:jc w:val="both"/>
      </w:pPr>
      <w:r>
        <w:rPr>
          <w:rFonts w:ascii="Times New Roman"/>
          <w:b w:val="false"/>
          <w:i w:val="false"/>
          <w:color w:val="000000"/>
          <w:sz w:val="28"/>
        </w:rPr>
        <w:t>
      Мемлекеттік қызмет көрсету нәтижесін жұмыспен қамту бөлімі "Азаматтарға арналған үкімет" мемлекеттік корпорациясына мемлекеттік қызмет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өтініш берушіні "электрондық үкімет" веб-порталында тіркелген ұялы байланыстың абоненттік құрылғысының телефон нөмеріне (бұдан әрі – ұялы байланыстың абоненттік құрылғысы) СМС-хабарлама беру арқылы мемлекеттік қызмет көрсету нәтижелері туралы хабардар етеді.</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нәтижені бір ай бойы сақтауды қамтамасыз етеді, одан кейін оларды одан әрі сақтау үшін жұмыспен қамту бөлімдеріне береді. Өтініш беруші бір ай өткеннен кейін жүгінген кезде "Азаматтарға арналған үкімет" мемлекеттік корпорациясы бөлімшелерінің сұрау салуы бойынша жұмыспен қамту бөлімдері бір жұмыс күні ішінде дайын құжаттарды өтініш берушіге беру үшін "Азаматтарға арналған үкімет" мемлекеттік корпорациясы бөлімшелеріне жібереді.</w:t>
      </w:r>
    </w:p>
    <w:bookmarkStart w:name="z37" w:id="34"/>
    <w:p>
      <w:pPr>
        <w:spacing w:after="0"/>
        <w:ind w:left="0"/>
        <w:jc w:val="both"/>
      </w:pPr>
      <w:r>
        <w:rPr>
          <w:rFonts w:ascii="Times New Roman"/>
          <w:b w:val="false"/>
          <w:i w:val="false"/>
          <w:color w:val="000000"/>
          <w:sz w:val="28"/>
        </w:rPr>
        <w:t xml:space="preserve">
      10. Мемлекеттік қызметті көрсету нәтижесі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беріледі.</w:t>
      </w:r>
    </w:p>
    <w:bookmarkEnd w:id="34"/>
    <w:bookmarkStart w:name="z38" w:id="35"/>
    <w:p>
      <w:pPr>
        <w:spacing w:after="0"/>
        <w:ind w:left="0"/>
        <w:jc w:val="both"/>
      </w:pPr>
      <w:r>
        <w:rPr>
          <w:rFonts w:ascii="Times New Roman"/>
          <w:b w:val="false"/>
          <w:i w:val="false"/>
          <w:color w:val="000000"/>
          <w:sz w:val="28"/>
        </w:rPr>
        <w:t>
      11. Мемлекеттік қызметтер көрсету мәселелері бойынша жұмыспен қамту бөлімдерінің және (немесе) олардың лауазымды адамдарының, "Азаматтарға арналған үкімет" мемлекеттік корпорациясы бөлімшелерінің және (немесе) оның қызметкерлерінің шешімдеріне, әрекеттеріне (әрекетсіздігіне) шағымдану:</w:t>
      </w:r>
    </w:p>
    <w:bookmarkEnd w:id="35"/>
    <w:bookmarkStart w:name="z39" w:id="36"/>
    <w:p>
      <w:pPr>
        <w:spacing w:after="0"/>
        <w:ind w:left="0"/>
        <w:jc w:val="both"/>
      </w:pPr>
      <w:r>
        <w:rPr>
          <w:rFonts w:ascii="Times New Roman"/>
          <w:b w:val="false"/>
          <w:i w:val="false"/>
          <w:color w:val="000000"/>
          <w:sz w:val="28"/>
        </w:rPr>
        <w:t xml:space="preserve">
      1) жұмыспен қамту бөлімдерінің және (немесе) оның лауазымды адамдарының әрекеттеріне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бойынша жұмыспен қамту бөлімдері басшыларының атына беріледі.</w:t>
      </w:r>
    </w:p>
    <w:bookmarkEnd w:id="36"/>
    <w:p>
      <w:pPr>
        <w:spacing w:after="0"/>
        <w:ind w:left="0"/>
        <w:jc w:val="both"/>
      </w:pPr>
      <w:r>
        <w:rPr>
          <w:rFonts w:ascii="Times New Roman"/>
          <w:b w:val="false"/>
          <w:i w:val="false"/>
          <w:color w:val="000000"/>
          <w:sz w:val="28"/>
        </w:rPr>
        <w:t>
      Шағым жазбаша нысанда пошта арқылы немесе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оны жұмыспен қамту бөлімінің кеңсесінде тіркеу (мөртабан, кіріс нөмірі және күні) шағымның қабылданғанын растау болып табылады;</w:t>
      </w:r>
    </w:p>
    <w:bookmarkStart w:name="z40" w:id="37"/>
    <w:p>
      <w:pPr>
        <w:spacing w:after="0"/>
        <w:ind w:left="0"/>
        <w:jc w:val="both"/>
      </w:pPr>
      <w:r>
        <w:rPr>
          <w:rFonts w:ascii="Times New Roman"/>
          <w:b w:val="false"/>
          <w:i w:val="false"/>
          <w:color w:val="000000"/>
          <w:sz w:val="28"/>
        </w:rPr>
        <w:t xml:space="preserve">
      2) "Азаматтарға арналған үкімет" мемлекеттік корпорациясы бөлімшелері қызметкерінің әрекеттеріне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мен телефондар бойынша "Азаматтарға арналған үкімет" мемлекеттік корпорациясы бөлімшесінің басшысына жіберіледі.</w:t>
      </w:r>
    </w:p>
    <w:bookmarkEnd w:id="37"/>
    <w:p>
      <w:pPr>
        <w:spacing w:after="0"/>
        <w:ind w:left="0"/>
        <w:jc w:val="both"/>
      </w:pPr>
      <w:r>
        <w:rPr>
          <w:rFonts w:ascii="Times New Roman"/>
          <w:b w:val="false"/>
          <w:i w:val="false"/>
          <w:color w:val="000000"/>
          <w:sz w:val="28"/>
        </w:rPr>
        <w:t>
      Қолма-қол да, пошта арқылы да келіп түскен шағымның "Азаматтарға арналған үкімет" мемлекеттік корпорациясы бөлімшелерінің кеңсесінде қабылданғанын растау оны тіркеу болып табылады (мөртабан, кіріс нөмірі және тіркеу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Жұмыспен қамту бөлімдерінің немесе "Азаматтарға арналған үкімет" мемлекеттік корпорациясы бөлімшелерінің атына келіп түскен өтініш берушінің шағымы тіркелген күнінен бастап 5 (бес) жұмыс күні ішінде қаралуы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Қазақстан Республикасының заңнамасында белгіленген тәртіппен сотқа жүгінеді.</w:t>
      </w:r>
    </w:p>
    <w:bookmarkStart w:name="z41" w:id="38"/>
    <w:p>
      <w:pPr>
        <w:spacing w:after="0"/>
        <w:ind w:left="0"/>
        <w:jc w:val="left"/>
      </w:pPr>
      <w:r>
        <w:rPr>
          <w:rFonts w:ascii="Times New Roman"/>
          <w:b/>
          <w:i w:val="false"/>
          <w:color w:val="000000"/>
        </w:rPr>
        <w:t xml:space="preserve"> 2-параграф. "Жүріп-тұруы қиын бірінші топтағы мүгедектер үшін жеке көмекшінің қызметтерін қамтамасыз етуге құжаттарды рәсімдеу" проактивті мемлекеттік қызметті көрсету тәртібі</w:t>
      </w:r>
    </w:p>
    <w:bookmarkEnd w:id="38"/>
    <w:bookmarkStart w:name="z42" w:id="39"/>
    <w:p>
      <w:pPr>
        <w:spacing w:after="0"/>
        <w:ind w:left="0"/>
        <w:jc w:val="both"/>
      </w:pPr>
      <w:r>
        <w:rPr>
          <w:rFonts w:ascii="Times New Roman"/>
          <w:b w:val="false"/>
          <w:i w:val="false"/>
          <w:color w:val="000000"/>
          <w:sz w:val="28"/>
        </w:rPr>
        <w:t xml:space="preserve">
      12.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10589 болып тіркелген) сәйкес жеке көмекшінің қызметтерін ұсыну жөніндегі іс-шараларды қамтитын ОЖБ "Мүгедектігі бар адамдардың орталықтандырылған деректер банкі" автоматтандырылған ақпараттық жүйесінде қалыптастырылғаннан кейін ОЖБ-ның деректері автоматты түрде "Е-Собес" автоматтандырылған ақпараттық жүйесіне (бұдан әрі – "Е-Собес" ААЖ) беріледі. Жүріп-тұруы қиын бірінші топтағы мүгедектің немесе оның заңды өкілінің (бұдан әрі – көрсетілетін қызметті алушы) ұялы байланыстың абоненттік құрылғысына жұмыспен қамту бөлімінің маманы "Е-Собес" ААЖ арқылы мемлекеттік қызмет көрсетуге сұрау салумен СМС-хабарлама жіберуге бастамашылық жасайды.</w:t>
      </w:r>
    </w:p>
    <w:bookmarkEnd w:id="39"/>
    <w:p>
      <w:pPr>
        <w:spacing w:after="0"/>
        <w:ind w:left="0"/>
        <w:jc w:val="both"/>
      </w:pPr>
      <w:r>
        <w:rPr>
          <w:rFonts w:ascii="Times New Roman"/>
          <w:b w:val="false"/>
          <w:i w:val="false"/>
          <w:color w:val="000000"/>
          <w:sz w:val="28"/>
        </w:rPr>
        <w:t>
      Көрсетілетін қызметті алушы СМС-хабарлама арқылы тиісті кодпен проактивті қызмет көрсетуге келісімін немесе бас тартуын растайды.</w:t>
      </w:r>
    </w:p>
    <w:bookmarkStart w:name="z43" w:id="40"/>
    <w:p>
      <w:pPr>
        <w:spacing w:after="0"/>
        <w:ind w:left="0"/>
        <w:jc w:val="both"/>
      </w:pPr>
      <w:r>
        <w:rPr>
          <w:rFonts w:ascii="Times New Roman"/>
          <w:b w:val="false"/>
          <w:i w:val="false"/>
          <w:color w:val="000000"/>
          <w:sz w:val="28"/>
        </w:rPr>
        <w:t>
      13. Көрсетілетін қыметті алушының проактивті қызмет көрсетуге келісімін алған кезде осы қызметтерді ұсынуға оған құжаттардың рәсімделгенін растау туралы СМС-хабарлама жіберіледі.</w:t>
      </w:r>
    </w:p>
    <w:bookmarkEnd w:id="40"/>
    <w:p>
      <w:pPr>
        <w:spacing w:after="0"/>
        <w:ind w:left="0"/>
        <w:jc w:val="both"/>
      </w:pPr>
      <w:r>
        <w:rPr>
          <w:rFonts w:ascii="Times New Roman"/>
          <w:b w:val="false"/>
          <w:i w:val="false"/>
          <w:color w:val="000000"/>
          <w:sz w:val="28"/>
        </w:rPr>
        <w:t>
      Проактивті қызмет арқылы жеке көмекшінің қызметтерін ұсыну үшін құжаттарды рәсімдеуге өтініш берген күн рәсімдеуге келісім алған күн болып саналады.</w:t>
      </w:r>
    </w:p>
    <w:bookmarkStart w:name="z44" w:id="41"/>
    <w:p>
      <w:pPr>
        <w:spacing w:after="0"/>
        <w:ind w:left="0"/>
        <w:jc w:val="both"/>
      </w:pPr>
      <w:r>
        <w:rPr>
          <w:rFonts w:ascii="Times New Roman"/>
          <w:b w:val="false"/>
          <w:i w:val="false"/>
          <w:color w:val="000000"/>
          <w:sz w:val="28"/>
        </w:rPr>
        <w:t>
      14. Көрсетілетін қызметті алушыдан сұрау салу жіберілген күннен бастап үш жұмыс күні ішінде жауап болмаған жағдайда, сұрау салу жойылады және көрсетілетін қызметті алушының ұялы байланысының абоненттік құрылғысына жеке көмекшінің қызметтерін ұсыну үшін құжаттарды рәсімдеудің мүмкін еместігі туралы және жұмыспен қамту бөліміне немесе "Азаматтарға арналған үкімет" мемлекеттік корпорациясының бөлімшесіне жүгіну қажеттігі туралы СМС-хабарлама жіберіледі.</w:t>
      </w:r>
    </w:p>
    <w:bookmarkEnd w:id="41"/>
    <w:bookmarkStart w:name="z45" w:id="42"/>
    <w:p>
      <w:pPr>
        <w:spacing w:after="0"/>
        <w:ind w:left="0"/>
        <w:jc w:val="both"/>
      </w:pPr>
      <w:r>
        <w:rPr>
          <w:rFonts w:ascii="Times New Roman"/>
          <w:b w:val="false"/>
          <w:i w:val="false"/>
          <w:color w:val="000000"/>
          <w:sz w:val="28"/>
        </w:rPr>
        <w:t>
      15. Көрсетілетін қызметті алушы проактивті қызмет көрсетуден бас тартқан жағдайда көрсетілетін қызметті алушының ұялы байланысының абоненттік құрылғысына себептері көрсетіле отырып, жеке көмекшінің қызметтерін ұсыну үшін құжаттарды рәсімдеудің мүмкін еместігі және жұмыспен қамту бөліміне немесе "Азаматтарға арналған үкімет" мемлекеттік корпорациясының бөлімшесіне жүгіну қажеттігі туралы СМС-хабарлама жіберіледі.</w:t>
      </w:r>
    </w:p>
    <w:bookmarkEnd w:id="42"/>
    <w:bookmarkStart w:name="z46" w:id="43"/>
    <w:p>
      <w:pPr>
        <w:spacing w:after="0"/>
        <w:ind w:left="0"/>
        <w:jc w:val="both"/>
      </w:pPr>
      <w:r>
        <w:rPr>
          <w:rFonts w:ascii="Times New Roman"/>
          <w:b w:val="false"/>
          <w:i w:val="false"/>
          <w:color w:val="000000"/>
          <w:sz w:val="28"/>
        </w:rPr>
        <w:t>
      16. Көрсетілетін қызметті алушыдан проактивті қызмет көрсетуге келісім алған жағдайда жұмыспен қамту бөлімінің маманы "Е-Собес" ААЖ арқылы көрсетілетін қызметті алушыға жеке көмекшінің қызметтерін ұсыну үшін құжаттарды рәсімдеу туралы қабылданған шешім туралы көрсетілетін қызметті алышының ұялы телефонына СМС-хабарлама жіберу арқылы хабарлайды.</w:t>
      </w:r>
    </w:p>
    <w:bookmarkEnd w:id="43"/>
    <w:bookmarkStart w:name="z47" w:id="44"/>
    <w:p>
      <w:pPr>
        <w:spacing w:after="0"/>
        <w:ind w:left="0"/>
        <w:jc w:val="both"/>
      </w:pPr>
      <w:r>
        <w:rPr>
          <w:rFonts w:ascii="Times New Roman"/>
          <w:b w:val="false"/>
          <w:i w:val="false"/>
          <w:color w:val="000000"/>
          <w:sz w:val="28"/>
        </w:rPr>
        <w:t xml:space="preserve">
      17. СМС-хабарлама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СМС-хабарламалар журналында тіркеледі.</w:t>
      </w:r>
    </w:p>
    <w:bookmarkEnd w:id="44"/>
    <w:bookmarkStart w:name="z48" w:id="45"/>
    <w:p>
      <w:pPr>
        <w:spacing w:after="0"/>
        <w:ind w:left="0"/>
        <w:jc w:val="both"/>
      </w:pPr>
      <w:r>
        <w:rPr>
          <w:rFonts w:ascii="Times New Roman"/>
          <w:b w:val="false"/>
          <w:i w:val="false"/>
          <w:color w:val="000000"/>
          <w:sz w:val="28"/>
        </w:rPr>
        <w:t xml:space="preserve">
      18. Проактивті қызмет арқылы жеке көмекшінің қызметтерін ұсыну үшін құжаттарды рәсімдеу кезінде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қажетті мәліметтерді алу үшін ақпараттық жүйелерге сұрау салулар "Е-Собес" ААЖ-да автоматты түрде жүзеге асырылады.</w:t>
      </w:r>
    </w:p>
    <w:bookmarkEnd w:id="45"/>
    <w:bookmarkStart w:name="z49" w:id="46"/>
    <w:p>
      <w:pPr>
        <w:spacing w:after="0"/>
        <w:ind w:left="0"/>
        <w:jc w:val="left"/>
      </w:pPr>
      <w:r>
        <w:rPr>
          <w:rFonts w:ascii="Times New Roman"/>
          <w:b/>
          <w:i w:val="false"/>
          <w:color w:val="000000"/>
        </w:rPr>
        <w:t xml:space="preserve"> 3-тарау. "Естуі бойынша мүгедектер үшін жылына алпыс сағат ымдау тілі маманының қызметтерін қамтамасыз етуге құжаттарды рәсімдеу" мемлекеттік қызметін көрсету тәртібі</w:t>
      </w:r>
    </w:p>
    <w:bookmarkEnd w:id="46"/>
    <w:bookmarkStart w:name="z50" w:id="47"/>
    <w:p>
      <w:pPr>
        <w:spacing w:after="0"/>
        <w:ind w:left="0"/>
        <w:jc w:val="left"/>
      </w:pPr>
      <w:r>
        <w:rPr>
          <w:rFonts w:ascii="Times New Roman"/>
          <w:b/>
          <w:i w:val="false"/>
          <w:color w:val="000000"/>
        </w:rPr>
        <w:t xml:space="preserve"> 1-параграф. "Естуі бойынша мүгедектер үшін жылына алпыс сағат ымдау тілі маманының қызметтерін қамтамасыз етуге құжаттарды рәсімдеу" мемлекеттік қызметін өтініш беру негізінде көрсету тәртібі</w:t>
      </w:r>
    </w:p>
    <w:bookmarkEnd w:id="47"/>
    <w:bookmarkStart w:name="z51" w:id="48"/>
    <w:p>
      <w:pPr>
        <w:spacing w:after="0"/>
        <w:ind w:left="0"/>
        <w:jc w:val="both"/>
      </w:pPr>
      <w:r>
        <w:rPr>
          <w:rFonts w:ascii="Times New Roman"/>
          <w:b w:val="false"/>
          <w:i w:val="false"/>
          <w:color w:val="000000"/>
          <w:sz w:val="28"/>
        </w:rPr>
        <w:t xml:space="preserve">
      19. Естуі бойынша мүгедектер немесе олардың заңды өкілдері не мүгедектен ымдау тілі маманының қызметтерін ұсыну үшін құжаттарды рәсімдеу құқығына сенімхат алған адамдар (бұдан әрі – өтініш беруші) "Естуі бойынша мүгедектер үшін жылына алпыс сағат ымдау тілі маманының қызметімен қамтамасыз етуге құжаттарды рәсімдеу" мемлекеттік көрсетілетін қызмет стандартында (бұдан әрі – мемлекеттік көрсетілетін қызмет стандарты)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оңалтудың жеке бағдарламасының әлеуметтік бөлігіне сай оңалту құралдары мен қызметтерін ұсынуға арналған өтінішті (бұдан әрі – өтініш) тұрғылықты жері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48"/>
    <w:bookmarkStart w:name="z52" w:id="49"/>
    <w:p>
      <w:pPr>
        <w:spacing w:after="0"/>
        <w:ind w:left="0"/>
        <w:jc w:val="both"/>
      </w:pPr>
      <w:r>
        <w:rPr>
          <w:rFonts w:ascii="Times New Roman"/>
          <w:b w:val="false"/>
          <w:i w:val="false"/>
          <w:color w:val="000000"/>
          <w:sz w:val="28"/>
        </w:rPr>
        <w:t>
      1) "Азаматтарға арналған үкімет" мемлекеттік корпорациясының бөлімшелері;</w:t>
      </w:r>
    </w:p>
    <w:bookmarkEnd w:id="49"/>
    <w:bookmarkStart w:name="z53" w:id="50"/>
    <w:p>
      <w:pPr>
        <w:spacing w:after="0"/>
        <w:ind w:left="0"/>
        <w:jc w:val="both"/>
      </w:pPr>
      <w:r>
        <w:rPr>
          <w:rFonts w:ascii="Times New Roman"/>
          <w:b w:val="false"/>
          <w:i w:val="false"/>
          <w:color w:val="000000"/>
          <w:sz w:val="28"/>
        </w:rPr>
        <w:t>
      2) жұмыспен қамту бөлімдері арқылы береді.</w:t>
      </w:r>
    </w:p>
    <w:bookmarkEnd w:id="50"/>
    <w:p>
      <w:pPr>
        <w:spacing w:after="0"/>
        <w:ind w:left="0"/>
        <w:jc w:val="both"/>
      </w:pPr>
      <w:r>
        <w:rPr>
          <w:rFonts w:ascii="Times New Roman"/>
          <w:b w:val="false"/>
          <w:i w:val="false"/>
          <w:color w:val="000000"/>
          <w:sz w:val="28"/>
        </w:rPr>
        <w:t>
      Проактивті қызмет арқылы рәсімдеу кезінде өтінішті ұсыну талап етілмейді.</w:t>
      </w:r>
    </w:p>
    <w:p>
      <w:pPr>
        <w:spacing w:after="0"/>
        <w:ind w:left="0"/>
        <w:jc w:val="both"/>
      </w:pPr>
      <w:r>
        <w:rPr>
          <w:rFonts w:ascii="Times New Roman"/>
          <w:b w:val="false"/>
          <w:i w:val="false"/>
          <w:color w:val="000000"/>
          <w:sz w:val="28"/>
        </w:rPr>
        <w:t xml:space="preserve">
      "Естуі бойынша мүгедектер үшін жылына алпыс сағат ымдау тілі маманының қызметтерін қамтамасыз етуге құжаттарды рәсімдеу" проактивті қызметін көрсету тәртібі осы Қағидалардың 3-тарауының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w:t>
      </w:r>
    </w:p>
    <w:bookmarkStart w:name="z54" w:id="51"/>
    <w:p>
      <w:pPr>
        <w:spacing w:after="0"/>
        <w:ind w:left="0"/>
        <w:jc w:val="both"/>
      </w:pPr>
      <w:r>
        <w:rPr>
          <w:rFonts w:ascii="Times New Roman"/>
          <w:b w:val="false"/>
          <w:i w:val="false"/>
          <w:color w:val="000000"/>
          <w:sz w:val="28"/>
        </w:rPr>
        <w:t>
      20. Жауапты қызметкерлер өтінішті қабылдау кезінде мынадай:</w:t>
      </w:r>
    </w:p>
    <w:bookmarkEnd w:id="51"/>
    <w:bookmarkStart w:name="z55" w:id="52"/>
    <w:p>
      <w:pPr>
        <w:spacing w:after="0"/>
        <w:ind w:left="0"/>
        <w:jc w:val="both"/>
      </w:pPr>
      <w:r>
        <w:rPr>
          <w:rFonts w:ascii="Times New Roman"/>
          <w:b w:val="false"/>
          <w:i w:val="false"/>
          <w:color w:val="000000"/>
          <w:sz w:val="28"/>
        </w:rPr>
        <w:t>
      1) жеке басты куәландыратын құжат туралы;</w:t>
      </w:r>
    </w:p>
    <w:bookmarkEnd w:id="52"/>
    <w:bookmarkStart w:name="z56" w:id="53"/>
    <w:p>
      <w:pPr>
        <w:spacing w:after="0"/>
        <w:ind w:left="0"/>
        <w:jc w:val="both"/>
      </w:pPr>
      <w:r>
        <w:rPr>
          <w:rFonts w:ascii="Times New Roman"/>
          <w:b w:val="false"/>
          <w:i w:val="false"/>
          <w:color w:val="000000"/>
          <w:sz w:val="28"/>
        </w:rPr>
        <w:t>
      2) мүгедектікті белгілеу туралы;</w:t>
      </w:r>
    </w:p>
    <w:bookmarkEnd w:id="53"/>
    <w:bookmarkStart w:name="z57" w:id="54"/>
    <w:p>
      <w:pPr>
        <w:spacing w:after="0"/>
        <w:ind w:left="0"/>
        <w:jc w:val="both"/>
      </w:pPr>
      <w:r>
        <w:rPr>
          <w:rFonts w:ascii="Times New Roman"/>
          <w:b w:val="false"/>
          <w:i w:val="false"/>
          <w:color w:val="000000"/>
          <w:sz w:val="28"/>
        </w:rPr>
        <w:t>
      3) ОЖБ-да әзірленген іс-шаралар туралы мәліметтерді алу үшін "электрондық үкімет" шлюзі арқылы мемлекеттік органдардың және (немесе) ұйымдардың ақпараттық жүйелеріне (бұдан әрі – ақпараттық жүйелер) мүгедектің жеке сәйкестендіру нөмірі бойынша сұрау салуларды қалыптастырады.</w:t>
      </w:r>
    </w:p>
    <w:bookmarkEnd w:id="54"/>
    <w:p>
      <w:pPr>
        <w:spacing w:after="0"/>
        <w:ind w:left="0"/>
        <w:jc w:val="both"/>
      </w:pPr>
      <w:r>
        <w:rPr>
          <w:rFonts w:ascii="Times New Roman"/>
          <w:b w:val="false"/>
          <w:i w:val="false"/>
          <w:color w:val="000000"/>
          <w:sz w:val="28"/>
        </w:rPr>
        <w:t>
      Ақпараттық жүйелерде мәліметтер болмаған кезде өтінішке жоғарыда көрсетілген мәліметтерді қамтитын қағаз жеткізгіштегі құжаттардың көшірмелері қоса беріледі.</w:t>
      </w:r>
    </w:p>
    <w:p>
      <w:pPr>
        <w:spacing w:after="0"/>
        <w:ind w:left="0"/>
        <w:jc w:val="both"/>
      </w:pPr>
      <w:r>
        <w:rPr>
          <w:rFonts w:ascii="Times New Roman"/>
          <w:b w:val="false"/>
          <w:i w:val="false"/>
          <w:color w:val="000000"/>
          <w:sz w:val="28"/>
        </w:rPr>
        <w:t xml:space="preserve">
      Ұсынылған түпнұсқалармен құжаттардың көшірмелері салыстырылғаннан кейін өтінішті қабылдаған жауапты қызметкер тиісті құжаттардың қабылданғаны туралы қолхатқа немесе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берілетін талонға белгі қою арқылы куәландырады, содан кейін құжаттардың түпнұсқалары өтініш берушіге қайтарылады.</w:t>
      </w:r>
    </w:p>
    <w:bookmarkStart w:name="z58" w:id="55"/>
    <w:p>
      <w:pPr>
        <w:spacing w:after="0"/>
        <w:ind w:left="0"/>
        <w:jc w:val="both"/>
      </w:pPr>
      <w:r>
        <w:rPr>
          <w:rFonts w:ascii="Times New Roman"/>
          <w:b w:val="false"/>
          <w:i w:val="false"/>
          <w:color w:val="000000"/>
          <w:sz w:val="28"/>
        </w:rPr>
        <w:t>
      21. Құжаттарды тапсыру кезінде өтініш берушіге:</w:t>
      </w:r>
    </w:p>
    <w:bookmarkEnd w:id="55"/>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бөлімшелерінде – тиісті құжаттардың қабылданғаны туралы қолхат;</w:t>
      </w:r>
    </w:p>
    <w:p>
      <w:pPr>
        <w:spacing w:after="0"/>
        <w:ind w:left="0"/>
        <w:jc w:val="both"/>
      </w:pPr>
      <w:r>
        <w:rPr>
          <w:rFonts w:ascii="Times New Roman"/>
          <w:b w:val="false"/>
          <w:i w:val="false"/>
          <w:color w:val="000000"/>
          <w:sz w:val="28"/>
        </w:rPr>
        <w:t>
      жұмыспен қамту бөлімдерінде – тіркелген және мемлекеттік қызметті алатын күні, құжаттарды қабылдаған адамның тегі мен аты-жөні көрсетілген талон беріледі.</w:t>
      </w:r>
    </w:p>
    <w:bookmarkStart w:name="z59" w:id="56"/>
    <w:p>
      <w:pPr>
        <w:spacing w:after="0"/>
        <w:ind w:left="0"/>
        <w:jc w:val="both"/>
      </w:pPr>
      <w:r>
        <w:rPr>
          <w:rFonts w:ascii="Times New Roman"/>
          <w:b w:val="false"/>
          <w:i w:val="false"/>
          <w:color w:val="000000"/>
          <w:sz w:val="28"/>
        </w:rPr>
        <w:t xml:space="preserve">
      22. Өтініш беруші осы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құжаттардың толық топтамасын ұсынбаған және (немесе) қолданылу мерзімі өткен мәліметтерді (құжаттарды) ұсынған жағдайда жұмыспен қамту бөлімдері мен "Азаматтарға арналған үкімет" мемлекеттік корпорациясының бөлімшелері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6"/>
    <w:bookmarkStart w:name="z60" w:id="57"/>
    <w:p>
      <w:pPr>
        <w:spacing w:after="0"/>
        <w:ind w:left="0"/>
        <w:jc w:val="both"/>
      </w:pPr>
      <w:r>
        <w:rPr>
          <w:rFonts w:ascii="Times New Roman"/>
          <w:b w:val="false"/>
          <w:i w:val="false"/>
          <w:color w:val="000000"/>
          <w:sz w:val="28"/>
        </w:rPr>
        <w:t>
      23. "Азаматтарға арналған үкімет" мемлекеттік корпорациясының құжаттарды қабылдау күні мемлекеттік қызмет көрсету мерзіміне кірмейді.</w:t>
      </w:r>
    </w:p>
    <w:bookmarkEnd w:id="57"/>
    <w:p>
      <w:pPr>
        <w:spacing w:after="0"/>
        <w:ind w:left="0"/>
        <w:jc w:val="both"/>
      </w:pPr>
      <w:r>
        <w:rPr>
          <w:rFonts w:ascii="Times New Roman"/>
          <w:b w:val="false"/>
          <w:i w:val="false"/>
          <w:color w:val="000000"/>
          <w:sz w:val="28"/>
        </w:rPr>
        <w:t>
      Мемлекеттік қызмет көрсету нәтижесін жұмыспен қамту бөлімі "Азаматтарға арналған үкімет" мемлекеттік корпорациясына мемлекеттік қызмет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өтініш берушіні "электрондық үкімет" веб-порталында тіркелген ұялы байланыстың абоненттік құрылғысының телефон нөмеріне (бұдан әрі – ұялы байланыстың абоненттік құрылғысы) СМС-хабарлама беру арқылы мемлекеттік қызмет көрсету нәтижелері туралы хабардар етеді.</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нәтижені бір ай бойы сақтауды қамтамасыз етеді, одан кейін оларды одан әрі сақтау үшін жұмыспен қамту бөлімдеріне береді. Өтініш беруші бір ай өткеннен кейін жүгінген кезде "Азаматтарға арналған үкімет" мемлекеттік корпорациясы бөлімшелерінің сұрау салуы бойынша жұмыспен қамту бөлімдері бір жұмыс күні ішінде дайын құжаттарды өтініш берушіге беру үшін "Азаматтарға арналған үкімет" мемлекеттік корпорациясы бөлімшелеріне жібереді.</w:t>
      </w:r>
    </w:p>
    <w:bookmarkStart w:name="z61" w:id="58"/>
    <w:p>
      <w:pPr>
        <w:spacing w:after="0"/>
        <w:ind w:left="0"/>
        <w:jc w:val="both"/>
      </w:pPr>
      <w:r>
        <w:rPr>
          <w:rFonts w:ascii="Times New Roman"/>
          <w:b w:val="false"/>
          <w:i w:val="false"/>
          <w:color w:val="000000"/>
          <w:sz w:val="28"/>
        </w:rPr>
        <w:t xml:space="preserve">
      24. Мемлекеттік қызметті көрсету нәтижесі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беріледі.</w:t>
      </w:r>
    </w:p>
    <w:bookmarkEnd w:id="58"/>
    <w:bookmarkStart w:name="z62" w:id="59"/>
    <w:p>
      <w:pPr>
        <w:spacing w:after="0"/>
        <w:ind w:left="0"/>
        <w:jc w:val="both"/>
      </w:pPr>
      <w:r>
        <w:rPr>
          <w:rFonts w:ascii="Times New Roman"/>
          <w:b w:val="false"/>
          <w:i w:val="false"/>
          <w:color w:val="000000"/>
          <w:sz w:val="28"/>
        </w:rPr>
        <w:t>
      25. Мемлекеттік қызметтер көрсету мәселелері бойынша жұмыспен қамту бөлімдерінің және (немесе) олардың лауазымды адамдарының, "Азаматтарға арналған үкімет" мемлекеттік корпорациясы бөлімшелерінің және (немесе) оның қызметкерлерінің шешімдеріне, әрекеттеріне (әрекетсіздігіне) шағымдану:</w:t>
      </w:r>
    </w:p>
    <w:bookmarkEnd w:id="59"/>
    <w:bookmarkStart w:name="z63" w:id="60"/>
    <w:p>
      <w:pPr>
        <w:spacing w:after="0"/>
        <w:ind w:left="0"/>
        <w:jc w:val="both"/>
      </w:pPr>
      <w:r>
        <w:rPr>
          <w:rFonts w:ascii="Times New Roman"/>
          <w:b w:val="false"/>
          <w:i w:val="false"/>
          <w:color w:val="000000"/>
          <w:sz w:val="28"/>
        </w:rPr>
        <w:t xml:space="preserve">
      1) жұмыспен қамту бөлімдерінің және (немесе) оның лауазымды адамдарының әрекеттеріне (әрекетсіздігіне) шағым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бойынша жұмыспен қамту бөлімдері басшыларының атына беріледі.</w:t>
      </w:r>
    </w:p>
    <w:bookmarkEnd w:id="60"/>
    <w:p>
      <w:pPr>
        <w:spacing w:after="0"/>
        <w:ind w:left="0"/>
        <w:jc w:val="both"/>
      </w:pPr>
      <w:r>
        <w:rPr>
          <w:rFonts w:ascii="Times New Roman"/>
          <w:b w:val="false"/>
          <w:i w:val="false"/>
          <w:color w:val="000000"/>
          <w:sz w:val="28"/>
        </w:rPr>
        <w:t>
      Шағым жазбаша нысанда пошта арқылы немесе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оны жұмыспен қамту бөлімінің кеңсесінде тіркеу (мөртабан, кіріс нөмірі және күні) шағымның қабылданғанын растау болып табылады;</w:t>
      </w:r>
    </w:p>
    <w:bookmarkStart w:name="z64" w:id="61"/>
    <w:p>
      <w:pPr>
        <w:spacing w:after="0"/>
        <w:ind w:left="0"/>
        <w:jc w:val="both"/>
      </w:pPr>
      <w:r>
        <w:rPr>
          <w:rFonts w:ascii="Times New Roman"/>
          <w:b w:val="false"/>
          <w:i w:val="false"/>
          <w:color w:val="000000"/>
          <w:sz w:val="28"/>
        </w:rPr>
        <w:t xml:space="preserve">
      2) "Азаматтарға арналған үкімет" мемлекеттік корпорациясы бөлімшелері қызметкерінің әрекеттеріне (әрекетсіздігіне) шағым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мен телефондар бойынша "Азаматтарға арналған үкімет" мемлекеттік корпорациясы бөлімшесінің басшысына жіберіледі.</w:t>
      </w:r>
    </w:p>
    <w:bookmarkEnd w:id="61"/>
    <w:p>
      <w:pPr>
        <w:spacing w:after="0"/>
        <w:ind w:left="0"/>
        <w:jc w:val="both"/>
      </w:pPr>
      <w:r>
        <w:rPr>
          <w:rFonts w:ascii="Times New Roman"/>
          <w:b w:val="false"/>
          <w:i w:val="false"/>
          <w:color w:val="000000"/>
          <w:sz w:val="28"/>
        </w:rPr>
        <w:t>
      Қолма-қол да, пошта арқылы да келіп түскен шағымның "Азаматтарға арналған үкімет" мемлекеттік корпорациясы бөлімшелерінің кеңсесінде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Жұмыспен қамту бөлімдерінің немесе "Азаматтарға арналған үкімет" мемлекеттік корпорациясы бөлімшелерінің атына келіп түскен өтініш берушінің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қаралуы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Қазақстан Республикасының заңнамасында белгіленген тәртіппен сотқа жүгінеді.</w:t>
      </w:r>
    </w:p>
    <w:bookmarkStart w:name="z65" w:id="62"/>
    <w:p>
      <w:pPr>
        <w:spacing w:after="0"/>
        <w:ind w:left="0"/>
        <w:jc w:val="left"/>
      </w:pPr>
      <w:r>
        <w:rPr>
          <w:rFonts w:ascii="Times New Roman"/>
          <w:b/>
          <w:i w:val="false"/>
          <w:color w:val="000000"/>
        </w:rPr>
        <w:t xml:space="preserve"> 2-параграф. "Естуі бойынша мүгедектер үшін жылына алпыс сағат ымдау тілі маманының қызметтерін қамтамасыз етуге құжаттарды рәсімдеу" проактивті мемлекеттік қызметін көрсету тәртібі</w:t>
      </w:r>
    </w:p>
    <w:bookmarkEnd w:id="62"/>
    <w:bookmarkStart w:name="z66" w:id="63"/>
    <w:p>
      <w:pPr>
        <w:spacing w:after="0"/>
        <w:ind w:left="0"/>
        <w:jc w:val="both"/>
      </w:pPr>
      <w:r>
        <w:rPr>
          <w:rFonts w:ascii="Times New Roman"/>
          <w:b w:val="false"/>
          <w:i w:val="false"/>
          <w:color w:val="000000"/>
          <w:sz w:val="28"/>
        </w:rPr>
        <w:t xml:space="preserve">
      26.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10589 болып тіркелген) сәйкес ымдау тілі маманының қызметтерін ұсыну жөніндегі іс-шараларды қамтитын ОЖБ "Мүгедектігі бар адамдардың орталықтандырылған деректер банкі" автоматтандырылған ақпараттық жүйесінде қалыптастырылғаннан кейін ОЖБ-ның деректері автоматты түрде "Е-Собес" автоматтандырылған ақпараттық жүйесіне (бұдан әрі – "Е-Собес" ААЖ) беріледі. Естуі бойынша мүгедектің немесе оның заңды өкілінің (бұдан әрі – көрсетілетін қызметті алушы) ұялы байланысының абоненттік құрылғысына жұмыспен қамту бөлімінің маманы "Е-Собес" ААЖ арқылы мемлекеттік қызмет көрсетуге сұрау салумен СМС-хабарлама жіберуге бастамашылық жасайды.</w:t>
      </w:r>
    </w:p>
    <w:bookmarkEnd w:id="63"/>
    <w:p>
      <w:pPr>
        <w:spacing w:after="0"/>
        <w:ind w:left="0"/>
        <w:jc w:val="both"/>
      </w:pPr>
      <w:r>
        <w:rPr>
          <w:rFonts w:ascii="Times New Roman"/>
          <w:b w:val="false"/>
          <w:i w:val="false"/>
          <w:color w:val="000000"/>
          <w:sz w:val="28"/>
        </w:rPr>
        <w:t>
      Көрсетілетін қызметті алушы СМС-хабарлама арқылы тиісті кодпен проактивті қызмет көрсетуге келісімін немесе бас тартуын растайды.</w:t>
      </w:r>
    </w:p>
    <w:bookmarkStart w:name="z67" w:id="64"/>
    <w:p>
      <w:pPr>
        <w:spacing w:after="0"/>
        <w:ind w:left="0"/>
        <w:jc w:val="both"/>
      </w:pPr>
      <w:r>
        <w:rPr>
          <w:rFonts w:ascii="Times New Roman"/>
          <w:b w:val="false"/>
          <w:i w:val="false"/>
          <w:color w:val="000000"/>
          <w:sz w:val="28"/>
        </w:rPr>
        <w:t>
      27. Көрсетілетін қыметті алушының проактивті қызмет көрсетуге келісімін алған кезде осы қызметтерді ұсынуға оған құжаттардың рәсімделгенін растау туралы СМС-хабарлама жіберіледі.</w:t>
      </w:r>
    </w:p>
    <w:bookmarkEnd w:id="64"/>
    <w:p>
      <w:pPr>
        <w:spacing w:after="0"/>
        <w:ind w:left="0"/>
        <w:jc w:val="both"/>
      </w:pPr>
      <w:r>
        <w:rPr>
          <w:rFonts w:ascii="Times New Roman"/>
          <w:b w:val="false"/>
          <w:i w:val="false"/>
          <w:color w:val="000000"/>
          <w:sz w:val="28"/>
        </w:rPr>
        <w:t>
      Проактивті қызмет арқылы ымдау тілі маманының қызметтерін ұсыну үшін құжаттарды рәсімдеуге өтініш берген күн осы қызметтерді ұсынуға құжаттарды рәсімдеуге келісім алған күн болып саналады.</w:t>
      </w:r>
    </w:p>
    <w:bookmarkStart w:name="z68" w:id="65"/>
    <w:p>
      <w:pPr>
        <w:spacing w:after="0"/>
        <w:ind w:left="0"/>
        <w:jc w:val="both"/>
      </w:pPr>
      <w:r>
        <w:rPr>
          <w:rFonts w:ascii="Times New Roman"/>
          <w:b w:val="false"/>
          <w:i w:val="false"/>
          <w:color w:val="000000"/>
          <w:sz w:val="28"/>
        </w:rPr>
        <w:t>
      28. Көрсетілетін қызметті алушыдан сұрау салу жіберілген күннен бастап үш жұмыс күні ішінде жауап болмаған жағдайда, сұрау салу жойылады және көрсетілетін қызметті алушының ұялы байланысының абоненттік құрылғысына ымдау тілі маманының қызметтерін ұсыну үшін құжаттарды рәсімдеудің мүмкін еместігі туралы және жұмыспен қамту бөліміне немесе "Азаматтарға арналған үкімет" мемлекеттік корпорациясының бөлімшесіне жүгіну қажеттігі туралы СМС-хабарлама жіберіледі.</w:t>
      </w:r>
    </w:p>
    <w:bookmarkEnd w:id="65"/>
    <w:bookmarkStart w:name="z69" w:id="66"/>
    <w:p>
      <w:pPr>
        <w:spacing w:after="0"/>
        <w:ind w:left="0"/>
        <w:jc w:val="both"/>
      </w:pPr>
      <w:r>
        <w:rPr>
          <w:rFonts w:ascii="Times New Roman"/>
          <w:b w:val="false"/>
          <w:i w:val="false"/>
          <w:color w:val="000000"/>
          <w:sz w:val="28"/>
        </w:rPr>
        <w:t>
      29. Көрсетілетін қызметті алушы проактивті қызмет көрсетуден бас тартқан жағдайда көрсетілетін қызметті алушының ұялы байланысының абоненттік құрылғысына ымдау тілі маманының қызметтерін ұсыну үшін құжаттарды рәсімдеудің мүмкін еместігі және жұмыспен қамту бөліміне немесе "Азаматтарға арналған үкімет" мемлекеттік корпорациясының бөлімшесіне жүгіну қажеттігі туралы СМС-хабарлама жіберіледі.</w:t>
      </w:r>
    </w:p>
    <w:bookmarkEnd w:id="66"/>
    <w:bookmarkStart w:name="z70" w:id="67"/>
    <w:p>
      <w:pPr>
        <w:spacing w:after="0"/>
        <w:ind w:left="0"/>
        <w:jc w:val="both"/>
      </w:pPr>
      <w:r>
        <w:rPr>
          <w:rFonts w:ascii="Times New Roman"/>
          <w:b w:val="false"/>
          <w:i w:val="false"/>
          <w:color w:val="000000"/>
          <w:sz w:val="28"/>
        </w:rPr>
        <w:t>
      30. Проактивті қызмет көрсетуге келісім алған жағдайда жұмыспен қамту бөлімінің маманы "Е-Собес" ААЖ арқылы көрсетілетін қыметті берушіге ымдау тілі маманының қызметтерін ұсыну үшін құжаттарды рәсімдеу туралы қабылданған шешім туралы көрсетілетін қыметті берушінің ұялы байланысының абоненттік құрылғысына СМС-хабарлама жіберу арқылы хабарлайды.</w:t>
      </w:r>
    </w:p>
    <w:bookmarkEnd w:id="67"/>
    <w:bookmarkStart w:name="z71" w:id="68"/>
    <w:p>
      <w:pPr>
        <w:spacing w:after="0"/>
        <w:ind w:left="0"/>
        <w:jc w:val="both"/>
      </w:pPr>
      <w:r>
        <w:rPr>
          <w:rFonts w:ascii="Times New Roman"/>
          <w:b w:val="false"/>
          <w:i w:val="false"/>
          <w:color w:val="000000"/>
          <w:sz w:val="28"/>
        </w:rPr>
        <w:t xml:space="preserve">
      31. СМС-хабарлама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СМС-хабарламалар журналында тіркеледі.</w:t>
      </w:r>
    </w:p>
    <w:bookmarkEnd w:id="68"/>
    <w:bookmarkStart w:name="z72" w:id="69"/>
    <w:p>
      <w:pPr>
        <w:spacing w:after="0"/>
        <w:ind w:left="0"/>
        <w:jc w:val="both"/>
      </w:pPr>
      <w:r>
        <w:rPr>
          <w:rFonts w:ascii="Times New Roman"/>
          <w:b w:val="false"/>
          <w:i w:val="false"/>
          <w:color w:val="000000"/>
          <w:sz w:val="28"/>
        </w:rPr>
        <w:t xml:space="preserve">
      32. Проактивті қызмет арқылы ымдау тілі маманының қызметтерін ұсыну үшін құжаттарды рәсімдеу кезінде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қажетті мәліметтерді алу үшін ақпараттық жүйелерге сұрау салулар "Е-Собес" ААЖ-да автоматты түрде жүзеге асырылады.</w:t>
      </w:r>
    </w:p>
    <w:bookmarkEnd w:id="69"/>
    <w:bookmarkStart w:name="z73" w:id="70"/>
    <w:p>
      <w:pPr>
        <w:spacing w:after="0"/>
        <w:ind w:left="0"/>
        <w:jc w:val="left"/>
      </w:pPr>
      <w:r>
        <w:rPr>
          <w:rFonts w:ascii="Times New Roman"/>
          <w:b/>
          <w:i w:val="false"/>
          <w:color w:val="000000"/>
        </w:rPr>
        <w:t xml:space="preserve"> 4-тарау. Жеке көмекшінің және ымдау тілі маманының қызметтерін жылына алпыс сағат ұсыну тәртібі</w:t>
      </w:r>
    </w:p>
    <w:bookmarkEnd w:id="70"/>
    <w:bookmarkStart w:name="z74" w:id="71"/>
    <w:p>
      <w:pPr>
        <w:spacing w:after="0"/>
        <w:ind w:left="0"/>
        <w:jc w:val="both"/>
      </w:pPr>
      <w:r>
        <w:rPr>
          <w:rFonts w:ascii="Times New Roman"/>
          <w:b w:val="false"/>
          <w:i w:val="false"/>
          <w:color w:val="000000"/>
          <w:sz w:val="28"/>
        </w:rPr>
        <w:t>
      33. Облыстардың жұмыспен қамтуды үйлестіру және әлеуметтік бағдарламалар басқармалары мен жұмыспен қамту бөлімдері жыл сайын жоспарланатынның алдындағы жылдың 25 желтоқсанына дейін "Е-Собес" ААЖ-да "Іс-шараларды жоспарлау" модулін толтырады.</w:t>
      </w:r>
    </w:p>
    <w:bookmarkEnd w:id="71"/>
    <w:p>
      <w:pPr>
        <w:spacing w:after="0"/>
        <w:ind w:left="0"/>
        <w:jc w:val="both"/>
      </w:pPr>
      <w:r>
        <w:rPr>
          <w:rFonts w:ascii="Times New Roman"/>
          <w:b w:val="false"/>
          <w:i w:val="false"/>
          <w:color w:val="000000"/>
          <w:sz w:val="28"/>
        </w:rPr>
        <w:t>
      Жұмыспен қамту бөлімінің маманы өтініштерді "Е-Собес" ААЖ кезегінің электрондық журналына олардың келіп түсу ретіне қарай әр қызмет бойынша жеке тіркейді. Жеке көмекшінің қызметтерін немесе ымдау тілі маманының қызметтерін ұсыну өтініштерді "Е-Собес" ААЖ-да тіркеудің бастапқы күніне сәйкес әрбір қызмет бойынша кезектілік тәртібімен жүзеге асырылады.</w:t>
      </w:r>
    </w:p>
    <w:bookmarkStart w:name="z75" w:id="72"/>
    <w:p>
      <w:pPr>
        <w:spacing w:after="0"/>
        <w:ind w:left="0"/>
        <w:jc w:val="both"/>
      </w:pPr>
      <w:r>
        <w:rPr>
          <w:rFonts w:ascii="Times New Roman"/>
          <w:b w:val="false"/>
          <w:i w:val="false"/>
          <w:color w:val="000000"/>
          <w:sz w:val="28"/>
        </w:rPr>
        <w:t>
      34. Өтініш тіркелгеннен кейін мүгедектің ОЖБ деректері "Е-Собес" ААЖ-дан Порталға автоматты түрде беріледі.</w:t>
      </w:r>
    </w:p>
    <w:bookmarkEnd w:id="72"/>
    <w:p>
      <w:pPr>
        <w:spacing w:after="0"/>
        <w:ind w:left="0"/>
        <w:jc w:val="both"/>
      </w:pPr>
      <w:r>
        <w:rPr>
          <w:rFonts w:ascii="Times New Roman"/>
          <w:b w:val="false"/>
          <w:i w:val="false"/>
          <w:color w:val="000000"/>
          <w:sz w:val="28"/>
        </w:rPr>
        <w:t>
      Мобильді азаматтар базасында көрсетілетін қызметті алушының немесе оның заңды өкілінің телефонының абоненттік нөмірі туралы мәліметтер болған кезде, көрсетілетін қызметті алушыға немесе оның заңды өкіліне абоненттік телефон нөміріне "Е-Собес" ААЖ-дан Әлеуметтік қызметтер порталында (http://aleumet.egov.kz) жеке көмекшінің немесе ымдау тілі маманының қызметтерін берушіні авторизациялау және таңдау қажеттігі туралы СМС-хабарлама жіберіледі.</w:t>
      </w:r>
    </w:p>
    <w:p>
      <w:pPr>
        <w:spacing w:after="0"/>
        <w:ind w:left="0"/>
        <w:jc w:val="both"/>
      </w:pPr>
      <w:r>
        <w:rPr>
          <w:rFonts w:ascii="Times New Roman"/>
          <w:b w:val="false"/>
          <w:i w:val="false"/>
          <w:color w:val="000000"/>
          <w:sz w:val="28"/>
        </w:rPr>
        <w:t>
      Көрсетілетін қызметті алушы өнім берушіні таңдау болмаған кезде ОЖБ деректері Порталға берілген күннен бастап бір ай ішінде көрсетілетін қызметті алушының ұялы байланысының абоненттік құрылғысына "Е-Собес" ААЖ-мен келесі ай ішінде порталда өнім берушіні таңдау қажеттігі туралы СМС-хабарлама жіберіледі.</w:t>
      </w:r>
    </w:p>
    <w:bookmarkStart w:name="z76" w:id="73"/>
    <w:p>
      <w:pPr>
        <w:spacing w:after="0"/>
        <w:ind w:left="0"/>
        <w:jc w:val="both"/>
      </w:pPr>
      <w:r>
        <w:rPr>
          <w:rFonts w:ascii="Times New Roman"/>
          <w:b w:val="false"/>
          <w:i w:val="false"/>
          <w:color w:val="000000"/>
          <w:sz w:val="28"/>
        </w:rPr>
        <w:t>
      35. Осы Қағидаларға сәйкес Порталдан тыс қызметті алған көрсетілетін қызметті алушыларға қатысты жұмыспен қамту бөлімдері ОЖБ деректерін Порталға енгізген күннен бастап бір жұмыс күні ішінде "Е-Собес" ААЖ арқылы мобильді азаматтар базасында тіркелген ұялы байланыстың абоненттік құрылғысына:</w:t>
      </w:r>
    </w:p>
    <w:bookmarkEnd w:id="73"/>
    <w:bookmarkStart w:name="z77" w:id="74"/>
    <w:p>
      <w:pPr>
        <w:spacing w:after="0"/>
        <w:ind w:left="0"/>
        <w:jc w:val="both"/>
      </w:pPr>
      <w:r>
        <w:rPr>
          <w:rFonts w:ascii="Times New Roman"/>
          <w:b w:val="false"/>
          <w:i w:val="false"/>
          <w:color w:val="000000"/>
          <w:sz w:val="28"/>
        </w:rPr>
        <w:t>
      1) көрсетілетін қызметті алушыға – Порталда өнім берушіні таңдау мүмкіндігі туралы;</w:t>
      </w:r>
    </w:p>
    <w:bookmarkEnd w:id="74"/>
    <w:bookmarkStart w:name="z78" w:id="75"/>
    <w:p>
      <w:pPr>
        <w:spacing w:after="0"/>
        <w:ind w:left="0"/>
        <w:jc w:val="both"/>
      </w:pPr>
      <w:r>
        <w:rPr>
          <w:rFonts w:ascii="Times New Roman"/>
          <w:b w:val="false"/>
          <w:i w:val="false"/>
          <w:color w:val="000000"/>
          <w:sz w:val="28"/>
        </w:rPr>
        <w:t>
      2) осы Қағидаларға сәйкес көрсетілетін қызметті Порталдан тыс алған көрсетілетін қызметті алушыларға қатысты:</w:t>
      </w:r>
    </w:p>
    <w:bookmarkEnd w:id="75"/>
    <w:p>
      <w:pPr>
        <w:spacing w:after="0"/>
        <w:ind w:left="0"/>
        <w:jc w:val="both"/>
      </w:pPr>
      <w:r>
        <w:rPr>
          <w:rFonts w:ascii="Times New Roman"/>
          <w:b w:val="false"/>
          <w:i w:val="false"/>
          <w:color w:val="000000"/>
          <w:sz w:val="28"/>
        </w:rPr>
        <w:t>
      көрсетілетін қызметті алушыға – Порталда өнім берушінің бұрын жасаған таңдауын немесе жаңа өнім берушіні таңдағанын растау қажеттілігі туралы;</w:t>
      </w:r>
    </w:p>
    <w:p>
      <w:pPr>
        <w:spacing w:after="0"/>
        <w:ind w:left="0"/>
        <w:jc w:val="both"/>
      </w:pPr>
      <w:r>
        <w:rPr>
          <w:rFonts w:ascii="Times New Roman"/>
          <w:b w:val="false"/>
          <w:i w:val="false"/>
          <w:color w:val="000000"/>
          <w:sz w:val="28"/>
        </w:rPr>
        <w:t>
      өнім берушінің өкіліне – Порталда тіркелу мүмкіндігі туралы хабарлама жіберуге бастамашылық жасайды.</w:t>
      </w:r>
    </w:p>
    <w:bookmarkStart w:name="z79" w:id="76"/>
    <w:p>
      <w:pPr>
        <w:spacing w:after="0"/>
        <w:ind w:left="0"/>
        <w:jc w:val="both"/>
      </w:pPr>
      <w:r>
        <w:rPr>
          <w:rFonts w:ascii="Times New Roman"/>
          <w:b w:val="false"/>
          <w:i w:val="false"/>
          <w:color w:val="000000"/>
          <w:sz w:val="28"/>
        </w:rPr>
        <w:t>
      36. Қызметті алушының көрсетілетін қызметті берушіні Порталда таңдауы осы Қағидаларға сәйкес қызметті Порталдан тыс алған көрсетілетін қызметті алушыларды қоспағанда, ОЖБ деректері Порталға берілген күннен бастап екі ай ішінде жүзеге асырылады. Көрсетілетін қызметті алушы өнім берушіні таңдамаған кезде ОЖБ деректері Порталға берілген күннен бастап бір ай ішінде қызметті алушының ұялы байланысының абоненттік құрылғысына "Е-Собес" ААЖ-мен келесі ай ішінде Порталда өнім берушіні таңдау қажеттігі туралы СМС-хабарлама жіберіледі.</w:t>
      </w:r>
    </w:p>
    <w:bookmarkEnd w:id="76"/>
    <w:p>
      <w:pPr>
        <w:spacing w:after="0"/>
        <w:ind w:left="0"/>
        <w:jc w:val="both"/>
      </w:pPr>
      <w:r>
        <w:rPr>
          <w:rFonts w:ascii="Times New Roman"/>
          <w:b w:val="false"/>
          <w:i w:val="false"/>
          <w:color w:val="000000"/>
          <w:sz w:val="28"/>
        </w:rPr>
        <w:t>
      Осы Қағидаларға сәйкес қызметті Порталдан тыс алған көрсетілетін қызметті алушылар Порталда:</w:t>
      </w:r>
    </w:p>
    <w:bookmarkStart w:name="z80" w:id="77"/>
    <w:p>
      <w:pPr>
        <w:spacing w:after="0"/>
        <w:ind w:left="0"/>
        <w:jc w:val="both"/>
      </w:pPr>
      <w:r>
        <w:rPr>
          <w:rFonts w:ascii="Times New Roman"/>
          <w:b w:val="false"/>
          <w:i w:val="false"/>
          <w:color w:val="000000"/>
          <w:sz w:val="28"/>
        </w:rPr>
        <w:t>
      1) алынған қызметтерді растауды;</w:t>
      </w:r>
    </w:p>
    <w:bookmarkEnd w:id="77"/>
    <w:bookmarkStart w:name="z81" w:id="78"/>
    <w:p>
      <w:pPr>
        <w:spacing w:after="0"/>
        <w:ind w:left="0"/>
        <w:jc w:val="both"/>
      </w:pPr>
      <w:r>
        <w:rPr>
          <w:rFonts w:ascii="Times New Roman"/>
          <w:b w:val="false"/>
          <w:i w:val="false"/>
          <w:color w:val="000000"/>
          <w:sz w:val="28"/>
        </w:rPr>
        <w:t>
      2) жеткізушіні таңдауды жүзеге асырады.</w:t>
      </w:r>
    </w:p>
    <w:bookmarkEnd w:id="78"/>
    <w:bookmarkStart w:name="z82" w:id="79"/>
    <w:p>
      <w:pPr>
        <w:spacing w:after="0"/>
        <w:ind w:left="0"/>
        <w:jc w:val="both"/>
      </w:pPr>
      <w:r>
        <w:rPr>
          <w:rFonts w:ascii="Times New Roman"/>
          <w:b w:val="false"/>
          <w:i w:val="false"/>
          <w:color w:val="000000"/>
          <w:sz w:val="28"/>
        </w:rPr>
        <w:t>
      37. ОЖБ деректерін Порталға берген күннен бастап екі ай өткен соң көрсетілетін қызметті алушыда Порталда өнім берушіні таңдау мүмкіндігі бұғатталады және көрсетілетін қызметті алушының ұялы байланысының абоненттік құрылғысына себебін көрсете отырып, өнім берушіні таңдау мүмкіндігін бұғаттау туралы СМС-хабарлама жіберіледі. Порталда өнім берушіні таңдауды жаңарту үшін көрсетілетін қызметті алушы Порталдағы жеке кабинетте "өнім берушіні таңдауды іске қосу батырмасын" басады. Өнім берушіні таңдауды іске қосу туралы мәліметтер Порталдан "Е Собес" ААЖ-ға автоматты түрде беріледі, одан кейін жұмыспен қамту бөлімінің маманы алдыңғы кезектіліктің сақталуын ескере отырып, өнім берушіні Порталда қайта таңдайды.</w:t>
      </w:r>
    </w:p>
    <w:bookmarkEnd w:id="79"/>
    <w:bookmarkStart w:name="z83" w:id="80"/>
    <w:p>
      <w:pPr>
        <w:spacing w:after="0"/>
        <w:ind w:left="0"/>
        <w:jc w:val="both"/>
      </w:pPr>
      <w:r>
        <w:rPr>
          <w:rFonts w:ascii="Times New Roman"/>
          <w:b w:val="false"/>
          <w:i w:val="false"/>
          <w:color w:val="000000"/>
          <w:sz w:val="28"/>
        </w:rPr>
        <w:t xml:space="preserve">
      38. Заңның </w:t>
      </w:r>
      <w:r>
        <w:rPr>
          <w:rFonts w:ascii="Times New Roman"/>
          <w:b w:val="false"/>
          <w:i w:val="false"/>
          <w:color w:val="000000"/>
          <w:sz w:val="28"/>
        </w:rPr>
        <w:t>32-2-бабына</w:t>
      </w:r>
      <w:r>
        <w:rPr>
          <w:rFonts w:ascii="Times New Roman"/>
          <w:b w:val="false"/>
          <w:i w:val="false"/>
          <w:color w:val="000000"/>
          <w:sz w:val="28"/>
        </w:rPr>
        <w:t xml:space="preserve"> сәйкес жеке көмекшінің, ымдау тілі маманының әлеуметтік көрсетілетін қызметтерді берушіні таңдауды жүзеге асыру, сондай-ақ ОЖБ-да тағайындалған әлеуметтік оңалту жөніндегі іс-шараларға сәйкес тапсырыстың орындалуын қадағалау үшін көрсетілетін қызметті алушы порталда авторизацияланады http://aleumet.egov.kz, жария шартқа электрондық цифрлық қолтаңба (бұдан әрі – ЭЦҚ) арқылы қол қояды.</w:t>
      </w:r>
    </w:p>
    <w:bookmarkEnd w:id="80"/>
    <w:p>
      <w:pPr>
        <w:spacing w:after="0"/>
        <w:ind w:left="0"/>
        <w:jc w:val="both"/>
      </w:pPr>
      <w:r>
        <w:rPr>
          <w:rFonts w:ascii="Times New Roman"/>
          <w:b w:val="false"/>
          <w:i w:val="false"/>
          <w:color w:val="000000"/>
          <w:sz w:val="28"/>
        </w:rPr>
        <w:t>
      Көрсетілетін қызметті алушыда интернет ресурсқа қолжетімділік болмаған жағдайда, көрсетілетін қызметті алушы "Азаматтарға арналған үкімет" мемлекеттік корпорациясы бөлімшесінің өзіне-өзі қызмет көрсету секторына, халықты жұмыспен қамту орталығына немесе Жұмыспен қамту бөлімдеріне жүгінеді.</w:t>
      </w:r>
    </w:p>
    <w:bookmarkStart w:name="z84" w:id="81"/>
    <w:p>
      <w:pPr>
        <w:spacing w:after="0"/>
        <w:ind w:left="0"/>
        <w:jc w:val="both"/>
      </w:pPr>
      <w:r>
        <w:rPr>
          <w:rFonts w:ascii="Times New Roman"/>
          <w:b w:val="false"/>
          <w:i w:val="false"/>
          <w:color w:val="000000"/>
          <w:sz w:val="28"/>
        </w:rPr>
        <w:t xml:space="preserve">
      39. Көрсетілетін қызметті алушы "Мүгедектерге тауарлар мен қызметтерді әлеуметтік қызметтер порталы арқылы сатқан кезде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19902 болып тіркелген) (бұдан әрі – № 14 бұйрық) сәйкес көрсетілетін қызметті ұсынғаны үшін кепілдік берілген соманы жұмыспен қамту бөлімінің өнім берушіге өтеу туралы өтінішке бір мезгілде қол қоя отырып, көрсетілетін қызметті алушының ЭЦҚ қол қойылған көрсетілетін қызмет тапсырысын Порталда рәсімдейді және өнім берушіге жібереді.</w:t>
      </w:r>
    </w:p>
    <w:bookmarkEnd w:id="81"/>
    <w:p>
      <w:pPr>
        <w:spacing w:after="0"/>
        <w:ind w:left="0"/>
        <w:jc w:val="both"/>
      </w:pPr>
      <w:r>
        <w:rPr>
          <w:rFonts w:ascii="Times New Roman"/>
          <w:b w:val="false"/>
          <w:i w:val="false"/>
          <w:color w:val="000000"/>
          <w:sz w:val="28"/>
        </w:rPr>
        <w:t>
      Көрсетілетін қызметті алушы Порталда ымдау тілі маманы қызметін таңдау кезінде нақты уақыт режимінде – онлайн режимінде ымдау тілі қызметін көрсетуге мүмкіндік беретін интернет-технологияларды пайдалана отырып, ымдау тілі маманының қызмет көрсету орнында – көзбе-көз немесе қашықтықтан жеке қатысуы арқылы қызмет көрсету форматын таңдайды.</w:t>
      </w:r>
    </w:p>
    <w:bookmarkStart w:name="z85" w:id="82"/>
    <w:p>
      <w:pPr>
        <w:spacing w:after="0"/>
        <w:ind w:left="0"/>
        <w:jc w:val="both"/>
      </w:pPr>
      <w:r>
        <w:rPr>
          <w:rFonts w:ascii="Times New Roman"/>
          <w:b w:val="false"/>
          <w:i w:val="false"/>
          <w:color w:val="000000"/>
          <w:sz w:val="28"/>
        </w:rPr>
        <w:t>
      40. Өнім беруші Порталда тапсырыс түскен күннен бастап бес жұмыс күні ішінде қарайды және көрсетілетін қызметті алушының жеке кабинетіне қызмет берушінің ЭЦҚ қойылған, дәлелді бас тартуды көрсете отырып, тапсырысты қабылдау немесе қызмет көрсетуден бас тарту туралы хабарламаны жібереді.</w:t>
      </w:r>
    </w:p>
    <w:bookmarkEnd w:id="82"/>
    <w:p>
      <w:pPr>
        <w:spacing w:after="0"/>
        <w:ind w:left="0"/>
        <w:jc w:val="both"/>
      </w:pPr>
      <w:r>
        <w:rPr>
          <w:rFonts w:ascii="Times New Roman"/>
          <w:b w:val="false"/>
          <w:i w:val="false"/>
          <w:color w:val="000000"/>
          <w:sz w:val="28"/>
        </w:rPr>
        <w:t>
      Өнім беруші Порталдағы өнім берушінің жеке кабинетінде көрсетілген қызметтерді есепке алу журналында жеке көмекшінің және ымдау тілі маманының көрсетілген қызметтерінің уақытын есепке алу үшін жазбалар жүргізеді.</w:t>
      </w:r>
    </w:p>
    <w:bookmarkStart w:name="z86" w:id="83"/>
    <w:p>
      <w:pPr>
        <w:spacing w:after="0"/>
        <w:ind w:left="0"/>
        <w:jc w:val="both"/>
      </w:pPr>
      <w:r>
        <w:rPr>
          <w:rFonts w:ascii="Times New Roman"/>
          <w:b w:val="false"/>
          <w:i w:val="false"/>
          <w:color w:val="000000"/>
          <w:sz w:val="28"/>
        </w:rPr>
        <w:t>
      41. Қызметтермен қамтамасыз ету:</w:t>
      </w:r>
    </w:p>
    <w:bookmarkEnd w:id="83"/>
    <w:p>
      <w:pPr>
        <w:spacing w:after="0"/>
        <w:ind w:left="0"/>
        <w:jc w:val="both"/>
      </w:pPr>
      <w:r>
        <w:rPr>
          <w:rFonts w:ascii="Times New Roman"/>
          <w:b w:val="false"/>
          <w:i w:val="false"/>
          <w:color w:val="000000"/>
          <w:sz w:val="28"/>
        </w:rPr>
        <w:t>
      станционарлық емделу және толық мемлекеттік қамтамасыз етуде болу кезеңінде жеке көмекшінің;</w:t>
      </w:r>
    </w:p>
    <w:p>
      <w:pPr>
        <w:spacing w:after="0"/>
        <w:ind w:left="0"/>
        <w:jc w:val="both"/>
      </w:pPr>
      <w:r>
        <w:rPr>
          <w:rFonts w:ascii="Times New Roman"/>
          <w:b w:val="false"/>
          <w:i w:val="false"/>
          <w:color w:val="000000"/>
          <w:sz w:val="28"/>
        </w:rPr>
        <w:t>
      толық мемлекеттік қамтамасыз етуде болу кезеңінде ымдау тілі маманының қызметтермен қаматамсыз ету тоқтатылады.</w:t>
      </w:r>
    </w:p>
    <w:bookmarkStart w:name="z87" w:id="84"/>
    <w:p>
      <w:pPr>
        <w:spacing w:after="0"/>
        <w:ind w:left="0"/>
        <w:jc w:val="both"/>
      </w:pPr>
      <w:r>
        <w:rPr>
          <w:rFonts w:ascii="Times New Roman"/>
          <w:b w:val="false"/>
          <w:i w:val="false"/>
          <w:color w:val="000000"/>
          <w:sz w:val="28"/>
        </w:rPr>
        <w:t xml:space="preserve">
      42. Өнім беруші Порталда көрсетілген қызметтерді есепке алу журналындағы жазбалардың негізінде № 14 </w:t>
      </w:r>
      <w:r>
        <w:rPr>
          <w:rFonts w:ascii="Times New Roman"/>
          <w:b w:val="false"/>
          <w:i w:val="false"/>
          <w:color w:val="000000"/>
          <w:sz w:val="28"/>
        </w:rPr>
        <w:t>бұйрыққа</w:t>
      </w:r>
      <w:r>
        <w:rPr>
          <w:rFonts w:ascii="Times New Roman"/>
          <w:b w:val="false"/>
          <w:i w:val="false"/>
          <w:color w:val="000000"/>
          <w:sz w:val="28"/>
        </w:rPr>
        <w:t xml:space="preserve"> сәйкес кепілдік берілген соманы өтеу үшін жеке көмекшінің ілесіп жүру парақтарын немесе ымдау тілі маманының қызмет көрсету парағын қоса бере отырып, көрсетілген қызметтер актісін қалыптастырады.</w:t>
      </w:r>
    </w:p>
    <w:bookmarkEnd w:id="84"/>
    <w:p>
      <w:pPr>
        <w:spacing w:after="0"/>
        <w:ind w:left="0"/>
        <w:jc w:val="both"/>
      </w:pPr>
      <w:r>
        <w:rPr>
          <w:rFonts w:ascii="Times New Roman"/>
          <w:b w:val="false"/>
          <w:i w:val="false"/>
          <w:color w:val="000000"/>
          <w:sz w:val="28"/>
        </w:rPr>
        <w:t>
      "Е-Собес" ААЖ-да ОЖБ іс-шарасының орындалуы туралы деректер автоматты түрде толтырылады.</w:t>
      </w:r>
    </w:p>
    <w:bookmarkStart w:name="z88" w:id="85"/>
    <w:p>
      <w:pPr>
        <w:spacing w:after="0"/>
        <w:ind w:left="0"/>
        <w:jc w:val="both"/>
      </w:pPr>
      <w:r>
        <w:rPr>
          <w:rFonts w:ascii="Times New Roman"/>
          <w:b w:val="false"/>
          <w:i w:val="false"/>
          <w:color w:val="000000"/>
          <w:sz w:val="28"/>
        </w:rPr>
        <w:t>
      43. Жеке көмекшінің қызметтеріне ақы төлеуді қызмет көрсеткен нақты, бірақ күніне 8 сағаттан артық емес уақыты үшін жұмыспен қамту бөлімдері жүзеге асырады.</w:t>
      </w:r>
    </w:p>
    <w:bookmarkEnd w:id="85"/>
    <w:p>
      <w:pPr>
        <w:spacing w:after="0"/>
        <w:ind w:left="0"/>
        <w:jc w:val="both"/>
      </w:pPr>
      <w:r>
        <w:rPr>
          <w:rFonts w:ascii="Times New Roman"/>
          <w:b w:val="false"/>
          <w:i w:val="false"/>
          <w:color w:val="000000"/>
          <w:sz w:val="28"/>
        </w:rPr>
        <w:t>
      Жеке көмекшінің қызметіне ақы төлеу есебі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қаулысымен бекітілген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жүйесіне сәйкес әлеуметтік жұмыс жөніндегі маманның жалақы мөлшеріне негіздей отырып, "Өзге салалар" блогы, В3буыны, 4-саты (біліктілігі орта деңгейдегі санаты жоқ негізгі персоналдың маманы) бойынша, бір жылға дейін жұмыс өтілі бар болса жүргізіледі.</w:t>
      </w:r>
    </w:p>
    <w:bookmarkStart w:name="z89" w:id="86"/>
    <w:p>
      <w:pPr>
        <w:spacing w:after="0"/>
        <w:ind w:left="0"/>
        <w:jc w:val="both"/>
      </w:pPr>
      <w:r>
        <w:rPr>
          <w:rFonts w:ascii="Times New Roman"/>
          <w:b w:val="false"/>
          <w:i w:val="false"/>
          <w:color w:val="000000"/>
          <w:sz w:val="28"/>
        </w:rPr>
        <w:t xml:space="preserve">
      44. Ымдау тілі маманының қызметіне сағатына ақы төлеу тиісті қаржы жылына арналған Республикалық бюджет туралы Заңда белгіленген ең төменгі жалақы мөлшерінің он бес пайызы, бірақ Заңның 7-бабы 1-тармағы </w:t>
      </w:r>
      <w:r>
        <w:rPr>
          <w:rFonts w:ascii="Times New Roman"/>
          <w:b w:val="false"/>
          <w:i w:val="false"/>
          <w:color w:val="000000"/>
          <w:sz w:val="28"/>
        </w:rPr>
        <w:t>9-1) тармақшасының</w:t>
      </w:r>
      <w:r>
        <w:rPr>
          <w:rFonts w:ascii="Times New Roman"/>
          <w:b w:val="false"/>
          <w:i w:val="false"/>
          <w:color w:val="000000"/>
          <w:sz w:val="28"/>
        </w:rPr>
        <w:t xml:space="preserve"> екінші абзацына сәйкес бір мүгедекке жылына алпыс сағаттан аспайтын есеппен жүзеге асырылады.</w:t>
      </w:r>
    </w:p>
    <w:bookmarkEnd w:id="86"/>
    <w:p>
      <w:pPr>
        <w:spacing w:after="0"/>
        <w:ind w:left="0"/>
        <w:jc w:val="both"/>
      </w:pPr>
      <w:r>
        <w:rPr>
          <w:rFonts w:ascii="Times New Roman"/>
          <w:b w:val="false"/>
          <w:i w:val="false"/>
          <w:color w:val="000000"/>
          <w:sz w:val="28"/>
        </w:rPr>
        <w:t>
      Ымдау тілі маманының жылына алпыс сағаттан артық әлеуметтік қызмет көрсетуге жұмсаған уақытын мүгедек өз қаражаты есебінен төлейді.</w:t>
      </w:r>
    </w:p>
    <w:bookmarkStart w:name="z90" w:id="87"/>
    <w:p>
      <w:pPr>
        <w:spacing w:after="0"/>
        <w:ind w:left="0"/>
        <w:jc w:val="both"/>
      </w:pPr>
      <w:r>
        <w:rPr>
          <w:rFonts w:ascii="Times New Roman"/>
          <w:b w:val="false"/>
          <w:i w:val="false"/>
          <w:color w:val="000000"/>
          <w:sz w:val="28"/>
        </w:rPr>
        <w:t xml:space="preserve">
      45. Жеке көмекшінің, ымдау тілі маманының қызметтеріне ақы төлеуді өнім беруші есепті кезеңнен кейінгі айдың 10-күнінен кешіктірмей ұсынған,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жеке көмекшінің ілесіп жүру парағын немесе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ымдау тілі маманының қызметтер көрсету парағын қоса бере отырып, тараптар қол қойған,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көрсетілген қызметтер актісі негізінде ай сайын жүргізеді. Өнім берушіге ақы төлеу көрсетілетін қызметті алушы тапсырыс қабылданғаны туралы Өнім берушінің хабарламасын алған күннен бастап нақты көрсетілген уақыт үшін жүзеге асырылады. Осы Қағидаларға сәйкес көрсетілетін қызметті порталдан тыс алған, алынған көрсетілетін қызметтерді растаған немесе 2021 жылғы 5 ақпанға дейін өнім берушіні таңдауды жүзеге асырған көрсетілетін қызметті алушыларға қатысты төлем көрсетілген есепті кезең үшін толық көлемде жүргізіледі.</w:t>
      </w:r>
    </w:p>
    <w:bookmarkEnd w:id="87"/>
    <w:p>
      <w:pPr>
        <w:spacing w:after="0"/>
        <w:ind w:left="0"/>
        <w:jc w:val="both"/>
      </w:pPr>
      <w:r>
        <w:rPr>
          <w:rFonts w:ascii="Times New Roman"/>
          <w:b w:val="false"/>
          <w:i w:val="false"/>
          <w:color w:val="000000"/>
          <w:sz w:val="28"/>
        </w:rPr>
        <w:t xml:space="preserve">
      Өнім берушіге ақы төлеу көрсетілетін қызметті алушы тапсырыс қабылданғаны туралы өнім берушінің хабарламасын алған күннен бастап нақты көрсетілген уақыт үшін жүзеге асырылады. Осы Қағидаларға сәйкес көрсетілетін қызметті Порталдан тыс алған, алынған көрсетілетін қызметтерді растаған немесе осы Қағидалардың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36-тармақтарына</w:t>
      </w:r>
      <w:r>
        <w:rPr>
          <w:rFonts w:ascii="Times New Roman"/>
          <w:b w:val="false"/>
          <w:i w:val="false"/>
          <w:color w:val="000000"/>
          <w:sz w:val="28"/>
        </w:rPr>
        <w:t xml:space="preserve"> сәйкес өнім берушіні таңдауды жүзеге асырған көрсетілетін қызметті алушыларға қатысты нақты көрсетілген уақыт ішінде толық көлемде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Оңалтудың жеке</w:t>
            </w:r>
            <w:r>
              <w:br/>
            </w:r>
            <w:r>
              <w:rPr>
                <w:rFonts w:ascii="Times New Roman"/>
                <w:b w:val="false"/>
                <w:i w:val="false"/>
                <w:color w:val="000000"/>
                <w:sz w:val="20"/>
              </w:rPr>
              <w:t>бағдарламасына сәйкес жүріп-</w:t>
            </w:r>
            <w:r>
              <w:br/>
            </w:r>
            <w:r>
              <w:rPr>
                <w:rFonts w:ascii="Times New Roman"/>
                <w:b w:val="false"/>
                <w:i w:val="false"/>
                <w:color w:val="000000"/>
                <w:sz w:val="20"/>
              </w:rPr>
              <w:t>тұруы қиын бірінші топтағы</w:t>
            </w:r>
            <w:r>
              <w:br/>
            </w:r>
            <w:r>
              <w:rPr>
                <w:rFonts w:ascii="Times New Roman"/>
                <w:b w:val="false"/>
                <w:i w:val="false"/>
                <w:color w:val="000000"/>
                <w:sz w:val="20"/>
              </w:rPr>
              <w:t>мүгедектер үшін жеке</w:t>
            </w:r>
            <w:r>
              <w:br/>
            </w:r>
            <w:r>
              <w:rPr>
                <w:rFonts w:ascii="Times New Roman"/>
                <w:b w:val="false"/>
                <w:i w:val="false"/>
                <w:color w:val="000000"/>
                <w:sz w:val="20"/>
              </w:rPr>
              <w:t>көмекшінің және естуі бойынша</w:t>
            </w:r>
            <w:r>
              <w:br/>
            </w:r>
            <w:r>
              <w:rPr>
                <w:rFonts w:ascii="Times New Roman"/>
                <w:b w:val="false"/>
                <w:i w:val="false"/>
                <w:color w:val="000000"/>
                <w:sz w:val="20"/>
              </w:rPr>
              <w:t>мүгедектер үшін жылына алпыс</w:t>
            </w:r>
            <w:r>
              <w:br/>
            </w:r>
            <w:r>
              <w:rPr>
                <w:rFonts w:ascii="Times New Roman"/>
                <w:b w:val="false"/>
                <w:i w:val="false"/>
                <w:color w:val="000000"/>
                <w:sz w:val="20"/>
              </w:rPr>
              <w:t>сағат 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92" w:id="88"/>
    <w:p>
      <w:pPr>
        <w:spacing w:after="0"/>
        <w:ind w:left="0"/>
        <w:jc w:val="left"/>
      </w:pPr>
      <w:r>
        <w:rPr>
          <w:rFonts w:ascii="Times New Roman"/>
          <w:b/>
          <w:i w:val="false"/>
          <w:color w:val="000000"/>
        </w:rPr>
        <w:t xml:space="preserve"> Жеке көмекшінің және ымдау тілі маманының әлеуметтік қызметтерін ұсынуға медициналық көрсетілімдер мен қарсы көрсетілімдер</w:t>
      </w:r>
    </w:p>
    <w:bookmarkEnd w:id="88"/>
    <w:bookmarkStart w:name="z93" w:id="89"/>
    <w:p>
      <w:pPr>
        <w:spacing w:after="0"/>
        <w:ind w:left="0"/>
        <w:jc w:val="both"/>
      </w:pPr>
      <w:r>
        <w:rPr>
          <w:rFonts w:ascii="Times New Roman"/>
          <w:b w:val="false"/>
          <w:i w:val="false"/>
          <w:color w:val="000000"/>
          <w:sz w:val="28"/>
        </w:rPr>
        <w:t>
      1. Жеке көмекшінің әлеуметтік қызметтерін ұсынуға:</w:t>
      </w:r>
    </w:p>
    <w:bookmarkEnd w:id="89"/>
    <w:bookmarkStart w:name="z94" w:id="90"/>
    <w:p>
      <w:pPr>
        <w:spacing w:after="0"/>
        <w:ind w:left="0"/>
        <w:jc w:val="both"/>
      </w:pPr>
      <w:r>
        <w:rPr>
          <w:rFonts w:ascii="Times New Roman"/>
          <w:b w:val="false"/>
          <w:i w:val="false"/>
          <w:color w:val="000000"/>
          <w:sz w:val="28"/>
        </w:rPr>
        <w:t>
      1) толық соқырлық;</w:t>
      </w:r>
    </w:p>
    <w:bookmarkEnd w:id="90"/>
    <w:bookmarkStart w:name="z95" w:id="91"/>
    <w:p>
      <w:pPr>
        <w:spacing w:after="0"/>
        <w:ind w:left="0"/>
        <w:jc w:val="both"/>
      </w:pPr>
      <w:r>
        <w:rPr>
          <w:rFonts w:ascii="Times New Roman"/>
          <w:b w:val="false"/>
          <w:i w:val="false"/>
          <w:color w:val="000000"/>
          <w:sz w:val="28"/>
        </w:rPr>
        <w:t>
      2) түзетумен екі көзінің де 0,03-ке дейін көру жітілігі;</w:t>
      </w:r>
    </w:p>
    <w:bookmarkEnd w:id="91"/>
    <w:bookmarkStart w:name="z96" w:id="92"/>
    <w:p>
      <w:pPr>
        <w:spacing w:after="0"/>
        <w:ind w:left="0"/>
        <w:jc w:val="both"/>
      </w:pPr>
      <w:r>
        <w:rPr>
          <w:rFonts w:ascii="Times New Roman"/>
          <w:b w:val="false"/>
          <w:i w:val="false"/>
          <w:color w:val="000000"/>
          <w:sz w:val="28"/>
        </w:rPr>
        <w:t>
      3) елеулі немесе айқын түрде білінетін вестибулярлық мишықтың бұзылуы;</w:t>
      </w:r>
    </w:p>
    <w:bookmarkEnd w:id="92"/>
    <w:bookmarkStart w:name="z97" w:id="93"/>
    <w:p>
      <w:pPr>
        <w:spacing w:after="0"/>
        <w:ind w:left="0"/>
        <w:jc w:val="both"/>
      </w:pPr>
      <w:r>
        <w:rPr>
          <w:rFonts w:ascii="Times New Roman"/>
          <w:b w:val="false"/>
          <w:i w:val="false"/>
          <w:color w:val="000000"/>
          <w:sz w:val="28"/>
        </w:rPr>
        <w:t>
      4) елеулі немесе айқын түрде білінетін гиперкинетикалық амиостатикалық синдром;</w:t>
      </w:r>
    </w:p>
    <w:bookmarkEnd w:id="93"/>
    <w:bookmarkStart w:name="z98" w:id="94"/>
    <w:p>
      <w:pPr>
        <w:spacing w:after="0"/>
        <w:ind w:left="0"/>
        <w:jc w:val="both"/>
      </w:pPr>
      <w:r>
        <w:rPr>
          <w:rFonts w:ascii="Times New Roman"/>
          <w:b w:val="false"/>
          <w:i w:val="false"/>
          <w:color w:val="000000"/>
          <w:sz w:val="28"/>
        </w:rPr>
        <w:t>
      5) паркинсонизм (елеулі немесе айқын түрде білінетін акинетикалық-регидтік түрі);</w:t>
      </w:r>
    </w:p>
    <w:bookmarkEnd w:id="94"/>
    <w:bookmarkStart w:name="z99" w:id="95"/>
    <w:p>
      <w:pPr>
        <w:spacing w:after="0"/>
        <w:ind w:left="0"/>
        <w:jc w:val="both"/>
      </w:pPr>
      <w:r>
        <w:rPr>
          <w:rFonts w:ascii="Times New Roman"/>
          <w:b w:val="false"/>
          <w:i w:val="false"/>
          <w:color w:val="000000"/>
          <w:sz w:val="28"/>
        </w:rPr>
        <w:t>
      6) елеулі немесе айқын түрде білінетін: ауру немесе жарақаттар салдарынан туындаған гемипарез, төменгі парапарез, трипарез;</w:t>
      </w:r>
    </w:p>
    <w:bookmarkEnd w:id="95"/>
    <w:bookmarkStart w:name="z100" w:id="96"/>
    <w:p>
      <w:pPr>
        <w:spacing w:after="0"/>
        <w:ind w:left="0"/>
        <w:jc w:val="both"/>
      </w:pPr>
      <w:r>
        <w:rPr>
          <w:rFonts w:ascii="Times New Roman"/>
          <w:b w:val="false"/>
          <w:i w:val="false"/>
          <w:color w:val="000000"/>
          <w:sz w:val="28"/>
        </w:rPr>
        <w:t>
      7) гемиплегия, триплегия, параплегия;</w:t>
      </w:r>
    </w:p>
    <w:bookmarkEnd w:id="96"/>
    <w:bookmarkStart w:name="z101" w:id="97"/>
    <w:p>
      <w:pPr>
        <w:spacing w:after="0"/>
        <w:ind w:left="0"/>
        <w:jc w:val="both"/>
      </w:pPr>
      <w:r>
        <w:rPr>
          <w:rFonts w:ascii="Times New Roman"/>
          <w:b w:val="false"/>
          <w:i w:val="false"/>
          <w:color w:val="000000"/>
          <w:sz w:val="28"/>
        </w:rPr>
        <w:t>
      8) елеулі немесе айқын түрде білінетін қанайналымы және тыныс функцияларының бұзылуы (ІІІ кезеңдегі қанайналым жеткіліксіздігі, ІV функционалдық сыныпты стенокардияға сәйкес қан тамыр жеткіліксіздігі, ІІ-ІІІ және ІІІ кезеңдегі өкпе-жүрек жеткіліксіздігімен қосарланған ІІІ дәрежелі тыныс жеткіліксіздігі және т.б.);</w:t>
      </w:r>
    </w:p>
    <w:bookmarkEnd w:id="97"/>
    <w:bookmarkStart w:name="z102" w:id="98"/>
    <w:p>
      <w:pPr>
        <w:spacing w:after="0"/>
        <w:ind w:left="0"/>
        <w:jc w:val="both"/>
      </w:pPr>
      <w:r>
        <w:rPr>
          <w:rFonts w:ascii="Times New Roman"/>
          <w:b w:val="false"/>
          <w:i w:val="false"/>
          <w:color w:val="000000"/>
          <w:sz w:val="28"/>
        </w:rPr>
        <w:t>
      9) елеулі немесе айқын түрде білінетін несеп шығару жүйесі қызметінің бұзылуы (ІІІ-ІV дәрежедегі созылмалы бүйрек жеткіліксіздігі);</w:t>
      </w:r>
    </w:p>
    <w:bookmarkEnd w:id="98"/>
    <w:bookmarkStart w:name="z103" w:id="99"/>
    <w:p>
      <w:pPr>
        <w:spacing w:after="0"/>
        <w:ind w:left="0"/>
        <w:jc w:val="both"/>
      </w:pPr>
      <w:r>
        <w:rPr>
          <w:rFonts w:ascii="Times New Roman"/>
          <w:b w:val="false"/>
          <w:i w:val="false"/>
          <w:color w:val="000000"/>
          <w:sz w:val="28"/>
        </w:rPr>
        <w:t>
      10) буын функцияларының ІІІ-ІV дәрежеде бұзылуымен қатар ағзаның статикалық-динамикалық функцияларының елеулі немесе айқын түрде білініп бұзылуы;</w:t>
      </w:r>
    </w:p>
    <w:bookmarkEnd w:id="99"/>
    <w:bookmarkStart w:name="z104" w:id="100"/>
    <w:p>
      <w:pPr>
        <w:spacing w:after="0"/>
        <w:ind w:left="0"/>
        <w:jc w:val="both"/>
      </w:pPr>
      <w:r>
        <w:rPr>
          <w:rFonts w:ascii="Times New Roman"/>
          <w:b w:val="false"/>
          <w:i w:val="false"/>
          <w:color w:val="000000"/>
          <w:sz w:val="28"/>
        </w:rPr>
        <w:t>
      11) қолдардың екеуінің де протездеуге жарамсыз және жүріп-тұру құралдарының қолданылуын қиындататын ампутациялық тұқылдары;</w:t>
      </w:r>
    </w:p>
    <w:bookmarkEnd w:id="100"/>
    <w:bookmarkStart w:name="z105" w:id="101"/>
    <w:p>
      <w:pPr>
        <w:spacing w:after="0"/>
        <w:ind w:left="0"/>
        <w:jc w:val="both"/>
      </w:pPr>
      <w:r>
        <w:rPr>
          <w:rFonts w:ascii="Times New Roman"/>
          <w:b w:val="false"/>
          <w:i w:val="false"/>
          <w:color w:val="000000"/>
          <w:sz w:val="28"/>
        </w:rPr>
        <w:t>
      12) қолдардың екеуінде де протездеуге жарамсыз және жүріп-тұру құралдарының қолданылуын қиындататын туа біткен ауытқулардың болуы;</w:t>
      </w:r>
    </w:p>
    <w:bookmarkEnd w:id="101"/>
    <w:bookmarkStart w:name="z106" w:id="102"/>
    <w:p>
      <w:pPr>
        <w:spacing w:after="0"/>
        <w:ind w:left="0"/>
        <w:jc w:val="both"/>
      </w:pPr>
      <w:r>
        <w:rPr>
          <w:rFonts w:ascii="Times New Roman"/>
          <w:b w:val="false"/>
          <w:i w:val="false"/>
          <w:color w:val="000000"/>
          <w:sz w:val="28"/>
        </w:rPr>
        <w:t>
      13) екі санның протездеуге жарамсыз ампутациялық тұқылдары;</w:t>
      </w:r>
    </w:p>
    <w:bookmarkEnd w:id="102"/>
    <w:bookmarkStart w:name="z107" w:id="103"/>
    <w:p>
      <w:pPr>
        <w:spacing w:after="0"/>
        <w:ind w:left="0"/>
        <w:jc w:val="both"/>
      </w:pPr>
      <w:r>
        <w:rPr>
          <w:rFonts w:ascii="Times New Roman"/>
          <w:b w:val="false"/>
          <w:i w:val="false"/>
          <w:color w:val="000000"/>
          <w:sz w:val="28"/>
        </w:rPr>
        <w:t>
      14) протездеуге жарамсыз жүріп-тұру құралдарын пайдалануды қиындататын, қолдардың білінетін функционалдық бұзушылықтары бар балтырлардың ампутациялық тұқылдары;</w:t>
      </w:r>
    </w:p>
    <w:bookmarkEnd w:id="103"/>
    <w:bookmarkStart w:name="z108" w:id="104"/>
    <w:p>
      <w:pPr>
        <w:spacing w:after="0"/>
        <w:ind w:left="0"/>
        <w:jc w:val="both"/>
      </w:pPr>
      <w:r>
        <w:rPr>
          <w:rFonts w:ascii="Times New Roman"/>
          <w:b w:val="false"/>
          <w:i w:val="false"/>
          <w:color w:val="000000"/>
          <w:sz w:val="28"/>
        </w:rPr>
        <w:t>
      15) жүріп-тұрудың ІІІ дәрежеде бұзылуымен қоса, аяқтардың дамуындағы туа біткен ауытқулар;</w:t>
      </w:r>
    </w:p>
    <w:bookmarkEnd w:id="104"/>
    <w:bookmarkStart w:name="z109" w:id="105"/>
    <w:p>
      <w:pPr>
        <w:spacing w:after="0"/>
        <w:ind w:left="0"/>
        <w:jc w:val="both"/>
      </w:pPr>
      <w:r>
        <w:rPr>
          <w:rFonts w:ascii="Times New Roman"/>
          <w:b w:val="false"/>
          <w:i w:val="false"/>
          <w:color w:val="000000"/>
          <w:sz w:val="28"/>
        </w:rPr>
        <w:t>
      16) қолдардың жүріп-тұру құралдарының қолданылуын қиындатып айқын білінетін функционалдық бұзылушылықтарымен қосарланған буындар функцияларының ІІІ-ІV дәрежеде бұзылуымен қоса жамбастың және тізе буындарының екеуінің де функционалдық тұрғыдан қолайсыз қалыптағы анкилоздары;</w:t>
      </w:r>
    </w:p>
    <w:bookmarkEnd w:id="105"/>
    <w:bookmarkStart w:name="z110" w:id="106"/>
    <w:p>
      <w:pPr>
        <w:spacing w:after="0"/>
        <w:ind w:left="0"/>
        <w:jc w:val="both"/>
      </w:pPr>
      <w:r>
        <w:rPr>
          <w:rFonts w:ascii="Times New Roman"/>
          <w:b w:val="false"/>
          <w:i w:val="false"/>
          <w:color w:val="000000"/>
          <w:sz w:val="28"/>
        </w:rPr>
        <w:t>
      17) қолдардың жүріп-тұру құралдарының қолданылуын қиындатып айқын білінетін функционалдық бұзылушылықтарымен қосарланған буындар функцияларының ІІІ-ІV дәрежеде бұзылуымен қоса, жамбастың және тізе буындарының екеуінің де елеулі немесе айқын білінетін контрактуралары медициналық көрсетілімдер болып табылады.</w:t>
      </w:r>
    </w:p>
    <w:bookmarkEnd w:id="106"/>
    <w:bookmarkStart w:name="z111" w:id="107"/>
    <w:p>
      <w:pPr>
        <w:spacing w:after="0"/>
        <w:ind w:left="0"/>
        <w:jc w:val="both"/>
      </w:pPr>
      <w:r>
        <w:rPr>
          <w:rFonts w:ascii="Times New Roman"/>
          <w:b w:val="false"/>
          <w:i w:val="false"/>
          <w:color w:val="000000"/>
          <w:sz w:val="28"/>
        </w:rPr>
        <w:t>
      2. Ымдау тілінің машықтарын меңгерген мүгедекке ымдау тілі маманының әлеуметтік қызметтерін ұсынуға:</w:t>
      </w:r>
    </w:p>
    <w:bookmarkEnd w:id="107"/>
    <w:bookmarkStart w:name="z112" w:id="108"/>
    <w:p>
      <w:pPr>
        <w:spacing w:after="0"/>
        <w:ind w:left="0"/>
        <w:jc w:val="both"/>
      </w:pPr>
      <w:r>
        <w:rPr>
          <w:rFonts w:ascii="Times New Roman"/>
          <w:b w:val="false"/>
          <w:i w:val="false"/>
          <w:color w:val="000000"/>
          <w:sz w:val="28"/>
        </w:rPr>
        <w:t>
      1) керең-мылқаулық;</w:t>
      </w:r>
    </w:p>
    <w:bookmarkEnd w:id="108"/>
    <w:bookmarkStart w:name="z113" w:id="109"/>
    <w:p>
      <w:pPr>
        <w:spacing w:after="0"/>
        <w:ind w:left="0"/>
        <w:jc w:val="both"/>
      </w:pPr>
      <w:r>
        <w:rPr>
          <w:rFonts w:ascii="Times New Roman"/>
          <w:b w:val="false"/>
          <w:i w:val="false"/>
          <w:color w:val="000000"/>
          <w:sz w:val="28"/>
        </w:rPr>
        <w:t>
      2) есту протезін қолдануға жарамсыз толық кереңдік;</w:t>
      </w:r>
    </w:p>
    <w:bookmarkEnd w:id="109"/>
    <w:bookmarkStart w:name="z114" w:id="110"/>
    <w:p>
      <w:pPr>
        <w:spacing w:after="0"/>
        <w:ind w:left="0"/>
        <w:jc w:val="both"/>
      </w:pPr>
      <w:r>
        <w:rPr>
          <w:rFonts w:ascii="Times New Roman"/>
          <w:b w:val="false"/>
          <w:i w:val="false"/>
          <w:color w:val="000000"/>
          <w:sz w:val="28"/>
        </w:rPr>
        <w:t>
      3) есту протезін қолдануға жарамсыз ІV дәрежедегі құлақ мүкістігі;</w:t>
      </w:r>
    </w:p>
    <w:bookmarkEnd w:id="110"/>
    <w:bookmarkStart w:name="z115" w:id="111"/>
    <w:p>
      <w:pPr>
        <w:spacing w:after="0"/>
        <w:ind w:left="0"/>
        <w:jc w:val="both"/>
      </w:pPr>
      <w:r>
        <w:rPr>
          <w:rFonts w:ascii="Times New Roman"/>
          <w:b w:val="false"/>
          <w:i w:val="false"/>
          <w:color w:val="000000"/>
          <w:sz w:val="28"/>
        </w:rPr>
        <w:t>
      4) қимылдық афазия;</w:t>
      </w:r>
    </w:p>
    <w:bookmarkEnd w:id="111"/>
    <w:bookmarkStart w:name="z116" w:id="112"/>
    <w:p>
      <w:pPr>
        <w:spacing w:after="0"/>
        <w:ind w:left="0"/>
        <w:jc w:val="both"/>
      </w:pPr>
      <w:r>
        <w:rPr>
          <w:rFonts w:ascii="Times New Roman"/>
          <w:b w:val="false"/>
          <w:i w:val="false"/>
          <w:color w:val="000000"/>
          <w:sz w:val="28"/>
        </w:rPr>
        <w:t>
      5) көмекейдің болмауы медициналық көрсетілімдер болып табылады.</w:t>
      </w:r>
    </w:p>
    <w:bookmarkEnd w:id="112"/>
    <w:bookmarkStart w:name="z117" w:id="113"/>
    <w:p>
      <w:pPr>
        <w:spacing w:after="0"/>
        <w:ind w:left="0"/>
        <w:jc w:val="both"/>
      </w:pPr>
      <w:r>
        <w:rPr>
          <w:rFonts w:ascii="Times New Roman"/>
          <w:b w:val="false"/>
          <w:i w:val="false"/>
          <w:color w:val="000000"/>
          <w:sz w:val="28"/>
        </w:rPr>
        <w:t>
      3. Мамандандырылған медициналық ұйымдарда емделуді талап ететін мынадай аурулар:</w:t>
      </w:r>
    </w:p>
    <w:bookmarkEnd w:id="113"/>
    <w:bookmarkStart w:name="z118" w:id="114"/>
    <w:p>
      <w:pPr>
        <w:spacing w:after="0"/>
        <w:ind w:left="0"/>
        <w:jc w:val="both"/>
      </w:pPr>
      <w:r>
        <w:rPr>
          <w:rFonts w:ascii="Times New Roman"/>
          <w:b w:val="false"/>
          <w:i w:val="false"/>
          <w:color w:val="000000"/>
          <w:sz w:val="28"/>
        </w:rPr>
        <w:t>
      1) бактерия тарататын туберкулез (БК+);</w:t>
      </w:r>
    </w:p>
    <w:bookmarkEnd w:id="114"/>
    <w:bookmarkStart w:name="z119" w:id="115"/>
    <w:p>
      <w:pPr>
        <w:spacing w:after="0"/>
        <w:ind w:left="0"/>
        <w:jc w:val="both"/>
      </w:pPr>
      <w:r>
        <w:rPr>
          <w:rFonts w:ascii="Times New Roman"/>
          <w:b w:val="false"/>
          <w:i w:val="false"/>
          <w:color w:val="000000"/>
          <w:sz w:val="28"/>
        </w:rPr>
        <w:t>
      2) жұқпалы тері және шаш аурулары;</w:t>
      </w:r>
    </w:p>
    <w:bookmarkEnd w:id="115"/>
    <w:bookmarkStart w:name="z120" w:id="116"/>
    <w:p>
      <w:pPr>
        <w:spacing w:after="0"/>
        <w:ind w:left="0"/>
        <w:jc w:val="both"/>
      </w:pPr>
      <w:r>
        <w:rPr>
          <w:rFonts w:ascii="Times New Roman"/>
          <w:b w:val="false"/>
          <w:i w:val="false"/>
          <w:color w:val="000000"/>
          <w:sz w:val="28"/>
        </w:rPr>
        <w:t>
      3) жыныс аурулары;</w:t>
      </w:r>
    </w:p>
    <w:bookmarkEnd w:id="116"/>
    <w:bookmarkStart w:name="z121" w:id="117"/>
    <w:p>
      <w:pPr>
        <w:spacing w:after="0"/>
        <w:ind w:left="0"/>
        <w:jc w:val="both"/>
      </w:pPr>
      <w:r>
        <w:rPr>
          <w:rFonts w:ascii="Times New Roman"/>
          <w:b w:val="false"/>
          <w:i w:val="false"/>
          <w:color w:val="000000"/>
          <w:sz w:val="28"/>
        </w:rPr>
        <w:t>
      4) неврозды, невроз тәріздес жай-күйлерді, жеңіл дәрежедегі есуастықты, ұстамалары сирек (2-3 айда бір реттен аспайтын) түрлі этиологиядағы тырыспа синдромдарын қоспағанда, жарыместіксіз және жеке тұлғаның білініп бұзылуынсыз орны алатын психикалық бұзушылықтар жеке көмекшінің және ымдау тілі маманының әлеуметтік қызметтерін ұсынуға медициналық қарсы көрсетілімдер болып табылады.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Оңалтудың жеке</w:t>
            </w:r>
            <w:r>
              <w:br/>
            </w:r>
            <w:r>
              <w:rPr>
                <w:rFonts w:ascii="Times New Roman"/>
                <w:b w:val="false"/>
                <w:i w:val="false"/>
                <w:color w:val="000000"/>
                <w:sz w:val="20"/>
              </w:rPr>
              <w:t>бағдарламасына сәйкес жүріп-</w:t>
            </w:r>
            <w:r>
              <w:br/>
            </w:r>
            <w:r>
              <w:rPr>
                <w:rFonts w:ascii="Times New Roman"/>
                <w:b w:val="false"/>
                <w:i w:val="false"/>
                <w:color w:val="000000"/>
                <w:sz w:val="20"/>
              </w:rPr>
              <w:t>тұруы қиын бірінші топтағы</w:t>
            </w:r>
            <w:r>
              <w:br/>
            </w:r>
            <w:r>
              <w:rPr>
                <w:rFonts w:ascii="Times New Roman"/>
                <w:b w:val="false"/>
                <w:i w:val="false"/>
                <w:color w:val="000000"/>
                <w:sz w:val="20"/>
              </w:rPr>
              <w:t>мүгедектер үшін жеке</w:t>
            </w:r>
            <w:r>
              <w:br/>
            </w:r>
            <w:r>
              <w:rPr>
                <w:rFonts w:ascii="Times New Roman"/>
                <w:b w:val="false"/>
                <w:i w:val="false"/>
                <w:color w:val="000000"/>
                <w:sz w:val="20"/>
              </w:rPr>
              <w:t>көмекшінің және естуі бойынша</w:t>
            </w:r>
            <w:r>
              <w:br/>
            </w:r>
            <w:r>
              <w:rPr>
                <w:rFonts w:ascii="Times New Roman"/>
                <w:b w:val="false"/>
                <w:i w:val="false"/>
                <w:color w:val="000000"/>
                <w:sz w:val="20"/>
              </w:rPr>
              <w:t>мүгедектер үшін жылына алпыс</w:t>
            </w:r>
            <w:r>
              <w:br/>
            </w:r>
            <w:r>
              <w:rPr>
                <w:rFonts w:ascii="Times New Roman"/>
                <w:b w:val="false"/>
                <w:i w:val="false"/>
                <w:color w:val="000000"/>
                <w:sz w:val="20"/>
              </w:rPr>
              <w:t>сағат 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r>
              <w:br/>
            </w:r>
            <w:r>
              <w:rPr>
                <w:rFonts w:ascii="Times New Roman"/>
                <w:b w:val="false"/>
                <w:i w:val="false"/>
                <w:color w:val="000000"/>
                <w:sz w:val="20"/>
              </w:rPr>
              <w:t>басшысына</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p>
        </w:tc>
      </w:tr>
    </w:tbl>
    <w:bookmarkStart w:name="z123" w:id="118"/>
    <w:p>
      <w:pPr>
        <w:spacing w:after="0"/>
        <w:ind w:left="0"/>
        <w:jc w:val="left"/>
      </w:pPr>
      <w:r>
        <w:rPr>
          <w:rFonts w:ascii="Times New Roman"/>
          <w:b/>
          <w:i w:val="false"/>
          <w:color w:val="000000"/>
        </w:rPr>
        <w:t xml:space="preserve"> Оңалтудың жеке бағдарламасының әлеуметтік бөлігіне сәйкес оңалту құралдары мен қызметтерін ұсынуға өтініш</w:t>
      </w:r>
    </w:p>
    <w:bookmarkEnd w:id="118"/>
    <w:p>
      <w:pPr>
        <w:spacing w:after="0"/>
        <w:ind w:left="0"/>
        <w:jc w:val="both"/>
      </w:pPr>
      <w:r>
        <w:rPr>
          <w:rFonts w:ascii="Times New Roman"/>
          <w:b w:val="false"/>
          <w:i w:val="false"/>
          <w:color w:val="000000"/>
          <w:sz w:val="28"/>
        </w:rPr>
        <w:t>
      Тегі ____________________________________________________________________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______________________________________________________________</w:t>
      </w:r>
    </w:p>
    <w:p>
      <w:pPr>
        <w:spacing w:after="0"/>
        <w:ind w:left="0"/>
        <w:jc w:val="both"/>
      </w:pPr>
      <w:r>
        <w:rPr>
          <w:rFonts w:ascii="Times New Roman"/>
          <w:b w:val="false"/>
          <w:i w:val="false"/>
          <w:color w:val="000000"/>
          <w:sz w:val="28"/>
        </w:rPr>
        <w:t>
      Мүгедектік 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_________________________________</w:t>
      </w:r>
    </w:p>
    <w:p>
      <w:pPr>
        <w:spacing w:after="0"/>
        <w:ind w:left="0"/>
        <w:jc w:val="both"/>
      </w:pPr>
      <w:r>
        <w:rPr>
          <w:rFonts w:ascii="Times New Roman"/>
          <w:b w:val="false"/>
          <w:i w:val="false"/>
          <w:color w:val="000000"/>
          <w:sz w:val="28"/>
        </w:rPr>
        <w:t>
      Құжат нөмірі: ____________________________ кім берген: ____________________</w:t>
      </w:r>
    </w:p>
    <w:p>
      <w:pPr>
        <w:spacing w:after="0"/>
        <w:ind w:left="0"/>
        <w:jc w:val="both"/>
      </w:pPr>
      <w:r>
        <w:rPr>
          <w:rFonts w:ascii="Times New Roman"/>
          <w:b w:val="false"/>
          <w:i w:val="false"/>
          <w:color w:val="000000"/>
          <w:sz w:val="28"/>
        </w:rPr>
        <w:t>
      Берілген күні: "____" _____________ ______ жылы</w:t>
      </w:r>
    </w:p>
    <w:p>
      <w:pPr>
        <w:spacing w:after="0"/>
        <w:ind w:left="0"/>
        <w:jc w:val="both"/>
      </w:pPr>
      <w:r>
        <w:rPr>
          <w:rFonts w:ascii="Times New Roman"/>
          <w:b w:val="false"/>
          <w:i w:val="false"/>
          <w:color w:val="000000"/>
          <w:sz w:val="28"/>
        </w:rPr>
        <w:t>
      Жеке сәйкестендіру нөмірі: ______________________________________________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Облыс_________________________________________________________________</w:t>
      </w:r>
    </w:p>
    <w:p>
      <w:pPr>
        <w:spacing w:after="0"/>
        <w:ind w:left="0"/>
        <w:jc w:val="both"/>
      </w:pPr>
      <w:r>
        <w:rPr>
          <w:rFonts w:ascii="Times New Roman"/>
          <w:b w:val="false"/>
          <w:i w:val="false"/>
          <w:color w:val="000000"/>
          <w:sz w:val="28"/>
        </w:rPr>
        <w:t>
      қала (аудан) _______________________ауыл: _______________________________</w:t>
      </w:r>
    </w:p>
    <w:p>
      <w:pPr>
        <w:spacing w:after="0"/>
        <w:ind w:left="0"/>
        <w:jc w:val="both"/>
      </w:pPr>
      <w:r>
        <w:rPr>
          <w:rFonts w:ascii="Times New Roman"/>
          <w:b w:val="false"/>
          <w:i w:val="false"/>
          <w:color w:val="000000"/>
          <w:sz w:val="28"/>
        </w:rPr>
        <w:t>
      көше (шағын аудан) _________________________-үй ______ -пәтер ____________</w:t>
      </w:r>
    </w:p>
    <w:p>
      <w:pPr>
        <w:spacing w:after="0"/>
        <w:ind w:left="0"/>
        <w:jc w:val="both"/>
      </w:pPr>
      <w:r>
        <w:rPr>
          <w:rFonts w:ascii="Times New Roman"/>
          <w:b w:val="false"/>
          <w:i w:val="false"/>
          <w:color w:val="000000"/>
          <w:sz w:val="28"/>
        </w:rPr>
        <w:t>
      Телефон _______________________________________________________________</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жеке көмекшінің қызметтерін, ымдау тілі маманының жылына алпыс сағат қызметін (керегінің астын сызу, жазу) ұсыну үшін құжаттар қабылдауды сұраймын.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Оңалтудың жеке бағдарламасына сәйкес оңалту құралдары мен қызметтерін ұсыну үшін құжаттарды рәсімдеуге қажетті менің дербес деректерімді жинауға және өңдеуге, ақпараттық жүйелерде қамтылған, заңмен қорғалатын құпиядан тұратын мәліметтерді пайдалануға келісім беремін. 20____ жылғы "____"___________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20____ жылғы "____"____________</w:t>
      </w:r>
    </w:p>
    <w:p>
      <w:pPr>
        <w:spacing w:after="0"/>
        <w:ind w:left="0"/>
        <w:jc w:val="both"/>
      </w:pPr>
      <w:r>
        <w:rPr>
          <w:rFonts w:ascii="Times New Roman"/>
          <w:b w:val="false"/>
          <w:i w:val="false"/>
          <w:color w:val="000000"/>
          <w:sz w:val="28"/>
        </w:rPr>
        <w:t xml:space="preserve">
      - - - - - - - - - - - - - - - - - - - - - - - - - - - - - - - - - - - - - - - - - - - - - - - - - - - - - - - - - - - - - - - -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Азаматтың өтініші__________________________________ қабылданды.</w:t>
      </w:r>
    </w:p>
    <w:p>
      <w:pPr>
        <w:spacing w:after="0"/>
        <w:ind w:left="0"/>
        <w:jc w:val="both"/>
      </w:pPr>
      <w:r>
        <w:rPr>
          <w:rFonts w:ascii="Times New Roman"/>
          <w:b w:val="false"/>
          <w:i w:val="false"/>
          <w:color w:val="000000"/>
          <w:sz w:val="28"/>
        </w:rPr>
        <w:t>
      Өтінішті қабылдау күні 20___жылғы "____" 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Оңалтудың жеке</w:t>
            </w:r>
            <w:r>
              <w:br/>
            </w:r>
            <w:r>
              <w:rPr>
                <w:rFonts w:ascii="Times New Roman"/>
                <w:b w:val="false"/>
                <w:i w:val="false"/>
                <w:color w:val="000000"/>
                <w:sz w:val="20"/>
              </w:rPr>
              <w:t>бағдарламасына сәйкес жүріп-</w:t>
            </w:r>
            <w:r>
              <w:br/>
            </w:r>
            <w:r>
              <w:rPr>
                <w:rFonts w:ascii="Times New Roman"/>
                <w:b w:val="false"/>
                <w:i w:val="false"/>
                <w:color w:val="000000"/>
                <w:sz w:val="20"/>
              </w:rPr>
              <w:t xml:space="preserve">тұруы қиын бірінші топтағы </w:t>
            </w:r>
            <w:r>
              <w:br/>
            </w:r>
            <w:r>
              <w:rPr>
                <w:rFonts w:ascii="Times New Roman"/>
                <w:b w:val="false"/>
                <w:i w:val="false"/>
                <w:color w:val="000000"/>
                <w:sz w:val="20"/>
              </w:rPr>
              <w:t xml:space="preserve">мүгедектер үшін жеке </w:t>
            </w:r>
            <w:r>
              <w:br/>
            </w:r>
            <w:r>
              <w:rPr>
                <w:rFonts w:ascii="Times New Roman"/>
                <w:b w:val="false"/>
                <w:i w:val="false"/>
                <w:color w:val="000000"/>
                <w:sz w:val="20"/>
              </w:rPr>
              <w:t>көмекшінің және естуі бойынша</w:t>
            </w:r>
            <w:r>
              <w:br/>
            </w:r>
            <w:r>
              <w:rPr>
                <w:rFonts w:ascii="Times New Roman"/>
                <w:b w:val="false"/>
                <w:i w:val="false"/>
                <w:color w:val="000000"/>
                <w:sz w:val="20"/>
              </w:rPr>
              <w:t xml:space="preserve">мүгедектер үшін жылына алпыс </w:t>
            </w:r>
            <w:r>
              <w:br/>
            </w:r>
            <w:r>
              <w:rPr>
                <w:rFonts w:ascii="Times New Roman"/>
                <w:b w:val="false"/>
                <w:i w:val="false"/>
                <w:color w:val="000000"/>
                <w:sz w:val="20"/>
              </w:rPr>
              <w:t xml:space="preserve">сағат ымдау тілі маманының </w:t>
            </w:r>
            <w:r>
              <w:br/>
            </w:r>
            <w:r>
              <w:rPr>
                <w:rFonts w:ascii="Times New Roman"/>
                <w:b w:val="false"/>
                <w:i w:val="false"/>
                <w:color w:val="000000"/>
                <w:sz w:val="20"/>
              </w:rPr>
              <w:t xml:space="preserve">әлеуметтік қызметтерін ұсыну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мүгедектерді жеке көмекшінің қызметімен қамтамасыз етуге құжаттарды рәсімдеу" проактивті мемлекеттік қызметінің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Алматы және Шымкент қалаларының, аудандар мен облыстық маңызы бар қалалардың жергілікті атқарушы органдары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корпорациясының бөлімшелері;</w:t>
            </w:r>
          </w:p>
          <w:p>
            <w:pPr>
              <w:spacing w:after="20"/>
              <w:ind w:left="20"/>
              <w:jc w:val="both"/>
            </w:pPr>
            <w:r>
              <w:rPr>
                <w:rFonts w:ascii="Times New Roman"/>
                <w:b w:val="false"/>
                <w:i w:val="false"/>
                <w:color w:val="000000"/>
                <w:sz w:val="20"/>
              </w:rPr>
              <w:t>
2) тұрғылықты жері бойынша Нұр-Сұлтан қаласының Жұмыспен қамту және әлеуметтік қорғау бөлімі, Алматы қаласының Әлеуметтік әл-ауқат басқармасы, Шымкент қаласының Жұмыспен қамту және әлеуметтік қорғау бөлімі, қалалық, аудандық жұмыспен қамту және әлеуметтік бағдарламалар бөлімдері (бұдан әрі – жұмыспен қамту бөлімдері);</w:t>
            </w:r>
          </w:p>
          <w:p>
            <w:pPr>
              <w:spacing w:after="20"/>
              <w:ind w:left="20"/>
              <w:jc w:val="both"/>
            </w:pPr>
            <w:r>
              <w:rPr>
                <w:rFonts w:ascii="Times New Roman"/>
                <w:b w:val="false"/>
                <w:i w:val="false"/>
                <w:color w:val="000000"/>
                <w:sz w:val="20"/>
              </w:rPr>
              <w:t>
3)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корпорациясысының бөлімшелеріне, жұмыспен қамту бөлімдеріне жүгінген кезде – құжаттар топтамасы тіркелген күннен бастап 10 (он) жұмыс күні; проактивті қызметті көрсетілген кезде – келісім түскен күннен бастап 10 (он) жұмыс күні. </w:t>
            </w:r>
          </w:p>
          <w:p>
            <w:pPr>
              <w:spacing w:after="20"/>
              <w:ind w:left="20"/>
              <w:jc w:val="both"/>
            </w:pPr>
            <w:r>
              <w:rPr>
                <w:rFonts w:ascii="Times New Roman"/>
                <w:b w:val="false"/>
                <w:i w:val="false"/>
                <w:color w:val="000000"/>
                <w:sz w:val="20"/>
              </w:rPr>
              <w:t>
"Азаматтарға арналған үкімет" мемлекеттік корпорациясы бөлімшесіне жүгінген кезде құжаттарды қабылдау күні мемлекеттік қызметті көрсету мерзіміне кірмейді, бұл ретте мемлекеттік қызметті көрсету нәтижесін жұмыспен қамту бөлімдері "Азаматтарға арналған үкімет" мемлекеттік корпорациясының бөлімшесіне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"Азаматтарға арналған үкімет" мемлекеттік корпорациясының бөлімшелерінде құжаттар топтамасын тапсыру үшін күтудің рұқсат етілген ең ұзақ уақыты – 15 минут, жұмыспен қамту бөлімдерінде – 30 минут;</w:t>
            </w:r>
          </w:p>
          <w:p>
            <w:pPr>
              <w:spacing w:after="20"/>
              <w:ind w:left="20"/>
              <w:jc w:val="both"/>
            </w:pPr>
            <w:r>
              <w:rPr>
                <w:rFonts w:ascii="Times New Roman"/>
                <w:b w:val="false"/>
                <w:i w:val="false"/>
                <w:color w:val="000000"/>
                <w:sz w:val="20"/>
              </w:rPr>
              <w:t>
3) "Азаматтарға арналған үкімет" мемлекеттік корпорациясының бөлімшелерінде өтініш берушіге қызмет көрсетудің рұқсат етілген ең ұзақ уақыты – 15 минут,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мүгедектер үшін жеке көмекшінің қызметтерін ұсынуға құжаттарды рәсімдеу туралы хабарлама.</w:t>
            </w:r>
          </w:p>
          <w:p>
            <w:pPr>
              <w:spacing w:after="20"/>
              <w:ind w:left="20"/>
              <w:jc w:val="both"/>
            </w:pPr>
            <w:r>
              <w:rPr>
                <w:rFonts w:ascii="Times New Roman"/>
                <w:b w:val="false"/>
                <w:i w:val="false"/>
                <w:color w:val="000000"/>
                <w:sz w:val="20"/>
              </w:rPr>
              <w:t>
"Азаматтарға арналған үкімет" мемлекеттік корпорациясы көрсетілетін қызметті алушының ұялы телефонына СМС-хабарлама жіберу арқылы қабылданған шешім туралы өтініш берушіні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корпорациясының бөлімшелері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графигіне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"электрондық үкімет" веб-порталы арқылы броньдауға болады;</w:t>
            </w:r>
          </w:p>
          <w:p>
            <w:pPr>
              <w:spacing w:after="20"/>
              <w:ind w:left="20"/>
              <w:jc w:val="both"/>
            </w:pPr>
            <w:r>
              <w:rPr>
                <w:rFonts w:ascii="Times New Roman"/>
                <w:b w:val="false"/>
                <w:i w:val="false"/>
                <w:color w:val="000000"/>
                <w:sz w:val="20"/>
              </w:rPr>
              <w:t xml:space="preserve">
2)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кезектілік тәртібінде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бөлімшелерінде және жұмыспен қамту бөлімдерінде:</w:t>
            </w:r>
          </w:p>
          <w:p>
            <w:pPr>
              <w:spacing w:after="20"/>
              <w:ind w:left="20"/>
              <w:jc w:val="both"/>
            </w:pPr>
            <w:r>
              <w:rPr>
                <w:rFonts w:ascii="Times New Roman"/>
                <w:b w:val="false"/>
                <w:i w:val="false"/>
                <w:color w:val="000000"/>
                <w:sz w:val="20"/>
              </w:rPr>
              <w:t>
1) осы Қағидаларға 2-қосымшаға сәйкес нысан бойынша өтініш;</w:t>
            </w:r>
          </w:p>
          <w:p>
            <w:pPr>
              <w:spacing w:after="20"/>
              <w:ind w:left="20"/>
              <w:jc w:val="both"/>
            </w:pPr>
            <w:r>
              <w:rPr>
                <w:rFonts w:ascii="Times New Roman"/>
                <w:b w:val="false"/>
                <w:i w:val="false"/>
                <w:color w:val="000000"/>
                <w:sz w:val="20"/>
              </w:rPr>
              <w:t>
2) жеке басты куәландыратын құжат (сәйкестендіру үшін);</w:t>
            </w:r>
          </w:p>
          <w:p>
            <w:pPr>
              <w:spacing w:after="20"/>
              <w:ind w:left="20"/>
              <w:jc w:val="both"/>
            </w:pPr>
            <w:r>
              <w:rPr>
                <w:rFonts w:ascii="Times New Roman"/>
                <w:b w:val="false"/>
                <w:i w:val="false"/>
                <w:color w:val="000000"/>
                <w:sz w:val="20"/>
              </w:rPr>
              <w:t>
3) мүгедектен сенімхат алған адам жүгінген жағдайда мүгедектің сенімхаты.</w:t>
            </w:r>
          </w:p>
          <w:p>
            <w:pPr>
              <w:spacing w:after="20"/>
              <w:ind w:left="20"/>
              <w:jc w:val="both"/>
            </w:pPr>
            <w:r>
              <w:rPr>
                <w:rFonts w:ascii="Times New Roman"/>
                <w:b w:val="false"/>
                <w:i w:val="false"/>
                <w:color w:val="000000"/>
                <w:sz w:val="20"/>
              </w:rPr>
              <w:t>
Тиісті мемлекеттік ақпараттық жүйелерде қамтылған жеке басты куәландыратын, тұрақты тұрғылықты жері бойынша тіркелгенін растайтын құжаттар туралы, мүгедектігі туралы, ОЖБ-да әзірленген іс-шаралар туралы мәліметтерді жұмыспен қамту бөлімдері, "Азаматтарға арналған үкімет" мемлекеттік корпорациясының бөлімшелері уәкілетті лауазымды адамдардың электрондық цифрлық қолтаңбасымен (бұдан әрі – ЭЦҚ) куәландырылған электрондық құжаттар нысанында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 белгілену;</w:t>
            </w:r>
          </w:p>
          <w:p>
            <w:pPr>
              <w:spacing w:after="20"/>
              <w:ind w:left="20"/>
              <w:jc w:val="both"/>
            </w:pPr>
            <w:r>
              <w:rPr>
                <w:rFonts w:ascii="Times New Roman"/>
                <w:b w:val="false"/>
                <w:i w:val="false"/>
                <w:color w:val="000000"/>
                <w:sz w:val="20"/>
              </w:rPr>
              <w:t>
2) өтініш берушінің және (немесе) мемлекеттік қызмет көрсету үшін қажетті ұсынылған материалдардың, деректер мен мәліметтердің Қағидаларында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арнаулы әлеуметтік қызметтерді алушы болып табылса, жүріп-тұруы қиын бірінші топтағы мүгедектер үшін жеке көмекшінің және естуі бойынша мүгедектер үшін ымдау тілі маманының қызметтерін ұсыну үшін құжаттарды рәсімдеу жұмыспен қамту бөлімдерінің әлеуметтік қызметкерінің жәрдемдесуімен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келесі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 – www. enbek.gov.kz, "Мемлекеттік көрсетілетін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www.gov4c.kz.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 көрсету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Оңалтудың жеке </w:t>
            </w:r>
            <w:r>
              <w:br/>
            </w:r>
            <w:r>
              <w:rPr>
                <w:rFonts w:ascii="Times New Roman"/>
                <w:b w:val="false"/>
                <w:i w:val="false"/>
                <w:color w:val="000000"/>
                <w:sz w:val="20"/>
              </w:rPr>
              <w:t>бағдарламасына сәйкес жүріп-</w:t>
            </w:r>
            <w:r>
              <w:br/>
            </w:r>
            <w:r>
              <w:rPr>
                <w:rFonts w:ascii="Times New Roman"/>
                <w:b w:val="false"/>
                <w:i w:val="false"/>
                <w:color w:val="000000"/>
                <w:sz w:val="20"/>
              </w:rPr>
              <w:t xml:space="preserve">тұруы қиын бірінші топтағы </w:t>
            </w:r>
            <w:r>
              <w:br/>
            </w:r>
            <w:r>
              <w:rPr>
                <w:rFonts w:ascii="Times New Roman"/>
                <w:b w:val="false"/>
                <w:i w:val="false"/>
                <w:color w:val="000000"/>
                <w:sz w:val="20"/>
              </w:rPr>
              <w:t>мүгедектер үшін жеке</w:t>
            </w:r>
            <w:r>
              <w:br/>
            </w:r>
            <w:r>
              <w:rPr>
                <w:rFonts w:ascii="Times New Roman"/>
                <w:b w:val="false"/>
                <w:i w:val="false"/>
                <w:color w:val="000000"/>
                <w:sz w:val="20"/>
              </w:rPr>
              <w:t>көмекшінің және естуі бойынша</w:t>
            </w:r>
            <w:r>
              <w:br/>
            </w:r>
            <w:r>
              <w:rPr>
                <w:rFonts w:ascii="Times New Roman"/>
                <w:b w:val="false"/>
                <w:i w:val="false"/>
                <w:color w:val="000000"/>
                <w:sz w:val="20"/>
              </w:rPr>
              <w:t>мүгедектер үшін жылына алпыс</w:t>
            </w:r>
            <w:r>
              <w:br/>
            </w:r>
            <w:r>
              <w:rPr>
                <w:rFonts w:ascii="Times New Roman"/>
                <w:b w:val="false"/>
                <w:i w:val="false"/>
                <w:color w:val="000000"/>
                <w:sz w:val="20"/>
              </w:rPr>
              <w:t>сағат ымдау тілі маманының</w:t>
            </w:r>
            <w:r>
              <w:br/>
            </w:r>
            <w:r>
              <w:rPr>
                <w:rFonts w:ascii="Times New Roman"/>
                <w:b w:val="false"/>
                <w:i w:val="false"/>
                <w:color w:val="000000"/>
                <w:sz w:val="20"/>
              </w:rPr>
              <w:t>әлеуметтік қызметтерін</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119"/>
    <w:p>
      <w:pPr>
        <w:spacing w:after="0"/>
        <w:ind w:left="0"/>
        <w:jc w:val="left"/>
      </w:pPr>
      <w:r>
        <w:rPr>
          <w:rFonts w:ascii="Times New Roman"/>
          <w:b/>
          <w:i w:val="false"/>
          <w:color w:val="000000"/>
        </w:rPr>
        <w:t xml:space="preserve"> Құжаттарды қабылдаудан бас тарту туралы қолхат</w:t>
      </w:r>
    </w:p>
    <w:bookmarkEnd w:id="119"/>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филиалының № __ бөлімі </w:t>
      </w:r>
    </w:p>
    <w:p>
      <w:pPr>
        <w:spacing w:after="0"/>
        <w:ind w:left="0"/>
        <w:jc w:val="both"/>
      </w:pPr>
      <w:r>
        <w:rPr>
          <w:rFonts w:ascii="Times New Roman"/>
          <w:b w:val="false"/>
          <w:i w:val="false"/>
          <w:color w:val="000000"/>
          <w:sz w:val="28"/>
        </w:rPr>
        <w:t xml:space="preserve">
      (мекенжайын көрсету) /республикалық маңызы бар, астананың, аудандардың және </w:t>
      </w:r>
    </w:p>
    <w:p>
      <w:pPr>
        <w:spacing w:after="0"/>
        <w:ind w:left="0"/>
        <w:jc w:val="both"/>
      </w:pPr>
      <w:r>
        <w:rPr>
          <w:rFonts w:ascii="Times New Roman"/>
          <w:b w:val="false"/>
          <w:i w:val="false"/>
          <w:color w:val="000000"/>
          <w:sz w:val="28"/>
        </w:rPr>
        <w:t xml:space="preserve">
      облыстық маңызы бар қалалардың жергілікті атқарушы органы) Сіздің мемлекеттік </w:t>
      </w:r>
    </w:p>
    <w:p>
      <w:pPr>
        <w:spacing w:after="0"/>
        <w:ind w:left="0"/>
        <w:jc w:val="both"/>
      </w:pPr>
      <w:r>
        <w:rPr>
          <w:rFonts w:ascii="Times New Roman"/>
          <w:b w:val="false"/>
          <w:i w:val="false"/>
          <w:color w:val="000000"/>
          <w:sz w:val="28"/>
        </w:rPr>
        <w:t xml:space="preserve">
      көрсетілетін қызмет стандартында көзделген тізбеге сәйкес құжаттардың толық </w:t>
      </w:r>
    </w:p>
    <w:p>
      <w:pPr>
        <w:spacing w:after="0"/>
        <w:ind w:left="0"/>
        <w:jc w:val="both"/>
      </w:pPr>
      <w:r>
        <w:rPr>
          <w:rFonts w:ascii="Times New Roman"/>
          <w:b w:val="false"/>
          <w:i w:val="false"/>
          <w:color w:val="000000"/>
          <w:sz w:val="28"/>
        </w:rPr>
        <w:t xml:space="preserve">
      топтамасын ұсынбауыңызға және (немесе) қолданылу мерзімі өтіп кеткен құжаттарды, </w:t>
      </w:r>
    </w:p>
    <w:p>
      <w:pPr>
        <w:spacing w:after="0"/>
        <w:ind w:left="0"/>
        <w:jc w:val="both"/>
      </w:pPr>
      <w:r>
        <w:rPr>
          <w:rFonts w:ascii="Times New Roman"/>
          <w:b w:val="false"/>
          <w:i w:val="false"/>
          <w:color w:val="000000"/>
          <w:sz w:val="28"/>
        </w:rPr>
        <w:t>
      атап айтқанда: жоқ құжаттардың / 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ұсынуыңызға байланысты "Жүріп-тұруы қиын бірінші топтағы мүгедектер үшін жеке көмекшінің және естуі бойынша мүгедектер үшін ымдау тілі маманының қызметтерін ұсыну үшін оларға құжаттарды рәсімдеу" немесе "Естуі бойынша мүгедектер үшін жылына алпыс сағат ымдау тілі маманының қызметтерін қамтамасыз етуге құжаттарды рәсімдеу" 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___________________________________________________ 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филиалының № __ бөлімі </w:t>
      </w:r>
    </w:p>
    <w:p>
      <w:pPr>
        <w:spacing w:after="0"/>
        <w:ind w:left="0"/>
        <w:jc w:val="both"/>
      </w:pPr>
      <w:r>
        <w:rPr>
          <w:rFonts w:ascii="Times New Roman"/>
          <w:b w:val="false"/>
          <w:i w:val="false"/>
          <w:color w:val="000000"/>
          <w:sz w:val="28"/>
        </w:rPr>
        <w:t xml:space="preserve">
      (мекенжайын көрсету)/республикалық маңызы бар, астананың, аудандардың және </w:t>
      </w:r>
    </w:p>
    <w:p>
      <w:pPr>
        <w:spacing w:after="0"/>
        <w:ind w:left="0"/>
        <w:jc w:val="both"/>
      </w:pPr>
      <w:r>
        <w:rPr>
          <w:rFonts w:ascii="Times New Roman"/>
          <w:b w:val="false"/>
          <w:i w:val="false"/>
          <w:color w:val="000000"/>
          <w:sz w:val="28"/>
        </w:rPr>
        <w:t xml:space="preserve">
      облыстық маңызы бар қалалардың жергілікті атқарушы орган қызметкерінің тегі, аты, </w:t>
      </w:r>
    </w:p>
    <w:p>
      <w:pPr>
        <w:spacing w:after="0"/>
        <w:ind w:left="0"/>
        <w:jc w:val="both"/>
      </w:pPr>
      <w:r>
        <w:rPr>
          <w:rFonts w:ascii="Times New Roman"/>
          <w:b w:val="false"/>
          <w:i w:val="false"/>
          <w:color w:val="000000"/>
          <w:sz w:val="28"/>
        </w:rPr>
        <w:t>
      әкесінің аты (бар болса) (қолы)</w:t>
      </w:r>
    </w:p>
    <w:p>
      <w:pPr>
        <w:spacing w:after="0"/>
        <w:ind w:left="0"/>
        <w:jc w:val="both"/>
      </w:pPr>
      <w:r>
        <w:rPr>
          <w:rFonts w:ascii="Times New Roman"/>
          <w:b w:val="false"/>
          <w:i w:val="false"/>
          <w:color w:val="000000"/>
          <w:sz w:val="28"/>
        </w:rPr>
        <w:t xml:space="preserve">
      Алдым: ____________________________________________ ______________________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(қолы)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Оңалтудың жеке </w:t>
            </w:r>
            <w:r>
              <w:br/>
            </w:r>
            <w:r>
              <w:rPr>
                <w:rFonts w:ascii="Times New Roman"/>
                <w:b w:val="false"/>
                <w:i w:val="false"/>
                <w:color w:val="000000"/>
                <w:sz w:val="20"/>
              </w:rPr>
              <w:t>бағдарламасына сәйкес жүріп-</w:t>
            </w:r>
            <w:r>
              <w:br/>
            </w:r>
            <w:r>
              <w:rPr>
                <w:rFonts w:ascii="Times New Roman"/>
                <w:b w:val="false"/>
                <w:i w:val="false"/>
                <w:color w:val="000000"/>
                <w:sz w:val="20"/>
              </w:rPr>
              <w:t xml:space="preserve">тұруы қиын бірінші топтағы </w:t>
            </w:r>
            <w:r>
              <w:br/>
            </w:r>
            <w:r>
              <w:rPr>
                <w:rFonts w:ascii="Times New Roman"/>
                <w:b w:val="false"/>
                <w:i w:val="false"/>
                <w:color w:val="000000"/>
                <w:sz w:val="20"/>
              </w:rPr>
              <w:t>мүгедектер үшін жеке</w:t>
            </w:r>
            <w:r>
              <w:br/>
            </w:r>
            <w:r>
              <w:rPr>
                <w:rFonts w:ascii="Times New Roman"/>
                <w:b w:val="false"/>
                <w:i w:val="false"/>
                <w:color w:val="000000"/>
                <w:sz w:val="20"/>
              </w:rPr>
              <w:t>көмекшінің және естуі бойынша</w:t>
            </w:r>
            <w:r>
              <w:br/>
            </w:r>
            <w:r>
              <w:rPr>
                <w:rFonts w:ascii="Times New Roman"/>
                <w:b w:val="false"/>
                <w:i w:val="false"/>
                <w:color w:val="000000"/>
                <w:sz w:val="20"/>
              </w:rPr>
              <w:t>мүгедектер үшін жылына алпыс</w:t>
            </w:r>
            <w:r>
              <w:br/>
            </w:r>
            <w:r>
              <w:rPr>
                <w:rFonts w:ascii="Times New Roman"/>
                <w:b w:val="false"/>
                <w:i w:val="false"/>
                <w:color w:val="000000"/>
                <w:sz w:val="20"/>
              </w:rPr>
              <w:t>сағат 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 w:id="120"/>
    <w:p>
      <w:pPr>
        <w:spacing w:after="0"/>
        <w:ind w:left="0"/>
        <w:jc w:val="left"/>
      </w:pPr>
      <w:r>
        <w:rPr>
          <w:rFonts w:ascii="Times New Roman"/>
          <w:b/>
          <w:i w:val="false"/>
          <w:color w:val="000000"/>
        </w:rPr>
        <w:t xml:space="preserve"> Хабарлама</w:t>
      </w:r>
    </w:p>
    <w:bookmarkEnd w:id="120"/>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____________________________________________________</w:t>
      </w:r>
    </w:p>
    <w:p>
      <w:pPr>
        <w:spacing w:after="0"/>
        <w:ind w:left="0"/>
        <w:jc w:val="both"/>
      </w:pPr>
      <w:r>
        <w:rPr>
          <w:rFonts w:ascii="Times New Roman"/>
          <w:b w:val="false"/>
          <w:i w:val="false"/>
          <w:color w:val="000000"/>
          <w:sz w:val="28"/>
        </w:rPr>
        <w:t>
      Құжаттың нөмірі: _______________________ кім берген: 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w:t>
      </w:r>
    </w:p>
    <w:p>
      <w:pPr>
        <w:spacing w:after="0"/>
        <w:ind w:left="0"/>
        <w:jc w:val="both"/>
      </w:pPr>
      <w:r>
        <w:rPr>
          <w:rFonts w:ascii="Times New Roman"/>
          <w:b w:val="false"/>
          <w:i w:val="false"/>
          <w:color w:val="000000"/>
          <w:sz w:val="28"/>
        </w:rPr>
        <w:t>
      Тұрақты тұратын (тіркелген) жерінің мекенжайы: _______________________________</w:t>
      </w:r>
    </w:p>
    <w:p>
      <w:pPr>
        <w:spacing w:after="0"/>
        <w:ind w:left="0"/>
        <w:jc w:val="both"/>
      </w:pPr>
      <w:r>
        <w:rPr>
          <w:rFonts w:ascii="Times New Roman"/>
          <w:b w:val="false"/>
          <w:i w:val="false"/>
          <w:color w:val="000000"/>
          <w:sz w:val="28"/>
        </w:rPr>
        <w:t>
      Облыс ___________________________________________________________________</w:t>
      </w:r>
    </w:p>
    <w:p>
      <w:pPr>
        <w:spacing w:after="0"/>
        <w:ind w:left="0"/>
        <w:jc w:val="both"/>
      </w:pPr>
      <w:r>
        <w:rPr>
          <w:rFonts w:ascii="Times New Roman"/>
          <w:b w:val="false"/>
          <w:i w:val="false"/>
          <w:color w:val="000000"/>
          <w:sz w:val="28"/>
        </w:rPr>
        <w:t>
      Қала (аудан) ________________ ауыл: _________________________________________</w:t>
      </w:r>
    </w:p>
    <w:p>
      <w:pPr>
        <w:spacing w:after="0"/>
        <w:ind w:left="0"/>
        <w:jc w:val="both"/>
      </w:pPr>
      <w:r>
        <w:rPr>
          <w:rFonts w:ascii="Times New Roman"/>
          <w:b w:val="false"/>
          <w:i w:val="false"/>
          <w:color w:val="000000"/>
          <w:sz w:val="28"/>
        </w:rPr>
        <w:t>
      Көше (шағын аудан) ____________________-үй ______________-пәтер ____________</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көмекшінің қызметтерін, ымдау тілі маманының жылына алпыс сағат қызметін) көрсетуге құжаттарды рәсімдеу туралы хабардар етеміз.</w:t>
      </w:r>
    </w:p>
    <w:p>
      <w:pPr>
        <w:spacing w:after="0"/>
        <w:ind w:left="0"/>
        <w:jc w:val="both"/>
      </w:pPr>
      <w:r>
        <w:rPr>
          <w:rFonts w:ascii="Times New Roman"/>
          <w:b w:val="false"/>
          <w:i w:val="false"/>
          <w:color w:val="000000"/>
          <w:sz w:val="28"/>
        </w:rPr>
        <w:t xml:space="preserve">
      Өтініш қабылданды және 20__ жылғы "__" _____ № _ нөмірімен тіркелді. </w:t>
      </w:r>
    </w:p>
    <w:p>
      <w:pPr>
        <w:spacing w:after="0"/>
        <w:ind w:left="0"/>
        <w:jc w:val="both"/>
      </w:pPr>
      <w:r>
        <w:rPr>
          <w:rFonts w:ascii="Times New Roman"/>
          <w:b w:val="false"/>
          <w:i w:val="false"/>
          <w:color w:val="000000"/>
          <w:sz w:val="28"/>
        </w:rPr>
        <w:t>
      Әлеуметтік қызметтер порталында өнім берушіні таңдау мүмкіндігі туралы (aleumet.egov.kz) мобильді азаматтар базасында тіркелген Сіздің абоненттік нөміріңізге СМС хабарлама жіберілетін болады.</w:t>
      </w:r>
    </w:p>
    <w:p>
      <w:pPr>
        <w:spacing w:after="0"/>
        <w:ind w:left="0"/>
        <w:jc w:val="both"/>
      </w:pPr>
      <w:r>
        <w:rPr>
          <w:rFonts w:ascii="Times New Roman"/>
          <w:b w:val="false"/>
          <w:i w:val="false"/>
          <w:color w:val="000000"/>
          <w:sz w:val="28"/>
        </w:rPr>
        <w:t xml:space="preserve">
      Мемлекеттік органның басшысы ___________________________________ </w:t>
      </w:r>
    </w:p>
    <w:p>
      <w:pPr>
        <w:spacing w:after="0"/>
        <w:ind w:left="0"/>
        <w:jc w:val="both"/>
      </w:pPr>
      <w:r>
        <w:rPr>
          <w:rFonts w:ascii="Times New Roman"/>
          <w:b w:val="false"/>
          <w:i w:val="false"/>
          <w:color w:val="000000"/>
          <w:sz w:val="28"/>
        </w:rPr>
        <w:t>
      (тегі, аты, әкесінің (бар болса)</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Оңалтудың жеке</w:t>
            </w:r>
            <w:r>
              <w:br/>
            </w:r>
            <w:r>
              <w:rPr>
                <w:rFonts w:ascii="Times New Roman"/>
                <w:b w:val="false"/>
                <w:i w:val="false"/>
                <w:color w:val="000000"/>
                <w:sz w:val="20"/>
              </w:rPr>
              <w:t>бағдарламасына сәйкес жүріп-</w:t>
            </w:r>
            <w:r>
              <w:br/>
            </w:r>
            <w:r>
              <w:rPr>
                <w:rFonts w:ascii="Times New Roman"/>
                <w:b w:val="false"/>
                <w:i w:val="false"/>
                <w:color w:val="000000"/>
                <w:sz w:val="20"/>
              </w:rPr>
              <w:t>тұруы қиын бірінші топтағы</w:t>
            </w:r>
            <w:r>
              <w:br/>
            </w:r>
            <w:r>
              <w:rPr>
                <w:rFonts w:ascii="Times New Roman"/>
                <w:b w:val="false"/>
                <w:i w:val="false"/>
                <w:color w:val="000000"/>
                <w:sz w:val="20"/>
              </w:rPr>
              <w:t>мүгедектер үшін жеке</w:t>
            </w:r>
            <w:r>
              <w:br/>
            </w:r>
            <w:r>
              <w:rPr>
                <w:rFonts w:ascii="Times New Roman"/>
                <w:b w:val="false"/>
                <w:i w:val="false"/>
                <w:color w:val="000000"/>
                <w:sz w:val="20"/>
              </w:rPr>
              <w:t>көмекшінің және естуі бойынша</w:t>
            </w:r>
            <w:r>
              <w:br/>
            </w:r>
            <w:r>
              <w:rPr>
                <w:rFonts w:ascii="Times New Roman"/>
                <w:b w:val="false"/>
                <w:i w:val="false"/>
                <w:color w:val="000000"/>
                <w:sz w:val="20"/>
              </w:rPr>
              <w:t>мүгедектер үшін жылына алпыс</w:t>
            </w:r>
            <w:r>
              <w:br/>
            </w:r>
            <w:r>
              <w:rPr>
                <w:rFonts w:ascii="Times New Roman"/>
                <w:b w:val="false"/>
                <w:i w:val="false"/>
                <w:color w:val="000000"/>
                <w:sz w:val="20"/>
              </w:rPr>
              <w:t>сағат 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30" w:id="121"/>
    <w:p>
      <w:pPr>
        <w:spacing w:after="0"/>
        <w:ind w:left="0"/>
        <w:jc w:val="left"/>
      </w:pPr>
      <w:r>
        <w:rPr>
          <w:rFonts w:ascii="Times New Roman"/>
          <w:b/>
          <w:i w:val="false"/>
          <w:color w:val="000000"/>
        </w:rPr>
        <w:t xml:space="preserve"> СМС-хабарлар журналы _____________________________  (протездік-ортопедиялық көмек, сурдотехникалық құралдар,тифлотехникалық құралдар, міндетті гигиеналық құралдар, жеке көмекшінің қызметтері, ымдау тілі маманының қызметтері, санаторий-курорттық емделу, кресло-арбалар)</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 сурдотехникалық құралдар,тифлотех никалық құралдар, міндетті гигиеналық құралдар, жеке көмекшінің қызметтері, ымдау тілі маманының қызметтері, санаторий-курорттық емделу, кресло-арбалар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СМС-хабарлама жіберілген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фон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Оңалтудың жеке </w:t>
            </w:r>
            <w:r>
              <w:br/>
            </w:r>
            <w:r>
              <w:rPr>
                <w:rFonts w:ascii="Times New Roman"/>
                <w:b w:val="false"/>
                <w:i w:val="false"/>
                <w:color w:val="000000"/>
                <w:sz w:val="20"/>
              </w:rPr>
              <w:t>бағдарламасына сәйкес жүріп-</w:t>
            </w:r>
            <w:r>
              <w:br/>
            </w:r>
            <w:r>
              <w:rPr>
                <w:rFonts w:ascii="Times New Roman"/>
                <w:b w:val="false"/>
                <w:i w:val="false"/>
                <w:color w:val="000000"/>
                <w:sz w:val="20"/>
              </w:rPr>
              <w:t xml:space="preserve">тұруы қиын бірінші топтағы </w:t>
            </w:r>
            <w:r>
              <w:br/>
            </w:r>
            <w:r>
              <w:rPr>
                <w:rFonts w:ascii="Times New Roman"/>
                <w:b w:val="false"/>
                <w:i w:val="false"/>
                <w:color w:val="000000"/>
                <w:sz w:val="20"/>
              </w:rPr>
              <w:t>мүгедектер үшін жеке</w:t>
            </w:r>
            <w:r>
              <w:br/>
            </w:r>
            <w:r>
              <w:rPr>
                <w:rFonts w:ascii="Times New Roman"/>
                <w:b w:val="false"/>
                <w:i w:val="false"/>
                <w:color w:val="000000"/>
                <w:sz w:val="20"/>
              </w:rPr>
              <w:t>көмекшінің және естуі бойынша</w:t>
            </w:r>
            <w:r>
              <w:br/>
            </w:r>
            <w:r>
              <w:rPr>
                <w:rFonts w:ascii="Times New Roman"/>
                <w:b w:val="false"/>
                <w:i w:val="false"/>
                <w:color w:val="000000"/>
                <w:sz w:val="20"/>
              </w:rPr>
              <w:t>мүгедектер үшін жылына алпыс</w:t>
            </w:r>
            <w:r>
              <w:br/>
            </w:r>
            <w:r>
              <w:rPr>
                <w:rFonts w:ascii="Times New Roman"/>
                <w:b w:val="false"/>
                <w:i w:val="false"/>
                <w:color w:val="000000"/>
                <w:sz w:val="20"/>
              </w:rPr>
              <w:t>сағат ымдау тілі маманының</w:t>
            </w:r>
            <w:r>
              <w:br/>
            </w:r>
            <w:r>
              <w:rPr>
                <w:rFonts w:ascii="Times New Roman"/>
                <w:b w:val="false"/>
                <w:i w:val="false"/>
                <w:color w:val="000000"/>
                <w:sz w:val="20"/>
              </w:rPr>
              <w:t>әлеуметтік қызметтерін</w:t>
            </w:r>
            <w:r>
              <w:br/>
            </w:r>
            <w:r>
              <w:rPr>
                <w:rFonts w:ascii="Times New Roman"/>
                <w:b w:val="false"/>
                <w:i w:val="false"/>
                <w:color w:val="000000"/>
                <w:sz w:val="20"/>
              </w:rPr>
              <w:t>ұсыну қағидаларына</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"Естуі бойынша мүгедектер үшін жылына алпыс сағат ымдау тілі маманының қызметтерін ұсыну үшін мүгедектерге құжаттарды рәсімдеу"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Алматы және Шымкент қалаларының, аудандар мен облыстық маңызы бар қалалардың жергілікті атқарушы органдары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корпорациясының бөлімшелері;</w:t>
            </w:r>
          </w:p>
          <w:p>
            <w:pPr>
              <w:spacing w:after="20"/>
              <w:ind w:left="20"/>
              <w:jc w:val="both"/>
            </w:pPr>
            <w:r>
              <w:rPr>
                <w:rFonts w:ascii="Times New Roman"/>
                <w:b w:val="false"/>
                <w:i w:val="false"/>
                <w:color w:val="000000"/>
                <w:sz w:val="20"/>
              </w:rPr>
              <w:t>
2) тұрғылықты жері бойынша Нұр-Сұлтан қаласының Жұмыспен қамту және әлеуметтік қорғау бөлімі, Алматы қаласының Әлеуметтік әл-ауқат басқармасы, Шымкент қаласының Жұмыспен қамту және әлеуметтік қорғау бөлімі, қалалық, аудандық жұмыспен қамту және әлеуметтік бағдарламалар бөлімдері (бұдан әрі – жұмыспен қамту бөлімдері);</w:t>
            </w:r>
          </w:p>
          <w:p>
            <w:pPr>
              <w:spacing w:after="20"/>
              <w:ind w:left="20"/>
              <w:jc w:val="both"/>
            </w:pPr>
            <w:r>
              <w:rPr>
                <w:rFonts w:ascii="Times New Roman"/>
                <w:b w:val="false"/>
                <w:i w:val="false"/>
                <w:color w:val="000000"/>
                <w:sz w:val="20"/>
              </w:rPr>
              <w:t>
3)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корпорациясысының бөлімшелеріне, жұмыспен қамту бөлімдеріне жүгінген кезде – құжаттар топтамасы тіркелген күннен бастап 10 (он) жұмыс күні; проактивті қызметті көрсетілген кезде – келісім түскен күннен бастап 10 (он) жұмыс күні. </w:t>
            </w:r>
          </w:p>
          <w:p>
            <w:pPr>
              <w:spacing w:after="20"/>
              <w:ind w:left="20"/>
              <w:jc w:val="both"/>
            </w:pPr>
            <w:r>
              <w:rPr>
                <w:rFonts w:ascii="Times New Roman"/>
                <w:b w:val="false"/>
                <w:i w:val="false"/>
                <w:color w:val="000000"/>
                <w:sz w:val="20"/>
              </w:rPr>
              <w:t>
"Азаматтарға арналған үкімет" мемлекеттік корпорациясы бөлімшесіне жүгінген кезде құжаттарды қабылдау күні мемлекеттік қызметті көрсету мерзіміне кірмейді, бұл ретте мемлекеттік қызметті көрсету нәтижесін жұмыспен қамту бөлімдері "Азаматтарға арналған үкімет" мемлекеттік корпорациясының бөлімшесіне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"Азаматтарға арналған үкімет" мемлекеттік корпорациясының бөлімшелерінде құжаттар топтамасын тапсыру үшін күтудің рұқсат етілген ең ұзақ уақыты – 15 минут, жұмыспен қамту бөлімдерінде – 30 минут;</w:t>
            </w:r>
          </w:p>
          <w:p>
            <w:pPr>
              <w:spacing w:after="20"/>
              <w:ind w:left="20"/>
              <w:jc w:val="both"/>
            </w:pPr>
            <w:r>
              <w:rPr>
                <w:rFonts w:ascii="Times New Roman"/>
                <w:b w:val="false"/>
                <w:i w:val="false"/>
                <w:color w:val="000000"/>
                <w:sz w:val="20"/>
              </w:rPr>
              <w:t>
3) "Азаматтарға арналған үкімет" мемлекеттік корпорациясының бөлімшелерінде өтініш берушіге қызмет көрсетудің рұқсат етілген ең ұзақ уақыты – 15 минут,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Естуі бойынша мүгедектер үшін ымдау тілі маманының қызметтерін ұсынуға құжаттарды рәсімдеу туралы хабарлама.</w:t>
            </w:r>
          </w:p>
          <w:p>
            <w:pPr>
              <w:spacing w:after="20"/>
              <w:ind w:left="20"/>
              <w:jc w:val="both"/>
            </w:pPr>
            <w:r>
              <w:rPr>
                <w:rFonts w:ascii="Times New Roman"/>
                <w:b w:val="false"/>
                <w:i w:val="false"/>
                <w:color w:val="000000"/>
                <w:sz w:val="20"/>
              </w:rPr>
              <w:t>
"Азаматтарға арналған үкімет" мемлекеттік корпорациясы көрсетілетін қызметті алушының ұялы телефонына СМС-хабарлама жіберу арқылы қабылданған шешім туралы өтініш берушіні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корпорациясының бөлімшелері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графигіне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"электрондық үкімет" веб-порталы арқылы броньдауға болады;</w:t>
            </w:r>
          </w:p>
          <w:p>
            <w:pPr>
              <w:spacing w:after="20"/>
              <w:ind w:left="20"/>
              <w:jc w:val="both"/>
            </w:pPr>
            <w:r>
              <w:rPr>
                <w:rFonts w:ascii="Times New Roman"/>
                <w:b w:val="false"/>
                <w:i w:val="false"/>
                <w:color w:val="000000"/>
                <w:sz w:val="20"/>
              </w:rPr>
              <w:t xml:space="preserve">
2)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кезектілік тәртібінде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бөлімшелерінде және жұмыспен қамту бөлімдерінде:</w:t>
            </w:r>
          </w:p>
          <w:p>
            <w:pPr>
              <w:spacing w:after="20"/>
              <w:ind w:left="20"/>
              <w:jc w:val="both"/>
            </w:pPr>
            <w:r>
              <w:rPr>
                <w:rFonts w:ascii="Times New Roman"/>
                <w:b w:val="false"/>
                <w:i w:val="false"/>
                <w:color w:val="000000"/>
                <w:sz w:val="20"/>
              </w:rPr>
              <w:t>
1) Қазақстан Республикасы Денсаулық сақтау және әлеуметтік даму министрінің 2015 жылғы 22 қаңтардағы № 26 бұйрығымен (бұдан әрі – Қағидалар) бекітілген Оңалтудың жеке бағдарламасына (бұдан әрі – ОЖБ) сәйкес жүріп-тұруы қиын бірінші топтағымүгедектер үшін жекекөмекшінің және естуі бойыншамүгедектер үшін жылына алпыссағат ымдау тілі маманыныңәлеуметтік қызметтерін ұсыну қағидаларына 2-қосымшаға сәйкес нысан өтініш;</w:t>
            </w:r>
          </w:p>
          <w:p>
            <w:pPr>
              <w:spacing w:after="20"/>
              <w:ind w:left="20"/>
              <w:jc w:val="both"/>
            </w:pPr>
            <w:r>
              <w:rPr>
                <w:rFonts w:ascii="Times New Roman"/>
                <w:b w:val="false"/>
                <w:i w:val="false"/>
                <w:color w:val="000000"/>
                <w:sz w:val="20"/>
              </w:rPr>
              <w:t>
2) жеке басты куәландыратын құжат (сәйкестендіру үшін);</w:t>
            </w:r>
          </w:p>
          <w:p>
            <w:pPr>
              <w:spacing w:after="20"/>
              <w:ind w:left="20"/>
              <w:jc w:val="both"/>
            </w:pPr>
            <w:r>
              <w:rPr>
                <w:rFonts w:ascii="Times New Roman"/>
                <w:b w:val="false"/>
                <w:i w:val="false"/>
                <w:color w:val="000000"/>
                <w:sz w:val="20"/>
              </w:rPr>
              <w:t>
3) мүгедектен сенімхат алған адам жүгінген жағдайда мүгедектің сенімхаты.</w:t>
            </w:r>
          </w:p>
          <w:p>
            <w:pPr>
              <w:spacing w:after="20"/>
              <w:ind w:left="20"/>
              <w:jc w:val="both"/>
            </w:pPr>
            <w:r>
              <w:rPr>
                <w:rFonts w:ascii="Times New Roman"/>
                <w:b w:val="false"/>
                <w:i w:val="false"/>
                <w:color w:val="000000"/>
                <w:sz w:val="20"/>
              </w:rPr>
              <w:t>
Тиісті мемлекеттік ақпараттық жүйелерде қамтылған жеке басын куәландыратын, тұрақты тұрғылықты жері бойынша тіркелгенін растайтын құжаттар туралы, мүгедектігі туралы, ОЖБ-да әзірленген іс-шаралар туралы мәліметтерді жұмыспен қамту бөлімдері, "Азаматтарға арналған үкімет" мемлекеттік корпорациясының бөлімшелері уәкілетті лауазымды адамдардың электрондық цифрлық қолтаңбасымен (бұдан әрі – ЭЦҚ) куәландырылған электрондық құжаттар нысанында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 белгілену;</w:t>
            </w:r>
          </w:p>
          <w:p>
            <w:pPr>
              <w:spacing w:after="20"/>
              <w:ind w:left="20"/>
              <w:jc w:val="both"/>
            </w:pPr>
            <w:r>
              <w:rPr>
                <w:rFonts w:ascii="Times New Roman"/>
                <w:b w:val="false"/>
                <w:i w:val="false"/>
                <w:color w:val="000000"/>
                <w:sz w:val="20"/>
              </w:rPr>
              <w:t>
2) өтініш берушінің және (немесе) мемлекеттік қызмет көрсету үшін қажетті ұсынылған материалдардың, деректер мен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арнаулы әлеуметтік қызметтерді алушы болып табылса, жүріп-тұруы қиын бірінші топтағы мүгедектер үшін жеке көмекшінің және естуі бойынша мүгедектер үшін ымдау тілі маманының қызметтерін ұсыну үшін құжаттарды рәсімдеу жұмыспен қамту бөлімдерінің әлеуметтік қызметкерінің жәрдемдесуімен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келесі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 – www. enbek.gov.kz, "Мемлекеттік көрсетілетін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www.gov4c.kz.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 көрсету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Оңалтудың жеке </w:t>
            </w:r>
            <w:r>
              <w:br/>
            </w:r>
            <w:r>
              <w:rPr>
                <w:rFonts w:ascii="Times New Roman"/>
                <w:b w:val="false"/>
                <w:i w:val="false"/>
                <w:color w:val="000000"/>
                <w:sz w:val="20"/>
              </w:rPr>
              <w:t>бағдарламасына сәйкес жүріп-</w:t>
            </w:r>
            <w:r>
              <w:br/>
            </w:r>
            <w:r>
              <w:rPr>
                <w:rFonts w:ascii="Times New Roman"/>
                <w:b w:val="false"/>
                <w:i w:val="false"/>
                <w:color w:val="000000"/>
                <w:sz w:val="20"/>
              </w:rPr>
              <w:t>тұруы қиын бірінші</w:t>
            </w:r>
            <w:r>
              <w:br/>
            </w:r>
            <w:r>
              <w:rPr>
                <w:rFonts w:ascii="Times New Roman"/>
                <w:b w:val="false"/>
                <w:i w:val="false"/>
                <w:color w:val="000000"/>
                <w:sz w:val="20"/>
              </w:rPr>
              <w:t>топтағы мүгедектер үшін жеке</w:t>
            </w:r>
            <w:r>
              <w:br/>
            </w:r>
            <w:r>
              <w:rPr>
                <w:rFonts w:ascii="Times New Roman"/>
                <w:b w:val="false"/>
                <w:i w:val="false"/>
                <w:color w:val="000000"/>
                <w:sz w:val="20"/>
              </w:rPr>
              <w:t>көмекшінің және естуі бойынша</w:t>
            </w:r>
            <w:r>
              <w:br/>
            </w:r>
            <w:r>
              <w:rPr>
                <w:rFonts w:ascii="Times New Roman"/>
                <w:b w:val="false"/>
                <w:i w:val="false"/>
                <w:color w:val="000000"/>
                <w:sz w:val="20"/>
              </w:rPr>
              <w:t>мүгедектер үшін жылына алпыс</w:t>
            </w:r>
            <w:r>
              <w:br/>
            </w:r>
            <w:r>
              <w:rPr>
                <w:rFonts w:ascii="Times New Roman"/>
                <w:b w:val="false"/>
                <w:i w:val="false"/>
                <w:color w:val="000000"/>
                <w:sz w:val="20"/>
              </w:rPr>
              <w:t>сағат 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33" w:id="122"/>
    <w:p>
      <w:pPr>
        <w:spacing w:after="0"/>
        <w:ind w:left="0"/>
        <w:jc w:val="left"/>
      </w:pPr>
      <w:r>
        <w:rPr>
          <w:rFonts w:ascii="Times New Roman"/>
          <w:b/>
          <w:i w:val="false"/>
          <w:color w:val="000000"/>
        </w:rPr>
        <w:t xml:space="preserve"> Көрсетілген қызметтер актісі 20__жылғы "___"______бастап "___"______ дейін (ай)</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бағасы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Жоғарыда көрсетілген қызметтер толық және уақытылы орындалды. Тапсырыс берушінің қызмет көрсетудің көлемі, сапасы және мерзімі бойынша наразылығы жоқ.</w:t>
      </w:r>
    </w:p>
    <w:p>
      <w:pPr>
        <w:spacing w:after="0"/>
        <w:ind w:left="0"/>
        <w:jc w:val="both"/>
      </w:pPr>
      <w:r>
        <w:rPr>
          <w:rFonts w:ascii="Times New Roman"/>
          <w:b w:val="false"/>
          <w:i w:val="false"/>
          <w:color w:val="000000"/>
          <w:sz w:val="28"/>
        </w:rPr>
        <w:t>
      Осы Акт екі данада, Орындаушы мен Тапсырыс берушіге бір-бір данадан жасалды.</w:t>
      </w:r>
    </w:p>
    <w:p>
      <w:pPr>
        <w:spacing w:after="0"/>
        <w:ind w:left="0"/>
        <w:jc w:val="both"/>
      </w:pPr>
      <w:r>
        <w:rPr>
          <w:rFonts w:ascii="Times New Roman"/>
          <w:b w:val="false"/>
          <w:i w:val="false"/>
          <w:color w:val="000000"/>
          <w:sz w:val="28"/>
        </w:rPr>
        <w:t>
      Қосымша: Жеке көмекшінің ілесіп жүру парағы 20____ жылғы "__"_______ № ____ ______ парақта.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беруші/көрсетілетін қызметті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қолы қолтаңбаның толық жазылуы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ТАӘ қолы қолтаңбаның толық жазылуы/ЭЦҚ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Оңалтудың жеке </w:t>
            </w:r>
            <w:r>
              <w:br/>
            </w:r>
            <w:r>
              <w:rPr>
                <w:rFonts w:ascii="Times New Roman"/>
                <w:b w:val="false"/>
                <w:i w:val="false"/>
                <w:color w:val="000000"/>
                <w:sz w:val="20"/>
              </w:rPr>
              <w:t>бағдарламасына сәйкес жүріп-</w:t>
            </w:r>
            <w:r>
              <w:br/>
            </w:r>
            <w:r>
              <w:rPr>
                <w:rFonts w:ascii="Times New Roman"/>
                <w:b w:val="false"/>
                <w:i w:val="false"/>
                <w:color w:val="000000"/>
                <w:sz w:val="20"/>
              </w:rPr>
              <w:t xml:space="preserve">тұруы қиын бірінші топтағы </w:t>
            </w:r>
            <w:r>
              <w:br/>
            </w:r>
            <w:r>
              <w:rPr>
                <w:rFonts w:ascii="Times New Roman"/>
                <w:b w:val="false"/>
                <w:i w:val="false"/>
                <w:color w:val="000000"/>
                <w:sz w:val="20"/>
              </w:rPr>
              <w:t>мүгедектер үшін жеке</w:t>
            </w:r>
            <w:r>
              <w:br/>
            </w:r>
            <w:r>
              <w:rPr>
                <w:rFonts w:ascii="Times New Roman"/>
                <w:b w:val="false"/>
                <w:i w:val="false"/>
                <w:color w:val="000000"/>
                <w:sz w:val="20"/>
              </w:rPr>
              <w:t>көмекшінің және естуі бойынша</w:t>
            </w:r>
            <w:r>
              <w:br/>
            </w:r>
            <w:r>
              <w:rPr>
                <w:rFonts w:ascii="Times New Roman"/>
                <w:b w:val="false"/>
                <w:i w:val="false"/>
                <w:color w:val="000000"/>
                <w:sz w:val="20"/>
              </w:rPr>
              <w:t>мүгедектер үшін жылына алпыс</w:t>
            </w:r>
            <w:r>
              <w:br/>
            </w:r>
            <w:r>
              <w:rPr>
                <w:rFonts w:ascii="Times New Roman"/>
                <w:b w:val="false"/>
                <w:i w:val="false"/>
                <w:color w:val="000000"/>
                <w:sz w:val="20"/>
              </w:rPr>
              <w:t>сағат 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35" w:id="123"/>
    <w:p>
      <w:pPr>
        <w:spacing w:after="0"/>
        <w:ind w:left="0"/>
        <w:jc w:val="left"/>
      </w:pPr>
      <w:r>
        <w:rPr>
          <w:rFonts w:ascii="Times New Roman"/>
          <w:b/>
          <w:i w:val="false"/>
          <w:color w:val="000000"/>
        </w:rPr>
        <w:t xml:space="preserve"> Жеке көмекшінің ілесіп жүру парағы ______________________________________________________________  көрсетілетін қызметті алушының (Т.А.Ә., телефоны)  ____________ мекенжайы бойынша тұратын</w:t>
      </w:r>
    </w:p>
    <w:bookmarkEnd w:id="123"/>
    <w:p>
      <w:pPr>
        <w:spacing w:after="0"/>
        <w:ind w:left="0"/>
        <w:jc w:val="both"/>
      </w:pPr>
      <w:r>
        <w:rPr>
          <w:rFonts w:ascii="Times New Roman"/>
          <w:b w:val="false"/>
          <w:i w:val="false"/>
          <w:color w:val="000000"/>
          <w:sz w:val="28"/>
        </w:rPr>
        <w:t>
      20___ жылғы____________ айы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жеке көмекшінің ілесіп жүруімен келген объектілердің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көмекшінің ТАӘ, қолы/ЭЦҚ ________________________</w:t>
      </w:r>
    </w:p>
    <w:p>
      <w:pPr>
        <w:spacing w:after="0"/>
        <w:ind w:left="0"/>
        <w:jc w:val="both"/>
      </w:pPr>
      <w:r>
        <w:rPr>
          <w:rFonts w:ascii="Times New Roman"/>
          <w:b w:val="false"/>
          <w:i w:val="false"/>
          <w:color w:val="000000"/>
          <w:sz w:val="28"/>
        </w:rPr>
        <w:t>
      Күні______________________________________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Оңалтудың жеке </w:t>
            </w:r>
            <w:r>
              <w:br/>
            </w:r>
            <w:r>
              <w:rPr>
                <w:rFonts w:ascii="Times New Roman"/>
                <w:b w:val="false"/>
                <w:i w:val="false"/>
                <w:color w:val="000000"/>
                <w:sz w:val="20"/>
              </w:rPr>
              <w:t>бағдарламасына сәйкес жүріп-</w:t>
            </w:r>
            <w:r>
              <w:br/>
            </w:r>
            <w:r>
              <w:rPr>
                <w:rFonts w:ascii="Times New Roman"/>
                <w:b w:val="false"/>
                <w:i w:val="false"/>
                <w:color w:val="000000"/>
                <w:sz w:val="20"/>
              </w:rPr>
              <w:t xml:space="preserve">тұруы қиын бірінші топтағы </w:t>
            </w:r>
            <w:r>
              <w:br/>
            </w:r>
            <w:r>
              <w:rPr>
                <w:rFonts w:ascii="Times New Roman"/>
                <w:b w:val="false"/>
                <w:i w:val="false"/>
                <w:color w:val="000000"/>
                <w:sz w:val="20"/>
              </w:rPr>
              <w:t>мүгедектер үшін жеке</w:t>
            </w:r>
            <w:r>
              <w:br/>
            </w:r>
            <w:r>
              <w:rPr>
                <w:rFonts w:ascii="Times New Roman"/>
                <w:b w:val="false"/>
                <w:i w:val="false"/>
                <w:color w:val="000000"/>
                <w:sz w:val="20"/>
              </w:rPr>
              <w:t>көмекшінің және естуі бойынша</w:t>
            </w:r>
            <w:r>
              <w:br/>
            </w:r>
            <w:r>
              <w:rPr>
                <w:rFonts w:ascii="Times New Roman"/>
                <w:b w:val="false"/>
                <w:i w:val="false"/>
                <w:color w:val="000000"/>
                <w:sz w:val="20"/>
              </w:rPr>
              <w:t>мүгедектер үшін жылына алпыс</w:t>
            </w:r>
            <w:r>
              <w:br/>
            </w:r>
            <w:r>
              <w:rPr>
                <w:rFonts w:ascii="Times New Roman"/>
                <w:b w:val="false"/>
                <w:i w:val="false"/>
                <w:color w:val="000000"/>
                <w:sz w:val="20"/>
              </w:rPr>
              <w:t>сағат 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37" w:id="124"/>
    <w:p>
      <w:pPr>
        <w:spacing w:after="0"/>
        <w:ind w:left="0"/>
        <w:jc w:val="left"/>
      </w:pPr>
      <w:r>
        <w:rPr>
          <w:rFonts w:ascii="Times New Roman"/>
          <w:b/>
          <w:i w:val="false"/>
          <w:color w:val="000000"/>
        </w:rPr>
        <w:t xml:space="preserve"> Ымдау тілі маманының қызметін көрсету парағы _______________________________________________________________  көрсетілетін қызметті алушының (Т.А.Ә., телефон)  ______________ мекенжайы бойынша тұратын</w:t>
      </w:r>
    </w:p>
    <w:bookmarkEnd w:id="124"/>
    <w:p>
      <w:pPr>
        <w:spacing w:after="0"/>
        <w:ind w:left="0"/>
        <w:jc w:val="both"/>
      </w:pPr>
      <w:r>
        <w:rPr>
          <w:rFonts w:ascii="Times New Roman"/>
          <w:b w:val="false"/>
          <w:i w:val="false"/>
          <w:color w:val="000000"/>
          <w:sz w:val="28"/>
        </w:rPr>
        <w:t>
      20__жылғы ______________ айы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тәсілі</w:t>
            </w:r>
          </w:p>
          <w:p>
            <w:pPr>
              <w:spacing w:after="20"/>
              <w:ind w:left="20"/>
              <w:jc w:val="both"/>
            </w:pPr>
            <w:r>
              <w:rPr>
                <w:rFonts w:ascii="Times New Roman"/>
                <w:b w:val="false"/>
                <w:i w:val="false"/>
                <w:color w:val="000000"/>
                <w:sz w:val="20"/>
              </w:rPr>
              <w:t>
(онлайн/офлайн)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Ымдау тілі маманының ТАӘ, қолы __________________________________</w:t>
      </w:r>
    </w:p>
    <w:p>
      <w:pPr>
        <w:spacing w:after="0"/>
        <w:ind w:left="0"/>
        <w:jc w:val="both"/>
      </w:pPr>
      <w:r>
        <w:rPr>
          <w:rFonts w:ascii="Times New Roman"/>
          <w:b w:val="false"/>
          <w:i w:val="false"/>
          <w:color w:val="000000"/>
          <w:sz w:val="28"/>
        </w:rPr>
        <w:t>
      Көрсетілетін қызметті алушының қолы/ЭЦҚ _____________________________</w:t>
      </w:r>
    </w:p>
    <w:p>
      <w:pPr>
        <w:spacing w:after="0"/>
        <w:ind w:left="0"/>
        <w:jc w:val="both"/>
      </w:pPr>
      <w:r>
        <w:rPr>
          <w:rFonts w:ascii="Times New Roman"/>
          <w:b w:val="false"/>
          <w:i w:val="false"/>
          <w:color w:val="000000"/>
          <w:sz w:val="28"/>
        </w:rPr>
        <w:t>
      Күні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3 наурыздағы</w:t>
            </w:r>
            <w:r>
              <w:br/>
            </w:r>
            <w:r>
              <w:rPr>
                <w:rFonts w:ascii="Times New Roman"/>
                <w:b w:val="false"/>
                <w:i w:val="false"/>
                <w:color w:val="000000"/>
                <w:sz w:val="20"/>
              </w:rPr>
              <w:t>№ 61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26 бұйрығына</w:t>
            </w:r>
            <w:r>
              <w:br/>
            </w:r>
            <w:r>
              <w:rPr>
                <w:rFonts w:ascii="Times New Roman"/>
                <w:b w:val="false"/>
                <w:i w:val="false"/>
                <w:color w:val="000000"/>
                <w:sz w:val="20"/>
              </w:rPr>
              <w:t>2-қосымша</w:t>
            </w:r>
          </w:p>
        </w:tc>
      </w:tr>
    </w:tbl>
    <w:bookmarkStart w:name="z140" w:id="125"/>
    <w:p>
      <w:pPr>
        <w:spacing w:after="0"/>
        <w:ind w:left="0"/>
        <w:jc w:val="left"/>
      </w:pPr>
      <w:r>
        <w:rPr>
          <w:rFonts w:ascii="Times New Roman"/>
          <w:b/>
          <w:i w:val="false"/>
          <w:color w:val="000000"/>
        </w:rPr>
        <w:t xml:space="preserve"> Мүгедектерге және мүгедек балаларға санаторий-курорттық емделуді ұсыну қағидалары</w:t>
      </w:r>
    </w:p>
    <w:bookmarkEnd w:id="125"/>
    <w:bookmarkStart w:name="z141" w:id="126"/>
    <w:p>
      <w:pPr>
        <w:spacing w:after="0"/>
        <w:ind w:left="0"/>
        <w:jc w:val="left"/>
      </w:pPr>
      <w:r>
        <w:rPr>
          <w:rFonts w:ascii="Times New Roman"/>
          <w:b/>
          <w:i w:val="false"/>
          <w:color w:val="000000"/>
        </w:rPr>
        <w:t xml:space="preserve"> 1-тарау. Жалпы ережелер</w:t>
      </w:r>
    </w:p>
    <w:bookmarkEnd w:id="126"/>
    <w:bookmarkStart w:name="z142" w:id="127"/>
    <w:p>
      <w:pPr>
        <w:spacing w:after="0"/>
        <w:ind w:left="0"/>
        <w:jc w:val="both"/>
      </w:pPr>
      <w:r>
        <w:rPr>
          <w:rFonts w:ascii="Times New Roman"/>
          <w:b w:val="false"/>
          <w:i w:val="false"/>
          <w:color w:val="000000"/>
          <w:sz w:val="28"/>
        </w:rPr>
        <w:t xml:space="preserve">
      1. Осы Мүгедектерге және мүгедек балаларға санаторий-курорттық емделуді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мүгедектер мен мүгедек балаларға санаторий-курорттық емделуді ұсыну тәртібін белгілейді.</w:t>
      </w:r>
    </w:p>
    <w:bookmarkEnd w:id="127"/>
    <w:bookmarkStart w:name="z143" w:id="12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8"/>
    <w:bookmarkStart w:name="z144" w:id="129"/>
    <w:p>
      <w:pPr>
        <w:spacing w:after="0"/>
        <w:ind w:left="0"/>
        <w:jc w:val="both"/>
      </w:pPr>
      <w:r>
        <w:rPr>
          <w:rFonts w:ascii="Times New Roman"/>
          <w:b w:val="false"/>
          <w:i w:val="false"/>
          <w:color w:val="000000"/>
          <w:sz w:val="28"/>
        </w:rPr>
        <w:t>
      1) Әлеуметтік қызметтер порталы (бұдан әрі – Портал) – әлеуметтік-еңбек саласының мүгедектерге санаторий-курорттық емдеу, протездік-ортопедиялық көмек, техникалық көмекші (орнын толтырушы) құралдар, арнайы жүріп-тұру құралдарын, сондай-ақ жеке көмекшінің және ымдау тілі маманының әлеуметтік қызметтерін сатып алу мүмкіндігін беретін бірыңғай ақпараттық жүйесінің бөлігі;</w:t>
      </w:r>
    </w:p>
    <w:bookmarkEnd w:id="129"/>
    <w:bookmarkStart w:name="z145" w:id="130"/>
    <w:p>
      <w:pPr>
        <w:spacing w:after="0"/>
        <w:ind w:left="0"/>
        <w:jc w:val="both"/>
      </w:pPr>
      <w:r>
        <w:rPr>
          <w:rFonts w:ascii="Times New Roman"/>
          <w:b w:val="false"/>
          <w:i w:val="false"/>
          <w:color w:val="000000"/>
          <w:sz w:val="28"/>
        </w:rPr>
        <w:t>
      2) проактивті көрсетілетін қызмет – қызмет көрсету субъектісінің бастамасы бойынша көрсетілетін,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130"/>
    <w:bookmarkStart w:name="z146" w:id="131"/>
    <w:p>
      <w:pPr>
        <w:spacing w:after="0"/>
        <w:ind w:left="0"/>
        <w:jc w:val="both"/>
      </w:pPr>
      <w:r>
        <w:rPr>
          <w:rFonts w:ascii="Times New Roman"/>
          <w:b w:val="false"/>
          <w:i w:val="false"/>
          <w:color w:val="000000"/>
          <w:sz w:val="28"/>
        </w:rPr>
        <w:t xml:space="preserve">
      3. Санаторий-курорттық емделуді ұсынуды жергілікті атқарушы органдар халықты әлеуметтік қорғау саласындағы уәкілетті органның аумақтық бөлімшесі әзірлеген мүгедекті оңалтудың жеке бағдарламасына (бұдан әрі – ОЖБ) сәйкес мүгедектерді санаторий-курорттық емделумен қамтамасыз етуге медициналық қарсы көрсетілімдерді ескере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жүргізіледі.</w:t>
      </w:r>
    </w:p>
    <w:bookmarkEnd w:id="131"/>
    <w:bookmarkStart w:name="z147" w:id="132"/>
    <w:p>
      <w:pPr>
        <w:spacing w:after="0"/>
        <w:ind w:left="0"/>
        <w:jc w:val="both"/>
      </w:pPr>
      <w:r>
        <w:rPr>
          <w:rFonts w:ascii="Times New Roman"/>
          <w:b w:val="false"/>
          <w:i w:val="false"/>
          <w:color w:val="000000"/>
          <w:sz w:val="28"/>
        </w:rPr>
        <w:t>
      4. Мүгедектерге және мүгедек-балаларға санаторий-курорттық емделуді ұсыну Әлеуметтік қызметтер порталы (бұдан әрі – Портал) арқылы мүгедектікті белгілеу мерзіміне берілген өтінішке сәйкес мемлекеттік бюджет қаражаты есебінен жүзеге асырылады.</w:t>
      </w:r>
    </w:p>
    <w:bookmarkEnd w:id="132"/>
    <w:bookmarkStart w:name="z148" w:id="133"/>
    <w:p>
      <w:pPr>
        <w:spacing w:after="0"/>
        <w:ind w:left="0"/>
        <w:jc w:val="both"/>
      </w:pPr>
      <w:r>
        <w:rPr>
          <w:rFonts w:ascii="Times New Roman"/>
          <w:b w:val="false"/>
          <w:i w:val="false"/>
          <w:color w:val="000000"/>
          <w:sz w:val="28"/>
        </w:rPr>
        <w:t>
      5. Мүгедектердің және мүгедек балалардың санаторий-курорттық емделуге арналған құжаттарын ресімдеуді және есепке алуды Нұр-Сұлтан қаласының Жұмыспен қамту және әлеуметтік қорғау басқармасы, Алматы қаласының Әлеуметтік әл-ауқат басқармасы, Шымкент қаласының Жұмыспен қамту және әлеуметтік қорғау басқармасы, қалалық басқарма, аудандық жұмыспен қамту және әлеуметтік бағдарламалар бөлімі (бұдан әрі – жұмыспен қамту бөлімдері) жүргізеді.</w:t>
      </w:r>
    </w:p>
    <w:bookmarkEnd w:id="133"/>
    <w:bookmarkStart w:name="z149" w:id="134"/>
    <w:p>
      <w:pPr>
        <w:spacing w:after="0"/>
        <w:ind w:left="0"/>
        <w:jc w:val="left"/>
      </w:pPr>
      <w:r>
        <w:rPr>
          <w:rFonts w:ascii="Times New Roman"/>
          <w:b/>
          <w:i w:val="false"/>
          <w:color w:val="000000"/>
        </w:rPr>
        <w:t xml:space="preserve"> 2-тарау. "Мүгедектерді санаторий-курорттық емделумен қамтамасыз етуге құжаттарды рәсімдеу" мемлекеттік қызметін көрсету тәртібі</w:t>
      </w:r>
    </w:p>
    <w:bookmarkEnd w:id="134"/>
    <w:bookmarkStart w:name="z150" w:id="135"/>
    <w:p>
      <w:pPr>
        <w:spacing w:after="0"/>
        <w:ind w:left="0"/>
        <w:jc w:val="left"/>
      </w:pPr>
      <w:r>
        <w:rPr>
          <w:rFonts w:ascii="Times New Roman"/>
          <w:b/>
          <w:i w:val="false"/>
          <w:color w:val="000000"/>
        </w:rPr>
        <w:t xml:space="preserve"> 1-параграф. "Мүгедектерді санаторий-курорттық емделумен қамтамасыз етуге құжаттарды рәсімдеу" мемлекеттік қызметін өтініш беру негізінде көрсету тәртібі</w:t>
      </w:r>
    </w:p>
    <w:bookmarkEnd w:id="135"/>
    <w:bookmarkStart w:name="z151" w:id="136"/>
    <w:p>
      <w:pPr>
        <w:spacing w:after="0"/>
        <w:ind w:left="0"/>
        <w:jc w:val="both"/>
      </w:pPr>
      <w:r>
        <w:rPr>
          <w:rFonts w:ascii="Times New Roman"/>
          <w:b w:val="false"/>
          <w:i w:val="false"/>
          <w:color w:val="000000"/>
          <w:sz w:val="28"/>
        </w:rPr>
        <w:t xml:space="preserve">
      6. Мүгедектер немесе олардың заңды өкілдері не мүгедектен санаторий-курорттық емделу ұсыну үшін құжаттарды рәсімдеу құқығына сенімхат алған адамдар (бұдан әрі – өтініш беруші) тұрғылықты жері бойынша "Мүгедектерді санаторий-курорттық емделумен қамтамасыз ету" мемлекеттік көрсетілетін қызмет стандартында (бұдан әрі – мемлекеттік көрсетілетін қызмет стандарты)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оңалтудың жеке бағдарламасының әлеуметтік бөлігіне сай оңалту құралдары мен қызметтерін ұсынуға өтінішті (бұдан әрі – өтініш)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136"/>
    <w:bookmarkStart w:name="z152" w:id="137"/>
    <w:p>
      <w:pPr>
        <w:spacing w:after="0"/>
        <w:ind w:left="0"/>
        <w:jc w:val="both"/>
      </w:pPr>
      <w:r>
        <w:rPr>
          <w:rFonts w:ascii="Times New Roman"/>
          <w:b w:val="false"/>
          <w:i w:val="false"/>
          <w:color w:val="000000"/>
          <w:sz w:val="28"/>
        </w:rPr>
        <w:t>
      1) "Азаматтарға арналған үкімет" мемлекеттік корпорациясының бөлімшелері;</w:t>
      </w:r>
    </w:p>
    <w:bookmarkEnd w:id="137"/>
    <w:bookmarkStart w:name="z153" w:id="138"/>
    <w:p>
      <w:pPr>
        <w:spacing w:after="0"/>
        <w:ind w:left="0"/>
        <w:jc w:val="both"/>
      </w:pPr>
      <w:r>
        <w:rPr>
          <w:rFonts w:ascii="Times New Roman"/>
          <w:b w:val="false"/>
          <w:i w:val="false"/>
          <w:color w:val="000000"/>
          <w:sz w:val="28"/>
        </w:rPr>
        <w:t>
      2) жұмыспен қамту бөлімдері арқылы береді.</w:t>
      </w:r>
    </w:p>
    <w:bookmarkEnd w:id="138"/>
    <w:p>
      <w:pPr>
        <w:spacing w:after="0"/>
        <w:ind w:left="0"/>
        <w:jc w:val="both"/>
      </w:pPr>
      <w:r>
        <w:rPr>
          <w:rFonts w:ascii="Times New Roman"/>
          <w:b w:val="false"/>
          <w:i w:val="false"/>
          <w:color w:val="000000"/>
          <w:sz w:val="28"/>
        </w:rPr>
        <w:t xml:space="preserve">
      Проактивті қызмет арқылы рәсімдеу кезінде өтінішті ұсыну талап етілмейді. "Мүгедектерді және мүгедек балаларды санаторий-курорттық емдеумен қамтамасыз етуге құжаттарды рәсімдеу" проактивті қызметін көрсету тәртібі осы Қағидалардың 2-тарауының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w:t>
      </w:r>
    </w:p>
    <w:bookmarkStart w:name="z154" w:id="139"/>
    <w:p>
      <w:pPr>
        <w:spacing w:after="0"/>
        <w:ind w:left="0"/>
        <w:jc w:val="both"/>
      </w:pPr>
      <w:r>
        <w:rPr>
          <w:rFonts w:ascii="Times New Roman"/>
          <w:b w:val="false"/>
          <w:i w:val="false"/>
          <w:color w:val="000000"/>
          <w:sz w:val="28"/>
        </w:rPr>
        <w:t>
      7. Өтінішті қабылдау кезінде жауапты қызметкерлер мынадай:</w:t>
      </w:r>
    </w:p>
    <w:bookmarkEnd w:id="139"/>
    <w:bookmarkStart w:name="z155" w:id="140"/>
    <w:p>
      <w:pPr>
        <w:spacing w:after="0"/>
        <w:ind w:left="0"/>
        <w:jc w:val="both"/>
      </w:pPr>
      <w:r>
        <w:rPr>
          <w:rFonts w:ascii="Times New Roman"/>
          <w:b w:val="false"/>
          <w:i w:val="false"/>
          <w:color w:val="000000"/>
          <w:sz w:val="28"/>
        </w:rPr>
        <w:t>
      1) жеке басты куәландыратын құжат туралы;</w:t>
      </w:r>
    </w:p>
    <w:bookmarkEnd w:id="140"/>
    <w:bookmarkStart w:name="z156" w:id="141"/>
    <w:p>
      <w:pPr>
        <w:spacing w:after="0"/>
        <w:ind w:left="0"/>
        <w:jc w:val="both"/>
      </w:pPr>
      <w:r>
        <w:rPr>
          <w:rFonts w:ascii="Times New Roman"/>
          <w:b w:val="false"/>
          <w:i w:val="false"/>
          <w:color w:val="000000"/>
          <w:sz w:val="28"/>
        </w:rPr>
        <w:t>
      2) мүгедектікті белгілеу туралы;</w:t>
      </w:r>
    </w:p>
    <w:bookmarkEnd w:id="141"/>
    <w:bookmarkStart w:name="z157" w:id="142"/>
    <w:p>
      <w:pPr>
        <w:spacing w:after="0"/>
        <w:ind w:left="0"/>
        <w:jc w:val="both"/>
      </w:pPr>
      <w:r>
        <w:rPr>
          <w:rFonts w:ascii="Times New Roman"/>
          <w:b w:val="false"/>
          <w:i w:val="false"/>
          <w:color w:val="000000"/>
          <w:sz w:val="28"/>
        </w:rPr>
        <w:t>
      3) ОЖБ-да әзірленген іс-шаралар туралы;</w:t>
      </w:r>
    </w:p>
    <w:bookmarkEnd w:id="142"/>
    <w:bookmarkStart w:name="z158" w:id="143"/>
    <w:p>
      <w:pPr>
        <w:spacing w:after="0"/>
        <w:ind w:left="0"/>
        <w:jc w:val="both"/>
      </w:pPr>
      <w:r>
        <w:rPr>
          <w:rFonts w:ascii="Times New Roman"/>
          <w:b w:val="false"/>
          <w:i w:val="false"/>
          <w:color w:val="000000"/>
          <w:sz w:val="28"/>
        </w:rPr>
        <w:t>
      4) мүгедектікке алып келген өндірістегі жазатайым оқиға туралы (еңбек жарақатын алған немесе кәсіптік ауруға шалдыққан мүгедектер үшін);</w:t>
      </w:r>
    </w:p>
    <w:bookmarkEnd w:id="143"/>
    <w:bookmarkStart w:name="z159" w:id="144"/>
    <w:p>
      <w:pPr>
        <w:spacing w:after="0"/>
        <w:ind w:left="0"/>
        <w:jc w:val="both"/>
      </w:pPr>
      <w:r>
        <w:rPr>
          <w:rFonts w:ascii="Times New Roman"/>
          <w:b w:val="false"/>
          <w:i w:val="false"/>
          <w:color w:val="000000"/>
          <w:sz w:val="28"/>
        </w:rPr>
        <w:t>
      5) мүгедектіктің белгіленуіне кінәлі жұмыс беруші-жеке кәсіпкер қызметінің тоқтатылғаны немесе заңды тұлғаның таратылғаны туралы (еңбек жарақатын алған немесе кәсіптік ауруға шалдыққан мүгедектер үшін) мәліметтерді алу үшін "электрондық үкімет" шлюзі арқылы мемлекеттік органдардың және (немесе) ұйымдардың ақпараттық жүйелеріне (бұдан әрі – ақпараттық жүйелер) мүгедектің жеке сәйкестендіру нөмірі бойынша сұрау салуды қалыптастырады.</w:t>
      </w:r>
    </w:p>
    <w:bookmarkEnd w:id="144"/>
    <w:p>
      <w:pPr>
        <w:spacing w:after="0"/>
        <w:ind w:left="0"/>
        <w:jc w:val="both"/>
      </w:pPr>
      <w:r>
        <w:rPr>
          <w:rFonts w:ascii="Times New Roman"/>
          <w:b w:val="false"/>
          <w:i w:val="false"/>
          <w:color w:val="000000"/>
          <w:sz w:val="28"/>
        </w:rPr>
        <w:t>
      Ақпараттық жүйелерде мәліметтер болмаған кезде өтінішке жоғарыда көрсетілген мәліметтерді қамтитын қағаз жеткізгіштегі құжаттардың көшірмелері қоса беріледі.</w:t>
      </w:r>
    </w:p>
    <w:p>
      <w:pPr>
        <w:spacing w:after="0"/>
        <w:ind w:left="0"/>
        <w:jc w:val="both"/>
      </w:pPr>
      <w:r>
        <w:rPr>
          <w:rFonts w:ascii="Times New Roman"/>
          <w:b w:val="false"/>
          <w:i w:val="false"/>
          <w:color w:val="000000"/>
          <w:sz w:val="28"/>
        </w:rPr>
        <w:t xml:space="preserve">
      Ұсынылған түпнұсқалармен құжаттардың көшірмелері салыстырылғаннан кейін өтінішті қабылдаған "Азаматтарға арналған үкімет" мемлекеттік корпорациясының жұмыспен қамту бөлімдерінің және бөлімшелерінің маманы тиісті құжаттардың қабылданғаны туралы қолхатқа немесе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берілетін талонға белгі қою арқылы куәландырады, содан кейін құжаттардың түпнұсқалары өтініш берушіге қайтарылады.</w:t>
      </w:r>
    </w:p>
    <w:bookmarkStart w:name="z160" w:id="145"/>
    <w:p>
      <w:pPr>
        <w:spacing w:after="0"/>
        <w:ind w:left="0"/>
        <w:jc w:val="both"/>
      </w:pPr>
      <w:r>
        <w:rPr>
          <w:rFonts w:ascii="Times New Roman"/>
          <w:b w:val="false"/>
          <w:i w:val="false"/>
          <w:color w:val="000000"/>
          <w:sz w:val="28"/>
        </w:rPr>
        <w:t>
      8. Құжаттарды беру кезінде өтініш берушіге:</w:t>
      </w:r>
    </w:p>
    <w:bookmarkEnd w:id="145"/>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бөлімшелерінде – тиісті құжаттардың қабылданғаны туралы қолхат;</w:t>
      </w:r>
    </w:p>
    <w:p>
      <w:pPr>
        <w:spacing w:after="0"/>
        <w:ind w:left="0"/>
        <w:jc w:val="both"/>
      </w:pPr>
      <w:r>
        <w:rPr>
          <w:rFonts w:ascii="Times New Roman"/>
          <w:b w:val="false"/>
          <w:i w:val="false"/>
          <w:color w:val="000000"/>
          <w:sz w:val="28"/>
        </w:rPr>
        <w:t>
      жұмыспен қамту бөлімдерінде – тіркелген және мемлекеттік қызметті алатын күні, құжаттарды қабылдаған адамның тегі мен аты-жөні көрсетілген талон беріледі.</w:t>
      </w:r>
    </w:p>
    <w:bookmarkStart w:name="z161" w:id="146"/>
    <w:p>
      <w:pPr>
        <w:spacing w:after="0"/>
        <w:ind w:left="0"/>
        <w:jc w:val="both"/>
      </w:pPr>
      <w:r>
        <w:rPr>
          <w:rFonts w:ascii="Times New Roman"/>
          <w:b w:val="false"/>
          <w:i w:val="false"/>
          <w:color w:val="000000"/>
          <w:sz w:val="28"/>
        </w:rPr>
        <w:t xml:space="preserve">
      9. Өтініш беруші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құжаттардың толық топтамасын ұсынбаған және (немесе) қолданылу мерзімі өткен мәліметтерді (құжаттарды) ұсынған жағдайда жұмыспен қамту бөлімдері мен "Азаматтарға арналған үкімет" мемлекеттік корпорациясының бөлімшелері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46"/>
    <w:bookmarkStart w:name="z162" w:id="147"/>
    <w:p>
      <w:pPr>
        <w:spacing w:after="0"/>
        <w:ind w:left="0"/>
        <w:jc w:val="both"/>
      </w:pPr>
      <w:r>
        <w:rPr>
          <w:rFonts w:ascii="Times New Roman"/>
          <w:b w:val="false"/>
          <w:i w:val="false"/>
          <w:color w:val="000000"/>
          <w:sz w:val="28"/>
        </w:rPr>
        <w:t>
      10. "Азаматтарға арналған үкімет" мемлекеттік корпорациясының құжаттарды қабылдау күні мемлекеттік қызмет көрсету мерзіміне кірмейді.</w:t>
      </w:r>
    </w:p>
    <w:bookmarkEnd w:id="147"/>
    <w:bookmarkStart w:name="z163" w:id="148"/>
    <w:p>
      <w:pPr>
        <w:spacing w:after="0"/>
        <w:ind w:left="0"/>
        <w:jc w:val="both"/>
      </w:pPr>
      <w:r>
        <w:rPr>
          <w:rFonts w:ascii="Times New Roman"/>
          <w:b w:val="false"/>
          <w:i w:val="false"/>
          <w:color w:val="000000"/>
          <w:sz w:val="28"/>
        </w:rPr>
        <w:t>
      11. Мемлекеттік қызмет көрсету нәтижесін жұмыспен қамту бөлімі "Азаматтарға арналған үкімет" мемлекеттік корпорациясына мемлекеттік қызмет көрсету мерзімі аяқталғанға дейін бір тәуліктен кешіктірмей ұсынады.</w:t>
      </w:r>
    </w:p>
    <w:bookmarkEnd w:id="148"/>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өтініш берушіні "электрондық үкімет" веб-ресурсында тіркелген ұялы байланысының абоненттік құрылғысына (бұдан әрі – ұялы баланыстың абоненттік құрылғысы) СМС-хабарламалар беру арқылы мемлекеттік қызмет көрсету нәтижелері туралы хабардар етеді.</w:t>
      </w:r>
    </w:p>
    <w:bookmarkStart w:name="z164" w:id="149"/>
    <w:p>
      <w:pPr>
        <w:spacing w:after="0"/>
        <w:ind w:left="0"/>
        <w:jc w:val="both"/>
      </w:pPr>
      <w:r>
        <w:rPr>
          <w:rFonts w:ascii="Times New Roman"/>
          <w:b w:val="false"/>
          <w:i w:val="false"/>
          <w:color w:val="000000"/>
          <w:sz w:val="28"/>
        </w:rPr>
        <w:t>
      12. "Азаматтарға арналған үкімет" мемлекеттік корпорациясының бөлімшелері нәтижені бір ай бойы сақтауды қамтамасыз етеді, одан кейін оларды одан әрі сақтау үшін жұмыспен қамту бөлімдеріне береді. Өтініш беруші бір ай өткеннен кейін "Азаматтарға арналған үкімет" мемлекеттік корпорациясы бөлімшелерінің сұрау салуы бойынша жұмыспен қамту бөлімдері бір жұмыс күні ішінде дайын құжаттарды өтініш берушіге беру үшін "Азаматтарға арналған үкімет" мемлекеттік корпорациясы бөлімшелеріне жібереді.</w:t>
      </w:r>
    </w:p>
    <w:bookmarkEnd w:id="149"/>
    <w:bookmarkStart w:name="z165" w:id="150"/>
    <w:p>
      <w:pPr>
        <w:spacing w:after="0"/>
        <w:ind w:left="0"/>
        <w:jc w:val="both"/>
      </w:pPr>
      <w:r>
        <w:rPr>
          <w:rFonts w:ascii="Times New Roman"/>
          <w:b w:val="false"/>
          <w:i w:val="false"/>
          <w:color w:val="000000"/>
          <w:sz w:val="28"/>
        </w:rPr>
        <w:t xml:space="preserve">
      13. Мемлекеттік қызметті көрсету нәтижесі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беріледі.</w:t>
      </w:r>
    </w:p>
    <w:bookmarkEnd w:id="150"/>
    <w:bookmarkStart w:name="z166" w:id="151"/>
    <w:p>
      <w:pPr>
        <w:spacing w:after="0"/>
        <w:ind w:left="0"/>
        <w:jc w:val="both"/>
      </w:pPr>
      <w:r>
        <w:rPr>
          <w:rFonts w:ascii="Times New Roman"/>
          <w:b w:val="false"/>
          <w:i w:val="false"/>
          <w:color w:val="000000"/>
          <w:sz w:val="28"/>
        </w:rPr>
        <w:t>
      14. Мемлекеттік қызметтер көрсету мәселелері жұмыспен қамту бөлімдерінің және (немесе) олардың лауазымды адамдарының, "Азаматтарға арналған үкімет" мемлекеттік корпорациясы бөлімшелерінің және (немесе) оның қызметкерлерінің шешімдеріне, әрекеттеріне (әрекетсіздігіне) шағымдану:</w:t>
      </w:r>
    </w:p>
    <w:bookmarkEnd w:id="151"/>
    <w:bookmarkStart w:name="z167" w:id="152"/>
    <w:p>
      <w:pPr>
        <w:spacing w:after="0"/>
        <w:ind w:left="0"/>
        <w:jc w:val="both"/>
      </w:pPr>
      <w:r>
        <w:rPr>
          <w:rFonts w:ascii="Times New Roman"/>
          <w:b w:val="false"/>
          <w:i w:val="false"/>
          <w:color w:val="000000"/>
          <w:sz w:val="28"/>
        </w:rPr>
        <w:t xml:space="preserve">
      1) жұмыспен қамту бөлімдерінің және (немесе) оның лауазымды адамдарының әрекеттеріне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бойынша жұмыспен қамту бөлімдері басшыларының атына беріледі.</w:t>
      </w:r>
    </w:p>
    <w:bookmarkEnd w:id="152"/>
    <w:p>
      <w:pPr>
        <w:spacing w:after="0"/>
        <w:ind w:left="0"/>
        <w:jc w:val="both"/>
      </w:pPr>
      <w:r>
        <w:rPr>
          <w:rFonts w:ascii="Times New Roman"/>
          <w:b w:val="false"/>
          <w:i w:val="false"/>
          <w:color w:val="000000"/>
          <w:sz w:val="28"/>
        </w:rPr>
        <w:t>
      Шағым жазбаша нысанда пошта арқылы немесе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жұмыспен қамту бөлімінің кеңсесінде тіркеу (мөртабан, кіріс нөмірі және күні) шағымның қабылданғанын растау болып табылады;</w:t>
      </w:r>
    </w:p>
    <w:bookmarkStart w:name="z168" w:id="153"/>
    <w:p>
      <w:pPr>
        <w:spacing w:after="0"/>
        <w:ind w:left="0"/>
        <w:jc w:val="both"/>
      </w:pPr>
      <w:r>
        <w:rPr>
          <w:rFonts w:ascii="Times New Roman"/>
          <w:b w:val="false"/>
          <w:i w:val="false"/>
          <w:color w:val="000000"/>
          <w:sz w:val="28"/>
        </w:rPr>
        <w:t xml:space="preserve">
      2) "Азаматтарға арналған үкімет" мемлекеттік корпорациясы бөлімшелері қызметкерінің әрекетіне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мен телефондар бойынша "Азаматтарға арналған үкімет" мемлекеттік корпорациясы бөлімшесінің басшысына жіберіледі.</w:t>
      </w:r>
    </w:p>
    <w:bookmarkEnd w:id="153"/>
    <w:p>
      <w:pPr>
        <w:spacing w:after="0"/>
        <w:ind w:left="0"/>
        <w:jc w:val="both"/>
      </w:pPr>
      <w:r>
        <w:rPr>
          <w:rFonts w:ascii="Times New Roman"/>
          <w:b w:val="false"/>
          <w:i w:val="false"/>
          <w:color w:val="000000"/>
          <w:sz w:val="28"/>
        </w:rPr>
        <w:t>
      Қолма-қол да, пошта арқылы да келіп түскен шағымның "Азаматтарға арналған үкімет" мемлекеттік корпорациясы бөлімшелерінің кеңсесінде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Жұмыспен қамту бөлімдерінің немесе "Азаматтарға арналған үкімет" мемлекеттік корпорациясы бөлімшелерінің атына келіп түскен өтініш берушінің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Қазақстан Республикасының заңнамасында белгіленген тәртіппен сотқа жүгінеді.</w:t>
      </w:r>
    </w:p>
    <w:bookmarkStart w:name="z169" w:id="154"/>
    <w:p>
      <w:pPr>
        <w:spacing w:after="0"/>
        <w:ind w:left="0"/>
        <w:jc w:val="left"/>
      </w:pPr>
      <w:r>
        <w:rPr>
          <w:rFonts w:ascii="Times New Roman"/>
          <w:b/>
          <w:i w:val="false"/>
          <w:color w:val="000000"/>
        </w:rPr>
        <w:t xml:space="preserve"> 2-параграф. "Мүгедектерді және мүгедек балаларды санаторий-курорттық емдеумен қамтамасыз етуге құжаттарды рәсімдеу" проактивті мемлекеттік қызмет көрсету тәртібі</w:t>
      </w:r>
    </w:p>
    <w:bookmarkEnd w:id="154"/>
    <w:bookmarkStart w:name="z170" w:id="155"/>
    <w:p>
      <w:pPr>
        <w:spacing w:after="0"/>
        <w:ind w:left="0"/>
        <w:jc w:val="both"/>
      </w:pPr>
      <w:r>
        <w:rPr>
          <w:rFonts w:ascii="Times New Roman"/>
          <w:b w:val="false"/>
          <w:i w:val="false"/>
          <w:color w:val="000000"/>
          <w:sz w:val="28"/>
        </w:rPr>
        <w:t xml:space="preserve">
      15.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10589 болып тіркелген) сәйкес санаторий-курорттық емдеуді ұысну жөніндегі іс-шараларды қамтитын ОЖБ "Мүгедектігі бар адамдардың орталықтандырылған деректер банкі" автоматтандырылған ақпараттық жүйесінде қалыптастырылғаннан кейін ОЖБ-ның деректері автоматты түрде "Е-Собес" автоматтандырылған ақпараттық жүйесіне (бұдан әрі – "Е-Собес" ААЖ) беріледі. Мүгедектің, мүгедек баланың немесе мүгедектің, мүгедек баланың заңды өкілінің (бұдан әрі – көрсетілетін қызметті алушы) ұялы байланысының абоненттік құрылғысына жұмыспен қамту бөлімінің маманы "Е-Собес" ААЖ арқылы мемлекеттік қызмет көрсетуге сұрау салумен СМС-хабарлама жіберуге бастамашылық жасайды.</w:t>
      </w:r>
    </w:p>
    <w:bookmarkEnd w:id="155"/>
    <w:p>
      <w:pPr>
        <w:spacing w:after="0"/>
        <w:ind w:left="0"/>
        <w:jc w:val="both"/>
      </w:pPr>
      <w:r>
        <w:rPr>
          <w:rFonts w:ascii="Times New Roman"/>
          <w:b w:val="false"/>
          <w:i w:val="false"/>
          <w:color w:val="000000"/>
          <w:sz w:val="28"/>
        </w:rPr>
        <w:t>
      Көрсетілетін қызметті алушы СМС-хабарлама арқылы тиісті кодпен проактивті қызмет көрсетуге келісімін немесе бас тартуын растайды.</w:t>
      </w:r>
    </w:p>
    <w:bookmarkStart w:name="z171" w:id="156"/>
    <w:p>
      <w:pPr>
        <w:spacing w:after="0"/>
        <w:ind w:left="0"/>
        <w:jc w:val="both"/>
      </w:pPr>
      <w:r>
        <w:rPr>
          <w:rFonts w:ascii="Times New Roman"/>
          <w:b w:val="false"/>
          <w:i w:val="false"/>
          <w:color w:val="000000"/>
          <w:sz w:val="28"/>
        </w:rPr>
        <w:t>
      16. Өтініш берушінің проактивті қызмет көрсетуге көрсетілетін қызметті алушының келісімін алған кезде осы қызметтерді ұсынуға құжаттардың рәсімделгенін растау туралы СМС-хабарлама оған жіберіледі.</w:t>
      </w:r>
    </w:p>
    <w:bookmarkEnd w:id="156"/>
    <w:p>
      <w:pPr>
        <w:spacing w:after="0"/>
        <w:ind w:left="0"/>
        <w:jc w:val="both"/>
      </w:pPr>
      <w:r>
        <w:rPr>
          <w:rFonts w:ascii="Times New Roman"/>
          <w:b w:val="false"/>
          <w:i w:val="false"/>
          <w:color w:val="000000"/>
          <w:sz w:val="28"/>
        </w:rPr>
        <w:t>
      Проактивті қызмет арқылы санаторий-курорттық емделуді ұсыну үшін құжаттарды рәсімдеуге өтініш берген күн осы қызметті ұсынуға құжаттарды рәсімдеуге келісім алған күн болып саналады.</w:t>
      </w:r>
    </w:p>
    <w:bookmarkStart w:name="z172" w:id="157"/>
    <w:p>
      <w:pPr>
        <w:spacing w:after="0"/>
        <w:ind w:left="0"/>
        <w:jc w:val="both"/>
      </w:pPr>
      <w:r>
        <w:rPr>
          <w:rFonts w:ascii="Times New Roman"/>
          <w:b w:val="false"/>
          <w:i w:val="false"/>
          <w:color w:val="000000"/>
          <w:sz w:val="28"/>
        </w:rPr>
        <w:t>
      17. Көрсетілетін қызметті алушыдан сұрау салу жіберілген күннен бастап үш жұмыс күні ішінде жауап болмаған жағдайда, сұрау салу жойылады және көрсетілетін қызметті алушының ұялы байланысының абоненттік құрылғысына мүгедектерді санаторий-курорттық емделумен қамтамасыз етуге арналған құжаттарды рәсімдеу мүмкін еместігі және жұмыспен қамту бөліміне немесе "Азаматтарға арналған үкімет" мемлекеттік корпорациясының бөлімшесіне жүгіну қажеттігі туралы СМС-хабарлама жіберіледі.</w:t>
      </w:r>
    </w:p>
    <w:bookmarkEnd w:id="157"/>
    <w:bookmarkStart w:name="z173" w:id="158"/>
    <w:p>
      <w:pPr>
        <w:spacing w:after="0"/>
        <w:ind w:left="0"/>
        <w:jc w:val="both"/>
      </w:pPr>
      <w:r>
        <w:rPr>
          <w:rFonts w:ascii="Times New Roman"/>
          <w:b w:val="false"/>
          <w:i w:val="false"/>
          <w:color w:val="000000"/>
          <w:sz w:val="28"/>
        </w:rPr>
        <w:t>
      18. Көрсетілетін қызметті алушының ұялы байланыстың абоненттік құрылғысына проактивті қызмет көрсетуден бас тартылған жағдайда мүгедектерді санаторий-курорттық емделумен қамтамасыз етуге арналған құжаттарды рәсімдеудің мүмкін еместігі және жұмыспен қамту бөліміне немесе "Азаматтарға арналған үкімет" мемлекеттік корпорациясының бөлімшесіне жүгіну қажеттігі туралы СМС-хабарлама жіберіледі.</w:t>
      </w:r>
    </w:p>
    <w:bookmarkEnd w:id="158"/>
    <w:bookmarkStart w:name="z174" w:id="159"/>
    <w:p>
      <w:pPr>
        <w:spacing w:after="0"/>
        <w:ind w:left="0"/>
        <w:jc w:val="both"/>
      </w:pPr>
      <w:r>
        <w:rPr>
          <w:rFonts w:ascii="Times New Roman"/>
          <w:b w:val="false"/>
          <w:i w:val="false"/>
          <w:color w:val="000000"/>
          <w:sz w:val="28"/>
        </w:rPr>
        <w:t>
      19. Проактивті қызмет алуға келісім алған жағдайда жұмыспен қамту бөлімінің қызметкері "Е-Собес" ААЖ арқылы өтініш берушіге мүгедектерді санаторий-курорттық емделумен қамтамасыз ету үшін құжаттарды рәсімдеу туралы қабылданған шешім туралы өтініш берушінің ұялы телефонына СМС-хабар жіберу арқылы хабарлайды.</w:t>
      </w:r>
    </w:p>
    <w:bookmarkEnd w:id="159"/>
    <w:bookmarkStart w:name="z175" w:id="160"/>
    <w:p>
      <w:pPr>
        <w:spacing w:after="0"/>
        <w:ind w:left="0"/>
        <w:jc w:val="both"/>
      </w:pPr>
      <w:r>
        <w:rPr>
          <w:rFonts w:ascii="Times New Roman"/>
          <w:b w:val="false"/>
          <w:i w:val="false"/>
          <w:color w:val="000000"/>
          <w:sz w:val="28"/>
        </w:rPr>
        <w:t xml:space="preserve">
      20. СМС-хабарлар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СМС-хабарлар журналында тіркеледі.</w:t>
      </w:r>
    </w:p>
    <w:bookmarkEnd w:id="160"/>
    <w:bookmarkStart w:name="z176" w:id="161"/>
    <w:p>
      <w:pPr>
        <w:spacing w:after="0"/>
        <w:ind w:left="0"/>
        <w:jc w:val="both"/>
      </w:pPr>
      <w:r>
        <w:rPr>
          <w:rFonts w:ascii="Times New Roman"/>
          <w:b w:val="false"/>
          <w:i w:val="false"/>
          <w:color w:val="000000"/>
          <w:sz w:val="28"/>
        </w:rPr>
        <w:t xml:space="preserve">
      21. Проактивті қызмет арқылы санаторий-курорттық емделуді ұсыну үшін құжаттарды рәсімдеу кезінде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қажетті мәліметтерді алу үшін ақпараттық жүйелерге сұрау салу автоматты түрде "Е-Собес" ААЖ жүзеге асырылады.</w:t>
      </w:r>
    </w:p>
    <w:bookmarkEnd w:id="161"/>
    <w:bookmarkStart w:name="z177" w:id="162"/>
    <w:p>
      <w:pPr>
        <w:spacing w:after="0"/>
        <w:ind w:left="0"/>
        <w:jc w:val="left"/>
      </w:pPr>
      <w:r>
        <w:rPr>
          <w:rFonts w:ascii="Times New Roman"/>
          <w:b/>
          <w:i w:val="false"/>
          <w:color w:val="000000"/>
        </w:rPr>
        <w:t xml:space="preserve"> 3-тарау. Мүгедектерге және мүгедек балаларға санаторий-курорттық емделуді ұсыну тәртібі</w:t>
      </w:r>
    </w:p>
    <w:bookmarkEnd w:id="162"/>
    <w:bookmarkStart w:name="z178" w:id="163"/>
    <w:p>
      <w:pPr>
        <w:spacing w:after="0"/>
        <w:ind w:left="0"/>
        <w:jc w:val="both"/>
      </w:pPr>
      <w:r>
        <w:rPr>
          <w:rFonts w:ascii="Times New Roman"/>
          <w:b w:val="false"/>
          <w:i w:val="false"/>
          <w:color w:val="000000"/>
          <w:sz w:val="28"/>
        </w:rPr>
        <w:t>
      22. Облыстардың жұмыспен қамтуды үйлестіру және әлеуметтік бағдарламалар басқармалары мен жұмыспен қамту бөлімдері жыл сайын жоспарланатынның алдындағы жылдың 25 желтоқсанына дейін "Е-Собес" ААЖ-да "Іс-шараларды жоспарлау" модулін толтырады.</w:t>
      </w:r>
    </w:p>
    <w:bookmarkEnd w:id="163"/>
    <w:p>
      <w:pPr>
        <w:spacing w:after="0"/>
        <w:ind w:left="0"/>
        <w:jc w:val="both"/>
      </w:pPr>
      <w:r>
        <w:rPr>
          <w:rFonts w:ascii="Times New Roman"/>
          <w:b w:val="false"/>
          <w:i w:val="false"/>
          <w:color w:val="000000"/>
          <w:sz w:val="28"/>
        </w:rPr>
        <w:t>
      Жұмыспен қамту бөлімінің маманы өтініштерді "Е-Собес" ААЖ кезегінің электрондық журналына олардың түсу ретіне қарай тіркейді.</w:t>
      </w:r>
    </w:p>
    <w:bookmarkStart w:name="z179" w:id="164"/>
    <w:p>
      <w:pPr>
        <w:spacing w:after="0"/>
        <w:ind w:left="0"/>
        <w:jc w:val="both"/>
      </w:pPr>
      <w:r>
        <w:rPr>
          <w:rFonts w:ascii="Times New Roman"/>
          <w:b w:val="false"/>
          <w:i w:val="false"/>
          <w:color w:val="000000"/>
          <w:sz w:val="28"/>
        </w:rPr>
        <w:t>
      23. Өтініш тіркелгеннен кейін мүгедектің, мүгедек баланың ОЖБ деректері "Е-Собес" ААЖ-дан Порталға автоматты түрде беріледі.</w:t>
      </w:r>
    </w:p>
    <w:bookmarkEnd w:id="164"/>
    <w:p>
      <w:pPr>
        <w:spacing w:after="0"/>
        <w:ind w:left="0"/>
        <w:jc w:val="both"/>
      </w:pPr>
      <w:r>
        <w:rPr>
          <w:rFonts w:ascii="Times New Roman"/>
          <w:b w:val="false"/>
          <w:i w:val="false"/>
          <w:color w:val="000000"/>
          <w:sz w:val="28"/>
        </w:rPr>
        <w:t>
      Мобильді азаматтар базасында көрсетілетін қызметті алушының немесе оның заңды өкілінің телефонының абоненттік нөмірі туралы мәліметтер болған кезде, көрсетілетін қызметті алушыға немесе оның заңды өкіліне абоненттік телефон нөміріне "Е-Собес" ААЖ-дан Әлеуметтік қызметтер порталында (http://aleumet.egov.kz) санаторий-курорттық емделу өнім берушісін авторизациялау және таңдау қажеттігі туралы СМС-хабарлама жіберіледі.</w:t>
      </w:r>
    </w:p>
    <w:bookmarkStart w:name="z180" w:id="165"/>
    <w:p>
      <w:pPr>
        <w:spacing w:after="0"/>
        <w:ind w:left="0"/>
        <w:jc w:val="both"/>
      </w:pPr>
      <w:r>
        <w:rPr>
          <w:rFonts w:ascii="Times New Roman"/>
          <w:b w:val="false"/>
          <w:i w:val="false"/>
          <w:color w:val="000000"/>
          <w:sz w:val="28"/>
        </w:rPr>
        <w:t>
      24. Көрсетілетін қызметті алушы өнім берушіні таңдау болмаған кезде ОЖБ деректері Порталға берілген күннен бастап бір ай ішінде көрсетілетін қызметті алушының ұялы байланысының абоненттік құрылғысына "Е-Собес" ААЖ-мен келесі ай ішінде Порталда өнім берушіні таңдау қажеттігі туралы СМС-хабарлама жіберіледі.</w:t>
      </w:r>
    </w:p>
    <w:bookmarkEnd w:id="165"/>
    <w:bookmarkStart w:name="z181" w:id="166"/>
    <w:p>
      <w:pPr>
        <w:spacing w:after="0"/>
        <w:ind w:left="0"/>
        <w:jc w:val="both"/>
      </w:pPr>
      <w:r>
        <w:rPr>
          <w:rFonts w:ascii="Times New Roman"/>
          <w:b w:val="false"/>
          <w:i w:val="false"/>
          <w:color w:val="000000"/>
          <w:sz w:val="28"/>
        </w:rPr>
        <w:t>
      25. ОЖБ деректерін Порталға берген күннен бастап екі ай өткен соң көрсетілетін қызметті алушыда Порталда өнім берушіні таңдау мүмкіндігі бұғатталады және көрсетілетін қызметті алушының ұялы байланысының абоненттік құрылғысына себебін көрсете отырып, өнім берушіні таңдау мүмкіндігін бұғаттау туралы СМС-хабарлама жіберіледі. Порталда өнім берушіні таңдауды жаңарту үшін қызметті алушы порталдағы жеке кабинетте "өнім берушіні таңдауды іске қосу батырмасын" басады. Өнім берушіні таңдауды іске қосу туралы мәліметтер порталдан "Е Собес" ААЖ-ға автоматты түрде беріледі, одан кейін жұмыспен қамту бөлімінің маманы алдыңғы кезектіліктің сақталуын ескере отырып, өнім берушіні таңдауды іске қосу туралы мәліметтерді алған күннен бастап бір жұмыс күні ішінде бюджет қаражаты болған кезде көрсетілетін қызметті алушының ОЖБ деректерін Порталға қайта жібереді.</w:t>
      </w:r>
    </w:p>
    <w:bookmarkEnd w:id="166"/>
    <w:bookmarkStart w:name="z182" w:id="167"/>
    <w:p>
      <w:pPr>
        <w:spacing w:after="0"/>
        <w:ind w:left="0"/>
        <w:jc w:val="both"/>
      </w:pPr>
      <w:r>
        <w:rPr>
          <w:rFonts w:ascii="Times New Roman"/>
          <w:b w:val="false"/>
          <w:i w:val="false"/>
          <w:color w:val="000000"/>
          <w:sz w:val="28"/>
        </w:rPr>
        <w:t>
      26. Санаторий-курорттық емделу күнтізбелік жылда бір реттен артық емес күнтізбелік 14 күннен аспайтын мерзімге ұсынылады. Санаторий-курорттық емделуге жол жүру шығыстарын төлеу көрсетілетін қызметті алушылардың қаражаты есебінен жүзеге асырылады.</w:t>
      </w:r>
    </w:p>
    <w:bookmarkEnd w:id="167"/>
    <w:bookmarkStart w:name="z183" w:id="168"/>
    <w:p>
      <w:pPr>
        <w:spacing w:after="0"/>
        <w:ind w:left="0"/>
        <w:jc w:val="both"/>
      </w:pPr>
      <w:r>
        <w:rPr>
          <w:rFonts w:ascii="Times New Roman"/>
          <w:b w:val="false"/>
          <w:i w:val="false"/>
          <w:color w:val="000000"/>
          <w:sz w:val="28"/>
        </w:rPr>
        <w:t xml:space="preserve">
      27. Санаторий-курорттық емделуді Портал арқылы алу үшін Заңның </w:t>
      </w:r>
      <w:r>
        <w:rPr>
          <w:rFonts w:ascii="Times New Roman"/>
          <w:b w:val="false"/>
          <w:i w:val="false"/>
          <w:color w:val="000000"/>
          <w:sz w:val="28"/>
        </w:rPr>
        <w:t>32-2-бабына</w:t>
      </w:r>
      <w:r>
        <w:rPr>
          <w:rFonts w:ascii="Times New Roman"/>
          <w:b w:val="false"/>
          <w:i w:val="false"/>
          <w:color w:val="000000"/>
          <w:sz w:val="28"/>
        </w:rPr>
        <w:t xml:space="preserve"> сәйкес көрсетілетін қызметті алушы Порталда авторизацияланады http://aleumet.egov.kz электрондық-цифрлық қолтаңба (бұдан әрі – ЭЦҚ) арқылы жария шартқа қол қояды.</w:t>
      </w:r>
    </w:p>
    <w:bookmarkEnd w:id="168"/>
    <w:p>
      <w:pPr>
        <w:spacing w:after="0"/>
        <w:ind w:left="0"/>
        <w:jc w:val="both"/>
      </w:pPr>
      <w:r>
        <w:rPr>
          <w:rFonts w:ascii="Times New Roman"/>
          <w:b w:val="false"/>
          <w:i w:val="false"/>
          <w:color w:val="000000"/>
          <w:sz w:val="28"/>
        </w:rPr>
        <w:t>
      Көрсетілетін қызметті алушының интернет-ресурсқа қол жетімділігі болмаған жағдайда, көрсетілетін қызметті алушы "Азаматтарға арналған үкімет" мемлекеттік корпорациясы бөлімшесінің, халықты жұмыспен қамту орталығының немесе жұмыспен қамту бөлімдерінің өзіне-өзі қызмет көрсету секторына жүгінеді.</w:t>
      </w:r>
    </w:p>
    <w:bookmarkStart w:name="z184" w:id="169"/>
    <w:p>
      <w:pPr>
        <w:spacing w:after="0"/>
        <w:ind w:left="0"/>
        <w:jc w:val="both"/>
      </w:pPr>
      <w:r>
        <w:rPr>
          <w:rFonts w:ascii="Times New Roman"/>
          <w:b w:val="false"/>
          <w:i w:val="false"/>
          <w:color w:val="000000"/>
          <w:sz w:val="28"/>
        </w:rPr>
        <w:t xml:space="preserve">
      28. Көрсетілетін қызметті алушы "Мүгедектерге тауарлар мен қызметтерді әлеуметтік қызметтер порталы арқылы сатқан кезде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19902 болып тіркелген) (бұдан әрі – № 14 бұйрық) сәйкес көрсетілетін қызметті ұсынғаны үшін кепілдік берілген соманы жұмыспен қамту бөлімінің өнім берушіге өтеу туралы өтінішке бір мезгілде қол қоя отырып, көрсетілетін қызметті алушының ЭЦҚ қол қойылған көрсетілетін қызмет тапсырысын Порталда рәсімдейді және өнім берушіге жібереді.</w:t>
      </w:r>
    </w:p>
    <w:bookmarkEnd w:id="169"/>
    <w:p>
      <w:pPr>
        <w:spacing w:after="0"/>
        <w:ind w:left="0"/>
        <w:jc w:val="both"/>
      </w:pPr>
      <w:r>
        <w:rPr>
          <w:rFonts w:ascii="Times New Roman"/>
          <w:b w:val="false"/>
          <w:i w:val="false"/>
          <w:color w:val="000000"/>
          <w:sz w:val="28"/>
        </w:rPr>
        <w:t>
      Өнім беруші Порталда тапсырыс түскен күннен бастап бес жұмыс күні ішінде қарайды және қызмет алушының жеке кабинетіне қызмет берушінің ЭЦҚ қойылған, дәлелді бас тартуды көрсете отырып, санаторий-курорттық емделуді ұсынудан бас тарту туралы хабарламаны жібереді.</w:t>
      </w:r>
    </w:p>
    <w:bookmarkStart w:name="z185" w:id="170"/>
    <w:p>
      <w:pPr>
        <w:spacing w:after="0"/>
        <w:ind w:left="0"/>
        <w:jc w:val="both"/>
      </w:pPr>
      <w:r>
        <w:rPr>
          <w:rFonts w:ascii="Times New Roman"/>
          <w:b w:val="false"/>
          <w:i w:val="false"/>
          <w:color w:val="000000"/>
          <w:sz w:val="28"/>
        </w:rPr>
        <w:t>
      29. Мүгедек, мүгедек бала санаторий-курорттық ұйымға келген кезде өнім берушіге:</w:t>
      </w:r>
    </w:p>
    <w:bookmarkEnd w:id="170"/>
    <w:p>
      <w:pPr>
        <w:spacing w:after="0"/>
        <w:ind w:left="0"/>
        <w:jc w:val="both"/>
      </w:pPr>
      <w:r>
        <w:rPr>
          <w:rFonts w:ascii="Times New Roman"/>
          <w:b w:val="false"/>
          <w:i w:val="false"/>
          <w:color w:val="000000"/>
          <w:sz w:val="28"/>
        </w:rPr>
        <w:t>
      жеке басты куәландыратын құжатты;</w:t>
      </w:r>
    </w:p>
    <w:p>
      <w:pPr>
        <w:spacing w:after="0"/>
        <w:ind w:left="0"/>
        <w:jc w:val="both"/>
      </w:pPr>
      <w:r>
        <w:rPr>
          <w:rFonts w:ascii="Times New Roman"/>
          <w:b w:val="false"/>
          <w:i w:val="false"/>
          <w:color w:val="000000"/>
          <w:sz w:val="28"/>
        </w:rPr>
        <w:t xml:space="preserve">
      2020 жылғы 7 шілдедегі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денсаулық сақтау саласындағы уәкілетті орган бекіткен нысан бойынша санаторий-курорттық картаны;</w:t>
      </w:r>
    </w:p>
    <w:p>
      <w:pPr>
        <w:spacing w:after="0"/>
        <w:ind w:left="0"/>
        <w:jc w:val="both"/>
      </w:pPr>
      <w:r>
        <w:rPr>
          <w:rFonts w:ascii="Times New Roman"/>
          <w:b w:val="false"/>
          <w:i w:val="false"/>
          <w:color w:val="000000"/>
          <w:sz w:val="28"/>
        </w:rPr>
        <w:t xml:space="preserve">
      Порталда өнім берушіден алынған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төсек-орынның бар-жоғын растау туралы хабарламаны (бұдан әрі - хабарлама) ұсынады.</w:t>
      </w:r>
    </w:p>
    <w:p>
      <w:pPr>
        <w:spacing w:after="0"/>
        <w:ind w:left="0"/>
        <w:jc w:val="both"/>
      </w:pPr>
      <w:r>
        <w:rPr>
          <w:rFonts w:ascii="Times New Roman"/>
          <w:b w:val="false"/>
          <w:i w:val="false"/>
          <w:color w:val="000000"/>
          <w:sz w:val="28"/>
        </w:rPr>
        <w:t>
      Көрсетілетін қызметті алушы санаторий-курорттық емделуді кепілдік берілген сомадан асатын баға бойынша сатып алған кезде өз қаражаты есебінен кепілдік берілген сома мен нақты құн арасындағы айырманы төлейді.</w:t>
      </w:r>
    </w:p>
    <w:bookmarkStart w:name="z186" w:id="171"/>
    <w:p>
      <w:pPr>
        <w:spacing w:after="0"/>
        <w:ind w:left="0"/>
        <w:jc w:val="both"/>
      </w:pPr>
      <w:r>
        <w:rPr>
          <w:rFonts w:ascii="Times New Roman"/>
          <w:b w:val="false"/>
          <w:i w:val="false"/>
          <w:color w:val="000000"/>
          <w:sz w:val="28"/>
        </w:rPr>
        <w:t>
      30. Өнім беруші Порталда:</w:t>
      </w:r>
    </w:p>
    <w:bookmarkEnd w:id="171"/>
    <w:p>
      <w:pPr>
        <w:spacing w:after="0"/>
        <w:ind w:left="0"/>
        <w:jc w:val="both"/>
      </w:pPr>
      <w:r>
        <w:rPr>
          <w:rFonts w:ascii="Times New Roman"/>
          <w:b w:val="false"/>
          <w:i w:val="false"/>
          <w:color w:val="000000"/>
          <w:sz w:val="28"/>
        </w:rPr>
        <w:t>
      көрсетілетін қызметті алушының санаторий-курорттық ұйымға келу күні мен уақыты туралы;</w:t>
      </w:r>
    </w:p>
    <w:p>
      <w:pPr>
        <w:spacing w:after="0"/>
        <w:ind w:left="0"/>
        <w:jc w:val="both"/>
      </w:pPr>
      <w:r>
        <w:rPr>
          <w:rFonts w:ascii="Times New Roman"/>
          <w:b w:val="false"/>
          <w:i w:val="false"/>
          <w:color w:val="000000"/>
          <w:sz w:val="28"/>
        </w:rPr>
        <w:t>
      көрсетілетін қызметті алушының тапсырыста көрсетілген мерзімдерде санаторий-курорттық ұйымға келмеуі туралы;</w:t>
      </w:r>
    </w:p>
    <w:p>
      <w:pPr>
        <w:spacing w:after="0"/>
        <w:ind w:left="0"/>
        <w:jc w:val="both"/>
      </w:pPr>
      <w:r>
        <w:rPr>
          <w:rFonts w:ascii="Times New Roman"/>
          <w:b w:val="false"/>
          <w:i w:val="false"/>
          <w:color w:val="000000"/>
          <w:sz w:val="28"/>
        </w:rPr>
        <w:t>
      көрсетілетін қызметті алушының міндеттемелерін тиісінше орындамауына байланысты көрсетілетін қызметті алушы санаторий-курорттық ұйымға келгеннен кейін қызмет көрсетуден бас тарту туралы деректерді енгізеді, ол автоматты түрде "Е-Собес" ААЖ-ға беріледі.</w:t>
      </w:r>
    </w:p>
    <w:p>
      <w:pPr>
        <w:spacing w:after="0"/>
        <w:ind w:left="0"/>
        <w:jc w:val="both"/>
      </w:pPr>
      <w:r>
        <w:rPr>
          <w:rFonts w:ascii="Times New Roman"/>
          <w:b w:val="false"/>
          <w:i w:val="false"/>
          <w:color w:val="000000"/>
          <w:sz w:val="28"/>
        </w:rPr>
        <w:t>
      "Е-Собес" ААЖ ОЖБ әлеуметтік оңалту іс-шарасының орындалуы туралы деректер автоматты түрде толтырылады.</w:t>
      </w:r>
    </w:p>
    <w:bookmarkStart w:name="z187" w:id="172"/>
    <w:p>
      <w:pPr>
        <w:spacing w:after="0"/>
        <w:ind w:left="0"/>
        <w:jc w:val="both"/>
      </w:pPr>
      <w:r>
        <w:rPr>
          <w:rFonts w:ascii="Times New Roman"/>
          <w:b w:val="false"/>
          <w:i w:val="false"/>
          <w:color w:val="000000"/>
          <w:sz w:val="28"/>
        </w:rPr>
        <w:t>
      31. Көрсетілетін қызметті алушының өнім беруші қабылдаған тапсырысты жоюы санаторий-курорттық ұйымға келу күніне дейін 3 жұмыс күнінен кешіктірілмей, өнім берушіге Порталдағы жеке кабинет арқылы ЭЦҚ қойылған төсек-орын тапсырысының күшін жою туралы хабарлама жіберу арқылы жүргізіледі.</w:t>
      </w:r>
    </w:p>
    <w:bookmarkEnd w:id="172"/>
    <w:bookmarkStart w:name="z188" w:id="173"/>
    <w:p>
      <w:pPr>
        <w:spacing w:after="0"/>
        <w:ind w:left="0"/>
        <w:jc w:val="both"/>
      </w:pPr>
      <w:r>
        <w:rPr>
          <w:rFonts w:ascii="Times New Roman"/>
          <w:b w:val="false"/>
          <w:i w:val="false"/>
          <w:color w:val="000000"/>
          <w:sz w:val="28"/>
        </w:rPr>
        <w:t>
      32. Өнім беруші мүгедектің, мүгедек баланың санаторий-курорттық ұйымға келген күнге дейін 3 жұмыс күнінен кешіктірмей, көрсетілетін қызметті алушының жеке кабинетіне ЭЦҚ-мен қол қойылған тапсырыстың күшін жою туралы хабарламаны жіберу арқылы тапсырыстың қабылданғаны расталғаннан кейін көрсетілетін қызметті алушыға мынадай себептердің бірін көрсете отырып, қызмет көрсетуден бас тартады:</w:t>
      </w:r>
    </w:p>
    <w:bookmarkEnd w:id="173"/>
    <w:bookmarkStart w:name="z189" w:id="174"/>
    <w:p>
      <w:pPr>
        <w:spacing w:after="0"/>
        <w:ind w:left="0"/>
        <w:jc w:val="both"/>
      </w:pPr>
      <w:r>
        <w:rPr>
          <w:rFonts w:ascii="Times New Roman"/>
          <w:b w:val="false"/>
          <w:i w:val="false"/>
          <w:color w:val="000000"/>
          <w:sz w:val="28"/>
        </w:rPr>
        <w:t>
      1) өнім беруші өнім берушілер тізілімінен (тіркелімінен) алып тастауға өтініш берсе;</w:t>
      </w:r>
    </w:p>
    <w:bookmarkEnd w:id="174"/>
    <w:bookmarkStart w:name="z190" w:id="175"/>
    <w:p>
      <w:pPr>
        <w:spacing w:after="0"/>
        <w:ind w:left="0"/>
        <w:jc w:val="both"/>
      </w:pPr>
      <w:r>
        <w:rPr>
          <w:rFonts w:ascii="Times New Roman"/>
          <w:b w:val="false"/>
          <w:i w:val="false"/>
          <w:color w:val="000000"/>
          <w:sz w:val="28"/>
        </w:rPr>
        <w:t>
      2) форс-мажорлық мән-жайлар (төтенше жағдайлар, дүлей құбылыстар, әскери іс-қимылдар және еңсерілмейтін күштің басқа да мән-жайлары).</w:t>
      </w:r>
    </w:p>
    <w:bookmarkEnd w:id="175"/>
    <w:bookmarkStart w:name="z191" w:id="176"/>
    <w:p>
      <w:pPr>
        <w:spacing w:after="0"/>
        <w:ind w:left="0"/>
        <w:jc w:val="both"/>
      </w:pPr>
      <w:r>
        <w:rPr>
          <w:rFonts w:ascii="Times New Roman"/>
          <w:b w:val="false"/>
          <w:i w:val="false"/>
          <w:color w:val="000000"/>
          <w:sz w:val="28"/>
        </w:rPr>
        <w:t>
      33. Мүгедектің, мүгедек баланың санаторий-курорттық ұйымға келген күнге дейін тапсырыстың күші жойылған жағдайда, көрсетілетін қызметті алушының Порталда басқа өнім берушіні таңдау мүмкіндігі сақталады.</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және мүгедек</w:t>
            </w:r>
            <w:r>
              <w:br/>
            </w:r>
            <w:r>
              <w:rPr>
                <w:rFonts w:ascii="Times New Roman"/>
                <w:b w:val="false"/>
                <w:i w:val="false"/>
                <w:color w:val="000000"/>
                <w:sz w:val="20"/>
              </w:rPr>
              <w:t>балаларға санаторий-курорттық</w:t>
            </w:r>
            <w:r>
              <w:br/>
            </w:r>
            <w:r>
              <w:rPr>
                <w:rFonts w:ascii="Times New Roman"/>
                <w:b w:val="false"/>
                <w:i w:val="false"/>
                <w:color w:val="000000"/>
                <w:sz w:val="20"/>
              </w:rPr>
              <w:t>емделуді ұсыну қағидаларына</w:t>
            </w:r>
            <w:r>
              <w:br/>
            </w:r>
            <w:r>
              <w:rPr>
                <w:rFonts w:ascii="Times New Roman"/>
                <w:b w:val="false"/>
                <w:i w:val="false"/>
                <w:color w:val="000000"/>
                <w:sz w:val="20"/>
              </w:rPr>
              <w:t>1-қосымша</w:t>
            </w:r>
          </w:p>
        </w:tc>
      </w:tr>
    </w:tbl>
    <w:bookmarkStart w:name="z193" w:id="177"/>
    <w:p>
      <w:pPr>
        <w:spacing w:after="0"/>
        <w:ind w:left="0"/>
        <w:jc w:val="left"/>
      </w:pPr>
      <w:r>
        <w:rPr>
          <w:rFonts w:ascii="Times New Roman"/>
          <w:b/>
          <w:i w:val="false"/>
          <w:color w:val="000000"/>
        </w:rPr>
        <w:t xml:space="preserve"> Мүгедектерді санаторий-курорттық емделумен қамтамасыз етуге медициналық қарсы көрсетілімдер</w:t>
      </w:r>
    </w:p>
    <w:bookmarkEnd w:id="177"/>
    <w:bookmarkStart w:name="z194" w:id="178"/>
    <w:p>
      <w:pPr>
        <w:spacing w:after="0"/>
        <w:ind w:left="0"/>
        <w:jc w:val="both"/>
      </w:pPr>
      <w:r>
        <w:rPr>
          <w:rFonts w:ascii="Times New Roman"/>
          <w:b w:val="false"/>
          <w:i w:val="false"/>
          <w:color w:val="000000"/>
          <w:sz w:val="28"/>
        </w:rPr>
        <w:t>
      1. Жіті сатысындағы барлық аурулар, асқыну сатысындағы және (немесе) жіті іріңді процестермен асқынған созылмалы, сондай-ақ стационарлық емделуді қажет ететін, оның ішінде хирургиялық араласуды талап ететін барлық аурулар.</w:t>
      </w:r>
    </w:p>
    <w:bookmarkEnd w:id="178"/>
    <w:bookmarkStart w:name="z195" w:id="179"/>
    <w:p>
      <w:pPr>
        <w:spacing w:after="0"/>
        <w:ind w:left="0"/>
        <w:jc w:val="both"/>
      </w:pPr>
      <w:r>
        <w:rPr>
          <w:rFonts w:ascii="Times New Roman"/>
          <w:b w:val="false"/>
          <w:i w:val="false"/>
          <w:color w:val="000000"/>
          <w:sz w:val="28"/>
        </w:rPr>
        <w:t>
      2. Оқшаулау мерзімі аяқталғанға дейінгі инфекциялық аурулар.</w:t>
      </w:r>
    </w:p>
    <w:bookmarkEnd w:id="179"/>
    <w:bookmarkStart w:name="z196" w:id="180"/>
    <w:p>
      <w:pPr>
        <w:spacing w:after="0"/>
        <w:ind w:left="0"/>
        <w:jc w:val="both"/>
      </w:pPr>
      <w:r>
        <w:rPr>
          <w:rFonts w:ascii="Times New Roman"/>
          <w:b w:val="false"/>
          <w:i w:val="false"/>
          <w:color w:val="000000"/>
          <w:sz w:val="28"/>
        </w:rPr>
        <w:t>
      3. Жіті және жұқпалы түрдегі барлық венерологиялық аурулар.</w:t>
      </w:r>
    </w:p>
    <w:bookmarkEnd w:id="180"/>
    <w:bookmarkStart w:name="z197" w:id="181"/>
    <w:p>
      <w:pPr>
        <w:spacing w:after="0"/>
        <w:ind w:left="0"/>
        <w:jc w:val="both"/>
      </w:pPr>
      <w:r>
        <w:rPr>
          <w:rFonts w:ascii="Times New Roman"/>
          <w:b w:val="false"/>
          <w:i w:val="false"/>
          <w:color w:val="000000"/>
          <w:sz w:val="28"/>
        </w:rPr>
        <w:t>
      4. Қатерлі жаңа өскіндер.</w:t>
      </w:r>
    </w:p>
    <w:bookmarkEnd w:id="181"/>
    <w:bookmarkStart w:name="z198" w:id="182"/>
    <w:p>
      <w:pPr>
        <w:spacing w:after="0"/>
        <w:ind w:left="0"/>
        <w:jc w:val="both"/>
      </w:pPr>
      <w:r>
        <w:rPr>
          <w:rFonts w:ascii="Times New Roman"/>
          <w:b w:val="false"/>
          <w:i w:val="false"/>
          <w:color w:val="000000"/>
          <w:sz w:val="28"/>
        </w:rPr>
        <w:t>
      5. Аурулар өздігінен жүріп-тұра алмайтын және өзіне-өзі қызмет көрсете алмайтын, ұдайы күтімді қажет ететін (көру ағзасының аурулары бар адамдарға арналған, омыртқа жұлыны ауыратын науқастарға арналған мамандандырылған санаторийлерде емделуге тиіс адамдардан басқа) барлық аурулар.</w:t>
      </w:r>
    </w:p>
    <w:bookmarkEnd w:id="182"/>
    <w:bookmarkStart w:name="z199" w:id="183"/>
    <w:p>
      <w:pPr>
        <w:spacing w:after="0"/>
        <w:ind w:left="0"/>
        <w:jc w:val="both"/>
      </w:pPr>
      <w:r>
        <w:rPr>
          <w:rFonts w:ascii="Times New Roman"/>
          <w:b w:val="false"/>
          <w:i w:val="false"/>
          <w:color w:val="000000"/>
          <w:sz w:val="28"/>
        </w:rPr>
        <w:t>
      6. Психикалық аурулар. Нашақорлық пен созылмалы маскүнемдіктің барлық түрлері.</w:t>
      </w:r>
    </w:p>
    <w:bookmarkEnd w:id="183"/>
    <w:bookmarkStart w:name="z200" w:id="184"/>
    <w:p>
      <w:pPr>
        <w:spacing w:after="0"/>
        <w:ind w:left="0"/>
        <w:jc w:val="both"/>
      </w:pPr>
      <w:r>
        <w:rPr>
          <w:rFonts w:ascii="Times New Roman"/>
          <w:b w:val="false"/>
          <w:i w:val="false"/>
          <w:color w:val="000000"/>
          <w:sz w:val="28"/>
        </w:rPr>
        <w:t>
      7. Құрысу талмалары және олардың эквиваленті, ақыл-ес кемістігі, мінез-құлықтың және әлеуметтік бейімделуінің айқын байқалатын бұзылыстары бар адамның патологиялық дамуы.</w:t>
      </w:r>
    </w:p>
    <w:bookmarkEnd w:id="184"/>
    <w:bookmarkStart w:name="z201" w:id="185"/>
    <w:p>
      <w:pPr>
        <w:spacing w:after="0"/>
        <w:ind w:left="0"/>
        <w:jc w:val="both"/>
      </w:pPr>
      <w:r>
        <w:rPr>
          <w:rFonts w:ascii="Times New Roman"/>
          <w:b w:val="false"/>
          <w:i w:val="false"/>
          <w:color w:val="000000"/>
          <w:sz w:val="28"/>
        </w:rPr>
        <w:t>
      8. Синкопалдық жай-күйі.</w:t>
      </w:r>
    </w:p>
    <w:bookmarkEnd w:id="185"/>
    <w:bookmarkStart w:name="z202" w:id="186"/>
    <w:p>
      <w:pPr>
        <w:spacing w:after="0"/>
        <w:ind w:left="0"/>
        <w:jc w:val="both"/>
      </w:pPr>
      <w:r>
        <w:rPr>
          <w:rFonts w:ascii="Times New Roman"/>
          <w:b w:val="false"/>
          <w:i w:val="false"/>
          <w:color w:val="000000"/>
          <w:sz w:val="28"/>
        </w:rPr>
        <w:t>
      9. Кез келген жерде шоғырланған эхинококкоз.</w:t>
      </w:r>
    </w:p>
    <w:bookmarkEnd w:id="186"/>
    <w:bookmarkStart w:name="z203" w:id="187"/>
    <w:p>
      <w:pPr>
        <w:spacing w:after="0"/>
        <w:ind w:left="0"/>
        <w:jc w:val="both"/>
      </w:pPr>
      <w:r>
        <w:rPr>
          <w:rFonts w:ascii="Times New Roman"/>
          <w:b w:val="false"/>
          <w:i w:val="false"/>
          <w:color w:val="000000"/>
          <w:sz w:val="28"/>
        </w:rPr>
        <w:t>
      10. Әртүрлі жағдайда жиі қайталанатын немесе көп қан кетулер.</w:t>
      </w:r>
    </w:p>
    <w:bookmarkEnd w:id="187"/>
    <w:bookmarkStart w:name="z204" w:id="188"/>
    <w:p>
      <w:pPr>
        <w:spacing w:after="0"/>
        <w:ind w:left="0"/>
        <w:jc w:val="both"/>
      </w:pPr>
      <w:r>
        <w:rPr>
          <w:rFonts w:ascii="Times New Roman"/>
          <w:b w:val="false"/>
          <w:i w:val="false"/>
          <w:color w:val="000000"/>
          <w:sz w:val="28"/>
        </w:rPr>
        <w:t>
      11. Акушерлік паталогия бар болса барлық кезеңдегі жүктілік немесе 18 аптадан бастап қалыпты жүктілік (санаторий-курорттық емделуге жіберу сәтінде).</w:t>
      </w:r>
    </w:p>
    <w:bookmarkEnd w:id="188"/>
    <w:bookmarkStart w:name="z205" w:id="189"/>
    <w:p>
      <w:pPr>
        <w:spacing w:after="0"/>
        <w:ind w:left="0"/>
        <w:jc w:val="both"/>
      </w:pPr>
      <w:r>
        <w:rPr>
          <w:rFonts w:ascii="Times New Roman"/>
          <w:b w:val="false"/>
          <w:i w:val="false"/>
          <w:color w:val="000000"/>
          <w:sz w:val="28"/>
        </w:rPr>
        <w:t>
      12. Туберкулездің белсенді кезеңіндегі барлық формалары (туберкулездік емес профильдегі курорттар мен санаторийлер үшін).</w:t>
      </w:r>
    </w:p>
    <w:bookmarkEnd w:id="189"/>
    <w:bookmarkStart w:name="z206" w:id="190"/>
    <w:p>
      <w:pPr>
        <w:spacing w:after="0"/>
        <w:ind w:left="0"/>
        <w:jc w:val="both"/>
      </w:pPr>
      <w:r>
        <w:rPr>
          <w:rFonts w:ascii="Times New Roman"/>
          <w:b w:val="false"/>
          <w:i w:val="false"/>
          <w:color w:val="000000"/>
          <w:sz w:val="28"/>
        </w:rPr>
        <w:t>
      13. Кез келген текті кахексия.</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және мүгедек</w:t>
            </w:r>
            <w:r>
              <w:br/>
            </w:r>
            <w:r>
              <w:rPr>
                <w:rFonts w:ascii="Times New Roman"/>
                <w:b w:val="false"/>
                <w:i w:val="false"/>
                <w:color w:val="000000"/>
                <w:sz w:val="20"/>
              </w:rPr>
              <w:t>балаларға санаторий-курорттық</w:t>
            </w:r>
            <w:r>
              <w:br/>
            </w:r>
            <w:r>
              <w:rPr>
                <w:rFonts w:ascii="Times New Roman"/>
                <w:b w:val="false"/>
                <w:i w:val="false"/>
                <w:color w:val="000000"/>
                <w:sz w:val="20"/>
              </w:rPr>
              <w:t>емделуді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___________________</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p>
        </w:tc>
      </w:tr>
    </w:tbl>
    <w:bookmarkStart w:name="z208" w:id="191"/>
    <w:p>
      <w:pPr>
        <w:spacing w:after="0"/>
        <w:ind w:left="0"/>
        <w:jc w:val="left"/>
      </w:pPr>
      <w:r>
        <w:rPr>
          <w:rFonts w:ascii="Times New Roman"/>
          <w:b/>
          <w:i w:val="false"/>
          <w:color w:val="000000"/>
        </w:rPr>
        <w:t xml:space="preserve"> Оңалтудың жеке бағдарламасының әлеуметтік бөлігіне сәйкес санаторий-курорттық емделуді ұсынуға өтініш</w:t>
      </w:r>
    </w:p>
    <w:bookmarkEnd w:id="191"/>
    <w:p>
      <w:pPr>
        <w:spacing w:after="0"/>
        <w:ind w:left="0"/>
        <w:jc w:val="both"/>
      </w:pPr>
      <w:r>
        <w:rPr>
          <w:rFonts w:ascii="Times New Roman"/>
          <w:b w:val="false"/>
          <w:i w:val="false"/>
          <w:color w:val="000000"/>
          <w:sz w:val="28"/>
        </w:rPr>
        <w:t>
      Тегі 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_________________________________________________________________</w:t>
      </w:r>
    </w:p>
    <w:p>
      <w:pPr>
        <w:spacing w:after="0"/>
        <w:ind w:left="0"/>
        <w:jc w:val="both"/>
      </w:pPr>
      <w:r>
        <w:rPr>
          <w:rFonts w:ascii="Times New Roman"/>
          <w:b w:val="false"/>
          <w:i w:val="false"/>
          <w:color w:val="000000"/>
          <w:sz w:val="28"/>
        </w:rPr>
        <w:t>
      Мүгедектігі _______________________________________________________________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 түрі ________________________________________</w:t>
      </w:r>
    </w:p>
    <w:p>
      <w:pPr>
        <w:spacing w:after="0"/>
        <w:ind w:left="0"/>
        <w:jc w:val="both"/>
      </w:pPr>
      <w:r>
        <w:rPr>
          <w:rFonts w:ascii="Times New Roman"/>
          <w:b w:val="false"/>
          <w:i w:val="false"/>
          <w:color w:val="000000"/>
          <w:sz w:val="28"/>
        </w:rPr>
        <w:t>
      Құжаттың нөмірі: __________________ кім берген: ______________________________</w:t>
      </w:r>
    </w:p>
    <w:p>
      <w:pPr>
        <w:spacing w:after="0"/>
        <w:ind w:left="0"/>
        <w:jc w:val="both"/>
      </w:pPr>
      <w:r>
        <w:rPr>
          <w:rFonts w:ascii="Times New Roman"/>
          <w:b w:val="false"/>
          <w:i w:val="false"/>
          <w:color w:val="000000"/>
          <w:sz w:val="28"/>
        </w:rPr>
        <w:t>
      Берілген күні: "___" _______ _______ жылы</w:t>
      </w:r>
    </w:p>
    <w:p>
      <w:pPr>
        <w:spacing w:after="0"/>
        <w:ind w:left="0"/>
        <w:jc w:val="both"/>
      </w:pPr>
      <w:r>
        <w:rPr>
          <w:rFonts w:ascii="Times New Roman"/>
          <w:b w:val="false"/>
          <w:i w:val="false"/>
          <w:color w:val="000000"/>
          <w:sz w:val="28"/>
        </w:rPr>
        <w:t>
      Жеке сәйкестендіру нөмірі:_____________________</w:t>
      </w:r>
    </w:p>
    <w:p>
      <w:pPr>
        <w:spacing w:after="0"/>
        <w:ind w:left="0"/>
        <w:jc w:val="both"/>
      </w:pPr>
      <w:r>
        <w:rPr>
          <w:rFonts w:ascii="Times New Roman"/>
          <w:b w:val="false"/>
          <w:i w:val="false"/>
          <w:color w:val="000000"/>
          <w:sz w:val="28"/>
        </w:rPr>
        <w:t>
      Тұрақты тұратын жерінің мекенжайы (тіркелген):</w:t>
      </w:r>
    </w:p>
    <w:p>
      <w:pPr>
        <w:spacing w:after="0"/>
        <w:ind w:left="0"/>
        <w:jc w:val="both"/>
      </w:pPr>
      <w:r>
        <w:rPr>
          <w:rFonts w:ascii="Times New Roman"/>
          <w:b w:val="false"/>
          <w:i w:val="false"/>
          <w:color w:val="000000"/>
          <w:sz w:val="28"/>
        </w:rPr>
        <w:t>
      Облыс ___________________________________________________________________</w:t>
      </w:r>
    </w:p>
    <w:p>
      <w:pPr>
        <w:spacing w:after="0"/>
        <w:ind w:left="0"/>
        <w:jc w:val="both"/>
      </w:pPr>
      <w:r>
        <w:rPr>
          <w:rFonts w:ascii="Times New Roman"/>
          <w:b w:val="false"/>
          <w:i w:val="false"/>
          <w:color w:val="000000"/>
          <w:sz w:val="28"/>
        </w:rPr>
        <w:t>
      қала (аудан) ________________________ ауыл: __________________________________</w:t>
      </w:r>
    </w:p>
    <w:p>
      <w:pPr>
        <w:spacing w:after="0"/>
        <w:ind w:left="0"/>
        <w:jc w:val="both"/>
      </w:pPr>
      <w:r>
        <w:rPr>
          <w:rFonts w:ascii="Times New Roman"/>
          <w:b w:val="false"/>
          <w:i w:val="false"/>
          <w:color w:val="000000"/>
          <w:sz w:val="28"/>
        </w:rPr>
        <w:t>
      көше (шағынаудан)_______ ______________ -үй _____ -пәтер ____________________</w:t>
      </w:r>
    </w:p>
    <w:p>
      <w:pPr>
        <w:spacing w:after="0"/>
        <w:ind w:left="0"/>
        <w:jc w:val="both"/>
      </w:pPr>
      <w:r>
        <w:rPr>
          <w:rFonts w:ascii="Times New Roman"/>
          <w:b w:val="false"/>
          <w:i w:val="false"/>
          <w:color w:val="000000"/>
          <w:sz w:val="28"/>
        </w:rPr>
        <w:t>
      Телефон _________________________________________________________________</w:t>
      </w:r>
    </w:p>
    <w:p>
      <w:pPr>
        <w:spacing w:after="0"/>
        <w:ind w:left="0"/>
        <w:jc w:val="both"/>
      </w:pPr>
      <w:r>
        <w:rPr>
          <w:rFonts w:ascii="Times New Roman"/>
          <w:b w:val="false"/>
          <w:i w:val="false"/>
          <w:color w:val="000000"/>
          <w:sz w:val="28"/>
        </w:rPr>
        <w:t>
      Санаторий-курорттық емделуді ұсыну құжаттар қабылдауды сұраймын: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 үшін құжаттарды рәсімдеуге қажетті менің дербес деректерімді жинауға және өңдеуге, ақпараттық жүйелерде қамтылған, заңмен қорғалатын құпиядан тұратын мәліметтерді пайдалануға келісім беремін.</w:t>
      </w:r>
    </w:p>
    <w:p>
      <w:pPr>
        <w:spacing w:after="0"/>
        <w:ind w:left="0"/>
        <w:jc w:val="both"/>
      </w:pPr>
      <w:r>
        <w:rPr>
          <w:rFonts w:ascii="Times New Roman"/>
          <w:b w:val="false"/>
          <w:i w:val="false"/>
          <w:color w:val="000000"/>
          <w:sz w:val="28"/>
        </w:rPr>
        <w:t>
      20____ жылғы "____"__________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20____ жылғы "____"__________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__________________________________ өтініші қабылданды.</w:t>
      </w:r>
    </w:p>
    <w:p>
      <w:pPr>
        <w:spacing w:after="0"/>
        <w:ind w:left="0"/>
        <w:jc w:val="both"/>
      </w:pPr>
      <w:r>
        <w:rPr>
          <w:rFonts w:ascii="Times New Roman"/>
          <w:b w:val="false"/>
          <w:i w:val="false"/>
          <w:color w:val="000000"/>
          <w:sz w:val="28"/>
        </w:rPr>
        <w:t>
      Өтініш қабылданған күн "____" __________20 ____ жыл.</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және мүгедек</w:t>
            </w:r>
            <w:r>
              <w:br/>
            </w:r>
            <w:r>
              <w:rPr>
                <w:rFonts w:ascii="Times New Roman"/>
                <w:b w:val="false"/>
                <w:i w:val="false"/>
                <w:color w:val="000000"/>
                <w:sz w:val="20"/>
              </w:rPr>
              <w:t>балаларға санаторий-курорттық</w:t>
            </w:r>
            <w:r>
              <w:br/>
            </w:r>
            <w:r>
              <w:rPr>
                <w:rFonts w:ascii="Times New Roman"/>
                <w:b w:val="false"/>
                <w:i w:val="false"/>
                <w:color w:val="000000"/>
                <w:sz w:val="20"/>
              </w:rPr>
              <w:t>емделуді ұсыну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және мүгедек балаларды санаторий-курорттық емдеумен қамтамасыз етуге құжаттарды рәсімдеу"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корпорациясының бөлімшелері;</w:t>
            </w:r>
          </w:p>
          <w:p>
            <w:pPr>
              <w:spacing w:after="20"/>
              <w:ind w:left="20"/>
              <w:jc w:val="both"/>
            </w:pPr>
            <w:r>
              <w:rPr>
                <w:rFonts w:ascii="Times New Roman"/>
                <w:b w:val="false"/>
                <w:i w:val="false"/>
                <w:color w:val="000000"/>
                <w:sz w:val="20"/>
              </w:rPr>
              <w:t>
2) тұрғылықты жері бойынша Нұр-Сұлтан қаласының Жұмыспен қамту және әлеуметтік қорғау бөлімі, Алматы қаласының Әлеуметтік әл-ауқат басқармасы, Шымкент қаласының Жұмыспен қамту және әлеуметтік қорғау бөлімі, қалалық, аудандық жұмыспен қамту және әлеуметтік бағдарламалар бөлімдері (бұдан әрі – жұмыспен қамту бөлімдері);</w:t>
            </w:r>
          </w:p>
          <w:p>
            <w:pPr>
              <w:spacing w:after="20"/>
              <w:ind w:left="20"/>
              <w:jc w:val="both"/>
            </w:pPr>
            <w:r>
              <w:rPr>
                <w:rFonts w:ascii="Times New Roman"/>
                <w:b w:val="false"/>
                <w:i w:val="false"/>
                <w:color w:val="000000"/>
                <w:sz w:val="20"/>
              </w:rPr>
              <w:t>
3)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корпорациясысының бөлімшелеріне, жұмыспен қамту бөлімдеріне жүгінген кезде – құжаттар топтамасы тіркелген күннен бастап 10 (он) жұмыс күні; проактивті қызметті көрсетілген кезде – келісім түскен күннен бастап 10 (он) жұмыс күні;</w:t>
            </w:r>
          </w:p>
          <w:p>
            <w:pPr>
              <w:spacing w:after="20"/>
              <w:ind w:left="20"/>
              <w:jc w:val="both"/>
            </w:pPr>
            <w:r>
              <w:rPr>
                <w:rFonts w:ascii="Times New Roman"/>
                <w:b w:val="false"/>
                <w:i w:val="false"/>
                <w:color w:val="000000"/>
                <w:sz w:val="20"/>
              </w:rPr>
              <w:t>
"Азаматтарға арналған үкімет" мемлекеттік корпорациясы бөлімшесіне жүгінген кезде құжаттарды қабылдау күні мемлекеттік қызметті көрсету мерзіміне кірмейді, бұл ретте мемлекеттік қызметті көрсету нәтижесін жұмыспен қамту бөлімдері "Азаматтарға арналған үкімет" мемлекеттік корпорациясының бөлімшесіне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"Азаматтарға арналған үкімет" мемлекеттік корпорациясының бөлімшелерінде құжаттар топтамасын тапсыру үшін күтудің рұқсат етілген ең ұзақ уақыты – 15 минут, жұмыспен қамту бөлімдерінде – 30 минут;</w:t>
            </w:r>
          </w:p>
          <w:p>
            <w:pPr>
              <w:spacing w:after="20"/>
              <w:ind w:left="20"/>
              <w:jc w:val="both"/>
            </w:pPr>
            <w:r>
              <w:rPr>
                <w:rFonts w:ascii="Times New Roman"/>
                <w:b w:val="false"/>
                <w:i w:val="false"/>
                <w:color w:val="000000"/>
                <w:sz w:val="20"/>
              </w:rPr>
              <w:t>
3) "Азаматтарға арналған үкімет" мемлекеттік корпорациясының бөлімшелерінде өтініш берушіге қызмет көрсетудің рұқсат етілген ең ұзақ уақыты – 15 минут,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санаторий-курорттық емделумен қамтамасыз ету үшін құжаттарды рәсімдеу туралы хабарлама.</w:t>
            </w:r>
          </w:p>
          <w:p>
            <w:pPr>
              <w:spacing w:after="20"/>
              <w:ind w:left="20"/>
              <w:jc w:val="both"/>
            </w:pPr>
            <w:r>
              <w:rPr>
                <w:rFonts w:ascii="Times New Roman"/>
                <w:b w:val="false"/>
                <w:i w:val="false"/>
                <w:color w:val="000000"/>
                <w:sz w:val="20"/>
              </w:rPr>
              <w:t>
"Азаматтарға арналған үкімет" мемлекеттік корпорациясы көрсетілетін қызметті алушының ұялы телефонына СМС-хабарлама жіберу арқылы қабылданған шешім туралы өтініш берушіні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корпорациясының бөлімшелері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графигіне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үкімет" веб-порталы арқылы электрондық кезекті брондауға болады;</w:t>
            </w:r>
          </w:p>
          <w:p>
            <w:pPr>
              <w:spacing w:after="20"/>
              <w:ind w:left="20"/>
              <w:jc w:val="both"/>
            </w:pPr>
            <w:r>
              <w:rPr>
                <w:rFonts w:ascii="Times New Roman"/>
                <w:b w:val="false"/>
                <w:i w:val="false"/>
                <w:color w:val="000000"/>
                <w:sz w:val="20"/>
              </w:rPr>
              <w:t xml:space="preserve">
2)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кезектілік тәртібінде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бөлімшелерінде және жұмыспен қамту бөлімдерінде:</w:t>
            </w:r>
          </w:p>
          <w:p>
            <w:pPr>
              <w:spacing w:after="20"/>
              <w:ind w:left="20"/>
              <w:jc w:val="both"/>
            </w:pPr>
            <w:r>
              <w:rPr>
                <w:rFonts w:ascii="Times New Roman"/>
                <w:b w:val="false"/>
                <w:i w:val="false"/>
                <w:color w:val="000000"/>
                <w:sz w:val="20"/>
              </w:rPr>
              <w:t>
1) осы Қағидаларға 2-қосымшаға сәйкес нысан бойынша өтініш;</w:t>
            </w:r>
          </w:p>
          <w:p>
            <w:pPr>
              <w:spacing w:after="20"/>
              <w:ind w:left="20"/>
              <w:jc w:val="both"/>
            </w:pPr>
            <w:r>
              <w:rPr>
                <w:rFonts w:ascii="Times New Roman"/>
                <w:b w:val="false"/>
                <w:i w:val="false"/>
                <w:color w:val="000000"/>
                <w:sz w:val="20"/>
              </w:rPr>
              <w:t>
2) жеке басты куәландыратын құжат (сәйкестендіру үшін);</w:t>
            </w:r>
          </w:p>
          <w:p>
            <w:pPr>
              <w:spacing w:after="20"/>
              <w:ind w:left="20"/>
              <w:jc w:val="both"/>
            </w:pPr>
            <w:r>
              <w:rPr>
                <w:rFonts w:ascii="Times New Roman"/>
                <w:b w:val="false"/>
                <w:i w:val="false"/>
                <w:color w:val="000000"/>
                <w:sz w:val="20"/>
              </w:rPr>
              <w:t>
3) мүгедектіктен сенімхат алған адам жүгінген жағдайда нотариалды куәландыруды талап етпейтін мүгедектің сенімхаты.</w:t>
            </w:r>
          </w:p>
          <w:p>
            <w:pPr>
              <w:spacing w:after="20"/>
              <w:ind w:left="20"/>
              <w:jc w:val="both"/>
            </w:pPr>
            <w:r>
              <w:rPr>
                <w:rFonts w:ascii="Times New Roman"/>
                <w:b w:val="false"/>
                <w:i w:val="false"/>
                <w:color w:val="000000"/>
                <w:sz w:val="20"/>
              </w:rPr>
              <w:t>
Тиісті мемлекеттік ақпараттық жүйелерде қамтылған жеке басын куәландыратын, тұрақты тұрғылықты жері бойынша тіркелгенін растайтын құжаттар туралы, мүгедектігі туралы, ОЖБ-да әзірленген іс-шаралар туралы, мүгедектікке алып келген өндірістік жазатайым оқиға туралы, кінәсінен еңбек жарақаты немесе кәсіптік ауру алынған жұмыс беруші-дара кәсіпкер қызметінің тоқтатылғаны немесе заңды тұлғаның таратылғаны туралы мәліметтерді жұмыспен қамту бөлімдері, "Азаматтарға арналған үкімет" мемлекеттік корпорациясының бөлімшелері уәкілетті лауазымды адамдардың электрондық цифрлық қолтаңбасымен (бұдан әрі – ЭЦҚ) куәландырылған электрондық құжаттар нысанында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өтініш берушінің және (немесе) мемлекеттік қызмет көрсету үшін қажетті ұсынылған материалдардың, деректер мен мәліметтердің Қағидаларында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алушы болып табылатын бірінші және екінші топтағы мүгедектерге санаторий-курорттық емделумен қамтамасыз ету үшін құжаттарды рәсімдеу көрсетілетін қызметті беруші әлеуметтік қызметкерінің жәрдемдесуімен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клесі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 – www.enbek.gov.kz, "Мемлекеттік көрсетілетін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www.gov4c.kz ескерту.</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 көрсету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және мүгедек</w:t>
            </w:r>
            <w:r>
              <w:br/>
            </w:r>
            <w:r>
              <w:rPr>
                <w:rFonts w:ascii="Times New Roman"/>
                <w:b w:val="false"/>
                <w:i w:val="false"/>
                <w:color w:val="000000"/>
                <w:sz w:val="20"/>
              </w:rPr>
              <w:t>балаларға санаторий-курорттық</w:t>
            </w:r>
            <w:r>
              <w:br/>
            </w:r>
            <w:r>
              <w:rPr>
                <w:rFonts w:ascii="Times New Roman"/>
                <w:b w:val="false"/>
                <w:i w:val="false"/>
                <w:color w:val="000000"/>
                <w:sz w:val="20"/>
              </w:rPr>
              <w:t>емделуді ұсыну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1" w:id="192"/>
    <w:p>
      <w:pPr>
        <w:spacing w:after="0"/>
        <w:ind w:left="0"/>
        <w:jc w:val="left"/>
      </w:pPr>
      <w:r>
        <w:rPr>
          <w:rFonts w:ascii="Times New Roman"/>
          <w:b/>
          <w:i w:val="false"/>
          <w:color w:val="000000"/>
        </w:rPr>
        <w:t xml:space="preserve"> Құжаттарды қабылдаудан бас тарту туралы қолхат</w:t>
      </w:r>
    </w:p>
    <w:bookmarkEnd w:id="19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филиалының № __ бөлімі (мекенжайын көрсету)/республикалық маңызы бар, астананың, аудандардың және облыстық маңызы бар қалалардың жергілікті атқарушы органы) Сіздің мемлекеттік көрсетілетін қызмет стандартында көзделген тізбеге сәйкес құжаттардың толық топтамасын ұсынбауыңызға және (немесе) қолданылу мерзімі өтіп кеткен құжаттарды, атап айтқанда: жоқ құжаттардың/ 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xml:space="preserve">
      ұсынуыңызға байланысты "Мүгедектерді санаторий-курорттық емделумен қамтамасыз ету" мемлекеттік қызметін көрсетуге құжаттарды қабылдаудан бас тартады. </w:t>
      </w:r>
    </w:p>
    <w:p>
      <w:pPr>
        <w:spacing w:after="0"/>
        <w:ind w:left="0"/>
        <w:jc w:val="both"/>
      </w:pPr>
      <w:r>
        <w:rPr>
          <w:rFonts w:ascii="Times New Roman"/>
          <w:b w:val="false"/>
          <w:i w:val="false"/>
          <w:color w:val="000000"/>
          <w:sz w:val="28"/>
        </w:rPr>
        <w:t>
      Осы қолхат әрбір тарап үшін бір-бірден 2 данадан жасалды.</w:t>
      </w:r>
    </w:p>
    <w:p>
      <w:pPr>
        <w:spacing w:after="0"/>
        <w:ind w:left="0"/>
        <w:jc w:val="both"/>
      </w:pPr>
      <w:r>
        <w:rPr>
          <w:rFonts w:ascii="Times New Roman"/>
          <w:b w:val="false"/>
          <w:i w:val="false"/>
          <w:color w:val="000000"/>
          <w:sz w:val="28"/>
        </w:rPr>
        <w:t xml:space="preserve">
      ________________________________________________________ _________________ </w:t>
      </w:r>
    </w:p>
    <w:p>
      <w:pPr>
        <w:spacing w:after="0"/>
        <w:ind w:left="0"/>
        <w:jc w:val="both"/>
      </w:pPr>
      <w:r>
        <w:rPr>
          <w:rFonts w:ascii="Times New Roman"/>
          <w:b w:val="false"/>
          <w:i w:val="false"/>
          <w:color w:val="000000"/>
          <w:sz w:val="28"/>
        </w:rPr>
        <w:t>
      ("Азаматтарға арналған үкімет" мемлекеттік корпорациясы филиалының № __ бөлімі (мекенжайын көрсету)/республикалық маңызы бар, астананың, аудандардың және облыстық маңызы бар қалалардың жергілікті атқарушы орган қызметкерінің тегі, аты, әкесінің аты (бар болса) (қолы)</w:t>
      </w:r>
    </w:p>
    <w:p>
      <w:pPr>
        <w:spacing w:after="0"/>
        <w:ind w:left="0"/>
        <w:jc w:val="both"/>
      </w:pPr>
      <w:r>
        <w:rPr>
          <w:rFonts w:ascii="Times New Roman"/>
          <w:b w:val="false"/>
          <w:i w:val="false"/>
          <w:color w:val="000000"/>
          <w:sz w:val="28"/>
        </w:rPr>
        <w:t xml:space="preserve">
      Алдым: _______________________________________________ 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(қолы)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және мүгедек</w:t>
            </w:r>
            <w:r>
              <w:br/>
            </w:r>
            <w:r>
              <w:rPr>
                <w:rFonts w:ascii="Times New Roman"/>
                <w:b w:val="false"/>
                <w:i w:val="false"/>
                <w:color w:val="000000"/>
                <w:sz w:val="20"/>
              </w:rPr>
              <w:t>балаларға санаторий-курорттық</w:t>
            </w:r>
            <w:r>
              <w:br/>
            </w:r>
            <w:r>
              <w:rPr>
                <w:rFonts w:ascii="Times New Roman"/>
                <w:b w:val="false"/>
                <w:i w:val="false"/>
                <w:color w:val="000000"/>
                <w:sz w:val="20"/>
              </w:rPr>
              <w:t>емделуді ұсыну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3" w:id="193"/>
    <w:p>
      <w:pPr>
        <w:spacing w:after="0"/>
        <w:ind w:left="0"/>
        <w:jc w:val="left"/>
      </w:pPr>
      <w:r>
        <w:rPr>
          <w:rFonts w:ascii="Times New Roman"/>
          <w:b/>
          <w:i w:val="false"/>
          <w:color w:val="000000"/>
        </w:rPr>
        <w:t xml:space="preserve"> Хабарлама</w:t>
      </w:r>
    </w:p>
    <w:bookmarkEnd w:id="193"/>
    <w:p>
      <w:pPr>
        <w:spacing w:after="0"/>
        <w:ind w:left="0"/>
        <w:jc w:val="both"/>
      </w:pPr>
      <w:r>
        <w:rPr>
          <w:rFonts w:ascii="Times New Roman"/>
          <w:b w:val="false"/>
          <w:i w:val="false"/>
          <w:color w:val="000000"/>
          <w:sz w:val="28"/>
        </w:rPr>
        <w:t>
      Тегі 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____________________________________________________</w:t>
      </w:r>
    </w:p>
    <w:p>
      <w:pPr>
        <w:spacing w:after="0"/>
        <w:ind w:left="0"/>
        <w:jc w:val="both"/>
      </w:pPr>
      <w:r>
        <w:rPr>
          <w:rFonts w:ascii="Times New Roman"/>
          <w:b w:val="false"/>
          <w:i w:val="false"/>
          <w:color w:val="000000"/>
          <w:sz w:val="28"/>
        </w:rPr>
        <w:t>
      Құжат нөмірі: __________________ кім берген: 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w:t>
      </w:r>
    </w:p>
    <w:p>
      <w:pPr>
        <w:spacing w:after="0"/>
        <w:ind w:left="0"/>
        <w:jc w:val="both"/>
      </w:pPr>
      <w:r>
        <w:rPr>
          <w:rFonts w:ascii="Times New Roman"/>
          <w:b w:val="false"/>
          <w:i w:val="false"/>
          <w:color w:val="000000"/>
          <w:sz w:val="28"/>
        </w:rPr>
        <w:t>
      Тұрақты тұратын жерінің мекен-жайы (тіркелуі):_______________________________</w:t>
      </w:r>
    </w:p>
    <w:p>
      <w:pPr>
        <w:spacing w:after="0"/>
        <w:ind w:left="0"/>
        <w:jc w:val="both"/>
      </w:pPr>
      <w:r>
        <w:rPr>
          <w:rFonts w:ascii="Times New Roman"/>
          <w:b w:val="false"/>
          <w:i w:val="false"/>
          <w:color w:val="000000"/>
          <w:sz w:val="28"/>
        </w:rPr>
        <w:t>
      Облыс ___________________________________________________________________</w:t>
      </w:r>
    </w:p>
    <w:p>
      <w:pPr>
        <w:spacing w:after="0"/>
        <w:ind w:left="0"/>
        <w:jc w:val="both"/>
      </w:pPr>
      <w:r>
        <w:rPr>
          <w:rFonts w:ascii="Times New Roman"/>
          <w:b w:val="false"/>
          <w:i w:val="false"/>
          <w:color w:val="000000"/>
          <w:sz w:val="28"/>
        </w:rPr>
        <w:t>
      Қала (аудан) ________________ ауыл: _________________________________________</w:t>
      </w:r>
    </w:p>
    <w:p>
      <w:pPr>
        <w:spacing w:after="0"/>
        <w:ind w:left="0"/>
        <w:jc w:val="both"/>
      </w:pPr>
      <w:r>
        <w:rPr>
          <w:rFonts w:ascii="Times New Roman"/>
          <w:b w:val="false"/>
          <w:i w:val="false"/>
          <w:color w:val="000000"/>
          <w:sz w:val="28"/>
        </w:rPr>
        <w:t>
      Көше (шағын аудан)______________________-үй __________-пәтер ________________</w:t>
      </w:r>
    </w:p>
    <w:p>
      <w:pPr>
        <w:spacing w:after="0"/>
        <w:ind w:left="0"/>
        <w:jc w:val="both"/>
      </w:pPr>
      <w:r>
        <w:rPr>
          <w:rFonts w:ascii="Times New Roman"/>
          <w:b w:val="false"/>
          <w:i w:val="false"/>
          <w:color w:val="000000"/>
          <w:sz w:val="28"/>
        </w:rPr>
        <w:t>
      Санаторлық-курорттық емделу ұсынуға құжаттарды рәсімдеу туралы хабардар етеміз.</w:t>
      </w:r>
    </w:p>
    <w:p>
      <w:pPr>
        <w:spacing w:after="0"/>
        <w:ind w:left="0"/>
        <w:jc w:val="both"/>
      </w:pPr>
      <w:r>
        <w:rPr>
          <w:rFonts w:ascii="Times New Roman"/>
          <w:b w:val="false"/>
          <w:i w:val="false"/>
          <w:color w:val="000000"/>
          <w:sz w:val="28"/>
        </w:rPr>
        <w:t>
      Өтініш қабылданды және № _ нөмірімен тіркелді. "__" _____ 20__ жыл.</w:t>
      </w:r>
    </w:p>
    <w:p>
      <w:pPr>
        <w:spacing w:after="0"/>
        <w:ind w:left="0"/>
        <w:jc w:val="both"/>
      </w:pPr>
      <w:r>
        <w:rPr>
          <w:rFonts w:ascii="Times New Roman"/>
          <w:b w:val="false"/>
          <w:i w:val="false"/>
          <w:color w:val="000000"/>
          <w:sz w:val="28"/>
        </w:rPr>
        <w:t>
      Әлеуметтік қызметтер порталында өнім берушіні таңдау мүмкіндігі туралы (aleumet.egov.kz) мобильді азаматтар базасында тіркелген Сіздің абоненттік нөміріңізге СМС-хабарлама жіберілетін болады.</w:t>
      </w:r>
    </w:p>
    <w:p>
      <w:pPr>
        <w:spacing w:after="0"/>
        <w:ind w:left="0"/>
        <w:jc w:val="both"/>
      </w:pPr>
      <w:r>
        <w:rPr>
          <w:rFonts w:ascii="Times New Roman"/>
          <w:b w:val="false"/>
          <w:i w:val="false"/>
          <w:color w:val="000000"/>
          <w:sz w:val="28"/>
        </w:rPr>
        <w:t xml:space="preserve">
      Мемлекеттік органның басшысы ______________________________________ </w:t>
      </w:r>
    </w:p>
    <w:p>
      <w:pPr>
        <w:spacing w:after="0"/>
        <w:ind w:left="0"/>
        <w:jc w:val="both"/>
      </w:pPr>
      <w:r>
        <w:rPr>
          <w:rFonts w:ascii="Times New Roman"/>
          <w:b w:val="false"/>
          <w:i w:val="false"/>
          <w:color w:val="000000"/>
          <w:sz w:val="28"/>
        </w:rPr>
        <w:t>
      (Тегі, аты, әкесінің (бар болса)</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және мүгедек</w:t>
            </w:r>
            <w:r>
              <w:br/>
            </w:r>
            <w:r>
              <w:rPr>
                <w:rFonts w:ascii="Times New Roman"/>
                <w:b w:val="false"/>
                <w:i w:val="false"/>
                <w:color w:val="000000"/>
                <w:sz w:val="20"/>
              </w:rPr>
              <w:t>балаларға санаторий-курорттық</w:t>
            </w:r>
            <w:r>
              <w:br/>
            </w:r>
            <w:r>
              <w:rPr>
                <w:rFonts w:ascii="Times New Roman"/>
                <w:b w:val="false"/>
                <w:i w:val="false"/>
                <w:color w:val="000000"/>
                <w:sz w:val="20"/>
              </w:rPr>
              <w:t>емделуді ұсыну қағидаларына</w:t>
            </w:r>
            <w:r>
              <w:br/>
            </w:r>
            <w:r>
              <w:rPr>
                <w:rFonts w:ascii="Times New Roman"/>
                <w:b w:val="false"/>
                <w:i w:val="false"/>
                <w:color w:val="000000"/>
                <w:sz w:val="20"/>
              </w:rPr>
              <w:t>6-қосымша</w:t>
            </w:r>
          </w:p>
        </w:tc>
      </w:tr>
    </w:tbl>
    <w:bookmarkStart w:name="z215" w:id="194"/>
    <w:p>
      <w:pPr>
        <w:spacing w:after="0"/>
        <w:ind w:left="0"/>
        <w:jc w:val="left"/>
      </w:pPr>
      <w:r>
        <w:rPr>
          <w:rFonts w:ascii="Times New Roman"/>
          <w:b/>
          <w:i w:val="false"/>
          <w:color w:val="000000"/>
        </w:rPr>
        <w:t xml:space="preserve"> СМС-хабарламалар журналы _____________________________  (протездік-ортопедиялық көмек, сурдотехникалық құралдар,тифлотехникалық құралдар, міндетті гигиеналық құралдар, жеке көмекшінің қызметтері, ымдау тілі маманының қызметтері, санаторий-курорттық емделу, кресло-арбалар)</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 сурдотехникалық құралдар,тифлотехникалық құралдар, міндетті гигиеналық құралдар, жеке көмекшінің қызметтері, ымдау тілі маманының қызметтері, санаторий-курорттық емделу, кресло-арбалар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СМС-хабар берілген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және мүгедек</w:t>
            </w:r>
            <w:r>
              <w:br/>
            </w:r>
            <w:r>
              <w:rPr>
                <w:rFonts w:ascii="Times New Roman"/>
                <w:b w:val="false"/>
                <w:i w:val="false"/>
                <w:color w:val="000000"/>
                <w:sz w:val="20"/>
              </w:rPr>
              <w:t>балаларға санаторий-курорттық</w:t>
            </w:r>
            <w:r>
              <w:br/>
            </w:r>
            <w:r>
              <w:rPr>
                <w:rFonts w:ascii="Times New Roman"/>
                <w:b w:val="false"/>
                <w:i w:val="false"/>
                <w:color w:val="000000"/>
                <w:sz w:val="20"/>
              </w:rPr>
              <w:t>емделуді ұсыну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 w:id="195"/>
    <w:p>
      <w:pPr>
        <w:spacing w:after="0"/>
        <w:ind w:left="0"/>
        <w:jc w:val="left"/>
      </w:pPr>
      <w:r>
        <w:rPr>
          <w:rFonts w:ascii="Times New Roman"/>
          <w:b/>
          <w:i w:val="false"/>
          <w:color w:val="000000"/>
        </w:rPr>
        <w:t xml:space="preserve"> Төсек-орынның бар-жоғын растау туралы  20 __ ж. _____ № ___ хабарлама</w:t>
      </w:r>
    </w:p>
    <w:bookmarkEnd w:id="195"/>
    <w:p>
      <w:pPr>
        <w:spacing w:after="0"/>
        <w:ind w:left="0"/>
        <w:jc w:val="both"/>
      </w:pPr>
      <w:r>
        <w:rPr>
          <w:rFonts w:ascii="Times New Roman"/>
          <w:b w:val="false"/>
          <w:i w:val="false"/>
          <w:color w:val="000000"/>
          <w:sz w:val="28"/>
        </w:rPr>
        <w:t xml:space="preserve">
      Құрметті алушы ______________________________ 20 __ ж. _____________________ </w:t>
      </w:r>
    </w:p>
    <w:p>
      <w:pPr>
        <w:spacing w:after="0"/>
        <w:ind w:left="0"/>
        <w:jc w:val="both"/>
      </w:pPr>
      <w:r>
        <w:rPr>
          <w:rFonts w:ascii="Times New Roman"/>
          <w:b w:val="false"/>
          <w:i w:val="false"/>
          <w:color w:val="000000"/>
          <w:sz w:val="28"/>
        </w:rPr>
        <w:t>
      № ___ тапсырыста сіз рәсімдеген төсек-орынның бар екендігін растау туралы хабарлаймыз.</w:t>
      </w:r>
    </w:p>
    <w:p>
      <w:pPr>
        <w:spacing w:after="0"/>
        <w:ind w:left="0"/>
        <w:jc w:val="both"/>
      </w:pPr>
      <w:r>
        <w:rPr>
          <w:rFonts w:ascii="Times New Roman"/>
          <w:b w:val="false"/>
          <w:i w:val="false"/>
          <w:color w:val="000000"/>
          <w:sz w:val="28"/>
        </w:rPr>
        <w:t>
      Тапсырыс сомасы: ______ тг, оның ішінде кепілді сома: ______ тг, қосымша ақы сомасы: ______ тг.</w:t>
      </w:r>
    </w:p>
    <w:p>
      <w:pPr>
        <w:spacing w:after="0"/>
        <w:ind w:left="0"/>
        <w:jc w:val="both"/>
      </w:pPr>
      <w:r>
        <w:rPr>
          <w:rFonts w:ascii="Times New Roman"/>
          <w:b w:val="false"/>
          <w:i w:val="false"/>
          <w:color w:val="000000"/>
          <w:sz w:val="28"/>
        </w:rPr>
        <w:t>
      Қосымша ақы сомасын сіз санаторийге келген кезде төлеуіңіз керек.</w:t>
      </w:r>
    </w:p>
    <w:p>
      <w:pPr>
        <w:spacing w:after="0"/>
        <w:ind w:left="0"/>
        <w:jc w:val="both"/>
      </w:pPr>
      <w:r>
        <w:rPr>
          <w:rFonts w:ascii="Times New Roman"/>
          <w:b w:val="false"/>
          <w:i w:val="false"/>
          <w:color w:val="000000"/>
          <w:sz w:val="28"/>
        </w:rPr>
        <w:t xml:space="preserve">
      Сіздің санаторийге келуіңізді күтеміз 20 __ ж. __ ____ мекен-жайы бойынша: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Шығу күні: 20 __ ж. __ ____</w:t>
      </w:r>
    </w:p>
    <w:p>
      <w:pPr>
        <w:spacing w:after="0"/>
        <w:ind w:left="0"/>
        <w:jc w:val="both"/>
      </w:pPr>
      <w:r>
        <w:rPr>
          <w:rFonts w:ascii="Times New Roman"/>
          <w:b w:val="false"/>
          <w:i w:val="false"/>
          <w:color w:val="000000"/>
          <w:sz w:val="28"/>
        </w:rPr>
        <w:t>
      Сіздің тұруыңыздың ұзақтығы: ___ төсек-күн.</w:t>
      </w:r>
    </w:p>
    <w:p>
      <w:pPr>
        <w:spacing w:after="0"/>
        <w:ind w:left="0"/>
        <w:jc w:val="both"/>
      </w:pPr>
      <w:r>
        <w:rPr>
          <w:rFonts w:ascii="Times New Roman"/>
          <w:b w:val="false"/>
          <w:i w:val="false"/>
          <w:color w:val="000000"/>
          <w:sz w:val="28"/>
        </w:rPr>
        <w:t>
      Келу уақыты: сағ. ______, шығу уақыты: сағ. ___</w:t>
      </w:r>
    </w:p>
    <w:p>
      <w:pPr>
        <w:spacing w:after="0"/>
        <w:ind w:left="0"/>
        <w:jc w:val="both"/>
      </w:pPr>
      <w:r>
        <w:rPr>
          <w:rFonts w:ascii="Times New Roman"/>
          <w:b w:val="false"/>
          <w:i w:val="false"/>
          <w:color w:val="000000"/>
          <w:sz w:val="28"/>
        </w:rPr>
        <w:t>
      Тұру құнына мыналар кіреді:</w:t>
      </w:r>
    </w:p>
    <w:p>
      <w:pPr>
        <w:spacing w:after="0"/>
        <w:ind w:left="0"/>
        <w:jc w:val="both"/>
      </w:pPr>
      <w:r>
        <w:rPr>
          <w:rFonts w:ascii="Times New Roman"/>
          <w:b w:val="false"/>
          <w:i w:val="false"/>
          <w:color w:val="000000"/>
          <w:sz w:val="28"/>
        </w:rPr>
        <w:t>
      1. Тамақтану: ___________________________________________________________</w:t>
      </w:r>
    </w:p>
    <w:p>
      <w:pPr>
        <w:spacing w:after="0"/>
        <w:ind w:left="0"/>
        <w:jc w:val="both"/>
      </w:pPr>
      <w:r>
        <w:rPr>
          <w:rFonts w:ascii="Times New Roman"/>
          <w:b w:val="false"/>
          <w:i w:val="false"/>
          <w:color w:val="000000"/>
          <w:sz w:val="28"/>
        </w:rPr>
        <w:t>
      2. Диагностикалық, емдік және сауықтыру емшаралары:</w:t>
      </w:r>
    </w:p>
    <w:p>
      <w:pPr>
        <w:spacing w:after="0"/>
        <w:ind w:left="0"/>
        <w:jc w:val="both"/>
      </w:pPr>
      <w:r>
        <w:rPr>
          <w:rFonts w:ascii="Times New Roman"/>
          <w:b w:val="false"/>
          <w:i w:val="false"/>
          <w:color w:val="000000"/>
          <w:sz w:val="28"/>
        </w:rPr>
        <w:t>
      - Диагностика: _____________________________________________________</w:t>
      </w:r>
    </w:p>
    <w:p>
      <w:pPr>
        <w:spacing w:after="0"/>
        <w:ind w:left="0"/>
        <w:jc w:val="both"/>
      </w:pPr>
      <w:r>
        <w:rPr>
          <w:rFonts w:ascii="Times New Roman"/>
          <w:b w:val="false"/>
          <w:i w:val="false"/>
          <w:color w:val="000000"/>
          <w:sz w:val="28"/>
        </w:rPr>
        <w:t>
      - Емделу: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Тұру-санаторийге келгеннен кейін Сіз таңдаған төсек-орынды күтесіз:</w:t>
      </w:r>
    </w:p>
    <w:p>
      <w:pPr>
        <w:spacing w:after="0"/>
        <w:ind w:left="0"/>
        <w:jc w:val="both"/>
      </w:pPr>
      <w:r>
        <w:rPr>
          <w:rFonts w:ascii="Times New Roman"/>
          <w:b w:val="false"/>
          <w:i w:val="false"/>
          <w:color w:val="000000"/>
          <w:sz w:val="28"/>
        </w:rPr>
        <w:t>
      - төсек-орын түрі: ______________________</w:t>
      </w:r>
    </w:p>
    <w:p>
      <w:pPr>
        <w:spacing w:after="0"/>
        <w:ind w:left="0"/>
        <w:jc w:val="both"/>
      </w:pPr>
      <w:r>
        <w:rPr>
          <w:rFonts w:ascii="Times New Roman"/>
          <w:b w:val="false"/>
          <w:i w:val="false"/>
          <w:color w:val="000000"/>
          <w:sz w:val="28"/>
        </w:rPr>
        <w:t>
      - төсек түрі: __________________________</w:t>
      </w:r>
    </w:p>
    <w:p>
      <w:pPr>
        <w:spacing w:after="0"/>
        <w:ind w:left="0"/>
        <w:jc w:val="both"/>
      </w:pPr>
      <w:r>
        <w:rPr>
          <w:rFonts w:ascii="Times New Roman"/>
          <w:b w:val="false"/>
          <w:i w:val="false"/>
          <w:color w:val="000000"/>
          <w:sz w:val="28"/>
        </w:rPr>
        <w:t>
      - төсек өлшемдері: биіктігі: ___ см,</w:t>
      </w:r>
    </w:p>
    <w:p>
      <w:pPr>
        <w:spacing w:after="0"/>
        <w:ind w:left="0"/>
        <w:jc w:val="both"/>
      </w:pPr>
      <w:r>
        <w:rPr>
          <w:rFonts w:ascii="Times New Roman"/>
          <w:b w:val="false"/>
          <w:i w:val="false"/>
          <w:color w:val="000000"/>
          <w:sz w:val="28"/>
        </w:rPr>
        <w:t>
      - төсек-орын орналасқан қабат: ___,</w:t>
      </w:r>
    </w:p>
    <w:p>
      <w:pPr>
        <w:spacing w:after="0"/>
        <w:ind w:left="0"/>
        <w:jc w:val="both"/>
      </w:pPr>
      <w:r>
        <w:rPr>
          <w:rFonts w:ascii="Times New Roman"/>
          <w:b w:val="false"/>
          <w:i w:val="false"/>
          <w:color w:val="000000"/>
          <w:sz w:val="28"/>
        </w:rPr>
        <w:t>
      - төсек-орын орналасқан нөмірдің көлемі: ___ ш.м.,</w:t>
      </w:r>
    </w:p>
    <w:p>
      <w:pPr>
        <w:spacing w:after="0"/>
        <w:ind w:left="0"/>
        <w:jc w:val="both"/>
      </w:pPr>
      <w:r>
        <w:rPr>
          <w:rFonts w:ascii="Times New Roman"/>
          <w:b w:val="false"/>
          <w:i w:val="false"/>
          <w:color w:val="000000"/>
          <w:sz w:val="28"/>
        </w:rPr>
        <w:t>
      - төсек-орын орналасқан нөмірдегі басқа төсектер саны: ___,</w:t>
      </w:r>
    </w:p>
    <w:p>
      <w:pPr>
        <w:spacing w:after="0"/>
        <w:ind w:left="0"/>
        <w:jc w:val="both"/>
      </w:pPr>
      <w:r>
        <w:rPr>
          <w:rFonts w:ascii="Times New Roman"/>
          <w:b w:val="false"/>
          <w:i w:val="false"/>
          <w:color w:val="000000"/>
          <w:sz w:val="28"/>
        </w:rPr>
        <w:t xml:space="preserve">
      - мүгедектігі бар адамдар үшін қолайлы жағдайлар бар: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Санаторийге орналастыру үшін міндетті түрде келесі құжаттар болуы керек:</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санаторий-курорттық карта;</w:t>
      </w:r>
    </w:p>
    <w:p>
      <w:pPr>
        <w:spacing w:after="0"/>
        <w:ind w:left="0"/>
        <w:jc w:val="both"/>
      </w:pPr>
      <w:r>
        <w:rPr>
          <w:rFonts w:ascii="Times New Roman"/>
          <w:b w:val="false"/>
          <w:i w:val="false"/>
          <w:color w:val="000000"/>
          <w:sz w:val="28"/>
        </w:rPr>
        <w:t>
      3) төсек-орынның болуын растау туралы хабарлама.</w:t>
      </w:r>
    </w:p>
    <w:p>
      <w:pPr>
        <w:spacing w:after="0"/>
        <w:ind w:left="0"/>
        <w:jc w:val="both"/>
      </w:pPr>
      <w:r>
        <w:rPr>
          <w:rFonts w:ascii="Times New Roman"/>
          <w:b w:val="false"/>
          <w:i w:val="false"/>
          <w:color w:val="000000"/>
          <w:sz w:val="28"/>
        </w:rPr>
        <w:t>
      Сіздің тілегіңізге сәйкес Сізге санаторийге трансферт беріледі.</w:t>
      </w:r>
    </w:p>
    <w:p>
      <w:pPr>
        <w:spacing w:after="0"/>
        <w:ind w:left="0"/>
        <w:jc w:val="both"/>
      </w:pPr>
      <w:r>
        <w:rPr>
          <w:rFonts w:ascii="Times New Roman"/>
          <w:b w:val="false"/>
          <w:i w:val="false"/>
          <w:color w:val="000000"/>
          <w:sz w:val="28"/>
        </w:rPr>
        <w:t>
      Сіз бұл төсек-орынға тапсырыс беруден 3 күн бұрын бас тарта аласыз.</w:t>
      </w:r>
    </w:p>
    <w:p>
      <w:pPr>
        <w:spacing w:after="0"/>
        <w:ind w:left="0"/>
        <w:jc w:val="both"/>
      </w:pPr>
      <w:r>
        <w:rPr>
          <w:rFonts w:ascii="Times New Roman"/>
          <w:b w:val="false"/>
          <w:i w:val="false"/>
          <w:color w:val="000000"/>
          <w:sz w:val="28"/>
        </w:rPr>
        <w:t>
      Туындаған сұрақтар бойынша сіз байланыс арқылы санаторийге қоңырау шала аласыз</w:t>
      </w:r>
    </w:p>
    <w:p>
      <w:pPr>
        <w:spacing w:after="0"/>
        <w:ind w:left="0"/>
        <w:jc w:val="both"/>
      </w:pPr>
      <w:r>
        <w:rPr>
          <w:rFonts w:ascii="Times New Roman"/>
          <w:b w:val="false"/>
          <w:i w:val="false"/>
          <w:color w:val="000000"/>
          <w:sz w:val="28"/>
        </w:rPr>
        <w:t>
      нөмірі: + 7 (7_ _ ) _ _ _ _ _ _ 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3 наурыздағы</w:t>
            </w:r>
            <w:r>
              <w:br/>
            </w:r>
            <w:r>
              <w:rPr>
                <w:rFonts w:ascii="Times New Roman"/>
                <w:b w:val="false"/>
                <w:i w:val="false"/>
                <w:color w:val="000000"/>
                <w:sz w:val="20"/>
              </w:rPr>
              <w:t>№ 61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26 бұйрығына</w:t>
            </w:r>
            <w:r>
              <w:br/>
            </w:r>
            <w:r>
              <w:rPr>
                <w:rFonts w:ascii="Times New Roman"/>
                <w:b w:val="false"/>
                <w:i w:val="false"/>
                <w:color w:val="000000"/>
                <w:sz w:val="20"/>
              </w:rPr>
              <w:t>3-қосымша</w:t>
            </w:r>
          </w:p>
        </w:tc>
      </w:tr>
    </w:tbl>
    <w:bookmarkStart w:name="z220" w:id="196"/>
    <w:p>
      <w:pPr>
        <w:spacing w:after="0"/>
        <w:ind w:left="0"/>
        <w:jc w:val="left"/>
      </w:pPr>
      <w:r>
        <w:rPr>
          <w:rFonts w:ascii="Times New Roman"/>
          <w:b/>
          <w:i w:val="false"/>
          <w:color w:val="000000"/>
        </w:rPr>
        <w:t xml:space="preserve"> Мүгедектерді протездік-ортопедиялық көмекпен және техникалық көмекші (орнын толтырушы) құралдармен қамтамасыз ету қағидалары</w:t>
      </w:r>
    </w:p>
    <w:bookmarkEnd w:id="196"/>
    <w:bookmarkStart w:name="z221" w:id="197"/>
    <w:p>
      <w:pPr>
        <w:spacing w:after="0"/>
        <w:ind w:left="0"/>
        <w:jc w:val="left"/>
      </w:pPr>
      <w:r>
        <w:rPr>
          <w:rFonts w:ascii="Times New Roman"/>
          <w:b/>
          <w:i w:val="false"/>
          <w:color w:val="000000"/>
        </w:rPr>
        <w:t xml:space="preserve"> 1-тарау. Жалпы ережелер</w:t>
      </w:r>
    </w:p>
    <w:bookmarkEnd w:id="197"/>
    <w:bookmarkStart w:name="z222" w:id="198"/>
    <w:p>
      <w:pPr>
        <w:spacing w:after="0"/>
        <w:ind w:left="0"/>
        <w:jc w:val="both"/>
      </w:pPr>
      <w:r>
        <w:rPr>
          <w:rFonts w:ascii="Times New Roman"/>
          <w:b w:val="false"/>
          <w:i w:val="false"/>
          <w:color w:val="000000"/>
          <w:sz w:val="28"/>
        </w:rPr>
        <w:t xml:space="preserve">
      1. Осы Мүгедектерді протездік-ортопедиялық көмекпен және техникалық көмекші (орнын толтырушы) құралдармен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мүгедектерді протездік-ортопедиялық көмекпен және техникалық көмекші (орнын толтырушы) құралдармен қамтамасыз ету тәртібін айқындайды.</w:t>
      </w:r>
    </w:p>
    <w:bookmarkEnd w:id="198"/>
    <w:bookmarkStart w:name="z223" w:id="199"/>
    <w:p>
      <w:pPr>
        <w:spacing w:after="0"/>
        <w:ind w:left="0"/>
        <w:jc w:val="both"/>
      </w:pPr>
      <w:r>
        <w:rPr>
          <w:rFonts w:ascii="Times New Roman"/>
          <w:b w:val="false"/>
          <w:i w:val="false"/>
          <w:color w:val="000000"/>
          <w:sz w:val="28"/>
        </w:rPr>
        <w:t xml:space="preserve">
      2. Мүгедектерді протездік-ортопедиялық көмекпен және техникалық көмекші (орнын толтырушы) құралдармен қамтамасыз ету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медициналық-әлеуметтік көрсетілімдер мен қарсы көрсетілімдерге сәйкес халықты әлеуметтік қорғау саласындағы уәкілетті органның аумақтық бөлімшесі әзірлеген оңалтудың жеке бағдарламасының (бұдан әрі – ОЖБ) өтініші мен әлеуметтік бөлігінің негізінде Әлеуметтік қызметтер порталы (бұдан әрі – Портал) арқылы мемлекеттік бюджет қаражаты есебінен жүзеге асырылады. Протездік-ортопедиялық көмек және техникалық көмекші (орнын толтырушы) құралдар ОЖБ іс-шараларын іске асыру мерзіміне берілген өтінішке сәйкес ұсынылады.</w:t>
      </w:r>
    </w:p>
    <w:bookmarkEnd w:id="199"/>
    <w:bookmarkStart w:name="z224" w:id="200"/>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200"/>
    <w:bookmarkStart w:name="z225" w:id="201"/>
    <w:p>
      <w:pPr>
        <w:spacing w:after="0"/>
        <w:ind w:left="0"/>
        <w:jc w:val="both"/>
      </w:pPr>
      <w:r>
        <w:rPr>
          <w:rFonts w:ascii="Times New Roman"/>
          <w:b w:val="false"/>
          <w:i w:val="false"/>
          <w:color w:val="000000"/>
          <w:sz w:val="28"/>
        </w:rPr>
        <w:t>
      1) Әлеуметтік қызметтер порталы (бұдан әрі – Портал) – әлеуметтік-еңбек саласының мүгедектерге санаторий-курорттық емделу, протездік-ортопедиялық көмек, техникалық көмекші (орнын толтырушы) құралдар, арнайы жүріп-тұру құралдарын, сондай-ақ жеке көмекшінің және ымдау тілі маманының әлеуметтік қызметтерін сатып алу мүмкіндігін беретін бірыңғай ақпараттық жүйесінің бөлігі;</w:t>
      </w:r>
    </w:p>
    <w:bookmarkEnd w:id="201"/>
    <w:bookmarkStart w:name="z226" w:id="202"/>
    <w:p>
      <w:pPr>
        <w:spacing w:after="0"/>
        <w:ind w:left="0"/>
        <w:jc w:val="both"/>
      </w:pPr>
      <w:r>
        <w:rPr>
          <w:rFonts w:ascii="Times New Roman"/>
          <w:b w:val="false"/>
          <w:i w:val="false"/>
          <w:color w:val="000000"/>
          <w:sz w:val="28"/>
        </w:rPr>
        <w:t>
      2) есту аппараты – мүгедектерге медициналық көрсетілімдерге байланысты берілетін және құлақ ішіндегі, түтік ішіндегі, құлақ сыртындағы, қалтадағы, көзілдірік ұясындағы, ауыстырып қондырылатын, ауа және сүйек арқылы дыбысөткізгіш болып бөлінетін микрофоннан, күшейткіш-түрлендіргіштен және телефоннан (динамика) тұратын электроакустикалық құрылғы;</w:t>
      </w:r>
    </w:p>
    <w:bookmarkEnd w:id="202"/>
    <w:bookmarkStart w:name="z227" w:id="203"/>
    <w:p>
      <w:pPr>
        <w:spacing w:after="0"/>
        <w:ind w:left="0"/>
        <w:jc w:val="both"/>
      </w:pPr>
      <w:r>
        <w:rPr>
          <w:rFonts w:ascii="Times New Roman"/>
          <w:b w:val="false"/>
          <w:i w:val="false"/>
          <w:color w:val="000000"/>
          <w:sz w:val="28"/>
        </w:rPr>
        <w:t>
      3) есту аппаратын, сөйлеу процессорын ауыстыру – мемлекеттік бюджет есебінен ауыстыру мерзімін ескере отырып есту аппаратымен, сөйлеу процессорымен қамтамасыз ету;</w:t>
      </w:r>
    </w:p>
    <w:bookmarkEnd w:id="203"/>
    <w:bookmarkStart w:name="z228" w:id="204"/>
    <w:p>
      <w:pPr>
        <w:spacing w:after="0"/>
        <w:ind w:left="0"/>
        <w:jc w:val="both"/>
      </w:pPr>
      <w:r>
        <w:rPr>
          <w:rFonts w:ascii="Times New Roman"/>
          <w:b w:val="false"/>
          <w:i w:val="false"/>
          <w:color w:val="000000"/>
          <w:sz w:val="28"/>
        </w:rPr>
        <w:t>
      4) есту қабілеті бұзылған мүгедек балаларды кохлеарлық имплантациядан кейін есту-сөйлеуге бейімдеу – сурдологиялық зерттеп-қарауға, консультация беруге, сөйлеу процессорын баптауға, оларды пайдалануды оқытуға және жаттықтыруға, әлеуметтік-психологиялық жұмыс жүргізуге, естуді қабылдауды, ауызша сөйлеуді және танымдық қызметті дамытуға бағытталған ата-аналар (заңды өкілдер) қатысатын іс-шаралар жүйесі;</w:t>
      </w:r>
    </w:p>
    <w:bookmarkEnd w:id="204"/>
    <w:bookmarkStart w:name="z229" w:id="205"/>
    <w:p>
      <w:pPr>
        <w:spacing w:after="0"/>
        <w:ind w:left="0"/>
        <w:jc w:val="both"/>
      </w:pPr>
      <w:r>
        <w:rPr>
          <w:rFonts w:ascii="Times New Roman"/>
          <w:b w:val="false"/>
          <w:i w:val="false"/>
          <w:color w:val="000000"/>
          <w:sz w:val="28"/>
        </w:rPr>
        <w:t>
      5) кохлеарлық имплант – ішкі құлақтың жоқ немесе зақымдалған есту рецепторларының функциясын атқаратын және бас миының есту орталығына электрлік импульстерге түрленген дыбыстық ақпарат беретін медициналық аспап;</w:t>
      </w:r>
    </w:p>
    <w:bookmarkEnd w:id="205"/>
    <w:bookmarkStart w:name="z230" w:id="206"/>
    <w:p>
      <w:pPr>
        <w:spacing w:after="0"/>
        <w:ind w:left="0"/>
        <w:jc w:val="both"/>
      </w:pPr>
      <w:r>
        <w:rPr>
          <w:rFonts w:ascii="Times New Roman"/>
          <w:b w:val="false"/>
          <w:i w:val="false"/>
          <w:color w:val="000000"/>
          <w:sz w:val="28"/>
        </w:rPr>
        <w:t>
      6) кохлеарлық имплантация – бұл естуді қалпына келтіруге және терең есту мүкістігі немесе саңыраулығы бар адамдарды әлеуметтік бейімдеуге бағытталған іс-шаралар жүйесін электродтық естуді протездеу түрі;</w:t>
      </w:r>
    </w:p>
    <w:bookmarkEnd w:id="206"/>
    <w:bookmarkStart w:name="z231" w:id="207"/>
    <w:p>
      <w:pPr>
        <w:spacing w:after="0"/>
        <w:ind w:left="0"/>
        <w:jc w:val="both"/>
      </w:pPr>
      <w:r>
        <w:rPr>
          <w:rFonts w:ascii="Times New Roman"/>
          <w:b w:val="false"/>
          <w:i w:val="false"/>
          <w:color w:val="000000"/>
          <w:sz w:val="28"/>
        </w:rPr>
        <w:t>
      7) кохлеарлық имплантқа арналған сөйлеу процессоры – кохлеарлық имплантқа берілетін механикалық табиғаттың дыбыс толқынын электрлік импульсқа айналдыратын күрделі электрондық медициналық құрылғы (бұдан әрі – сөйлеу процессоры);</w:t>
      </w:r>
    </w:p>
    <w:bookmarkEnd w:id="207"/>
    <w:bookmarkStart w:name="z232" w:id="208"/>
    <w:p>
      <w:pPr>
        <w:spacing w:after="0"/>
        <w:ind w:left="0"/>
        <w:jc w:val="both"/>
      </w:pPr>
      <w:r>
        <w:rPr>
          <w:rFonts w:ascii="Times New Roman"/>
          <w:b w:val="false"/>
          <w:i w:val="false"/>
          <w:color w:val="000000"/>
          <w:sz w:val="28"/>
        </w:rPr>
        <w:t>
      8) күрделі протездік-ортопедиялық құралдар – корсеттер, аппараттар, туторлар, обтураторлар, жамбасты мүшелегендегі, қол мен аяқтың қысқа және ұзын тұқылдарындағы протездер, қатты бекітілетін протездер және күрделі ортопедиялық аяқкиімді қоса алғанда, басқа да протездік-ортопедиялық құралдар;</w:t>
      </w:r>
    </w:p>
    <w:bookmarkEnd w:id="208"/>
    <w:bookmarkStart w:name="z233" w:id="209"/>
    <w:p>
      <w:pPr>
        <w:spacing w:after="0"/>
        <w:ind w:left="0"/>
        <w:jc w:val="both"/>
      </w:pPr>
      <w:r>
        <w:rPr>
          <w:rFonts w:ascii="Times New Roman"/>
          <w:b w:val="false"/>
          <w:i w:val="false"/>
          <w:color w:val="000000"/>
          <w:sz w:val="28"/>
        </w:rPr>
        <w:t>
      9) міндетті гигиеналық құралдар – табиғи физиологиялық қажеттіліктер мен мұқтаждықтарды қанағаттандыруға арналған құралдар;</w:t>
      </w:r>
    </w:p>
    <w:bookmarkEnd w:id="209"/>
    <w:bookmarkStart w:name="z234" w:id="210"/>
    <w:p>
      <w:pPr>
        <w:spacing w:after="0"/>
        <w:ind w:left="0"/>
        <w:jc w:val="both"/>
      </w:pPr>
      <w:r>
        <w:rPr>
          <w:rFonts w:ascii="Times New Roman"/>
          <w:b w:val="false"/>
          <w:i w:val="false"/>
          <w:color w:val="000000"/>
          <w:sz w:val="28"/>
        </w:rPr>
        <w:t>
      10) проактивті көрсетілетін қызмет – қызмет көрсету субъектісінің бастамасы бойынша көрсетілетін,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210"/>
    <w:bookmarkStart w:name="z235" w:id="211"/>
    <w:p>
      <w:pPr>
        <w:spacing w:after="0"/>
        <w:ind w:left="0"/>
        <w:jc w:val="both"/>
      </w:pPr>
      <w:r>
        <w:rPr>
          <w:rFonts w:ascii="Times New Roman"/>
          <w:b w:val="false"/>
          <w:i w:val="false"/>
          <w:color w:val="000000"/>
          <w:sz w:val="28"/>
        </w:rPr>
        <w:t>
      11) протездік-ортопедиялық көмек – мүгедектерді протездік-ортопедиялық құралдармен қамтамасыз ету жөніндегі медициналық-техникалық көмектің мамандандырылған түрі және оларды пайдалануды үйрету;</w:t>
      </w:r>
    </w:p>
    <w:bookmarkEnd w:id="211"/>
    <w:bookmarkStart w:name="z236" w:id="212"/>
    <w:p>
      <w:pPr>
        <w:spacing w:after="0"/>
        <w:ind w:left="0"/>
        <w:jc w:val="both"/>
      </w:pPr>
      <w:r>
        <w:rPr>
          <w:rFonts w:ascii="Times New Roman"/>
          <w:b w:val="false"/>
          <w:i w:val="false"/>
          <w:color w:val="000000"/>
          <w:sz w:val="28"/>
        </w:rPr>
        <w:t>
      12) протездік-ортопедиялық құралдар – қол мен аяқты немесе дененің басқа да мүшелерін алмастыратын, аурудың немесе денсаулықтың бұзылуы салдарынан организмнің бұзылған немесе жоғалтқан функцияларының орнын толтыратын құралдар;</w:t>
      </w:r>
    </w:p>
    <w:bookmarkEnd w:id="212"/>
    <w:bookmarkStart w:name="z237" w:id="213"/>
    <w:p>
      <w:pPr>
        <w:spacing w:after="0"/>
        <w:ind w:left="0"/>
        <w:jc w:val="both"/>
      </w:pPr>
      <w:r>
        <w:rPr>
          <w:rFonts w:ascii="Times New Roman"/>
          <w:b w:val="false"/>
          <w:i w:val="false"/>
          <w:color w:val="000000"/>
          <w:sz w:val="28"/>
        </w:rPr>
        <w:t>
      13) сурдотехникалық құралдар – есту кемістіктерін түзеуге және олардың орнын толтыруға арналған техникалық құралдар, оның ішінде байланыс пен ақпарат беруді күшейтетін құралдар;</w:t>
      </w:r>
    </w:p>
    <w:bookmarkEnd w:id="213"/>
    <w:bookmarkStart w:name="z238" w:id="214"/>
    <w:p>
      <w:pPr>
        <w:spacing w:after="0"/>
        <w:ind w:left="0"/>
        <w:jc w:val="both"/>
      </w:pPr>
      <w:r>
        <w:rPr>
          <w:rFonts w:ascii="Times New Roman"/>
          <w:b w:val="false"/>
          <w:i w:val="false"/>
          <w:color w:val="000000"/>
          <w:sz w:val="28"/>
        </w:rPr>
        <w:t>
      14) техникалық көмекші (орнын толтырушы) құралдар – протездік-ортопедиялық және сурдо-тифлотехникалық құралдар мен міндетті гигиеналық құралдар;</w:t>
      </w:r>
    </w:p>
    <w:bookmarkEnd w:id="214"/>
    <w:bookmarkStart w:name="z239" w:id="215"/>
    <w:p>
      <w:pPr>
        <w:spacing w:after="0"/>
        <w:ind w:left="0"/>
        <w:jc w:val="both"/>
      </w:pPr>
      <w:r>
        <w:rPr>
          <w:rFonts w:ascii="Times New Roman"/>
          <w:b w:val="false"/>
          <w:i w:val="false"/>
          <w:color w:val="000000"/>
          <w:sz w:val="28"/>
        </w:rPr>
        <w:t>
      15) тифлотехникалық құралдар – мүгедектердің көру кемістігі нәтижесінде жоғалтқан мүмкіндіктерін түзеуге және олардың орнын толтыруға бағытталған құралдар;</w:t>
      </w:r>
    </w:p>
    <w:bookmarkEnd w:id="215"/>
    <w:bookmarkStart w:name="z240" w:id="216"/>
    <w:p>
      <w:pPr>
        <w:spacing w:after="0"/>
        <w:ind w:left="0"/>
        <w:jc w:val="both"/>
      </w:pPr>
      <w:r>
        <w:rPr>
          <w:rFonts w:ascii="Times New Roman"/>
          <w:b w:val="false"/>
          <w:i w:val="false"/>
          <w:color w:val="000000"/>
          <w:sz w:val="28"/>
        </w:rPr>
        <w:t>
      16) ұсақ протездік-ортопедиялық құралдар – обтураторлар, бандаждар, қолды ұстағыштар, супинаторлар, пронаторлар, балалардың емдеу бұйымдары.</w:t>
      </w:r>
    </w:p>
    <w:bookmarkEnd w:id="216"/>
    <w:bookmarkStart w:name="z241" w:id="217"/>
    <w:p>
      <w:pPr>
        <w:spacing w:after="0"/>
        <w:ind w:left="0"/>
        <w:jc w:val="both"/>
      </w:pPr>
      <w:r>
        <w:rPr>
          <w:rFonts w:ascii="Times New Roman"/>
          <w:b w:val="false"/>
          <w:i w:val="false"/>
          <w:color w:val="000000"/>
          <w:sz w:val="28"/>
        </w:rPr>
        <w:t>
      4. Жұмыс берушінің кінәсінен жұмыста мертігуге ұшыраған немесе кәсіптік ауруға шалдыққан мүгедектер ОЖБ-ға сәйкес протездік-ортопедиялық көмекпен, сурдотехникалық, тифлотехникалық құралдармен, міндетті гигиеналық құралдармен Қазақстан Республикасының заңнамасына сай жұмыс берушінің қаражаты есебінен қамтамасыз етіледі.</w:t>
      </w:r>
    </w:p>
    <w:bookmarkEnd w:id="217"/>
    <w:bookmarkStart w:name="z242" w:id="218"/>
    <w:p>
      <w:pPr>
        <w:spacing w:after="0"/>
        <w:ind w:left="0"/>
        <w:jc w:val="both"/>
      </w:pPr>
      <w:r>
        <w:rPr>
          <w:rFonts w:ascii="Times New Roman"/>
          <w:b w:val="false"/>
          <w:i w:val="false"/>
          <w:color w:val="000000"/>
          <w:sz w:val="28"/>
        </w:rPr>
        <w:t>
      5. Жұмыс берушінің-жеке кәсіпкердің қызметі тоқтатылған немесе заңды тұлға таратылған жағдайда жұмыс берушінің кінәсінен жұмыста мертігуге ұшыраған немесе кәсіптік ауруға шалдыққан мүгедектер протездік-ортопедиялық көмекпен, сурдотехникалық, тифлотехникалық құралдармен, міндетті гигиеналық құралдармен мемлекеттік бюджет қаражаты есебінен қамтамасыз етіледі.</w:t>
      </w:r>
    </w:p>
    <w:bookmarkEnd w:id="218"/>
    <w:bookmarkStart w:name="z243" w:id="219"/>
    <w:p>
      <w:pPr>
        <w:spacing w:after="0"/>
        <w:ind w:left="0"/>
        <w:jc w:val="both"/>
      </w:pPr>
      <w:r>
        <w:rPr>
          <w:rFonts w:ascii="Times New Roman"/>
          <w:b w:val="false"/>
          <w:i w:val="false"/>
          <w:color w:val="000000"/>
          <w:sz w:val="28"/>
        </w:rPr>
        <w:t>
      6. Мүгедектерге техникалық көмекші (орнын толтырушы) құралдар және арнаулы жүріп-тұру құралдары сату және басқа адамға беру құқығынсыз беріледі.</w:t>
      </w:r>
    </w:p>
    <w:bookmarkEnd w:id="219"/>
    <w:bookmarkStart w:name="z244" w:id="220"/>
    <w:p>
      <w:pPr>
        <w:spacing w:after="0"/>
        <w:ind w:left="0"/>
        <w:jc w:val="left"/>
      </w:pPr>
      <w:r>
        <w:rPr>
          <w:rFonts w:ascii="Times New Roman"/>
          <w:b/>
          <w:i w:val="false"/>
          <w:color w:val="000000"/>
        </w:rPr>
        <w:t xml:space="preserve"> 2-тарау. "Мүгедектерге протездік-ортопедиялық көмек ұсыну үшін оларға құжаттарды рәсімдеу" мемлекеттік қызметін көрсету тәртібі</w:t>
      </w:r>
    </w:p>
    <w:bookmarkEnd w:id="220"/>
    <w:bookmarkStart w:name="z245" w:id="221"/>
    <w:p>
      <w:pPr>
        <w:spacing w:after="0"/>
        <w:ind w:left="0"/>
        <w:jc w:val="left"/>
      </w:pPr>
      <w:r>
        <w:rPr>
          <w:rFonts w:ascii="Times New Roman"/>
          <w:b/>
          <w:i w:val="false"/>
          <w:color w:val="000000"/>
        </w:rPr>
        <w:t xml:space="preserve"> 1-параграф. Өтініш негізінде "Мүгедектерге протездік-ортопедиялық көмек ұсыну үшін оларға құжаттарды рәсімдеу" мемлекеттік қызметті көрсету тәртібі</w:t>
      </w:r>
    </w:p>
    <w:bookmarkEnd w:id="221"/>
    <w:bookmarkStart w:name="z246" w:id="222"/>
    <w:p>
      <w:pPr>
        <w:spacing w:after="0"/>
        <w:ind w:left="0"/>
        <w:jc w:val="both"/>
      </w:pPr>
      <w:r>
        <w:rPr>
          <w:rFonts w:ascii="Times New Roman"/>
          <w:b w:val="false"/>
          <w:i w:val="false"/>
          <w:color w:val="000000"/>
          <w:sz w:val="28"/>
        </w:rPr>
        <w:t xml:space="preserve">
      7. Мүгедектер немесе олардың заңды өкілдері не мүгедектен протездік-ортопедиялық көмек ұсыну үшін құжаттарды рәсімдеу құқығына нотариаттың куәландыруын талап етпейтін сенімхат алған адамдар (бұдан әрі – өтініш беруші) тұрғылықты жері бойынша "Мүгедектерге протездік-ортопедиялық көмек ұсыну үшін оларға құжаттарды рәсімдеу" мемлекеттік көрсетілетін қызмет стандартында (бұдан әрі – мемлекеттік көрсетілетін қызмет стандарт)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оңалтудың жеке бағдарламасының әлеуметтік бөлігіне сәйкес оңалту құралдары мен қызметтерін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222"/>
    <w:bookmarkStart w:name="z247" w:id="223"/>
    <w:p>
      <w:pPr>
        <w:spacing w:after="0"/>
        <w:ind w:left="0"/>
        <w:jc w:val="both"/>
      </w:pPr>
      <w:r>
        <w:rPr>
          <w:rFonts w:ascii="Times New Roman"/>
          <w:b w:val="false"/>
          <w:i w:val="false"/>
          <w:color w:val="000000"/>
          <w:sz w:val="28"/>
        </w:rPr>
        <w:t>
      1) "Азаматтарға арналған үкімет" мемлекеттік корпорация бөлімшесі;</w:t>
      </w:r>
    </w:p>
    <w:bookmarkEnd w:id="223"/>
    <w:bookmarkStart w:name="z248" w:id="224"/>
    <w:p>
      <w:pPr>
        <w:spacing w:after="0"/>
        <w:ind w:left="0"/>
        <w:jc w:val="both"/>
      </w:pPr>
      <w:r>
        <w:rPr>
          <w:rFonts w:ascii="Times New Roman"/>
          <w:b w:val="false"/>
          <w:i w:val="false"/>
          <w:color w:val="000000"/>
          <w:sz w:val="28"/>
        </w:rPr>
        <w:t>
      2) Нұр-Сұлтан қаласының жұмыспен қамту және әлеуметтік қорғау басқармасы, Алматы қаласының Әлеуметтік әл-ауқат басқармасы, Шымкент қаласының жұмыспен қамту және әлеуметтік қорғау басқармасы, тұрғылықты жері бойынша қалалық, аудандық жұмыспен қамту және әлеуметтік бағдарламалар бөлімдері (бұдан әрі – жұмыспен қамту бөлімдері) арқылы береді.</w:t>
      </w:r>
    </w:p>
    <w:bookmarkEnd w:id="224"/>
    <w:p>
      <w:pPr>
        <w:spacing w:after="0"/>
        <w:ind w:left="0"/>
        <w:jc w:val="both"/>
      </w:pPr>
      <w:r>
        <w:rPr>
          <w:rFonts w:ascii="Times New Roman"/>
          <w:b w:val="false"/>
          <w:i w:val="false"/>
          <w:color w:val="000000"/>
          <w:sz w:val="28"/>
        </w:rPr>
        <w:t xml:space="preserve">
      Проактивті қызмет арқылы рәсімдеу кезінде өтініш талап етілмейді. "Мүгедектерге протездік-ортопедиялық көмек ұсыну үшін оларға құжаттарды рәсімдеу" проактивті қызметін көрсету тәртібі осы Қағидалардың 2-тарауының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w:t>
      </w:r>
    </w:p>
    <w:bookmarkStart w:name="z249" w:id="225"/>
    <w:p>
      <w:pPr>
        <w:spacing w:after="0"/>
        <w:ind w:left="0"/>
        <w:jc w:val="both"/>
      </w:pPr>
      <w:r>
        <w:rPr>
          <w:rFonts w:ascii="Times New Roman"/>
          <w:b w:val="false"/>
          <w:i w:val="false"/>
          <w:color w:val="000000"/>
          <w:sz w:val="28"/>
        </w:rPr>
        <w:t>
      8. Өтінішті қабылдау кезінде жауапты қызметкерлер:</w:t>
      </w:r>
    </w:p>
    <w:bookmarkEnd w:id="225"/>
    <w:bookmarkStart w:name="z250" w:id="226"/>
    <w:p>
      <w:pPr>
        <w:spacing w:after="0"/>
        <w:ind w:left="0"/>
        <w:jc w:val="both"/>
      </w:pPr>
      <w:r>
        <w:rPr>
          <w:rFonts w:ascii="Times New Roman"/>
          <w:b w:val="false"/>
          <w:i w:val="false"/>
          <w:color w:val="000000"/>
          <w:sz w:val="28"/>
        </w:rPr>
        <w:t>
      1) жеке басты куәландыратын құжат туралы;</w:t>
      </w:r>
    </w:p>
    <w:bookmarkEnd w:id="226"/>
    <w:bookmarkStart w:name="z251" w:id="227"/>
    <w:p>
      <w:pPr>
        <w:spacing w:after="0"/>
        <w:ind w:left="0"/>
        <w:jc w:val="both"/>
      </w:pPr>
      <w:r>
        <w:rPr>
          <w:rFonts w:ascii="Times New Roman"/>
          <w:b w:val="false"/>
          <w:i w:val="false"/>
          <w:color w:val="000000"/>
          <w:sz w:val="28"/>
        </w:rPr>
        <w:t>
      2) мүгедектікті белгілеу туралы;</w:t>
      </w:r>
    </w:p>
    <w:bookmarkEnd w:id="227"/>
    <w:bookmarkStart w:name="z252" w:id="228"/>
    <w:p>
      <w:pPr>
        <w:spacing w:after="0"/>
        <w:ind w:left="0"/>
        <w:jc w:val="both"/>
      </w:pPr>
      <w:r>
        <w:rPr>
          <w:rFonts w:ascii="Times New Roman"/>
          <w:b w:val="false"/>
          <w:i w:val="false"/>
          <w:color w:val="000000"/>
          <w:sz w:val="28"/>
        </w:rPr>
        <w:t>
      3) ОЖБ-да әзірленген іс-шаралар туралы мәліметтерді алу үшін "Электрондық үкімет" шлюзі арқылы мемлекеттік органдардың және (немесе) ұйымдардың ақпараттық жүйелеріне (бұдан әрі – ақпараттық жүйелер) мүгедектің жеке сәйкестендіру нөмірі бойынша сұрау салуларды қалыптастырады.</w:t>
      </w:r>
    </w:p>
    <w:bookmarkEnd w:id="228"/>
    <w:p>
      <w:pPr>
        <w:spacing w:after="0"/>
        <w:ind w:left="0"/>
        <w:jc w:val="both"/>
      </w:pPr>
      <w:r>
        <w:rPr>
          <w:rFonts w:ascii="Times New Roman"/>
          <w:b w:val="false"/>
          <w:i w:val="false"/>
          <w:color w:val="000000"/>
          <w:sz w:val="28"/>
        </w:rPr>
        <w:t>
      Еңбек жарақатын алған немесе кәсіптік ауруға шалдыққан мүгедектер протездік-ортопедиялық көмек алуға өтініш берген жағдайда қосымша мынадай:</w:t>
      </w:r>
    </w:p>
    <w:p>
      <w:pPr>
        <w:spacing w:after="0"/>
        <w:ind w:left="0"/>
        <w:jc w:val="both"/>
      </w:pPr>
      <w:r>
        <w:rPr>
          <w:rFonts w:ascii="Times New Roman"/>
          <w:b w:val="false"/>
          <w:i w:val="false"/>
          <w:color w:val="000000"/>
          <w:sz w:val="28"/>
        </w:rPr>
        <w:t>
      1) мүгедектікке алып келген өндірістегі жазатайым оқиға туралы;</w:t>
      </w:r>
    </w:p>
    <w:p>
      <w:pPr>
        <w:spacing w:after="0"/>
        <w:ind w:left="0"/>
        <w:jc w:val="both"/>
      </w:pPr>
      <w:r>
        <w:rPr>
          <w:rFonts w:ascii="Times New Roman"/>
          <w:b w:val="false"/>
          <w:i w:val="false"/>
          <w:color w:val="000000"/>
          <w:sz w:val="28"/>
        </w:rPr>
        <w:t>
      2) кінәсінен еңбек жарақатын алған немесе кәсіптік ауруға шалдыққан жұмыс беруші-жеке кәсіпкер қызметінің тоқтатылғаны немесе заңды тұлғаның таратылғаны туралы мәліметтер сұратылады.</w:t>
      </w:r>
    </w:p>
    <w:p>
      <w:pPr>
        <w:spacing w:after="0"/>
        <w:ind w:left="0"/>
        <w:jc w:val="both"/>
      </w:pPr>
      <w:r>
        <w:rPr>
          <w:rFonts w:ascii="Times New Roman"/>
          <w:b w:val="false"/>
          <w:i w:val="false"/>
          <w:color w:val="000000"/>
          <w:sz w:val="28"/>
        </w:rPr>
        <w:t>
      Ұлы Отан соғысының қатысушылары, мүгедектері жеңілдіктер бойынша Ұлы Отан соғысының мүгедектеріне теңестірілген адамдар өтінішке Ұлы Отан соғысының қатысушысының, мүгедегінің жеңілдіктер бойынша Ұлы Отан соғысының мүгедегіне теңестірілген адамның куәлігін береді.</w:t>
      </w:r>
    </w:p>
    <w:p>
      <w:pPr>
        <w:spacing w:after="0"/>
        <w:ind w:left="0"/>
        <w:jc w:val="both"/>
      </w:pPr>
      <w:r>
        <w:rPr>
          <w:rFonts w:ascii="Times New Roman"/>
          <w:b w:val="false"/>
          <w:i w:val="false"/>
          <w:color w:val="000000"/>
          <w:sz w:val="28"/>
        </w:rPr>
        <w:t>
      Ақпараттық жүйелерде мәліметтер болмаған кезде өтінішке қағаз жеткізгіштегі тиісті құжаттардың көшірмелері және салыстырып тексеру үшін түпнұсқалары қоса беріледі.</w:t>
      </w:r>
    </w:p>
    <w:p>
      <w:pPr>
        <w:spacing w:after="0"/>
        <w:ind w:left="0"/>
        <w:jc w:val="both"/>
      </w:pPr>
      <w:r>
        <w:rPr>
          <w:rFonts w:ascii="Times New Roman"/>
          <w:b w:val="false"/>
          <w:i w:val="false"/>
          <w:color w:val="000000"/>
          <w:sz w:val="28"/>
        </w:rPr>
        <w:t xml:space="preserve">
      Ұсынылған түпнұсқалармен салыстырғаннан кейін құжаттардың көшірмелерін өтінішті қабылдаған жауапты қызметкер тиісті құжаттардың қабылданғаны туралы қолхатқа немесе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берілетін талонға белгі қою арқылы куәландырады, содан кейін құжаттардың түпнұсқалары өтініш берушіге қайтарылады.</w:t>
      </w:r>
    </w:p>
    <w:bookmarkStart w:name="z253" w:id="229"/>
    <w:p>
      <w:pPr>
        <w:spacing w:after="0"/>
        <w:ind w:left="0"/>
        <w:jc w:val="both"/>
      </w:pPr>
      <w:r>
        <w:rPr>
          <w:rFonts w:ascii="Times New Roman"/>
          <w:b w:val="false"/>
          <w:i w:val="false"/>
          <w:color w:val="000000"/>
          <w:sz w:val="28"/>
        </w:rPr>
        <w:t>
      9. Құжаттарды беру кезінде өтініш берушіге:</w:t>
      </w:r>
    </w:p>
    <w:bookmarkEnd w:id="229"/>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бөлімшелерінде-тиісті құжаттардың қабылданғаны туралы қолхат;</w:t>
      </w:r>
    </w:p>
    <w:p>
      <w:pPr>
        <w:spacing w:after="0"/>
        <w:ind w:left="0"/>
        <w:jc w:val="both"/>
      </w:pPr>
      <w:r>
        <w:rPr>
          <w:rFonts w:ascii="Times New Roman"/>
          <w:b w:val="false"/>
          <w:i w:val="false"/>
          <w:color w:val="000000"/>
          <w:sz w:val="28"/>
        </w:rPr>
        <w:t>
      жұмыспен қамту бөлімдерінде – тіркелген және мемлекеттік қызметті алатын күні, құжаттарды қабылдаған адамның тегі мен аты-жөні көрсетілген талон беріледі.</w:t>
      </w:r>
    </w:p>
    <w:bookmarkStart w:name="z254" w:id="230"/>
    <w:p>
      <w:pPr>
        <w:spacing w:after="0"/>
        <w:ind w:left="0"/>
        <w:jc w:val="both"/>
      </w:pPr>
      <w:r>
        <w:rPr>
          <w:rFonts w:ascii="Times New Roman"/>
          <w:b w:val="false"/>
          <w:i w:val="false"/>
          <w:color w:val="000000"/>
          <w:sz w:val="28"/>
        </w:rPr>
        <w:t xml:space="preserve">
      10. Өтініш беруші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тізбеге сәйкес құжаттардың толық емес пакетін және (немесе) қолданылу мерзімі өткен құжаттарды ұсынған жағдайда, қалалық басқармалар, жұмыспен қамту бөлімдері және "Азаматтарға арналған үкімет" мемлекеттік корпорациясының бөлімшелері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30"/>
    <w:bookmarkStart w:name="z255" w:id="231"/>
    <w:p>
      <w:pPr>
        <w:spacing w:after="0"/>
        <w:ind w:left="0"/>
        <w:jc w:val="both"/>
      </w:pPr>
      <w:r>
        <w:rPr>
          <w:rFonts w:ascii="Times New Roman"/>
          <w:b w:val="false"/>
          <w:i w:val="false"/>
          <w:color w:val="000000"/>
          <w:sz w:val="28"/>
        </w:rPr>
        <w:t>
      11. "Азаматтарға арналған үкімет" мемлекеттік корпорациясының құжаттарды қабылдау күні мемлекеттік қызмет көрсету мерзіміне кірмейді.</w:t>
      </w:r>
    </w:p>
    <w:bookmarkEnd w:id="231"/>
    <w:p>
      <w:pPr>
        <w:spacing w:after="0"/>
        <w:ind w:left="0"/>
        <w:jc w:val="both"/>
      </w:pPr>
      <w:r>
        <w:rPr>
          <w:rFonts w:ascii="Times New Roman"/>
          <w:b w:val="false"/>
          <w:i w:val="false"/>
          <w:color w:val="000000"/>
          <w:sz w:val="28"/>
        </w:rPr>
        <w:t>
      Мемлекеттік қызмет көрсету нәтижесін жұмыспен қамту бөлімі "Азаматтарға арналған үкімет" мемлекеттік корпорациясына мемлекеттік қызмет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өтініш берушінің "электрондық үкімет" веб-порталында тіркелген ұялы байланысының абоненттік құрылғысына (бұдан әрі – ұялы байланыстың абоненттік құрылғысы) СМС-хабарлама беру арқылы мемлекеттік қызмет көрсету нәтижелері туралы хабардар етеді.</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нәтижені бір ай бойы сақтауды қамтамасыз етеді, одан кейін оларды одан әрі сақтау үшін қалалық басқармаларға және жұмыспен қамту бөлімдеріне береді. Өтініш беруші бір ай өткеннен кейін жүгінген кезде "Азаматтарға арналған үкімет" мемлекеттік корпорациясы бөлімшелерінің сұрау салуы бойынша жұмыспен қамту бөлімдері бір жұмыс күні ішінде дайын құжаттарды өтініш берушіге беру үшін "Азаматтарға арналған үкімет" мемлекеттік корпорациясы бөлімшелеріне жібереді.</w:t>
      </w:r>
    </w:p>
    <w:bookmarkStart w:name="z256" w:id="232"/>
    <w:p>
      <w:pPr>
        <w:spacing w:after="0"/>
        <w:ind w:left="0"/>
        <w:jc w:val="both"/>
      </w:pPr>
      <w:r>
        <w:rPr>
          <w:rFonts w:ascii="Times New Roman"/>
          <w:b w:val="false"/>
          <w:i w:val="false"/>
          <w:color w:val="000000"/>
          <w:sz w:val="28"/>
        </w:rPr>
        <w:t xml:space="preserve">
      12. Мемлекеттік қызметті көрсету нәтижесі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беріледі.</w:t>
      </w:r>
    </w:p>
    <w:bookmarkEnd w:id="232"/>
    <w:bookmarkStart w:name="z257" w:id="233"/>
    <w:p>
      <w:pPr>
        <w:spacing w:after="0"/>
        <w:ind w:left="0"/>
        <w:jc w:val="both"/>
      </w:pPr>
      <w:r>
        <w:rPr>
          <w:rFonts w:ascii="Times New Roman"/>
          <w:b w:val="false"/>
          <w:i w:val="false"/>
          <w:color w:val="000000"/>
          <w:sz w:val="28"/>
        </w:rPr>
        <w:t>
      13. Мемлекеттік қызметтер көрсету мәселелері бойынша жұмыспен қамту бөлімдерінің және (немесе) олардың лауазымды адамдарының, "Азаматтарға арналған үкімет" мемлекеттік корпорациясы бөлімшелерінің және (немесе) оның қызметкерлерінің шешімдеріне, әрекеттеріне (әрекетсіздігіне) шағымдану:</w:t>
      </w:r>
    </w:p>
    <w:bookmarkEnd w:id="233"/>
    <w:bookmarkStart w:name="z258" w:id="234"/>
    <w:p>
      <w:pPr>
        <w:spacing w:after="0"/>
        <w:ind w:left="0"/>
        <w:jc w:val="both"/>
      </w:pPr>
      <w:r>
        <w:rPr>
          <w:rFonts w:ascii="Times New Roman"/>
          <w:b w:val="false"/>
          <w:i w:val="false"/>
          <w:color w:val="000000"/>
          <w:sz w:val="28"/>
        </w:rPr>
        <w:t xml:space="preserve">
      1) жұмыспен қамту бөлімдерінің және (немесе) оның лауазымды адамдарының әрекетіне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бойынша жұмыспен қамту бөлімдері басшыларының атына беріледі.</w:t>
      </w:r>
    </w:p>
    <w:bookmarkEnd w:id="234"/>
    <w:p>
      <w:pPr>
        <w:spacing w:after="0"/>
        <w:ind w:left="0"/>
        <w:jc w:val="both"/>
      </w:pPr>
      <w:r>
        <w:rPr>
          <w:rFonts w:ascii="Times New Roman"/>
          <w:b w:val="false"/>
          <w:i w:val="false"/>
          <w:color w:val="000000"/>
          <w:sz w:val="28"/>
        </w:rPr>
        <w:t>
      Шағым жазбаша нысанда пошта арқылы немесе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жұмыспен қамту бөлімінің кеңсесінде тіркеу (мөртабан, кіріс нөмірі және күні) шағымның қабылданғанын растау болып табылады;</w:t>
      </w:r>
    </w:p>
    <w:bookmarkStart w:name="z259" w:id="235"/>
    <w:p>
      <w:pPr>
        <w:spacing w:after="0"/>
        <w:ind w:left="0"/>
        <w:jc w:val="both"/>
      </w:pPr>
      <w:r>
        <w:rPr>
          <w:rFonts w:ascii="Times New Roman"/>
          <w:b w:val="false"/>
          <w:i w:val="false"/>
          <w:color w:val="000000"/>
          <w:sz w:val="28"/>
        </w:rPr>
        <w:t xml:space="preserve">
      2) "Азаматтарға арналған үкімет" мемлекеттік корпорациясы бөлімшелері қызметкерінің әрекетіне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мен телефондар бойынша "Азаматтарға арналған үкімет" мемлекеттік корпорациясы бөлімшесінің басшысына жіберіледі.</w:t>
      </w:r>
    </w:p>
    <w:bookmarkEnd w:id="235"/>
    <w:p>
      <w:pPr>
        <w:spacing w:after="0"/>
        <w:ind w:left="0"/>
        <w:jc w:val="both"/>
      </w:pPr>
      <w:r>
        <w:rPr>
          <w:rFonts w:ascii="Times New Roman"/>
          <w:b w:val="false"/>
          <w:i w:val="false"/>
          <w:color w:val="000000"/>
          <w:sz w:val="28"/>
        </w:rPr>
        <w:t>
      Қолма-қол да, пошта арқылы да келіп түскен шағымның "Азаматтарға арналған үкімет" мемлекеттік корпорациясы бөлімшелерінің кеңсесінде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"Азаматтарға арналған үкімет" мемлекеттік корпорациясы жұмыспен қамту бөлімдерінің немесе бөлімшелерінің атына келіп түскен өтініш берушінің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Қазақстан Республикасының заңнамасында белгіленген тәртіппен сотқа жүгінеді.</w:t>
      </w:r>
    </w:p>
    <w:bookmarkStart w:name="z260" w:id="236"/>
    <w:p>
      <w:pPr>
        <w:spacing w:after="0"/>
        <w:ind w:left="0"/>
        <w:jc w:val="left"/>
      </w:pPr>
      <w:r>
        <w:rPr>
          <w:rFonts w:ascii="Times New Roman"/>
          <w:b/>
          <w:i w:val="false"/>
          <w:color w:val="000000"/>
        </w:rPr>
        <w:t xml:space="preserve"> 2-параграф. "Мүгедектерге протездік-ортопедиялық көмек ұсыну үшін оларға құжаттарды рәсімдеу" проактивті мемлекеттік қызметін көрсету тәртібі</w:t>
      </w:r>
    </w:p>
    <w:bookmarkEnd w:id="236"/>
    <w:bookmarkStart w:name="z261" w:id="237"/>
    <w:p>
      <w:pPr>
        <w:spacing w:after="0"/>
        <w:ind w:left="0"/>
        <w:jc w:val="both"/>
      </w:pPr>
      <w:r>
        <w:rPr>
          <w:rFonts w:ascii="Times New Roman"/>
          <w:b w:val="false"/>
          <w:i w:val="false"/>
          <w:color w:val="000000"/>
          <w:sz w:val="28"/>
        </w:rPr>
        <w:t xml:space="preserve">
      14.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10589 болып тіркелген) сәйкес арнаулы жүріп-тұру құралдарын ұсыну жөніндегі іс-шараларды қамтитын ОЖБ "Мүгедектігі бар адамдардың орталықтандырылған деректер банкі" автоматтандырылған ақпараттық жүйесінде қалыптастырылғаннан кейін ОЖБ-ның деректері автоматты түрде "Е-Собес" Мүгедектің немесе оның заңды өкілінің (бұдан әрі – көрсетілетін қызметті алушы) ұялы байланысының абоненттік құрылғысына жұмыспен қамту бөлімінің маманы "Е-Собес" ААЖ арқылы мемлекеттік қызмет көрсетуге сұрау салумен СМС-хабарлама жіберуге бастамашылық жасайды.</w:t>
      </w:r>
    </w:p>
    <w:bookmarkEnd w:id="237"/>
    <w:p>
      <w:pPr>
        <w:spacing w:after="0"/>
        <w:ind w:left="0"/>
        <w:jc w:val="both"/>
      </w:pPr>
      <w:r>
        <w:rPr>
          <w:rFonts w:ascii="Times New Roman"/>
          <w:b w:val="false"/>
          <w:i w:val="false"/>
          <w:color w:val="000000"/>
          <w:sz w:val="28"/>
        </w:rPr>
        <w:t>
      Көрсетілетін қызметті алушы СМС-хабарлама арқылы тиісті кодпен проактивті қызмет көрсетуге келісімін немесе бас тартуын растайды.</w:t>
      </w:r>
    </w:p>
    <w:bookmarkStart w:name="z262" w:id="238"/>
    <w:p>
      <w:pPr>
        <w:spacing w:after="0"/>
        <w:ind w:left="0"/>
        <w:jc w:val="both"/>
      </w:pPr>
      <w:r>
        <w:rPr>
          <w:rFonts w:ascii="Times New Roman"/>
          <w:b w:val="false"/>
          <w:i w:val="false"/>
          <w:color w:val="000000"/>
          <w:sz w:val="28"/>
        </w:rPr>
        <w:t>
      15. Көрсетілетін қызметті алушыдан проактивті қызмет көрсетуге келісім алған кезде оған осы қызметті ұсынуға құжаттардың рәсімделгенін растау туралы СМС-хабарлама жіберіледі.</w:t>
      </w:r>
    </w:p>
    <w:bookmarkEnd w:id="238"/>
    <w:p>
      <w:pPr>
        <w:spacing w:after="0"/>
        <w:ind w:left="0"/>
        <w:jc w:val="both"/>
      </w:pPr>
      <w:r>
        <w:rPr>
          <w:rFonts w:ascii="Times New Roman"/>
          <w:b w:val="false"/>
          <w:i w:val="false"/>
          <w:color w:val="000000"/>
          <w:sz w:val="28"/>
        </w:rPr>
        <w:t>
      Проактивті қызмет арқылы протездік-ортопедиялық көмекті ұсыну үшін құжаттарды рәсімдеуге өтініш берген күн осы қызметті ұсынуға құжаттарды рәсімдеуге келісім алған күн болып саналады.</w:t>
      </w:r>
    </w:p>
    <w:bookmarkStart w:name="z263" w:id="239"/>
    <w:p>
      <w:pPr>
        <w:spacing w:after="0"/>
        <w:ind w:left="0"/>
        <w:jc w:val="both"/>
      </w:pPr>
      <w:r>
        <w:rPr>
          <w:rFonts w:ascii="Times New Roman"/>
          <w:b w:val="false"/>
          <w:i w:val="false"/>
          <w:color w:val="000000"/>
          <w:sz w:val="28"/>
        </w:rPr>
        <w:t>
      16. Көрсетілетін қызметті алушыдан сұрау салу жіберілген күннен бастап үш жұмыс күні ішінде жауап болмаған жағдайда, сұрау салу жойылады және көрсетілетін қызметті алушының ұялы байланысының абоненттік құрылғысына протездік-ортопедиялық көмекті ұсыну үшін құжаттарды рәсімдеудің мүмкін еместігі және жұмыспен қамту бөліміне немесе "Азаматтарға арналған үкімет" мемлекеттік корпорациясының бөлімшесіне жүгіну қажеттігі туралы СМС-хабарлама жіберіледі.</w:t>
      </w:r>
    </w:p>
    <w:bookmarkEnd w:id="239"/>
    <w:bookmarkStart w:name="z264" w:id="240"/>
    <w:p>
      <w:pPr>
        <w:spacing w:after="0"/>
        <w:ind w:left="0"/>
        <w:jc w:val="both"/>
      </w:pPr>
      <w:r>
        <w:rPr>
          <w:rFonts w:ascii="Times New Roman"/>
          <w:b w:val="false"/>
          <w:i w:val="false"/>
          <w:color w:val="000000"/>
          <w:sz w:val="28"/>
        </w:rPr>
        <w:t>
      17. Көрсетілетін қызметті алушының ұялы байланысының абоненттік құрылғысына проактивті қызмет көрсетуден бас тартылған жағдайда "Е-Собес" ААЖ-ға протездік-ортопедиялық көмекті ұсыну үшін құжаттарды рәсімдеу мүмкін еместігі және жұмыспен қамту бөліміне немесе "Азаматтарға арналған үкімет" мемлекеттік корпорациясының бөлімшесіне жүгіну қажеттігі туралы СМС-хабар жіберіледі.</w:t>
      </w:r>
    </w:p>
    <w:bookmarkEnd w:id="240"/>
    <w:bookmarkStart w:name="z265" w:id="241"/>
    <w:p>
      <w:pPr>
        <w:spacing w:after="0"/>
        <w:ind w:left="0"/>
        <w:jc w:val="both"/>
      </w:pPr>
      <w:r>
        <w:rPr>
          <w:rFonts w:ascii="Times New Roman"/>
          <w:b w:val="false"/>
          <w:i w:val="false"/>
          <w:color w:val="000000"/>
          <w:sz w:val="28"/>
        </w:rPr>
        <w:t>
      18. Белсенді қызмет алуға келісім алған жағдайда жұмыспен қамту бөлімінің қызметкері "Е-Собес" ААЖ арқылы көрсетілетін қызметті алушыға протездік-ортопедиялық көмекті ұсыну үшін құжаттарды рәсімдеу, қабылданған шешім туралы көрсетілетін қызметті алушының ұялы телефонына СМС-хабарлама арқылы хабарлайды.</w:t>
      </w:r>
    </w:p>
    <w:bookmarkEnd w:id="241"/>
    <w:bookmarkStart w:name="z266" w:id="242"/>
    <w:p>
      <w:pPr>
        <w:spacing w:after="0"/>
        <w:ind w:left="0"/>
        <w:jc w:val="both"/>
      </w:pPr>
      <w:r>
        <w:rPr>
          <w:rFonts w:ascii="Times New Roman"/>
          <w:b w:val="false"/>
          <w:i w:val="false"/>
          <w:color w:val="000000"/>
          <w:sz w:val="28"/>
        </w:rPr>
        <w:t xml:space="preserve">
      19. СМС-хабарламалар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СМС-хабарламалар журналында тіркеледі.</w:t>
      </w:r>
    </w:p>
    <w:bookmarkEnd w:id="242"/>
    <w:bookmarkStart w:name="z267" w:id="243"/>
    <w:p>
      <w:pPr>
        <w:spacing w:after="0"/>
        <w:ind w:left="0"/>
        <w:jc w:val="both"/>
      </w:pPr>
      <w:r>
        <w:rPr>
          <w:rFonts w:ascii="Times New Roman"/>
          <w:b w:val="false"/>
          <w:i w:val="false"/>
          <w:color w:val="000000"/>
          <w:sz w:val="28"/>
        </w:rPr>
        <w:t xml:space="preserve">
      20. Протездік-ортопедиялық көмекті проактивті қызмет арқылы ұсыну үшін құжаттарды рәсімдеу кезінде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қажетті мәліметтерді алу үшін ақпараттық жүйелерге сұрау салу автоматты түрде "Е-Собес" ААЖ-да жүзеге асырылады.</w:t>
      </w:r>
    </w:p>
    <w:bookmarkEnd w:id="243"/>
    <w:bookmarkStart w:name="z268" w:id="244"/>
    <w:p>
      <w:pPr>
        <w:spacing w:after="0"/>
        <w:ind w:left="0"/>
        <w:jc w:val="left"/>
      </w:pPr>
      <w:r>
        <w:rPr>
          <w:rFonts w:ascii="Times New Roman"/>
          <w:b/>
          <w:i w:val="false"/>
          <w:color w:val="000000"/>
        </w:rPr>
        <w:t xml:space="preserve"> 3-тарау. Мүгедектерді протездік-ортопедиялық көмекпен қамтамасыз ету тәртібі</w:t>
      </w:r>
    </w:p>
    <w:bookmarkEnd w:id="244"/>
    <w:bookmarkStart w:name="z269" w:id="245"/>
    <w:p>
      <w:pPr>
        <w:spacing w:after="0"/>
        <w:ind w:left="0"/>
        <w:jc w:val="both"/>
      </w:pPr>
      <w:r>
        <w:rPr>
          <w:rFonts w:ascii="Times New Roman"/>
          <w:b w:val="false"/>
          <w:i w:val="false"/>
          <w:color w:val="000000"/>
          <w:sz w:val="28"/>
        </w:rPr>
        <w:t xml:space="preserve">
      21. Мүгедектер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медициналық-әлеуметтік көрсетілімдер мен қарсы көрсетілімдерге сәйкес әзірленген ОЖБ негізінде протездік-ортопедиялық көмекпен қамтамасыз етіледі.</w:t>
      </w:r>
    </w:p>
    <w:bookmarkEnd w:id="245"/>
    <w:bookmarkStart w:name="z270" w:id="246"/>
    <w:p>
      <w:pPr>
        <w:spacing w:after="0"/>
        <w:ind w:left="0"/>
        <w:jc w:val="both"/>
      </w:pPr>
      <w:r>
        <w:rPr>
          <w:rFonts w:ascii="Times New Roman"/>
          <w:b w:val="false"/>
          <w:i w:val="false"/>
          <w:color w:val="000000"/>
          <w:sz w:val="28"/>
        </w:rPr>
        <w:t>
      22. Облыстардың жұмыспен қамтуды үйлестіру және әлеуметтік бағдарламалар басқармалары мен жұмыспен қамту бөлімдері жыл сайын жоспарланатынның алдындағы жылдың 25 желтоқсанына дейін "Е-Собес" ААЖ-да "Іс-шараларды жоспарлау" модулін толтырады.</w:t>
      </w:r>
    </w:p>
    <w:bookmarkEnd w:id="246"/>
    <w:p>
      <w:pPr>
        <w:spacing w:after="0"/>
        <w:ind w:left="0"/>
        <w:jc w:val="both"/>
      </w:pPr>
      <w:r>
        <w:rPr>
          <w:rFonts w:ascii="Times New Roman"/>
          <w:b w:val="false"/>
          <w:i w:val="false"/>
          <w:color w:val="000000"/>
          <w:sz w:val="28"/>
        </w:rPr>
        <w:t>
      Жұмыспен қамту бөлімінің маманы өтініштерді "Е-Собес" ААЖ кезегінің электрондық журналына олардың түсу ретіне қарай тіркейді.</w:t>
      </w:r>
    </w:p>
    <w:bookmarkStart w:name="z271" w:id="247"/>
    <w:p>
      <w:pPr>
        <w:spacing w:after="0"/>
        <w:ind w:left="0"/>
        <w:jc w:val="both"/>
      </w:pPr>
      <w:r>
        <w:rPr>
          <w:rFonts w:ascii="Times New Roman"/>
          <w:b w:val="false"/>
          <w:i w:val="false"/>
          <w:color w:val="000000"/>
          <w:sz w:val="28"/>
        </w:rPr>
        <w:t>
      23. Өтінішті тіркегеннен кейін мүгедектің ОЖБ деректері "Е-Собес" ААЖ-дан порталға автоматты түрде беріледі.</w:t>
      </w:r>
    </w:p>
    <w:bookmarkEnd w:id="247"/>
    <w:p>
      <w:pPr>
        <w:spacing w:after="0"/>
        <w:ind w:left="0"/>
        <w:jc w:val="both"/>
      </w:pPr>
      <w:r>
        <w:rPr>
          <w:rFonts w:ascii="Times New Roman"/>
          <w:b w:val="false"/>
          <w:i w:val="false"/>
          <w:color w:val="000000"/>
          <w:sz w:val="28"/>
        </w:rPr>
        <w:t>
      Көрсетілетін қызметті алушының ұялы азаматтар базасында телефонының абоненттік нөмірі туралы мәліметтер болған кезде, көрсетілетін қызметті алушыға оның абоненттік телефон нөміріне "Е-Собес" ААЖ-дан Әлеуметтік қызметтер порталында (http://aleumet.egov.kz) протездік-ортопедиялық көмек берушіні авторизациялау және таңдау қажеттігі туралы СМС-хабарлама жіберіледі.</w:t>
      </w:r>
    </w:p>
    <w:p>
      <w:pPr>
        <w:spacing w:after="0"/>
        <w:ind w:left="0"/>
        <w:jc w:val="both"/>
      </w:pPr>
      <w:r>
        <w:rPr>
          <w:rFonts w:ascii="Times New Roman"/>
          <w:b w:val="false"/>
          <w:i w:val="false"/>
          <w:color w:val="000000"/>
          <w:sz w:val="28"/>
        </w:rPr>
        <w:t>
      Көрсетілетін қызметті алушы өнім берушіні таңдау болмаған кезде ОЖБ деректері Порталға берілген күннен бастап бір ай ішінде көрсетілетін қызметті алушының ұялы байланысының абоненттік құрылғысына "Е-Собес" ААЖ-мен келесі ай ішінде порталда өнім берушіні таңдау қажеттігі туралы СМС-хабарлама жіберіледі.</w:t>
      </w:r>
    </w:p>
    <w:bookmarkStart w:name="z272" w:id="248"/>
    <w:p>
      <w:pPr>
        <w:spacing w:after="0"/>
        <w:ind w:left="0"/>
        <w:jc w:val="both"/>
      </w:pPr>
      <w:r>
        <w:rPr>
          <w:rFonts w:ascii="Times New Roman"/>
          <w:b w:val="false"/>
          <w:i w:val="false"/>
          <w:color w:val="000000"/>
          <w:sz w:val="28"/>
        </w:rPr>
        <w:t>
      24. Көрсетілетін қызметті алушының өнім берушіні Порталда таңдауы ОЖБ деректері Порталға берілген күннен бастап екі ай ішінде жүзеге асырылады. Көрсетілетін қызметті алушы өнім берушіні таңдамаған кезде ОЖБ деректері Порталға берілген күннен бастап бір ай ішінде көрсетілетін қызметті алушының ұялы байланысының абоненттік құрылғысына "Е-Собес" ААЖ-мен келесі ай ішінде Порталда өнім берушіні таңдау қажеттігі туралы СМС-хабарлама жіберіледі.</w:t>
      </w:r>
    </w:p>
    <w:bookmarkEnd w:id="248"/>
    <w:bookmarkStart w:name="z273" w:id="249"/>
    <w:p>
      <w:pPr>
        <w:spacing w:after="0"/>
        <w:ind w:left="0"/>
        <w:jc w:val="both"/>
      </w:pPr>
      <w:r>
        <w:rPr>
          <w:rFonts w:ascii="Times New Roman"/>
          <w:b w:val="false"/>
          <w:i w:val="false"/>
          <w:color w:val="000000"/>
          <w:sz w:val="28"/>
        </w:rPr>
        <w:t>
      25. ОЖБ деректерін Порталға берген күннен бастап екі ай өткен соң көрсетілетін қызметті алушыда Порталда өнім берушіні таңдау мүмкіндігі бұғатталады және көрсетілетін қызметті алушының ұялы байланысының абоненттік құрылғысына себебін көрсете отырып, өнім берушіні таңдау мүмкіндігін бұғаттау туралы СМС-хабарлама жіберіледі. Порталда өнім берушіні таңдауды жаңарту үшін қызметті алушы порталдағы жеке кабинетте "өнім берушіні таңдауды іске қосу батырмасын" басады. Өнім берушіні таңдауды іске қосу туралы мәліметтер порталдан "Е Собес" ААЖ-ға автоматты түрде беріледі, одан кейін жұмыспен қамту бөлімінің маманы алдыңғы кезектіліктің сақталуын ескере отырып, өнім берушіні Порталда қайта таңдайды.</w:t>
      </w:r>
    </w:p>
    <w:bookmarkEnd w:id="249"/>
    <w:bookmarkStart w:name="z274" w:id="250"/>
    <w:p>
      <w:pPr>
        <w:spacing w:after="0"/>
        <w:ind w:left="0"/>
        <w:jc w:val="both"/>
      </w:pPr>
      <w:r>
        <w:rPr>
          <w:rFonts w:ascii="Times New Roman"/>
          <w:b w:val="false"/>
          <w:i w:val="false"/>
          <w:color w:val="000000"/>
          <w:sz w:val="28"/>
        </w:rPr>
        <w:t>
      26. Протездік-ортопедиялық көмекпен қамтамасыз ету ОЖБ іс-шарасын іске асыру мерзімі ішінде өтінішті "Е-Собес" ААЖ-да тіркеудің бастапқы күніне сәйкес ОЖБ іс-шарасын іске асыру мерзімі ішінде жүзеге асырылады.</w:t>
      </w:r>
    </w:p>
    <w:bookmarkEnd w:id="250"/>
    <w:p>
      <w:pPr>
        <w:spacing w:after="0"/>
        <w:ind w:left="0"/>
        <w:jc w:val="both"/>
      </w:pPr>
      <w:r>
        <w:rPr>
          <w:rFonts w:ascii="Times New Roman"/>
          <w:b w:val="false"/>
          <w:i w:val="false"/>
          <w:color w:val="000000"/>
          <w:sz w:val="28"/>
        </w:rPr>
        <w:t>
      Протездік-ортопедиялық көмекті кезекті ұсынуға өтініш протездік-ортопедиялық бұйымды ауыстыру мерзімі өткеннен кейін қабылданады.</w:t>
      </w:r>
    </w:p>
    <w:p>
      <w:pPr>
        <w:spacing w:after="0"/>
        <w:ind w:left="0"/>
        <w:jc w:val="both"/>
      </w:pPr>
      <w:r>
        <w:rPr>
          <w:rFonts w:ascii="Times New Roman"/>
          <w:b w:val="false"/>
          <w:i w:val="false"/>
          <w:color w:val="000000"/>
          <w:sz w:val="28"/>
        </w:rPr>
        <w:t>
      Протездік-ортопедиялық көмекпен қамтамасыз ету мынадай жағдайларда:</w:t>
      </w:r>
    </w:p>
    <w:bookmarkStart w:name="z275" w:id="251"/>
    <w:p>
      <w:pPr>
        <w:spacing w:after="0"/>
        <w:ind w:left="0"/>
        <w:jc w:val="both"/>
      </w:pPr>
      <w:r>
        <w:rPr>
          <w:rFonts w:ascii="Times New Roman"/>
          <w:b w:val="false"/>
          <w:i w:val="false"/>
          <w:color w:val="000000"/>
          <w:sz w:val="28"/>
        </w:rPr>
        <w:t>
      27. Ұлы Отан соғысының мүгедектерін, қатысушылары мен мүгедектерін, сондай-ақ жеңілдіктер бойынша Ұлы Отан соғысының мүгедектеріне теңестірілген адамдарды протездік-ортопедиялық құралдармен қамтамасыз ету, сондай-ақ оларды жөндеу мемлекеттік бюджет қаражаты есебінен жүзеге асырылады.</w:t>
      </w:r>
    </w:p>
    <w:bookmarkEnd w:id="251"/>
    <w:bookmarkStart w:name="z276" w:id="252"/>
    <w:p>
      <w:pPr>
        <w:spacing w:after="0"/>
        <w:ind w:left="0"/>
        <w:jc w:val="both"/>
      </w:pPr>
      <w:r>
        <w:rPr>
          <w:rFonts w:ascii="Times New Roman"/>
          <w:b w:val="false"/>
          <w:i w:val="false"/>
          <w:color w:val="000000"/>
          <w:sz w:val="28"/>
        </w:rPr>
        <w:t>
      28. Қайта протездеу не протездік-ортопедиялық аяқ киіммен қамтамасыз ету осы Қағидаларда белгіленген протездер мен басқа да протездік-ортопедиялық құралдарды ауыстыру мерзімдерінде жүргізіледі.</w:t>
      </w:r>
    </w:p>
    <w:bookmarkEnd w:id="252"/>
    <w:bookmarkStart w:name="z277" w:id="253"/>
    <w:p>
      <w:pPr>
        <w:spacing w:after="0"/>
        <w:ind w:left="0"/>
        <w:jc w:val="both"/>
      </w:pPr>
      <w:r>
        <w:rPr>
          <w:rFonts w:ascii="Times New Roman"/>
          <w:b w:val="false"/>
          <w:i w:val="false"/>
          <w:color w:val="000000"/>
          <w:sz w:val="28"/>
        </w:rPr>
        <w:t xml:space="preserve">
      29. Заңның </w:t>
      </w:r>
      <w:r>
        <w:rPr>
          <w:rFonts w:ascii="Times New Roman"/>
          <w:b w:val="false"/>
          <w:i w:val="false"/>
          <w:color w:val="000000"/>
          <w:sz w:val="28"/>
        </w:rPr>
        <w:t>32-2-бабына</w:t>
      </w:r>
      <w:r>
        <w:rPr>
          <w:rFonts w:ascii="Times New Roman"/>
          <w:b w:val="false"/>
          <w:i w:val="false"/>
          <w:color w:val="000000"/>
          <w:sz w:val="28"/>
        </w:rPr>
        <w:t xml:space="preserve"> сәйкес Портал арқылы протездік-ортопедиялық көмектің өнім берушісін таңдауды жүзеге асыру, сондай-ақ ОЖБ-да тағайындалған әлеуметтік оңалту жөніндегі іс-шараларға сәйкес тапсырыстың орындалуын қадағалау үшін көрсетілетін қызметті алушы порталда авторизацияланады http://aleumet.egov.kz, жария шартқа электрондық-цифрлық қолтаңба (бұдан әрі – ЭЦҚ) арқылы қол қояды.</w:t>
      </w:r>
    </w:p>
    <w:bookmarkEnd w:id="253"/>
    <w:p>
      <w:pPr>
        <w:spacing w:after="0"/>
        <w:ind w:left="0"/>
        <w:jc w:val="both"/>
      </w:pPr>
      <w:r>
        <w:rPr>
          <w:rFonts w:ascii="Times New Roman"/>
          <w:b w:val="false"/>
          <w:i w:val="false"/>
          <w:color w:val="000000"/>
          <w:sz w:val="28"/>
        </w:rPr>
        <w:t>
      Көрсетілетін қызметті алушыда интернет ресурсқа қолжетімділік болмаған жағдайда, көрсетілетін қызметті алушы "Азаматтарға арналған үкімет" мемлекеттік корпорациясы бөлімшесінің өзіне-өзі қызмет көрсету секторына, халықты жұмыспен қамту орталығына немесе жұмыспен қамту бөлімдеріне жүгінеді.</w:t>
      </w:r>
    </w:p>
    <w:bookmarkStart w:name="z278" w:id="254"/>
    <w:p>
      <w:pPr>
        <w:spacing w:after="0"/>
        <w:ind w:left="0"/>
        <w:jc w:val="both"/>
      </w:pPr>
      <w:r>
        <w:rPr>
          <w:rFonts w:ascii="Times New Roman"/>
          <w:b w:val="false"/>
          <w:i w:val="false"/>
          <w:color w:val="000000"/>
          <w:sz w:val="28"/>
        </w:rPr>
        <w:t xml:space="preserve">
      30. Көрсетілетін қызметті алушы "Мүгедектерге тауарлар мен қызметтерді әлеуметтік қызметтер порталы арқылы сатқан кезде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19902 болып тіркелген) (бұдан әрі – № 14 бұйрық) сәйкес көрсетілетін қызметті ұсынғаны үшін кепілдік берілген соманы жұмыспен қамту бөлімінің өнім берушіге өтеу туралы өтінішке бір мезгілде қол қоя отырып, көрсетілетін қызметті алушының ЭЦҚ қол қойылған көрсетілетін қызмет тапсырысын Порталда рәсімдейді және өнім берушіге жібереді.</w:t>
      </w:r>
    </w:p>
    <w:bookmarkEnd w:id="254"/>
    <w:p>
      <w:pPr>
        <w:spacing w:after="0"/>
        <w:ind w:left="0"/>
        <w:jc w:val="both"/>
      </w:pPr>
      <w:r>
        <w:rPr>
          <w:rFonts w:ascii="Times New Roman"/>
          <w:b w:val="false"/>
          <w:i w:val="false"/>
          <w:color w:val="000000"/>
          <w:sz w:val="28"/>
        </w:rPr>
        <w:t>
      Өнім беруші Порталда тапсырыс келіп түскен күннен бастап бес жұмыс күні ішінде өнім берушінің ЭЦҚ қойылған тапсырысты қабылдау немесе протездік-ортопедиялық көмекті көрсетуден бас тарту туралы хабарламаны көрсетілетін қызметті алушының жеке кабинетіне жібереді.</w:t>
      </w:r>
    </w:p>
    <w:bookmarkStart w:name="z279" w:id="255"/>
    <w:p>
      <w:pPr>
        <w:spacing w:after="0"/>
        <w:ind w:left="0"/>
        <w:jc w:val="both"/>
      </w:pPr>
      <w:r>
        <w:rPr>
          <w:rFonts w:ascii="Times New Roman"/>
          <w:b w:val="false"/>
          <w:i w:val="false"/>
          <w:color w:val="000000"/>
          <w:sz w:val="28"/>
        </w:rPr>
        <w:t>
      31. Протездік-ортопедиялық көмекке мұқтаж көрсетілетін қызметті алушылардан тапсырыстарды қабылдауды көрсетілетін қызметті алушы порталда таңдаған өнім беруші (бұдан әрі – өнім беруші) жүзеге асырады.</w:t>
      </w:r>
    </w:p>
    <w:bookmarkEnd w:id="255"/>
    <w:p>
      <w:pPr>
        <w:spacing w:after="0"/>
        <w:ind w:left="0"/>
        <w:jc w:val="both"/>
      </w:pPr>
      <w:r>
        <w:rPr>
          <w:rFonts w:ascii="Times New Roman"/>
          <w:b w:val="false"/>
          <w:i w:val="false"/>
          <w:color w:val="000000"/>
          <w:sz w:val="28"/>
        </w:rPr>
        <w:t>
      Тапсырыстың сипаты мен түріне қарай өнім беруші көрсетілетін қызметті алушыны стационарлық протездеу үшін шақыру не ол болмаған кезде тапсырысты орындау қажеттігі туралы шешім қабылдайды. Стационарлық протездеуге шақыру алдын ала жіберіледі.</w:t>
      </w:r>
    </w:p>
    <w:p>
      <w:pPr>
        <w:spacing w:after="0"/>
        <w:ind w:left="0"/>
        <w:jc w:val="both"/>
      </w:pPr>
      <w:r>
        <w:rPr>
          <w:rFonts w:ascii="Times New Roman"/>
          <w:b w:val="false"/>
          <w:i w:val="false"/>
          <w:color w:val="000000"/>
          <w:sz w:val="28"/>
        </w:rPr>
        <w:t>
      Өнім беруші өзі Порталда көрсеткен протездік-ортопедиялық көмек көрсету өңірлерінде протездік-ортопедиялық бұйымдарды дайындау үшін өлшеу жүргізе отырып, тапсырыстарды қабылдауды қамтамасыз етеді.</w:t>
      </w:r>
    </w:p>
    <w:bookmarkStart w:name="z280" w:id="256"/>
    <w:p>
      <w:pPr>
        <w:spacing w:after="0"/>
        <w:ind w:left="0"/>
        <w:jc w:val="both"/>
      </w:pPr>
      <w:r>
        <w:rPr>
          <w:rFonts w:ascii="Times New Roman"/>
          <w:b w:val="false"/>
          <w:i w:val="false"/>
          <w:color w:val="000000"/>
          <w:sz w:val="28"/>
        </w:rPr>
        <w:t>
      32. Көрсетілетін қызметті алушылардың қалауы бойынша тапсырыстар үйде қабылданады. Өнім берушінің шығуы үшін шығыстарды төлеу көрсетілетін қызметті алушылардың қаражаты есебінен жүзеге асырылады.</w:t>
      </w:r>
    </w:p>
    <w:bookmarkEnd w:id="256"/>
    <w:bookmarkStart w:name="z281" w:id="257"/>
    <w:p>
      <w:pPr>
        <w:spacing w:after="0"/>
        <w:ind w:left="0"/>
        <w:jc w:val="both"/>
      </w:pPr>
      <w:r>
        <w:rPr>
          <w:rFonts w:ascii="Times New Roman"/>
          <w:b w:val="false"/>
          <w:i w:val="false"/>
          <w:color w:val="000000"/>
          <w:sz w:val="28"/>
        </w:rPr>
        <w:t>
      33. Протездеуге келген мүгедектер өнім берушіге:</w:t>
      </w:r>
    </w:p>
    <w:bookmarkEnd w:id="257"/>
    <w:bookmarkStart w:name="z282" w:id="258"/>
    <w:p>
      <w:pPr>
        <w:spacing w:after="0"/>
        <w:ind w:left="0"/>
        <w:jc w:val="both"/>
      </w:pPr>
      <w:r>
        <w:rPr>
          <w:rFonts w:ascii="Times New Roman"/>
          <w:b w:val="false"/>
          <w:i w:val="false"/>
          <w:color w:val="000000"/>
          <w:sz w:val="28"/>
        </w:rPr>
        <w:t>
      1) жолдама-емдеуші дәрігердің ұсынымы, алғашқы протездеу кезіндегі ауру тарихынан үзіндіні;</w:t>
      </w:r>
    </w:p>
    <w:bookmarkEnd w:id="258"/>
    <w:bookmarkStart w:name="z283" w:id="259"/>
    <w:p>
      <w:pPr>
        <w:spacing w:after="0"/>
        <w:ind w:left="0"/>
        <w:jc w:val="both"/>
      </w:pPr>
      <w:r>
        <w:rPr>
          <w:rFonts w:ascii="Times New Roman"/>
          <w:b w:val="false"/>
          <w:i w:val="false"/>
          <w:color w:val="000000"/>
          <w:sz w:val="28"/>
        </w:rPr>
        <w:t>
      2) рентген суреттерді;</w:t>
      </w:r>
    </w:p>
    <w:bookmarkEnd w:id="259"/>
    <w:bookmarkStart w:name="z284" w:id="260"/>
    <w:p>
      <w:pPr>
        <w:spacing w:after="0"/>
        <w:ind w:left="0"/>
        <w:jc w:val="both"/>
      </w:pPr>
      <w:r>
        <w:rPr>
          <w:rFonts w:ascii="Times New Roman"/>
          <w:b w:val="false"/>
          <w:i w:val="false"/>
          <w:color w:val="000000"/>
          <w:sz w:val="28"/>
        </w:rPr>
        <w:t>
      3) мүгедектің жеке басын куәландыратын құжаттың көшірмесін және салыстырып тексеру үшін түпнұсқасын;</w:t>
      </w:r>
    </w:p>
    <w:bookmarkEnd w:id="260"/>
    <w:bookmarkStart w:name="z285" w:id="261"/>
    <w:p>
      <w:pPr>
        <w:spacing w:after="0"/>
        <w:ind w:left="0"/>
        <w:jc w:val="both"/>
      </w:pPr>
      <w:r>
        <w:rPr>
          <w:rFonts w:ascii="Times New Roman"/>
          <w:b w:val="false"/>
          <w:i w:val="false"/>
          <w:color w:val="000000"/>
          <w:sz w:val="28"/>
        </w:rPr>
        <w:t>
      4) кеуде клеткасын флюорографиялық тексеру нәтижелері туралы дәрігердің қорытындысын ұсынады.</w:t>
      </w:r>
    </w:p>
    <w:bookmarkEnd w:id="261"/>
    <w:bookmarkStart w:name="z286" w:id="262"/>
    <w:p>
      <w:pPr>
        <w:spacing w:after="0"/>
        <w:ind w:left="0"/>
        <w:jc w:val="both"/>
      </w:pPr>
      <w:r>
        <w:rPr>
          <w:rFonts w:ascii="Times New Roman"/>
          <w:b w:val="false"/>
          <w:i w:val="false"/>
          <w:color w:val="000000"/>
          <w:sz w:val="28"/>
        </w:rPr>
        <w:t xml:space="preserve">
      34. Өнім беруші барлық протездік-ортопедиялық құралдарға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протездеу картасын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Тапсырыс бланкісін,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протездік-ортопедиялық құралдарға және протездік-ортопедиялық көмек көрсетуге арналған ведомості,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орындалған қызметтерді қабылдау-тапсыру актісін, ал стационарлық протездеу кезінде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протездеу тарихынан үзінді көшірмені толтырады, олар автоматты түрде "Е-Собес" ААЖ-ға жіберіледі.</w:t>
      </w:r>
    </w:p>
    <w:bookmarkEnd w:id="262"/>
    <w:p>
      <w:pPr>
        <w:spacing w:after="0"/>
        <w:ind w:left="0"/>
        <w:jc w:val="both"/>
      </w:pPr>
      <w:r>
        <w:rPr>
          <w:rFonts w:ascii="Times New Roman"/>
          <w:b w:val="false"/>
          <w:i w:val="false"/>
          <w:color w:val="000000"/>
          <w:sz w:val="28"/>
        </w:rPr>
        <w:t>
      Протездеу картасы тұрақты, тапсырыс бланкісі 5 жыл сақталады, Портал арқылы қамтамасыз ету кезінде протездеу картасы және тапсырыс бланкісі мүгедектің жеке кабинетінде көрсетіледі.</w:t>
      </w:r>
    </w:p>
    <w:bookmarkStart w:name="z287" w:id="263"/>
    <w:p>
      <w:pPr>
        <w:spacing w:after="0"/>
        <w:ind w:left="0"/>
        <w:jc w:val="both"/>
      </w:pPr>
      <w:r>
        <w:rPr>
          <w:rFonts w:ascii="Times New Roman"/>
          <w:b w:val="false"/>
          <w:i w:val="false"/>
          <w:color w:val="000000"/>
          <w:sz w:val="28"/>
        </w:rPr>
        <w:t>
      35. Міндетті түрде өлшеп көруді талап ететін дайын протездік-ортопедиялық құрал көрсетілен қызметті алушыға жеке өзіне беріледі. Өлшеп көру талап етілмейтін жағдайларда, алуға сенімхаты болса, бұйымды басқа адамға беруге жол беріледі не ол көрсетілетін қызметтік алушының тұратын жеріне мемлекеттік бюджет қаражаты есебінен жіберіледі.</w:t>
      </w:r>
    </w:p>
    <w:bookmarkEnd w:id="263"/>
    <w:bookmarkStart w:name="z288" w:id="264"/>
    <w:p>
      <w:pPr>
        <w:spacing w:after="0"/>
        <w:ind w:left="0"/>
        <w:jc w:val="both"/>
      </w:pPr>
      <w:r>
        <w:rPr>
          <w:rFonts w:ascii="Times New Roman"/>
          <w:b w:val="false"/>
          <w:i w:val="false"/>
          <w:color w:val="000000"/>
          <w:sz w:val="28"/>
        </w:rPr>
        <w:t>
      36. Күрделі протездік-ортопедиялық құралдар кезектілік тәртібімен, тапсырыстар өндіріске берілген күннен бастап 45 жұмыс күнінен асырылмай дайындалады.</w:t>
      </w:r>
    </w:p>
    <w:bookmarkEnd w:id="264"/>
    <w:bookmarkStart w:name="z289" w:id="265"/>
    <w:p>
      <w:pPr>
        <w:spacing w:after="0"/>
        <w:ind w:left="0"/>
        <w:jc w:val="both"/>
      </w:pPr>
      <w:r>
        <w:rPr>
          <w:rFonts w:ascii="Times New Roman"/>
          <w:b w:val="false"/>
          <w:i w:val="false"/>
          <w:color w:val="000000"/>
          <w:sz w:val="28"/>
        </w:rPr>
        <w:t>
      37. Ұсақ протездік-ортопедиялық құралдар осы тәртіппен, тапсырыстар өндіріске берілген күннен бастап 7 жұмыс күнінен асырылмай дайындалады.</w:t>
      </w:r>
    </w:p>
    <w:bookmarkEnd w:id="265"/>
    <w:bookmarkStart w:name="z290" w:id="266"/>
    <w:p>
      <w:pPr>
        <w:spacing w:after="0"/>
        <w:ind w:left="0"/>
        <w:jc w:val="both"/>
      </w:pPr>
      <w:r>
        <w:rPr>
          <w:rFonts w:ascii="Times New Roman"/>
          <w:b w:val="false"/>
          <w:i w:val="false"/>
          <w:color w:val="000000"/>
          <w:sz w:val="28"/>
        </w:rPr>
        <w:t>
      38. Көрсетілетін қызмет алушының өлшеп көруге келуін күту кезінде бұйымның жатып қалған уақыты протездік-ортопедиялық құралдың дайындалу мерзіміне енгізілмейді.</w:t>
      </w:r>
    </w:p>
    <w:bookmarkEnd w:id="266"/>
    <w:bookmarkStart w:name="z291" w:id="267"/>
    <w:p>
      <w:pPr>
        <w:spacing w:after="0"/>
        <w:ind w:left="0"/>
        <w:jc w:val="both"/>
      </w:pPr>
      <w:r>
        <w:rPr>
          <w:rFonts w:ascii="Times New Roman"/>
          <w:b w:val="false"/>
          <w:i w:val="false"/>
          <w:color w:val="000000"/>
          <w:sz w:val="28"/>
        </w:rPr>
        <w:t>
      39. Көрсетілетін қызмет алушының протездік-ортопедиялық аяқкиімді жөндеу олардың өз қаражаты есебінен кезектілік тәртібімен жүргізіледі.</w:t>
      </w:r>
    </w:p>
    <w:bookmarkEnd w:id="267"/>
    <w:bookmarkStart w:name="z292" w:id="268"/>
    <w:p>
      <w:pPr>
        <w:spacing w:after="0"/>
        <w:ind w:left="0"/>
        <w:jc w:val="both"/>
      </w:pPr>
      <w:r>
        <w:rPr>
          <w:rFonts w:ascii="Times New Roman"/>
          <w:b w:val="false"/>
          <w:i w:val="false"/>
          <w:color w:val="000000"/>
          <w:sz w:val="28"/>
        </w:rPr>
        <w:t>
      40. Протездеуге барумен, өнім берушінің медициналық стационарына жатқызумен, протездеу уақытында қамтамасыз етумен байланысты шығыстарды өнім беруші мемлекеттік бюджет қаражаты есебінен төлейді.</w:t>
      </w:r>
    </w:p>
    <w:bookmarkEnd w:id="268"/>
    <w:bookmarkStart w:name="z293" w:id="269"/>
    <w:p>
      <w:pPr>
        <w:spacing w:after="0"/>
        <w:ind w:left="0"/>
        <w:jc w:val="both"/>
      </w:pPr>
      <w:r>
        <w:rPr>
          <w:rFonts w:ascii="Times New Roman"/>
          <w:b w:val="false"/>
          <w:i w:val="false"/>
          <w:color w:val="000000"/>
          <w:sz w:val="28"/>
        </w:rPr>
        <w:t>
      41. Жол жүру (өнім берушіге дейін және кері қарай) темір жолда – қатты плацкарт вагон, мүгедектер үшін арнайы вагон тарифі бойынша, су жолдарында – екінші класс тарифі бойынша, тас немесе топырақты жолдарда – белгіленген тарифтер бойынша, ұсынылған билеттің немесе теміржол вокзалы, автовокзал, айлақ кассасы берген анықтаманың негізінде өтеледі.</w:t>
      </w:r>
    </w:p>
    <w:bookmarkEnd w:id="269"/>
    <w:p>
      <w:pPr>
        <w:spacing w:after="0"/>
        <w:ind w:left="0"/>
        <w:jc w:val="both"/>
      </w:pPr>
      <w:r>
        <w:rPr>
          <w:rFonts w:ascii="Times New Roman"/>
          <w:b w:val="false"/>
          <w:i w:val="false"/>
          <w:color w:val="000000"/>
          <w:sz w:val="28"/>
        </w:rPr>
        <w:t>
      Көрсетілетін қызмет алушыларды протездеуге жолақы төлеу жылына екі сапардан асырмай жүргізіледі. Бірінші топтағы мүгедектер мен мүгедек балаларды протездеуге ертіп жүрушілерге, сондай-ақ бандаждармен қамтамасыз етілуге құқығы бар мүгедектерге жол шығыстары бір сапарға ғана өтеледі.</w:t>
      </w:r>
    </w:p>
    <w:bookmarkStart w:name="z294" w:id="270"/>
    <w:p>
      <w:pPr>
        <w:spacing w:after="0"/>
        <w:ind w:left="0"/>
        <w:jc w:val="left"/>
      </w:pPr>
      <w:r>
        <w:rPr>
          <w:rFonts w:ascii="Times New Roman"/>
          <w:b/>
          <w:i w:val="false"/>
          <w:color w:val="000000"/>
        </w:rPr>
        <w:t xml:space="preserve"> 1-параграф. Протездермен қамтамасыз ету</w:t>
      </w:r>
    </w:p>
    <w:bookmarkEnd w:id="270"/>
    <w:bookmarkStart w:name="z295" w:id="271"/>
    <w:p>
      <w:pPr>
        <w:spacing w:after="0"/>
        <w:ind w:left="0"/>
        <w:jc w:val="both"/>
      </w:pPr>
      <w:r>
        <w:rPr>
          <w:rFonts w:ascii="Times New Roman"/>
          <w:b w:val="false"/>
          <w:i w:val="false"/>
          <w:color w:val="000000"/>
          <w:sz w:val="28"/>
        </w:rPr>
        <w:t>
      42. Мүгедектер шино-былғары, құрамдастырылған протездермен, қазіргі заманғы технологиялар бойынша дайындалған протездермен, оларға бейімдемелермен, тістерге арналған тыстармен, ортопедиялық аппараттармен, салма башмачкалармен, таяқтармен (бір тіреуішті, көп тіреуішті), балдақтармен (шынтақ, қолтық асты), жүргіштермен (дөңгелегі жоқ, дөңгелегі бар, жүретін, екі деңгейлі, білекке тіреуіші бар, қолтық тіреуіші бар, балалар церебральды сал ауруы бар мүгедек балалар үшін және т.б.) қамтамасыз етіледі.</w:t>
      </w:r>
    </w:p>
    <w:bookmarkEnd w:id="271"/>
    <w:bookmarkStart w:name="z296" w:id="272"/>
    <w:p>
      <w:pPr>
        <w:spacing w:after="0"/>
        <w:ind w:left="0"/>
        <w:jc w:val="both"/>
      </w:pPr>
      <w:r>
        <w:rPr>
          <w:rFonts w:ascii="Times New Roman"/>
          <w:b w:val="false"/>
          <w:i w:val="false"/>
          <w:color w:val="000000"/>
          <w:sz w:val="28"/>
        </w:rPr>
        <w:t>
      43. Қолдың және аяқтың негізгі протезі берілгенге дейін көрсетілетін қызметті алушылар медициналық көрсетілімдері бойынша кию мерзімі 6 айдан аспайтын оқу-жаттығу протездерімен қамтамасыз етіледі.</w:t>
      </w:r>
    </w:p>
    <w:bookmarkEnd w:id="272"/>
    <w:p>
      <w:pPr>
        <w:spacing w:after="0"/>
        <w:ind w:left="0"/>
        <w:jc w:val="both"/>
      </w:pPr>
      <w:r>
        <w:rPr>
          <w:rFonts w:ascii="Times New Roman"/>
          <w:b w:val="false"/>
          <w:i w:val="false"/>
          <w:color w:val="000000"/>
          <w:sz w:val="28"/>
        </w:rPr>
        <w:t>
      Мүгедектер құрылғысы бар жұмыс протездерімен өздерінің қалауы бойынша бұйымның негізгі түрімен бір мезгілде қамтамасыз етіледі.</w:t>
      </w:r>
    </w:p>
    <w:bookmarkStart w:name="z297" w:id="273"/>
    <w:p>
      <w:pPr>
        <w:spacing w:after="0"/>
        <w:ind w:left="0"/>
        <w:jc w:val="both"/>
      </w:pPr>
      <w:r>
        <w:rPr>
          <w:rFonts w:ascii="Times New Roman"/>
          <w:b w:val="false"/>
          <w:i w:val="false"/>
          <w:color w:val="000000"/>
          <w:sz w:val="28"/>
        </w:rPr>
        <w:t>
      44. Шино-былғары, құрастырмалы протездер, ортопедиялық аппараттар олар жарамсыздыққа ұшырағаннан кейін, бірақ алынған күнінен бастап кемінде бір жылдан кейін ауыстырылады.</w:t>
      </w:r>
    </w:p>
    <w:bookmarkEnd w:id="273"/>
    <w:bookmarkStart w:name="z298" w:id="274"/>
    <w:p>
      <w:pPr>
        <w:spacing w:after="0"/>
        <w:ind w:left="0"/>
        <w:jc w:val="both"/>
      </w:pPr>
      <w:r>
        <w:rPr>
          <w:rFonts w:ascii="Times New Roman"/>
          <w:b w:val="false"/>
          <w:i w:val="false"/>
          <w:color w:val="000000"/>
          <w:sz w:val="28"/>
        </w:rPr>
        <w:t>
      45. Қазіргі заманғы технологиялар бойынша дайындалған аяқ және қол протездерінің құрамындағы құрастырушы түйіндер мен бұйымдарды ауыстыру, олар алынған күннен бастап кемінде 3 жылдан, мүгедек балалар үшін – кемінде 2 жылдан кейін;</w:t>
      </w:r>
    </w:p>
    <w:bookmarkEnd w:id="274"/>
    <w:p>
      <w:pPr>
        <w:spacing w:after="0"/>
        <w:ind w:left="0"/>
        <w:jc w:val="both"/>
      </w:pPr>
      <w:r>
        <w:rPr>
          <w:rFonts w:ascii="Times New Roman"/>
          <w:b w:val="false"/>
          <w:i w:val="false"/>
          <w:color w:val="000000"/>
          <w:sz w:val="28"/>
        </w:rPr>
        <w:t>
      құрастырушы түйіндер мен электрондық тізе модулі бар бұйымдарды алмастыру, олар алынған күннен бастап кемінде 5 жылдан кейін жүргізіледі;</w:t>
      </w:r>
    </w:p>
    <w:p>
      <w:pPr>
        <w:spacing w:after="0"/>
        <w:ind w:left="0"/>
        <w:jc w:val="both"/>
      </w:pPr>
      <w:r>
        <w:rPr>
          <w:rFonts w:ascii="Times New Roman"/>
          <w:b w:val="false"/>
          <w:i w:val="false"/>
          <w:color w:val="000000"/>
          <w:sz w:val="28"/>
        </w:rPr>
        <w:t>
      синтетикалық шайырлар негізінде дайындалған косметикалық қаптау, табандар, қабылдау гильзасы, тыстарды алынған күннен бастап кемінде 1 жылдан кейін ауыстырылады;</w:t>
      </w:r>
    </w:p>
    <w:p>
      <w:pPr>
        <w:spacing w:after="0"/>
        <w:ind w:left="0"/>
        <w:jc w:val="both"/>
      </w:pPr>
      <w:r>
        <w:rPr>
          <w:rFonts w:ascii="Times New Roman"/>
          <w:b w:val="false"/>
          <w:i w:val="false"/>
          <w:color w:val="000000"/>
          <w:sz w:val="28"/>
        </w:rPr>
        <w:t>
      кеуде безі протездерін, жетек арбаларды алынған күннен бастап кемінде 2 жылдан кейін, таяқшалар мен балдақтарды кемінде бір жылдан кейін жүргізіледі.</w:t>
      </w:r>
    </w:p>
    <w:bookmarkStart w:name="z299" w:id="275"/>
    <w:p>
      <w:pPr>
        <w:spacing w:after="0"/>
        <w:ind w:left="0"/>
        <w:jc w:val="both"/>
      </w:pPr>
      <w:r>
        <w:rPr>
          <w:rFonts w:ascii="Times New Roman"/>
          <w:b w:val="false"/>
          <w:i w:val="false"/>
          <w:color w:val="000000"/>
          <w:sz w:val="28"/>
        </w:rPr>
        <w:t>
      46. Аяқ немесе қолдың екі протезін (негізгі және қосалқы немесе негізгі және жұмыс протезі) бір мезгілде алған көрсетілетін қызметті алушылар оларды ауыстыру кемінде екі кию мерзімі өткеннен кейін жүргізіледі.</w:t>
      </w:r>
    </w:p>
    <w:bookmarkEnd w:id="275"/>
    <w:bookmarkStart w:name="z300" w:id="276"/>
    <w:p>
      <w:pPr>
        <w:spacing w:after="0"/>
        <w:ind w:left="0"/>
        <w:jc w:val="both"/>
      </w:pPr>
      <w:r>
        <w:rPr>
          <w:rFonts w:ascii="Times New Roman"/>
          <w:b w:val="false"/>
          <w:i w:val="false"/>
          <w:color w:val="000000"/>
          <w:sz w:val="28"/>
        </w:rPr>
        <w:t>
      47. Аяқ протездерін беру кезінде әрбір протезге жыл сайын 3 тыстан беріледі.</w:t>
      </w:r>
    </w:p>
    <w:bookmarkEnd w:id="276"/>
    <w:bookmarkStart w:name="z301" w:id="277"/>
    <w:p>
      <w:pPr>
        <w:spacing w:after="0"/>
        <w:ind w:left="0"/>
        <w:jc w:val="both"/>
      </w:pPr>
      <w:r>
        <w:rPr>
          <w:rFonts w:ascii="Times New Roman"/>
          <w:b w:val="false"/>
          <w:i w:val="false"/>
          <w:color w:val="000000"/>
          <w:sz w:val="28"/>
        </w:rPr>
        <w:t>
      48. Кеуде қуысының протездері екі іш киіммен (бюстгалтер) беріледі.</w:t>
      </w:r>
    </w:p>
    <w:bookmarkEnd w:id="277"/>
    <w:bookmarkStart w:name="z302" w:id="278"/>
    <w:p>
      <w:pPr>
        <w:spacing w:after="0"/>
        <w:ind w:left="0"/>
        <w:jc w:val="both"/>
      </w:pPr>
      <w:r>
        <w:rPr>
          <w:rFonts w:ascii="Times New Roman"/>
          <w:b w:val="false"/>
          <w:i w:val="false"/>
          <w:color w:val="000000"/>
          <w:sz w:val="28"/>
        </w:rPr>
        <w:t>
      49. Егер кию мерзімі өткеннен кейін протез жарамды жай-күйде болса және көрсетілетін қызметті алушылар келесі кию мерзімі өткенге дейін жаңа протезге тапсырыс бергісі келмесе, оған осы кезеңге бір протезді пайдалану есебінен белгіленген санда тыстар беріледі.</w:t>
      </w:r>
    </w:p>
    <w:bookmarkEnd w:id="278"/>
    <w:bookmarkStart w:name="z303" w:id="279"/>
    <w:p>
      <w:pPr>
        <w:spacing w:after="0"/>
        <w:ind w:left="0"/>
        <w:jc w:val="both"/>
      </w:pPr>
      <w:r>
        <w:rPr>
          <w:rFonts w:ascii="Times New Roman"/>
          <w:b w:val="false"/>
          <w:i w:val="false"/>
          <w:color w:val="000000"/>
          <w:sz w:val="28"/>
        </w:rPr>
        <w:t>
      50. Протездерді, оның ішінде жаңа модельдерін мерзімінен бұрын ауыстыру, сондай-ақ оларды кию мерзімін ұзарту, жөндеу туралы, шино-былғары протездерден құрастырмалы протездерге, жаңа (заманауи) технологиялар бойынша дайындалған электрондық модульдері бар протездерге өту туралы шешімді комиссия қабылдайды және өнім беруші жасайтын тиісті актінің негізінде жүргізіледі. Комиссия өнім берушінің кінәсінен бұйымның сапасыз жасалу фактісін анықтаған кезде, ақауды жөндеу соның қаражаты есебінен жүзеге асырылады.</w:t>
      </w:r>
    </w:p>
    <w:bookmarkEnd w:id="279"/>
    <w:bookmarkStart w:name="z304" w:id="280"/>
    <w:p>
      <w:pPr>
        <w:spacing w:after="0"/>
        <w:ind w:left="0"/>
        <w:jc w:val="left"/>
      </w:pPr>
      <w:r>
        <w:rPr>
          <w:rFonts w:ascii="Times New Roman"/>
          <w:b/>
          <w:i w:val="false"/>
          <w:color w:val="000000"/>
        </w:rPr>
        <w:t xml:space="preserve"> 2-параграф. Протездерге арналған аяқкиіммен қамтамасыз ету</w:t>
      </w:r>
    </w:p>
    <w:bookmarkEnd w:id="280"/>
    <w:bookmarkStart w:name="z305" w:id="281"/>
    <w:p>
      <w:pPr>
        <w:spacing w:after="0"/>
        <w:ind w:left="0"/>
        <w:jc w:val="both"/>
      </w:pPr>
      <w:r>
        <w:rPr>
          <w:rFonts w:ascii="Times New Roman"/>
          <w:b w:val="false"/>
          <w:i w:val="false"/>
          <w:color w:val="000000"/>
          <w:sz w:val="28"/>
        </w:rPr>
        <w:t>
      51. Мүгедектер ортопедиялық аяқкиімнің мынадай түрлерімен: күрделі, шамалы күрделі, протездерге және ортопедиялық аппараттарға арналған аяқкиіммен қамтамасыз етіледі.</w:t>
      </w:r>
    </w:p>
    <w:bookmarkEnd w:id="281"/>
    <w:p>
      <w:pPr>
        <w:spacing w:after="0"/>
        <w:ind w:left="0"/>
        <w:jc w:val="both"/>
      </w:pPr>
      <w:r>
        <w:rPr>
          <w:rFonts w:ascii="Times New Roman"/>
          <w:b w:val="false"/>
          <w:i w:val="false"/>
          <w:color w:val="000000"/>
          <w:sz w:val="28"/>
        </w:rPr>
        <w:t>
      Күрделі ортопедиялық аяқкиім аяқ 3 см-ге және одан да жоғары қысқартылғанда, паралитикалық, варустық, эквиноварустық, вальгустық, жазық вальгустық және қуыс табандық, маймақ аяқтық, шораяқтық, табанның Шопар, Гритти, Лисфранк және Пирогов әдісі бойынша кесілген тұқылы кезінде жасалады.</w:t>
      </w:r>
    </w:p>
    <w:p>
      <w:pPr>
        <w:spacing w:after="0"/>
        <w:ind w:left="0"/>
        <w:jc w:val="both"/>
      </w:pPr>
      <w:r>
        <w:rPr>
          <w:rFonts w:ascii="Times New Roman"/>
          <w:b w:val="false"/>
          <w:i w:val="false"/>
          <w:color w:val="000000"/>
          <w:sz w:val="28"/>
        </w:rPr>
        <w:t>
      Шамалы күрделі ортопедиялық аяқкиім аяқ 3 см-ге дейін қысқартылғанда, табан сүйектерінің басы үлкейгенде, ұзына бойы және көлденең жалпақ табандық, башайлар шүріппе және балға тәріздес болғанда, өкше сүйегіне темір орнатылғанда және табанның өзге де паталогиясы кезінде жасалады.</w:t>
      </w:r>
    </w:p>
    <w:bookmarkStart w:name="z306" w:id="282"/>
    <w:p>
      <w:pPr>
        <w:spacing w:after="0"/>
        <w:ind w:left="0"/>
        <w:jc w:val="both"/>
      </w:pPr>
      <w:r>
        <w:rPr>
          <w:rFonts w:ascii="Times New Roman"/>
          <w:b w:val="false"/>
          <w:i w:val="false"/>
          <w:color w:val="000000"/>
          <w:sz w:val="28"/>
        </w:rPr>
        <w:t>
      52. Күрделі ортопедиялық аяқкиім (етіктен басқа) алған күннен бастап кемінде бір жыл кию мерзімімен беріледі:</w:t>
      </w:r>
    </w:p>
    <w:bookmarkEnd w:id="282"/>
    <w:bookmarkStart w:name="z307" w:id="283"/>
    <w:p>
      <w:pPr>
        <w:spacing w:after="0"/>
        <w:ind w:left="0"/>
        <w:jc w:val="both"/>
      </w:pPr>
      <w:r>
        <w:rPr>
          <w:rFonts w:ascii="Times New Roman"/>
          <w:b w:val="false"/>
          <w:i w:val="false"/>
          <w:color w:val="000000"/>
          <w:sz w:val="28"/>
        </w:rPr>
        <w:t>
      1) Ұлы Отан соғысының қатысушыларына, мүгедектеріне, сондай-ақ жеңілдіктер бойынша Ұлы Отан соғысының мүгедектеріне теңестірілген адамдарға екі жұп (жазғы немесе қысқы);</w:t>
      </w:r>
    </w:p>
    <w:bookmarkEnd w:id="283"/>
    <w:bookmarkStart w:name="z308" w:id="284"/>
    <w:p>
      <w:pPr>
        <w:spacing w:after="0"/>
        <w:ind w:left="0"/>
        <w:jc w:val="both"/>
      </w:pPr>
      <w:r>
        <w:rPr>
          <w:rFonts w:ascii="Times New Roman"/>
          <w:b w:val="false"/>
          <w:i w:val="false"/>
          <w:color w:val="000000"/>
          <w:sz w:val="28"/>
        </w:rPr>
        <w:t>
      2) бірінші және екінші топтағы мүгедектерге бір жұп көлемінде (жазғы немесе қысқы);</w:t>
      </w:r>
    </w:p>
    <w:bookmarkEnd w:id="284"/>
    <w:bookmarkStart w:name="z309" w:id="285"/>
    <w:p>
      <w:pPr>
        <w:spacing w:after="0"/>
        <w:ind w:left="0"/>
        <w:jc w:val="both"/>
      </w:pPr>
      <w:r>
        <w:rPr>
          <w:rFonts w:ascii="Times New Roman"/>
          <w:b w:val="false"/>
          <w:i w:val="false"/>
          <w:color w:val="000000"/>
          <w:sz w:val="28"/>
        </w:rPr>
        <w:t>
      3) мүгедек балаларға – екі жұп (жазғы және қысқы) беріледі.</w:t>
      </w:r>
    </w:p>
    <w:bookmarkEnd w:id="285"/>
    <w:bookmarkStart w:name="z310" w:id="286"/>
    <w:p>
      <w:pPr>
        <w:spacing w:after="0"/>
        <w:ind w:left="0"/>
        <w:jc w:val="both"/>
      </w:pPr>
      <w:r>
        <w:rPr>
          <w:rFonts w:ascii="Times New Roman"/>
          <w:b w:val="false"/>
          <w:i w:val="false"/>
          <w:color w:val="000000"/>
          <w:sz w:val="28"/>
        </w:rPr>
        <w:t>
      53. Ұлы Отан соғысының мүгедектеріне жеңілдіктер бойынша оларға теңестірілген адамдарға екі қолы бірдей кесілгенде не екі қолының функциялары күрт төмендегенде не омыртқа жотасы зақымданғанда, сондай-ақ жамбас-сан буындарындағы анкилоздар кезінде бүйірлік резеңкелері бар аяқкиім беріледі.</w:t>
      </w:r>
    </w:p>
    <w:bookmarkEnd w:id="286"/>
    <w:bookmarkStart w:name="z311" w:id="287"/>
    <w:p>
      <w:pPr>
        <w:spacing w:after="0"/>
        <w:ind w:left="0"/>
        <w:jc w:val="both"/>
      </w:pPr>
      <w:r>
        <w:rPr>
          <w:rFonts w:ascii="Times New Roman"/>
          <w:b w:val="false"/>
          <w:i w:val="false"/>
          <w:color w:val="000000"/>
          <w:sz w:val="28"/>
        </w:rPr>
        <w:t>
      54. Жалпы аурудан және бала жасынан болған үшінші топтағы мүгедектерге күрделі ортопедиялық аяқкиім (жазғы немесе қысқы) 50 пайыздық құн жеңілдігімен беріледі.</w:t>
      </w:r>
    </w:p>
    <w:bookmarkEnd w:id="287"/>
    <w:bookmarkStart w:name="z312" w:id="288"/>
    <w:p>
      <w:pPr>
        <w:spacing w:after="0"/>
        <w:ind w:left="0"/>
        <w:jc w:val="both"/>
      </w:pPr>
      <w:r>
        <w:rPr>
          <w:rFonts w:ascii="Times New Roman"/>
          <w:b w:val="false"/>
          <w:i w:val="false"/>
          <w:color w:val="000000"/>
          <w:sz w:val="28"/>
        </w:rPr>
        <w:t>
      55. Ортопедиялық аяқкиім дайындау технологиясында көзделгендерден тыс қызметтер мен жұмыстарға (өрнекті тігіс, микросаңылаулы ұлтан, сыздықты әрлеу, үлбірлі жылылық не басқа да жақсартылған әрлеу), дайындау жеделдігіне Ұлы Отан соғысының қатысушылары мен көрсетілетін қызметті алушылардың, сондай-ақ жеңілдіктер бойынша Ұлы Отан соғысының мүгедектеріне теңестірілген адамдарды және мүгедек балаларды қоспағанда, тапсырыс берушілер ақы төлейді.</w:t>
      </w:r>
    </w:p>
    <w:bookmarkEnd w:id="288"/>
    <w:bookmarkStart w:name="z313" w:id="289"/>
    <w:p>
      <w:pPr>
        <w:spacing w:after="0"/>
        <w:ind w:left="0"/>
        <w:jc w:val="left"/>
      </w:pPr>
      <w:r>
        <w:rPr>
          <w:rFonts w:ascii="Times New Roman"/>
          <w:b/>
          <w:i w:val="false"/>
          <w:color w:val="000000"/>
        </w:rPr>
        <w:t xml:space="preserve"> 3-параграф. Протездерге арналған аяқкиіммен қамтамасыз ету</w:t>
      </w:r>
    </w:p>
    <w:bookmarkEnd w:id="289"/>
    <w:bookmarkStart w:name="z314" w:id="290"/>
    <w:p>
      <w:pPr>
        <w:spacing w:after="0"/>
        <w:ind w:left="0"/>
        <w:jc w:val="both"/>
      </w:pPr>
      <w:r>
        <w:rPr>
          <w:rFonts w:ascii="Times New Roman"/>
          <w:b w:val="false"/>
          <w:i w:val="false"/>
          <w:color w:val="000000"/>
          <w:sz w:val="28"/>
        </w:rPr>
        <w:t>
      56. Ұлы Отан соғысының қатысушыларына, мүгедектеріне жеңілдіктер бойынша Ұлы Отан соғысының мүгедектеріне теңестірілген адамдарға оларды алынған сәттен бастан кемінде 1 жыл кию мерзімімен протездерге арналған бір жұп аяқкиім беріледі.</w:t>
      </w:r>
    </w:p>
    <w:bookmarkEnd w:id="290"/>
    <w:p>
      <w:pPr>
        <w:spacing w:after="0"/>
        <w:ind w:left="0"/>
        <w:jc w:val="both"/>
      </w:pPr>
      <w:r>
        <w:rPr>
          <w:rFonts w:ascii="Times New Roman"/>
          <w:b w:val="false"/>
          <w:i w:val="false"/>
          <w:color w:val="000000"/>
          <w:sz w:val="28"/>
        </w:rPr>
        <w:t>
      Мүгедек балаларға оларды алынған сәттен бастап кемінде 1 жыл кию мерзімімен екі жұп (жазғы және қысқы мауыты) аяқкиім беріледі.</w:t>
      </w:r>
    </w:p>
    <w:bookmarkStart w:name="z315" w:id="291"/>
    <w:p>
      <w:pPr>
        <w:spacing w:after="0"/>
        <w:ind w:left="0"/>
        <w:jc w:val="both"/>
      </w:pPr>
      <w:r>
        <w:rPr>
          <w:rFonts w:ascii="Times New Roman"/>
          <w:b w:val="false"/>
          <w:i w:val="false"/>
          <w:color w:val="000000"/>
          <w:sz w:val="28"/>
        </w:rPr>
        <w:t>
      57. Бірінші және екінші топтағы мүгедектерге оларды алынған сәттен бастап кемінде 1 жыл кию мерзімімен протездерге арналған аяқкиімнің бір жұбы құнының 50 пайыздық жеңілдігімен беріледі.</w:t>
      </w:r>
    </w:p>
    <w:bookmarkEnd w:id="291"/>
    <w:p>
      <w:pPr>
        <w:spacing w:after="0"/>
        <w:ind w:left="0"/>
        <w:jc w:val="both"/>
      </w:pPr>
      <w:r>
        <w:rPr>
          <w:rFonts w:ascii="Times New Roman"/>
          <w:b w:val="false"/>
          <w:i w:val="false"/>
          <w:color w:val="000000"/>
          <w:sz w:val="28"/>
        </w:rPr>
        <w:t>
      Үшінші топтағы мүгедектерге мұндай аяқкиім олардың өз қаражаты есебінен дайындалады.</w:t>
      </w:r>
    </w:p>
    <w:bookmarkStart w:name="z316" w:id="292"/>
    <w:p>
      <w:pPr>
        <w:spacing w:after="0"/>
        <w:ind w:left="0"/>
        <w:jc w:val="both"/>
      </w:pPr>
      <w:r>
        <w:rPr>
          <w:rFonts w:ascii="Times New Roman"/>
          <w:b w:val="false"/>
          <w:i w:val="false"/>
          <w:color w:val="000000"/>
          <w:sz w:val="28"/>
        </w:rPr>
        <w:t>
      58. Жеңілдікпен не тегін протездеуге құқығы бар мүгедектер бір аяғы кесілген кезде белгіленген тәртіппен сау аяғына жартылай жұп аяқкиіммен қамтамасыз етіледі.</w:t>
      </w:r>
    </w:p>
    <w:bookmarkEnd w:id="292"/>
    <w:bookmarkStart w:name="z317" w:id="293"/>
    <w:p>
      <w:pPr>
        <w:spacing w:after="0"/>
        <w:ind w:left="0"/>
        <w:jc w:val="both"/>
      </w:pPr>
      <w:r>
        <w:rPr>
          <w:rFonts w:ascii="Times New Roman"/>
          <w:b w:val="false"/>
          <w:i w:val="false"/>
          <w:color w:val="000000"/>
          <w:sz w:val="28"/>
        </w:rPr>
        <w:t>
      59. Көрсетілетін қызметті алушылар ортопедиялық немесе протездік бәтеңкелердің орнына, олардың қалауы бойынша, өз қаражаты есебінен етіктер дайындалады. Бұл жағдайда тапсырыс берушілерге бәтеңке жасауға көзделген сомада етіктің құнына жеңілдік беріледі.</w:t>
      </w:r>
    </w:p>
    <w:bookmarkEnd w:id="293"/>
    <w:bookmarkStart w:name="z318" w:id="294"/>
    <w:p>
      <w:pPr>
        <w:spacing w:after="0"/>
        <w:ind w:left="0"/>
        <w:jc w:val="left"/>
      </w:pPr>
      <w:r>
        <w:rPr>
          <w:rFonts w:ascii="Times New Roman"/>
          <w:b/>
          <w:i w:val="false"/>
          <w:color w:val="000000"/>
        </w:rPr>
        <w:t xml:space="preserve"> 4-параграф. Емдеу-профилактикалық протездік-ортопедиялық құралдармен қамтамасыз ету</w:t>
      </w:r>
    </w:p>
    <w:bookmarkEnd w:id="294"/>
    <w:bookmarkStart w:name="z319" w:id="295"/>
    <w:p>
      <w:pPr>
        <w:spacing w:after="0"/>
        <w:ind w:left="0"/>
        <w:jc w:val="both"/>
      </w:pPr>
      <w:r>
        <w:rPr>
          <w:rFonts w:ascii="Times New Roman"/>
          <w:b w:val="false"/>
          <w:i w:val="false"/>
          <w:color w:val="000000"/>
          <w:sz w:val="28"/>
        </w:rPr>
        <w:t>
      60. Алып жүру мерзімі бір жылдан кем емес емдеу-профилактикалық протездік-ортопедиялық құралдармен оларды алған күннен бастап:</w:t>
      </w:r>
    </w:p>
    <w:bookmarkEnd w:id="295"/>
    <w:bookmarkStart w:name="z320" w:id="296"/>
    <w:p>
      <w:pPr>
        <w:spacing w:after="0"/>
        <w:ind w:left="0"/>
        <w:jc w:val="both"/>
      </w:pPr>
      <w:r>
        <w:rPr>
          <w:rFonts w:ascii="Times New Roman"/>
          <w:b w:val="false"/>
          <w:i w:val="false"/>
          <w:color w:val="000000"/>
          <w:sz w:val="28"/>
        </w:rPr>
        <w:t>
      1) Ұлы Отан соғысының қатысушылары, мүгедектері, сондай-ақ жеңілдіктер бойынша Ұлы Отан соғысының мүгедектеріне теңестірілген адамдар;</w:t>
      </w:r>
    </w:p>
    <w:bookmarkEnd w:id="296"/>
    <w:bookmarkStart w:name="z321" w:id="297"/>
    <w:p>
      <w:pPr>
        <w:spacing w:after="0"/>
        <w:ind w:left="0"/>
        <w:jc w:val="both"/>
      </w:pPr>
      <w:r>
        <w:rPr>
          <w:rFonts w:ascii="Times New Roman"/>
          <w:b w:val="false"/>
          <w:i w:val="false"/>
          <w:color w:val="000000"/>
          <w:sz w:val="28"/>
        </w:rPr>
        <w:t>
      2) мүгедек балалар қамтамасыз етіледі.</w:t>
      </w:r>
    </w:p>
    <w:bookmarkEnd w:id="297"/>
    <w:bookmarkStart w:name="z322" w:id="298"/>
    <w:p>
      <w:pPr>
        <w:spacing w:after="0"/>
        <w:ind w:left="0"/>
        <w:jc w:val="both"/>
      </w:pPr>
      <w:r>
        <w:rPr>
          <w:rFonts w:ascii="Times New Roman"/>
          <w:b w:val="false"/>
          <w:i w:val="false"/>
          <w:color w:val="000000"/>
          <w:sz w:val="28"/>
        </w:rPr>
        <w:t>
      61. Жалпы аурудан және бала жасынан болған бірінші және екінші топтағы мүгедектер, егер олар бұл азаматтарды мүгедектікке әкеп соқтырған ауруды не жарақатты емдеуге арналса, емдеу-профилактикалық протездік-ортопедиялық құралдармен оларды алынған сәттен бастап кемінде 1 жыл кию мерзімімен 1 жыл пайдалану мерзімімен 50 пайыздық жеңілдікпен қамтамасыз етіледі.</w:t>
      </w:r>
    </w:p>
    <w:bookmarkEnd w:id="298"/>
    <w:bookmarkStart w:name="z323" w:id="299"/>
    <w:p>
      <w:pPr>
        <w:spacing w:after="0"/>
        <w:ind w:left="0"/>
        <w:jc w:val="left"/>
      </w:pPr>
      <w:r>
        <w:rPr>
          <w:rFonts w:ascii="Times New Roman"/>
          <w:b/>
          <w:i w:val="false"/>
          <w:color w:val="000000"/>
        </w:rPr>
        <w:t xml:space="preserve"> 5-параграф. Өзге протездік-ортопедиялық құралдармен қамтамасыз ету</w:t>
      </w:r>
    </w:p>
    <w:bookmarkEnd w:id="299"/>
    <w:bookmarkStart w:name="z324" w:id="300"/>
    <w:p>
      <w:pPr>
        <w:spacing w:after="0"/>
        <w:ind w:left="0"/>
        <w:jc w:val="both"/>
      </w:pPr>
      <w:r>
        <w:rPr>
          <w:rFonts w:ascii="Times New Roman"/>
          <w:b w:val="false"/>
          <w:i w:val="false"/>
          <w:color w:val="000000"/>
          <w:sz w:val="28"/>
        </w:rPr>
        <w:t>
      62. Жейде киюге арналған құрылғы, колготки киюге арналған құрылғы, шұлық киюге арналған құрылғы, түйме тағуға арналған құрылғы (ілмек), белсенді ұстағыш, ыдыс-аяқты ұстауға арналған ұстағыш, қақпақтарды ашуға арналған ұстағыш, кілтке арналған ұстағыш 5 жылдан бұрын ауыстырылмайды.</w:t>
      </w:r>
    </w:p>
    <w:bookmarkEnd w:id="300"/>
    <w:bookmarkStart w:name="z325" w:id="301"/>
    <w:p>
      <w:pPr>
        <w:spacing w:after="0"/>
        <w:ind w:left="0"/>
        <w:jc w:val="left"/>
      </w:pPr>
      <w:r>
        <w:rPr>
          <w:rFonts w:ascii="Times New Roman"/>
          <w:b/>
          <w:i w:val="false"/>
          <w:color w:val="000000"/>
        </w:rPr>
        <w:t xml:space="preserve"> 4-тарау. "Мүгедектерді техникалық көмекші (орнын толтырушы) құралдармен қамтамасыз етуге құжаттарды рәсімдеу" мемлекеттік қызметін көрсету тәртібі</w:t>
      </w:r>
    </w:p>
    <w:bookmarkEnd w:id="301"/>
    <w:bookmarkStart w:name="z326" w:id="302"/>
    <w:p>
      <w:pPr>
        <w:spacing w:after="0"/>
        <w:ind w:left="0"/>
        <w:jc w:val="left"/>
      </w:pPr>
      <w:r>
        <w:rPr>
          <w:rFonts w:ascii="Times New Roman"/>
          <w:b/>
          <w:i w:val="false"/>
          <w:color w:val="000000"/>
        </w:rPr>
        <w:t xml:space="preserve"> 1-параграф. "Мүгедектерді сурдо-тифлотехникалық және міндетті гигиеналық құралдармен қамтамасыз ету" мемлекеттік қызметті өтініш негізінде көрсету тәртібі</w:t>
      </w:r>
    </w:p>
    <w:bookmarkEnd w:id="302"/>
    <w:bookmarkStart w:name="z327" w:id="303"/>
    <w:p>
      <w:pPr>
        <w:spacing w:after="0"/>
        <w:ind w:left="0"/>
        <w:jc w:val="both"/>
      </w:pPr>
      <w:r>
        <w:rPr>
          <w:rFonts w:ascii="Times New Roman"/>
          <w:b w:val="false"/>
          <w:i w:val="false"/>
          <w:color w:val="000000"/>
          <w:sz w:val="28"/>
        </w:rPr>
        <w:t xml:space="preserve">
      63. Мүгедектер немесе олардың заңды өкілдері не мүгедектен техникалық көмекші (орнын толтырушы) құралдармен қамтамасыз етуге құжаттарды рәсімдеу құқығына сенімхат алған адамдар (бұдан әрі – өтініш беруші) тұрғылықты жері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оңалтудың жеке бағдарламасының әлеуметтік бөлігіне сәйкес оңалту құралдарын ұсынуға өтініш (бұдан әрі-өтініш беруші) ұсынады – "Мүгедектерді техникалық көмекші (орнын толтырушы) құралдармен қамтамасыз етуге арналған құжаттарды рәсімдеу" мемлекеттік көрсетілетін қызмет стандартында (бұдан әрі – мемлекеттік көрсетілетін қызмет стандарты) көрсетілген құжаттарды қоса бере отырып,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303"/>
    <w:bookmarkStart w:name="z328" w:id="304"/>
    <w:p>
      <w:pPr>
        <w:spacing w:after="0"/>
        <w:ind w:left="0"/>
        <w:jc w:val="both"/>
      </w:pPr>
      <w:r>
        <w:rPr>
          <w:rFonts w:ascii="Times New Roman"/>
          <w:b w:val="false"/>
          <w:i w:val="false"/>
          <w:color w:val="000000"/>
          <w:sz w:val="28"/>
        </w:rPr>
        <w:t>
      1) "Азаматтарға арналған үкімет" мемлекеттік корпорациясының бөлімшесі";</w:t>
      </w:r>
    </w:p>
    <w:bookmarkEnd w:id="304"/>
    <w:bookmarkStart w:name="z329" w:id="305"/>
    <w:p>
      <w:pPr>
        <w:spacing w:after="0"/>
        <w:ind w:left="0"/>
        <w:jc w:val="both"/>
      </w:pPr>
      <w:r>
        <w:rPr>
          <w:rFonts w:ascii="Times New Roman"/>
          <w:b w:val="false"/>
          <w:i w:val="false"/>
          <w:color w:val="000000"/>
          <w:sz w:val="28"/>
        </w:rPr>
        <w:t>
      2) жұмыспен қамту бөлімдері.</w:t>
      </w:r>
    </w:p>
    <w:bookmarkEnd w:id="305"/>
    <w:p>
      <w:pPr>
        <w:spacing w:after="0"/>
        <w:ind w:left="0"/>
        <w:jc w:val="both"/>
      </w:pPr>
      <w:r>
        <w:rPr>
          <w:rFonts w:ascii="Times New Roman"/>
          <w:b w:val="false"/>
          <w:i w:val="false"/>
          <w:color w:val="000000"/>
          <w:sz w:val="28"/>
        </w:rPr>
        <w:t xml:space="preserve">
      Проактивті қызмет арқылы рәсімдеу кезінде өтініш талап етілмейді. "Мүгедектерді техникалық көмекші (орнын толтырушы) құралдармен қамтамасыз етуге құжаттарды рәсімдеу" проактивті қызметін көрсету тәртібі осы Қағидалардың 4-тарауының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w:t>
      </w:r>
    </w:p>
    <w:bookmarkStart w:name="z330" w:id="306"/>
    <w:p>
      <w:pPr>
        <w:spacing w:after="0"/>
        <w:ind w:left="0"/>
        <w:jc w:val="both"/>
      </w:pPr>
      <w:r>
        <w:rPr>
          <w:rFonts w:ascii="Times New Roman"/>
          <w:b w:val="false"/>
          <w:i w:val="false"/>
          <w:color w:val="000000"/>
          <w:sz w:val="28"/>
        </w:rPr>
        <w:t>
      64. Қалалық басқармалардың, жұмыспен қамту бөлімдерінің және "Азаматтарға арналған үкімет" мемлекеттік корпорациясы бөлімшелерінің мамандары өтінішті қабылдау кезінде мынадай:</w:t>
      </w:r>
    </w:p>
    <w:bookmarkEnd w:id="306"/>
    <w:bookmarkStart w:name="z331" w:id="307"/>
    <w:p>
      <w:pPr>
        <w:spacing w:after="0"/>
        <w:ind w:left="0"/>
        <w:jc w:val="both"/>
      </w:pPr>
      <w:r>
        <w:rPr>
          <w:rFonts w:ascii="Times New Roman"/>
          <w:b w:val="false"/>
          <w:i w:val="false"/>
          <w:color w:val="000000"/>
          <w:sz w:val="28"/>
        </w:rPr>
        <w:t>
      1) жеке басын куәландыратын құжат туралы;</w:t>
      </w:r>
    </w:p>
    <w:bookmarkEnd w:id="307"/>
    <w:bookmarkStart w:name="z332" w:id="308"/>
    <w:p>
      <w:pPr>
        <w:spacing w:after="0"/>
        <w:ind w:left="0"/>
        <w:jc w:val="both"/>
      </w:pPr>
      <w:r>
        <w:rPr>
          <w:rFonts w:ascii="Times New Roman"/>
          <w:b w:val="false"/>
          <w:i w:val="false"/>
          <w:color w:val="000000"/>
          <w:sz w:val="28"/>
        </w:rPr>
        <w:t>
      2) мүгедектікті белгілеу туралы;</w:t>
      </w:r>
    </w:p>
    <w:bookmarkEnd w:id="308"/>
    <w:bookmarkStart w:name="z333" w:id="309"/>
    <w:p>
      <w:pPr>
        <w:spacing w:after="0"/>
        <w:ind w:left="0"/>
        <w:jc w:val="both"/>
      </w:pPr>
      <w:r>
        <w:rPr>
          <w:rFonts w:ascii="Times New Roman"/>
          <w:b w:val="false"/>
          <w:i w:val="false"/>
          <w:color w:val="000000"/>
          <w:sz w:val="28"/>
        </w:rPr>
        <w:t>
      3) ОЖБ-да әзірленген іс-шаралар туралы мәліметтерді алу үшін "электрондық үкімет" шлюзі (бұдан әрі – ақпараттық жүйелер) арқылы мемлекеттік органдардың және (немесе) ұйымдардың ақпараттық жүйелеріне мүгедектің жеке сәйкестендіру нөмірі бойынша сұрау салуларды қалыптастырады.</w:t>
      </w:r>
    </w:p>
    <w:bookmarkEnd w:id="309"/>
    <w:p>
      <w:pPr>
        <w:spacing w:after="0"/>
        <w:ind w:left="0"/>
        <w:jc w:val="both"/>
      </w:pPr>
      <w:r>
        <w:rPr>
          <w:rFonts w:ascii="Times New Roman"/>
          <w:b w:val="false"/>
          <w:i w:val="false"/>
          <w:color w:val="000000"/>
          <w:sz w:val="28"/>
        </w:rPr>
        <w:t>
      Еңбек жарақатын алған немесе кәсіптік ауруға шалдыққан техникалық көмекші (орнын толтырушы) құралдарды алуға өтініш берген жағдайда қосымша мынадай:</w:t>
      </w:r>
    </w:p>
    <w:p>
      <w:pPr>
        <w:spacing w:after="0"/>
        <w:ind w:left="0"/>
        <w:jc w:val="both"/>
      </w:pPr>
      <w:r>
        <w:rPr>
          <w:rFonts w:ascii="Times New Roman"/>
          <w:b w:val="false"/>
          <w:i w:val="false"/>
          <w:color w:val="000000"/>
          <w:sz w:val="28"/>
        </w:rPr>
        <w:t>
      1) мүгедектікке алып келген өндірістегі жазатайым оқиға туралы;</w:t>
      </w:r>
    </w:p>
    <w:p>
      <w:pPr>
        <w:spacing w:after="0"/>
        <w:ind w:left="0"/>
        <w:jc w:val="both"/>
      </w:pPr>
      <w:r>
        <w:rPr>
          <w:rFonts w:ascii="Times New Roman"/>
          <w:b w:val="false"/>
          <w:i w:val="false"/>
          <w:color w:val="000000"/>
          <w:sz w:val="28"/>
        </w:rPr>
        <w:t>
      2) кінәсінен еңбек жарақатын алған немесе кәсіптік ауруға шалдыққан жұмыс беруші-жеке кәсіпкер қызметінің тоқтатылғаны немесе заңды тұлғаның таратылғаны туралы мәліметтер сұратылады.</w:t>
      </w:r>
    </w:p>
    <w:p>
      <w:pPr>
        <w:spacing w:after="0"/>
        <w:ind w:left="0"/>
        <w:jc w:val="both"/>
      </w:pPr>
      <w:r>
        <w:rPr>
          <w:rFonts w:ascii="Times New Roman"/>
          <w:b w:val="false"/>
          <w:i w:val="false"/>
          <w:color w:val="000000"/>
          <w:sz w:val="28"/>
        </w:rPr>
        <w:t>
      Ұлы Отан соғысының қатысушылары, мүгедектері жеңілдіктер бойынша Ұлы Отан соғысының мүгедектеріне теңестірілген адамдар өтінішке Ұлы Отан соғысының қатысушысы, мүгедегі жеңілдіктер бойынша Ұлы Отан соғысының мүгедектеріне теңестірілген адамның куәлігін қоса береді.</w:t>
      </w:r>
    </w:p>
    <w:p>
      <w:pPr>
        <w:spacing w:after="0"/>
        <w:ind w:left="0"/>
        <w:jc w:val="both"/>
      </w:pPr>
      <w:r>
        <w:rPr>
          <w:rFonts w:ascii="Times New Roman"/>
          <w:b w:val="false"/>
          <w:i w:val="false"/>
          <w:color w:val="000000"/>
          <w:sz w:val="28"/>
        </w:rPr>
        <w:t>
      Ақпараттық жүйелерде мәліметтер болмаған кезде өтінішке қағаз жеткізгіштегі тиісті құжаттардың көшірмелері және салыстырып тексеру үшін түпнұсқалары қоса беріледі.</w:t>
      </w:r>
    </w:p>
    <w:p>
      <w:pPr>
        <w:spacing w:after="0"/>
        <w:ind w:left="0"/>
        <w:jc w:val="both"/>
      </w:pPr>
      <w:r>
        <w:rPr>
          <w:rFonts w:ascii="Times New Roman"/>
          <w:b w:val="false"/>
          <w:i w:val="false"/>
          <w:color w:val="000000"/>
          <w:sz w:val="28"/>
        </w:rPr>
        <w:t xml:space="preserve">
      Ұсынылған түпнұсқалармен салыстырғаннан кейін құжаттардың көшірмелерін өтінішті қабылдаған жауапты қызметкер тиісті құжаттардың қабылданғаны туралы қолхатқа немесе осы Қағидалардың </w:t>
      </w:r>
      <w:r>
        <w:rPr>
          <w:rFonts w:ascii="Times New Roman"/>
          <w:b w:val="false"/>
          <w:i w:val="false"/>
          <w:color w:val="000000"/>
          <w:sz w:val="28"/>
        </w:rPr>
        <w:t>66-тармағына</w:t>
      </w:r>
      <w:r>
        <w:rPr>
          <w:rFonts w:ascii="Times New Roman"/>
          <w:b w:val="false"/>
          <w:i w:val="false"/>
          <w:color w:val="000000"/>
          <w:sz w:val="28"/>
        </w:rPr>
        <w:t xml:space="preserve"> сәйкес берілетін талонға белгі қою арқылы куәландырады, содан кейін құжаттардың түпнұсқалары өтініш берушіге қайтарылады.</w:t>
      </w:r>
    </w:p>
    <w:bookmarkStart w:name="z334" w:id="310"/>
    <w:p>
      <w:pPr>
        <w:spacing w:after="0"/>
        <w:ind w:left="0"/>
        <w:jc w:val="both"/>
      </w:pPr>
      <w:r>
        <w:rPr>
          <w:rFonts w:ascii="Times New Roman"/>
          <w:b w:val="false"/>
          <w:i w:val="false"/>
          <w:color w:val="000000"/>
          <w:sz w:val="28"/>
        </w:rPr>
        <w:t>
      65. Құжаттарды беру кезінде өтініш берушіге:</w:t>
      </w:r>
    </w:p>
    <w:bookmarkEnd w:id="310"/>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бөлімшелерінде-тиісті құжаттардың қабылданғаны туралы қолхат;</w:t>
      </w:r>
    </w:p>
    <w:p>
      <w:pPr>
        <w:spacing w:after="0"/>
        <w:ind w:left="0"/>
        <w:jc w:val="both"/>
      </w:pPr>
      <w:r>
        <w:rPr>
          <w:rFonts w:ascii="Times New Roman"/>
          <w:b w:val="false"/>
          <w:i w:val="false"/>
          <w:color w:val="000000"/>
          <w:sz w:val="28"/>
        </w:rPr>
        <w:t>
      жұмыспен қамту бөлімдерінде – тіркелген және мемлекеттік қызметті алатын күні, құжаттарды қабылдаған адамның тегі мен аты-жөні көрсетілген талон беріледі.</w:t>
      </w:r>
    </w:p>
    <w:bookmarkStart w:name="z335" w:id="311"/>
    <w:p>
      <w:pPr>
        <w:spacing w:after="0"/>
        <w:ind w:left="0"/>
        <w:jc w:val="both"/>
      </w:pPr>
      <w:r>
        <w:rPr>
          <w:rFonts w:ascii="Times New Roman"/>
          <w:b w:val="false"/>
          <w:i w:val="false"/>
          <w:color w:val="000000"/>
          <w:sz w:val="28"/>
        </w:rPr>
        <w:t xml:space="preserve">
      66. Өтініш беруші Осы Қағидалардың </w:t>
      </w:r>
      <w:r>
        <w:rPr>
          <w:rFonts w:ascii="Times New Roman"/>
          <w:b w:val="false"/>
          <w:i w:val="false"/>
          <w:color w:val="000000"/>
          <w:sz w:val="28"/>
        </w:rPr>
        <w:t>64-тармағына</w:t>
      </w:r>
      <w:r>
        <w:rPr>
          <w:rFonts w:ascii="Times New Roman"/>
          <w:b w:val="false"/>
          <w:i w:val="false"/>
          <w:color w:val="000000"/>
          <w:sz w:val="28"/>
        </w:rPr>
        <w:t xml:space="preserve"> сәйкес тізбеге сәйкес құжаттардың толық емес пакетін және (немесе) қолданылу мерзімі өткен құжаттарды ұсынған жағдайда, қалалық басқармалар, жұмыспен қамту бөлімдері және "Азаматтарға арналған үкімет" мемлекеттік корпорациясының бөлімшелері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11"/>
    <w:bookmarkStart w:name="z336" w:id="312"/>
    <w:p>
      <w:pPr>
        <w:spacing w:after="0"/>
        <w:ind w:left="0"/>
        <w:jc w:val="both"/>
      </w:pPr>
      <w:r>
        <w:rPr>
          <w:rFonts w:ascii="Times New Roman"/>
          <w:b w:val="false"/>
          <w:i w:val="false"/>
          <w:color w:val="000000"/>
          <w:sz w:val="28"/>
        </w:rPr>
        <w:t>
      67. "Азаматтарға арналған үкімет" мемлекеттік корпорациясының құжаттарды қабылдау күні мемлекеттік қызмет көрсету мерзіміне кірмейді.</w:t>
      </w:r>
    </w:p>
    <w:bookmarkEnd w:id="312"/>
    <w:p>
      <w:pPr>
        <w:spacing w:after="0"/>
        <w:ind w:left="0"/>
        <w:jc w:val="both"/>
      </w:pPr>
      <w:r>
        <w:rPr>
          <w:rFonts w:ascii="Times New Roman"/>
          <w:b w:val="false"/>
          <w:i w:val="false"/>
          <w:color w:val="000000"/>
          <w:sz w:val="28"/>
        </w:rPr>
        <w:t>
      Мемлекеттік қызмет көрсету нәтижесін жұмыспен қамту бөлімі "Азаматтарға арналған үкімет" мемлекеттік корпорациясына мемлекеттік қызмет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өтініш берушінің "электрондық үкімет" веб-порталында тіркелген ұялы байланысының абоненттік құрылғысына СМС-хабарлама беру арқылы мемлекеттік қызмет көрсету нәтижелері туралы хабардар етеді.</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нәтижені бір ай бойы сақтауды қамтамасыз етеді, одан кейін оларды одан әрі сақтау үшін қалалық басқармаларға және жұмыспен қамту бөлімдеріне береді. Өтініш беруші бір ай өткеннен кейін жүгінген кезде "Азаматтарға арналған үкімет" мемлекеттік корпорациясы бөлімшелерінің сұрау салуы бойынша жұмыспен қамту бөлімдері бір жұмыс күні ішінде дайын құжаттарды өтініш берушіге беру үшін "Азаматтарға арналған үкімет" мемлекеттік корпорациясы бөлімшелеріне жібереді.</w:t>
      </w:r>
    </w:p>
    <w:bookmarkStart w:name="z337" w:id="313"/>
    <w:p>
      <w:pPr>
        <w:spacing w:after="0"/>
        <w:ind w:left="0"/>
        <w:jc w:val="both"/>
      </w:pPr>
      <w:r>
        <w:rPr>
          <w:rFonts w:ascii="Times New Roman"/>
          <w:b w:val="false"/>
          <w:i w:val="false"/>
          <w:color w:val="000000"/>
          <w:sz w:val="28"/>
        </w:rPr>
        <w:t xml:space="preserve">
      68. Мемлекеттік қызметті көрсету нәтижесі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беріледі.</w:t>
      </w:r>
    </w:p>
    <w:bookmarkEnd w:id="313"/>
    <w:bookmarkStart w:name="z338" w:id="314"/>
    <w:p>
      <w:pPr>
        <w:spacing w:after="0"/>
        <w:ind w:left="0"/>
        <w:jc w:val="both"/>
      </w:pPr>
      <w:r>
        <w:rPr>
          <w:rFonts w:ascii="Times New Roman"/>
          <w:b w:val="false"/>
          <w:i w:val="false"/>
          <w:color w:val="000000"/>
          <w:sz w:val="28"/>
        </w:rPr>
        <w:t>
      69. Мемлекеттік қызметтер көрсету мәселелері бойынша жұмыспен қамту бөлімдерінің және (немесе) олардың лауазымды адамдарының, "Азаматтарға арналған үкімет" мемлекеттік корпорациясы бөлімшелерінің және (немесе) оның қызметкерлерінің шешімдеріне, әрекеттеріне (әрекетсіздігіне) шағымдану:</w:t>
      </w:r>
    </w:p>
    <w:bookmarkEnd w:id="314"/>
    <w:bookmarkStart w:name="z339" w:id="315"/>
    <w:p>
      <w:pPr>
        <w:spacing w:after="0"/>
        <w:ind w:left="0"/>
        <w:jc w:val="both"/>
      </w:pPr>
      <w:r>
        <w:rPr>
          <w:rFonts w:ascii="Times New Roman"/>
          <w:b w:val="false"/>
          <w:i w:val="false"/>
          <w:color w:val="000000"/>
          <w:sz w:val="28"/>
        </w:rPr>
        <w:t xml:space="preserve">
      1) жұмыспен қамту бөлімдерінің және (немесе) оның лауазымды адамдарының әрекетіне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бойынша жұмыспен қамту бөлімдері басшыларының атына беріледі.</w:t>
      </w:r>
    </w:p>
    <w:bookmarkEnd w:id="315"/>
    <w:p>
      <w:pPr>
        <w:spacing w:after="0"/>
        <w:ind w:left="0"/>
        <w:jc w:val="both"/>
      </w:pPr>
      <w:r>
        <w:rPr>
          <w:rFonts w:ascii="Times New Roman"/>
          <w:b w:val="false"/>
          <w:i w:val="false"/>
          <w:color w:val="000000"/>
          <w:sz w:val="28"/>
        </w:rPr>
        <w:t>
      Шағым жазбаша нысанда пошта арқылы немесе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жұмыспен қамту бөлімінің кеңсесінде тіркеу (мөртабан, кіріс нөмірі және күні) шағымның қабылданғанын растау болып табылады;</w:t>
      </w:r>
    </w:p>
    <w:bookmarkStart w:name="z340" w:id="316"/>
    <w:p>
      <w:pPr>
        <w:spacing w:after="0"/>
        <w:ind w:left="0"/>
        <w:jc w:val="both"/>
      </w:pPr>
      <w:r>
        <w:rPr>
          <w:rFonts w:ascii="Times New Roman"/>
          <w:b w:val="false"/>
          <w:i w:val="false"/>
          <w:color w:val="000000"/>
          <w:sz w:val="28"/>
        </w:rPr>
        <w:t xml:space="preserve">
      2) "Азаматтарға арналған үкімет" мемлекеттік корпорациясы бөлімшелері қызметкерінің әрекетіне (әрекетсіздігіне) шағым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мен телефондар бойынша "Азаматтарға арналған үкімет" мемлекеттік корпорациясы бөлімшесінің басшысына жіберіледі.</w:t>
      </w:r>
    </w:p>
    <w:bookmarkEnd w:id="316"/>
    <w:p>
      <w:pPr>
        <w:spacing w:after="0"/>
        <w:ind w:left="0"/>
        <w:jc w:val="both"/>
      </w:pPr>
      <w:r>
        <w:rPr>
          <w:rFonts w:ascii="Times New Roman"/>
          <w:b w:val="false"/>
          <w:i w:val="false"/>
          <w:color w:val="000000"/>
          <w:sz w:val="28"/>
        </w:rPr>
        <w:t>
      Қолма-қол да, пошта арқылы да келіп түскен шағымның "Азаматтарға арналған үкімет" мемлекеттік корпорациясы бөлімшелерінің кеңсесінде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"Азаматтарға арналған үкімет" мемлекеттік корпорациясы жұмыспен қамту бөлімдерінің немесе бөлімшелерінің атына келіп түскен өтініш берушінің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Қазақстан Республикасының заңнамасында белгіленген тәртіппен сотқа жүгінеді.</w:t>
      </w:r>
    </w:p>
    <w:bookmarkStart w:name="z341" w:id="317"/>
    <w:p>
      <w:pPr>
        <w:spacing w:after="0"/>
        <w:ind w:left="0"/>
        <w:jc w:val="left"/>
      </w:pPr>
      <w:r>
        <w:rPr>
          <w:rFonts w:ascii="Times New Roman"/>
          <w:b/>
          <w:i w:val="false"/>
          <w:color w:val="000000"/>
        </w:rPr>
        <w:t xml:space="preserve"> 2-параграф. "Мүгедектерді техникалық көмекші (орнын толтырушы) құралдармен қамтамасыз етуге құжаттарды рәсімдеу" проактивті мемлекеттік қызметін көрсету тәртібі</w:t>
      </w:r>
    </w:p>
    <w:bookmarkEnd w:id="317"/>
    <w:bookmarkStart w:name="z342" w:id="318"/>
    <w:p>
      <w:pPr>
        <w:spacing w:after="0"/>
        <w:ind w:left="0"/>
        <w:jc w:val="both"/>
      </w:pPr>
      <w:r>
        <w:rPr>
          <w:rFonts w:ascii="Times New Roman"/>
          <w:b w:val="false"/>
          <w:i w:val="false"/>
          <w:color w:val="000000"/>
          <w:sz w:val="28"/>
        </w:rPr>
        <w:t xml:space="preserve">
      70.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10589 болып тіркелген) сәйкес сурдо-тифлотехникалық және міндетті гигиеналық құралдарды ұсыну жөніндегі іс-шараларды қамтитын ОЖБ "Мүгедектігі бар адамдардың орталықтандырылған деректер банкі" автоматтандырылған ақпараттық жүйесінде қалыптастырылғаннан кейін ОЖБ-ның деректері автоматты түрде "Е-Собес" автоматтандырылған ақпараттық жүйесіне (бұдан әрі – "Е-Собес" ААЖ) беріледі. Мүгедектің немесе оның заңды өкілінің (бұдан әрі – көрсетілетін қызметті алушы) ұялы байланысының абоненттік құрылғысына жұмыспен қамту бөлімінің маманы "Е-Собес" ААЖ арқылы мемлекеттік қызмет көрсетуге сұрау салумен СМС-хабарлама жіберуге бастамашылық жасайды.</w:t>
      </w:r>
    </w:p>
    <w:bookmarkEnd w:id="318"/>
    <w:p>
      <w:pPr>
        <w:spacing w:after="0"/>
        <w:ind w:left="0"/>
        <w:jc w:val="both"/>
      </w:pPr>
      <w:r>
        <w:rPr>
          <w:rFonts w:ascii="Times New Roman"/>
          <w:b w:val="false"/>
          <w:i w:val="false"/>
          <w:color w:val="000000"/>
          <w:sz w:val="28"/>
        </w:rPr>
        <w:t>
      Көрсетілетін қызметті алушы СМС-хабарлама арқылы тиісті кодпен проактивті қызмет көрсетуге келісімін немесе бас тартуын растайды.</w:t>
      </w:r>
    </w:p>
    <w:bookmarkStart w:name="z343" w:id="319"/>
    <w:p>
      <w:pPr>
        <w:spacing w:after="0"/>
        <w:ind w:left="0"/>
        <w:jc w:val="both"/>
      </w:pPr>
      <w:r>
        <w:rPr>
          <w:rFonts w:ascii="Times New Roman"/>
          <w:b w:val="false"/>
          <w:i w:val="false"/>
          <w:color w:val="000000"/>
          <w:sz w:val="28"/>
        </w:rPr>
        <w:t>
      71. Көрсетілетін қызметті алушыдан проактивті қызмет көрсетуге келісім алған кезде оған осы қызметті ұсынуға құжаттардың рәсімделгенін растау туралы СМС-хабарлама жіберіледі.</w:t>
      </w:r>
    </w:p>
    <w:bookmarkEnd w:id="319"/>
    <w:p>
      <w:pPr>
        <w:spacing w:after="0"/>
        <w:ind w:left="0"/>
        <w:jc w:val="both"/>
      </w:pPr>
      <w:r>
        <w:rPr>
          <w:rFonts w:ascii="Times New Roman"/>
          <w:b w:val="false"/>
          <w:i w:val="false"/>
          <w:color w:val="000000"/>
          <w:sz w:val="28"/>
        </w:rPr>
        <w:t>
      Проактивті қызмет арқылы сурдо-тифлотехникалық және міндетті гигиеналық құралдарды ұсыну үшін құжаттарды рәсімдеуге өтініш берген күн осы қызметті ұсынуға құжаттарды рәсімдеуге келісім алған күн болып саналады.</w:t>
      </w:r>
    </w:p>
    <w:bookmarkStart w:name="z344" w:id="320"/>
    <w:p>
      <w:pPr>
        <w:spacing w:after="0"/>
        <w:ind w:left="0"/>
        <w:jc w:val="both"/>
      </w:pPr>
      <w:r>
        <w:rPr>
          <w:rFonts w:ascii="Times New Roman"/>
          <w:b w:val="false"/>
          <w:i w:val="false"/>
          <w:color w:val="000000"/>
          <w:sz w:val="28"/>
        </w:rPr>
        <w:t>
      72. Көрсетілетін қызметті алушыдан сұрау салу жіберілген күннен бастап үш жұмыс күні ішінде жауап болмаған жағдайда, сұрау салу жойылады және көрсетілетін қызметті алушының ұялы байланысының абоненттік құрылғысына техникалық көмекші (орнын толтырушы) құралдармен қамтамасыз ету үшін құжаттарды рәсімдеудің мүмкін еместігі және жұмыспен қамту бөліміне немесе "Азаматтарға арналған үкімет" мемлекеттік корпорациясының бөлімшесіне жүгіну қажеттігі туралы СМС-хабарлама жіберіледі.</w:t>
      </w:r>
    </w:p>
    <w:bookmarkEnd w:id="320"/>
    <w:bookmarkStart w:name="z345" w:id="321"/>
    <w:p>
      <w:pPr>
        <w:spacing w:after="0"/>
        <w:ind w:left="0"/>
        <w:jc w:val="both"/>
      </w:pPr>
      <w:r>
        <w:rPr>
          <w:rFonts w:ascii="Times New Roman"/>
          <w:b w:val="false"/>
          <w:i w:val="false"/>
          <w:color w:val="000000"/>
          <w:sz w:val="28"/>
        </w:rPr>
        <w:t>
      73. Көрсетілетін қызметті алушының ұялы байланысының абоненттік құрылғысына проактивті қызмет көрсетуден бас тартылған жағдайда "Е-Собес" ААЖ-ға техникалық көмекші (орнын толтырушы) құралдармен қамтамасыз ету үшін құжаттарды рәсімдеу мүмкін еместігі және жұмыспен қамту бөліміне немесе "Азаматтарға арналған үкімет" мемлекеттік корпорациясының бөлімшесіне жүгіну қажеттігі туралы СМС-хабар жіберіледі.</w:t>
      </w:r>
    </w:p>
    <w:bookmarkEnd w:id="321"/>
    <w:bookmarkStart w:name="z346" w:id="322"/>
    <w:p>
      <w:pPr>
        <w:spacing w:after="0"/>
        <w:ind w:left="0"/>
        <w:jc w:val="both"/>
      </w:pPr>
      <w:r>
        <w:rPr>
          <w:rFonts w:ascii="Times New Roman"/>
          <w:b w:val="false"/>
          <w:i w:val="false"/>
          <w:color w:val="000000"/>
          <w:sz w:val="28"/>
        </w:rPr>
        <w:t>
      74. Белсенді қызмет алуға келісім алған жағдайда жұмыспен қамту бөлімінің қызметкері "Е-Собес" ААЖ арқылы көрсетілетін қызметті алушыға техникалық көмекші (орнын толтырушы) құралдармен қамтамасыз ету үшін құжаттарды рәсімдеу, қабылданған шешім туралы көрсетілетін қызметті алушының ұялы телефонына СМС-хабарлама арқылы хабарлайды. Жөргектермен қамтамасыз еткен кезде көрсетілетін қызметті берушіге қажетті өлшемді көрестуге СМС-хабарлама жіберіледі.</w:t>
      </w:r>
    </w:p>
    <w:bookmarkEnd w:id="322"/>
    <w:bookmarkStart w:name="z347" w:id="323"/>
    <w:p>
      <w:pPr>
        <w:spacing w:after="0"/>
        <w:ind w:left="0"/>
        <w:jc w:val="both"/>
      </w:pPr>
      <w:r>
        <w:rPr>
          <w:rFonts w:ascii="Times New Roman"/>
          <w:b w:val="false"/>
          <w:i w:val="false"/>
          <w:color w:val="000000"/>
          <w:sz w:val="28"/>
        </w:rPr>
        <w:t xml:space="preserve">
      75. СМС-хабарламалар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СМС-хабарламалар журналында тіркеледі.</w:t>
      </w:r>
    </w:p>
    <w:bookmarkEnd w:id="323"/>
    <w:bookmarkStart w:name="z348" w:id="324"/>
    <w:p>
      <w:pPr>
        <w:spacing w:after="0"/>
        <w:ind w:left="0"/>
        <w:jc w:val="both"/>
      </w:pPr>
      <w:r>
        <w:rPr>
          <w:rFonts w:ascii="Times New Roman"/>
          <w:b w:val="false"/>
          <w:i w:val="false"/>
          <w:color w:val="000000"/>
          <w:sz w:val="28"/>
        </w:rPr>
        <w:t xml:space="preserve">
      76. Техникалық көмекші (орнын толтырушы) құралдармен қамтамасыз ету проактивті қызмет арқылы ұсыну үшін құжаттарды рәсімдеу кезінде осы Қағидалардың </w:t>
      </w:r>
      <w:r>
        <w:rPr>
          <w:rFonts w:ascii="Times New Roman"/>
          <w:b w:val="false"/>
          <w:i w:val="false"/>
          <w:color w:val="000000"/>
          <w:sz w:val="28"/>
        </w:rPr>
        <w:t>64-тармағында</w:t>
      </w:r>
      <w:r>
        <w:rPr>
          <w:rFonts w:ascii="Times New Roman"/>
          <w:b w:val="false"/>
          <w:i w:val="false"/>
          <w:color w:val="000000"/>
          <w:sz w:val="28"/>
        </w:rPr>
        <w:t xml:space="preserve"> көзделген қажетті мәліметтерді алу үшін ақпараттық жүйелерге сұрау салу автоматты түрде "Е-Собес" ААЖ-да жүзеге асырылады.</w:t>
      </w:r>
    </w:p>
    <w:bookmarkEnd w:id="324"/>
    <w:bookmarkStart w:name="z349" w:id="325"/>
    <w:p>
      <w:pPr>
        <w:spacing w:after="0"/>
        <w:ind w:left="0"/>
        <w:jc w:val="left"/>
      </w:pPr>
      <w:r>
        <w:rPr>
          <w:rFonts w:ascii="Times New Roman"/>
          <w:b/>
          <w:i w:val="false"/>
          <w:color w:val="000000"/>
        </w:rPr>
        <w:t xml:space="preserve"> 5-тарау. Мүгедектерді техникалық көмекші (орнын толтырушы) құралдармен қамтамасыз ету тәртібі</w:t>
      </w:r>
    </w:p>
    <w:bookmarkEnd w:id="325"/>
    <w:bookmarkStart w:name="z350" w:id="326"/>
    <w:p>
      <w:pPr>
        <w:spacing w:after="0"/>
        <w:ind w:left="0"/>
        <w:jc w:val="both"/>
      </w:pPr>
      <w:r>
        <w:rPr>
          <w:rFonts w:ascii="Times New Roman"/>
          <w:b w:val="false"/>
          <w:i w:val="false"/>
          <w:color w:val="000000"/>
          <w:sz w:val="28"/>
        </w:rPr>
        <w:t xml:space="preserve">
      77. Мүгедектер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медициналық-әлеуметтік көрсетілімдер мен қарсы көрсетілімдер сәйкес әзірленген ОЖБ негізінде техникалық көмекші (орнын толтырушы) құралдармен (бұдан әрі – ОТҚ) қамтамасыз етіледі.</w:t>
      </w:r>
    </w:p>
    <w:bookmarkEnd w:id="326"/>
    <w:bookmarkStart w:name="z351" w:id="327"/>
    <w:p>
      <w:pPr>
        <w:spacing w:after="0"/>
        <w:ind w:left="0"/>
        <w:jc w:val="both"/>
      </w:pPr>
      <w:r>
        <w:rPr>
          <w:rFonts w:ascii="Times New Roman"/>
          <w:b w:val="false"/>
          <w:i w:val="false"/>
          <w:color w:val="000000"/>
          <w:sz w:val="28"/>
        </w:rPr>
        <w:t>
      78. Облыстардың жұмыспен қамтуды үйлестіру және әлеуметтік бағдарламалар басқармалары мен жұмыспен қамту бөлімдері жыл сайын жоспарланатынның алдындағы жылдың 25 желтоқсанына дейін "Е-Собес" ААЖ-да "Іс-шараларды жоспарлау" модулін толтырады.</w:t>
      </w:r>
    </w:p>
    <w:bookmarkEnd w:id="327"/>
    <w:bookmarkStart w:name="z352" w:id="328"/>
    <w:p>
      <w:pPr>
        <w:spacing w:after="0"/>
        <w:ind w:left="0"/>
        <w:jc w:val="both"/>
      </w:pPr>
      <w:r>
        <w:rPr>
          <w:rFonts w:ascii="Times New Roman"/>
          <w:b w:val="false"/>
          <w:i w:val="false"/>
          <w:color w:val="000000"/>
          <w:sz w:val="28"/>
        </w:rPr>
        <w:t>
      79. Өтініш тіркелгеннен кейін мүгедектің ОЖБ деректері "Е-Собес" ААЖ-дан Порталға автоматты түрде беріледі.</w:t>
      </w:r>
    </w:p>
    <w:bookmarkEnd w:id="328"/>
    <w:p>
      <w:pPr>
        <w:spacing w:after="0"/>
        <w:ind w:left="0"/>
        <w:jc w:val="both"/>
      </w:pPr>
      <w:r>
        <w:rPr>
          <w:rFonts w:ascii="Times New Roman"/>
          <w:b w:val="false"/>
          <w:i w:val="false"/>
          <w:color w:val="000000"/>
          <w:sz w:val="28"/>
        </w:rPr>
        <w:t>
      Мобильді азаматтар базасында көрсетілетін қызметті алушының немесе оның заңды өкілінің телефонының абоненттік нөмірі туралы мәліметтер болған кезде, көрсетілетін қызметті алушыға немесе оның заңды өкіліне абоненттік телефон нөміріне "Е-Собес" ААЖ-дан Әлеуметтік қызметтер порталында (http://aleumet.egov.kz) санаторий-курорттық емделу өнім берушісін авторизациялау және таңдау қажеттігі туралы СМС-хабарлама жіберіледі.</w:t>
      </w:r>
    </w:p>
    <w:p>
      <w:pPr>
        <w:spacing w:after="0"/>
        <w:ind w:left="0"/>
        <w:jc w:val="both"/>
      </w:pPr>
      <w:r>
        <w:rPr>
          <w:rFonts w:ascii="Times New Roman"/>
          <w:b w:val="false"/>
          <w:i w:val="false"/>
          <w:color w:val="000000"/>
          <w:sz w:val="28"/>
        </w:rPr>
        <w:t>
      Көрсетілетін қызметті алушы өнім берушіні таңдау болмаған кезде ОЖБ деректері порталға берілген күннен бастап бір ай ішінде көрсетілетін қызметті алушының ұялы байланысының абоненттік құрылғысына "Е-Собес" ААЖ-мен келесі ай ішінде порталда өнім берушіні таңдау қажеттігі туралы СМС-хабарлама жіберіледі.</w:t>
      </w:r>
    </w:p>
    <w:bookmarkStart w:name="z353" w:id="329"/>
    <w:p>
      <w:pPr>
        <w:spacing w:after="0"/>
        <w:ind w:left="0"/>
        <w:jc w:val="both"/>
      </w:pPr>
      <w:r>
        <w:rPr>
          <w:rFonts w:ascii="Times New Roman"/>
          <w:b w:val="false"/>
          <w:i w:val="false"/>
          <w:color w:val="000000"/>
          <w:sz w:val="28"/>
        </w:rPr>
        <w:t>
      80. Көрсетілетін қызметті алушының өнім берушіні Порталда таңдауы ОЖБ деректері Порталға берілген күннен бастап екі ай ішінде жүзеге асырылады. Көрсетілетін қызметті алушы өнім берушіні таңдамаған кезде ОЖБ деректері Порталға берілген күннен бастап бір ай ішінде көрсетілетін қызметті алушының ұялы байланысының абоненттік құрылғысына "Е-Собес" ААЖ-мен келесі ай ішінде Порталда өнім берушіні таңдау қажеттігі туралы СМС-хабарлама жіберіледі.</w:t>
      </w:r>
    </w:p>
    <w:bookmarkEnd w:id="329"/>
    <w:bookmarkStart w:name="z354" w:id="330"/>
    <w:p>
      <w:pPr>
        <w:spacing w:after="0"/>
        <w:ind w:left="0"/>
        <w:jc w:val="both"/>
      </w:pPr>
      <w:r>
        <w:rPr>
          <w:rFonts w:ascii="Times New Roman"/>
          <w:b w:val="false"/>
          <w:i w:val="false"/>
          <w:color w:val="000000"/>
          <w:sz w:val="28"/>
        </w:rPr>
        <w:t>
      81. ОЖБ деректерін Порталға берген күннен бастап екі ай өткен соң көрсетілетін қызметті алушыда Порталда өнім берушіні таңдау мүмкіндігі бұғатталады және көрсетілетін қызметті алушының ұялы байланысының абоненттік құрылғысына себебін көрсете отырып, өнім берушіні таңдау мүмкіндігін бұғаттау туралы СМС-хабарлама жіберіледі. Порталда өнім берушіні таңдауды жаңарту үшін қызметті алушы порталдағы жеке кабинетте "өнім берушіні таңдауды іске қосу батырмасын" басады. Өнім берушіні таңдауды іске қосу туралы мәліметтер порталдан "Е Собес" ААЖ-ға автоматты түрде беріледі, одан кейін жұмыспен қамту бөлімінің маманы алдыңғы кезектіліктің сақталуын ескере отырып, өнім берушіні Порталда қайта таңдайды.</w:t>
      </w:r>
    </w:p>
    <w:bookmarkEnd w:id="330"/>
    <w:bookmarkStart w:name="z355" w:id="331"/>
    <w:p>
      <w:pPr>
        <w:spacing w:after="0"/>
        <w:ind w:left="0"/>
        <w:jc w:val="both"/>
      </w:pPr>
      <w:r>
        <w:rPr>
          <w:rFonts w:ascii="Times New Roman"/>
          <w:b w:val="false"/>
          <w:i w:val="false"/>
          <w:color w:val="000000"/>
          <w:sz w:val="28"/>
        </w:rPr>
        <w:t xml:space="preserve">
      82. Заңның </w:t>
      </w:r>
      <w:r>
        <w:rPr>
          <w:rFonts w:ascii="Times New Roman"/>
          <w:b w:val="false"/>
          <w:i w:val="false"/>
          <w:color w:val="000000"/>
          <w:sz w:val="28"/>
        </w:rPr>
        <w:t>32-2-бабына</w:t>
      </w:r>
      <w:r>
        <w:rPr>
          <w:rFonts w:ascii="Times New Roman"/>
          <w:b w:val="false"/>
          <w:i w:val="false"/>
          <w:color w:val="000000"/>
          <w:sz w:val="28"/>
        </w:rPr>
        <w:t xml:space="preserve"> сәйкес ОТҚ өнім берушісін таңдауды жүзеге асыру үшін көрсетілетін қызметті алушы Порталда http://aleumet.egov.kz авторизацияланады ашық шартқа электрондық-цифрлық қолтаңба (бұдан әрі – ЭЦҚ) арқылы қол қояды.</w:t>
      </w:r>
    </w:p>
    <w:bookmarkEnd w:id="331"/>
    <w:bookmarkStart w:name="z356" w:id="332"/>
    <w:p>
      <w:pPr>
        <w:spacing w:after="0"/>
        <w:ind w:left="0"/>
        <w:jc w:val="both"/>
      </w:pPr>
      <w:r>
        <w:rPr>
          <w:rFonts w:ascii="Times New Roman"/>
          <w:b w:val="false"/>
          <w:i w:val="false"/>
          <w:color w:val="000000"/>
          <w:sz w:val="28"/>
        </w:rPr>
        <w:t xml:space="preserve">
      83. Көрсетілетін қызметті алушы "Мүгедектерге тауарлар мен қызметтерді әлеуметтік қызметтер порталы арқылы сатқан кезде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19902 болып тіркелген) (бұдан әрі – № 14 бұйрық) сәйкес көрсетілетін қызметті ұсынғаны үшін кепілдік берілген соманы жұмыспен қамту бөлімінің өнім берушіге өтеу туралы өтінішке бір мезгілде қол қоя отырып, көрсетілетін қызметті алушының ЭЦҚ қол қойылған көрсетілетін қызмет тапсырысын Порталда рәсімдейді және өнім берушіге жібереді.</w:t>
      </w:r>
    </w:p>
    <w:bookmarkEnd w:id="332"/>
    <w:p>
      <w:pPr>
        <w:spacing w:after="0"/>
        <w:ind w:left="0"/>
        <w:jc w:val="both"/>
      </w:pPr>
      <w:r>
        <w:rPr>
          <w:rFonts w:ascii="Times New Roman"/>
          <w:b w:val="false"/>
          <w:i w:val="false"/>
          <w:color w:val="000000"/>
          <w:sz w:val="28"/>
        </w:rPr>
        <w:t>
      Көрсетілетін қызметті алушы Порталдағы ОТҚ қнім берушісін таңдаған кезде алу тәсілін таңдайды: жеткізу немесе өзі алып кету.</w:t>
      </w:r>
    </w:p>
    <w:p>
      <w:pPr>
        <w:spacing w:after="0"/>
        <w:ind w:left="0"/>
        <w:jc w:val="both"/>
      </w:pPr>
      <w:r>
        <w:rPr>
          <w:rFonts w:ascii="Times New Roman"/>
          <w:b w:val="false"/>
          <w:i w:val="false"/>
          <w:color w:val="000000"/>
          <w:sz w:val="28"/>
        </w:rPr>
        <w:t>
      Өнім беруші Порталда тапсырыс келіп түскен күннен бастап бес жұмыс күні ішінде өнім берушінің ЭЦҚ қойылған тапсырысты қабылдау немесе қоймада тауардың болмауына байланысты бас тарту туралы хабарламаны қарайды және көрсетілетін қызметті алушының жеке кабинетіне жібереді. Өнім беруші порталда жасалатын шартта көрсетілген мерзімдерге сәйкес көрсетілетін қызметті алушыға кресло-арбаны беруді (жеткізу немесе өзі алып кету) қамтамасыз етеді.</w:t>
      </w:r>
    </w:p>
    <w:bookmarkStart w:name="z357" w:id="333"/>
    <w:p>
      <w:pPr>
        <w:spacing w:after="0"/>
        <w:ind w:left="0"/>
        <w:jc w:val="left"/>
      </w:pPr>
      <w:r>
        <w:rPr>
          <w:rFonts w:ascii="Times New Roman"/>
          <w:b/>
          <w:i w:val="false"/>
          <w:color w:val="000000"/>
        </w:rPr>
        <w:t xml:space="preserve"> 1-параграф. Сурдотехникалық құралдармен қамтамасыз ету тәртібі</w:t>
      </w:r>
    </w:p>
    <w:bookmarkEnd w:id="333"/>
    <w:bookmarkStart w:name="z358" w:id="334"/>
    <w:p>
      <w:pPr>
        <w:spacing w:after="0"/>
        <w:ind w:left="0"/>
        <w:jc w:val="both"/>
      </w:pPr>
      <w:r>
        <w:rPr>
          <w:rFonts w:ascii="Times New Roman"/>
          <w:b w:val="false"/>
          <w:i w:val="false"/>
          <w:color w:val="000000"/>
          <w:sz w:val="28"/>
        </w:rPr>
        <w:t>
      84. Ұлы Отан соғысының мүгедектері, қатысушылары мен мүгедектері, сондай-ақ жеңілдіктер бойынша Ұлы Отан соғысының мүгедектеріне теңестірілген адамдар сурдотехникалық құралдармен мемлекеттік бюджет қаражаты есебінен қамтамасыз етіледі.</w:t>
      </w:r>
    </w:p>
    <w:bookmarkEnd w:id="334"/>
    <w:bookmarkStart w:name="z359" w:id="335"/>
    <w:p>
      <w:pPr>
        <w:spacing w:after="0"/>
        <w:ind w:left="0"/>
        <w:jc w:val="both"/>
      </w:pPr>
      <w:r>
        <w:rPr>
          <w:rFonts w:ascii="Times New Roman"/>
          <w:b w:val="false"/>
          <w:i w:val="false"/>
          <w:color w:val="000000"/>
          <w:sz w:val="28"/>
        </w:rPr>
        <w:t>
      85. Естуді протездеу, қалдық естуді электроакустикалық түзету балалар мен ересек халықтың ерекшеліктерін ескере отырып, оларды есту аппаратына бейімдеуге міндетті түрде үйрете отырып, сондай-ақ оны пайдалану және ұзақ пайдалану бойынша дағдыларды игере отырып жүргізіледі.</w:t>
      </w:r>
    </w:p>
    <w:bookmarkEnd w:id="335"/>
    <w:bookmarkStart w:name="z360" w:id="336"/>
    <w:p>
      <w:pPr>
        <w:spacing w:after="0"/>
        <w:ind w:left="0"/>
        <w:jc w:val="both"/>
      </w:pPr>
      <w:r>
        <w:rPr>
          <w:rFonts w:ascii="Times New Roman"/>
          <w:b w:val="false"/>
          <w:i w:val="false"/>
          <w:color w:val="000000"/>
          <w:sz w:val="28"/>
        </w:rPr>
        <w:t>
      86. Есту аппараттарымен, жиынтықтаушы бұйымдармен, қосалқы бөлшектермен, оларға қоректендіру көздерімен қамтамасыз етуді, сурдологиялық тексеруді, есту протездік көмегін, іріктеуді, есту аппараттарының техникалық сипаттамаларға сәйкестігіне қорытындыны, сервистік қызмет көрсетуді, жөндеуді қазіргі заманғы есту аппараттарын іріктеу және беру, есту жағдайын бақылау, есту аппараттарына техникалық қызмет көрсету жолымен медициналық-әлеуметтік оңалту мақсатында есту протездік көмек көрсетуге маманданған, тиісті материалдық-техникалық базасы және мамандары бар өнім беруші, Порталда көрсетілетін қызметті алушы есту аппаратын іріктеу, баптау және беру (естуді протездеу) бойынша өнім берушіні дербес таңдайды.</w:t>
      </w:r>
    </w:p>
    <w:bookmarkEnd w:id="336"/>
    <w:bookmarkStart w:name="z361" w:id="337"/>
    <w:p>
      <w:pPr>
        <w:spacing w:after="0"/>
        <w:ind w:left="0"/>
        <w:jc w:val="both"/>
      </w:pPr>
      <w:r>
        <w:rPr>
          <w:rFonts w:ascii="Times New Roman"/>
          <w:b w:val="false"/>
          <w:i w:val="false"/>
          <w:color w:val="000000"/>
          <w:sz w:val="28"/>
        </w:rPr>
        <w:t xml:space="preserve">
      87. Портал арқылы есту аппаратымен (естуді протездеу) қамтамасыз ету кезінде өнім беруші № 14 </w:t>
      </w:r>
      <w:r>
        <w:rPr>
          <w:rFonts w:ascii="Times New Roman"/>
          <w:b w:val="false"/>
          <w:i w:val="false"/>
          <w:color w:val="000000"/>
          <w:sz w:val="28"/>
        </w:rPr>
        <w:t>бұйрыққа</w:t>
      </w:r>
      <w:r>
        <w:rPr>
          <w:rFonts w:ascii="Times New Roman"/>
          <w:b w:val="false"/>
          <w:i w:val="false"/>
          <w:color w:val="000000"/>
          <w:sz w:val="28"/>
        </w:rPr>
        <w:t xml:space="preserve"> сәйкес кепілдендірілген соманы өтеу үшін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есту аппаратын орнату және күйге келтіру (естуді протездеу) бойынша көрсетілген қызметтер ведомосін, шот-фактураны қоса бере отырып, көрсетілген қызметтер актісін ұсынады.</w:t>
      </w:r>
    </w:p>
    <w:bookmarkEnd w:id="337"/>
    <w:bookmarkStart w:name="z362" w:id="338"/>
    <w:p>
      <w:pPr>
        <w:spacing w:after="0"/>
        <w:ind w:left="0"/>
        <w:jc w:val="both"/>
      </w:pPr>
      <w:r>
        <w:rPr>
          <w:rFonts w:ascii="Times New Roman"/>
          <w:b w:val="false"/>
          <w:i w:val="false"/>
          <w:color w:val="000000"/>
          <w:sz w:val="28"/>
        </w:rPr>
        <w:t>
      88. Ұлы Отан соғысының қатысушылары мен мүгедектеріне 3 жылда бір рет, мүгедектерге 4 жылда бір рет ұйым есту аппаратын жөндеуді жүргізеді, медициналық-әлеуметтік картаға берілген күні туралы міндетті түрде белгі қоя отырып, стандартты зауыттық жиынтықта дыбыс өткізгіштер, батарейкалар немесе аккумуляторлар береді және алған адамның қолы қойылады.</w:t>
      </w:r>
    </w:p>
    <w:bookmarkEnd w:id="338"/>
    <w:bookmarkStart w:name="z363" w:id="339"/>
    <w:p>
      <w:pPr>
        <w:spacing w:after="0"/>
        <w:ind w:left="0"/>
        <w:jc w:val="both"/>
      </w:pPr>
      <w:r>
        <w:rPr>
          <w:rFonts w:ascii="Times New Roman"/>
          <w:b w:val="false"/>
          <w:i w:val="false"/>
          <w:color w:val="000000"/>
          <w:sz w:val="28"/>
        </w:rPr>
        <w:t>
      89. Ұлы Отан соғысының қатысушылары мен мүгедектеріне 3 жылда бір рет, мүгедектерге 4 жылда бір рет ұйым есту аппаратын жөндеуді жүргізеді, медициналық-әлеуметтік картаға берілген күні туралы міндетті түрде белгі қоя отырып, стандартты зауыттық жиынтықта дыбыс өткізгіштер, батарейкалар немесе аккумуляторлар береді және алған адамның қолы қойылады.</w:t>
      </w:r>
    </w:p>
    <w:bookmarkEnd w:id="339"/>
    <w:bookmarkStart w:name="z364" w:id="340"/>
    <w:p>
      <w:pPr>
        <w:spacing w:after="0"/>
        <w:ind w:left="0"/>
        <w:jc w:val="both"/>
      </w:pPr>
      <w:r>
        <w:rPr>
          <w:rFonts w:ascii="Times New Roman"/>
          <w:b w:val="false"/>
          <w:i w:val="false"/>
          <w:color w:val="000000"/>
          <w:sz w:val="28"/>
        </w:rPr>
        <w:t>
      90. Есту аппаратымен мерзімінен бұрын қамтамасыз ету туралы шешімді облыстық басқарма (қалалық басқарма) тиісті құжаттардың негізінде қабылдайды:</w:t>
      </w:r>
    </w:p>
    <w:bookmarkEnd w:id="340"/>
    <w:bookmarkStart w:name="z365" w:id="341"/>
    <w:p>
      <w:pPr>
        <w:spacing w:after="0"/>
        <w:ind w:left="0"/>
        <w:jc w:val="both"/>
      </w:pPr>
      <w:r>
        <w:rPr>
          <w:rFonts w:ascii="Times New Roman"/>
          <w:b w:val="false"/>
          <w:i w:val="false"/>
          <w:color w:val="000000"/>
          <w:sz w:val="28"/>
        </w:rPr>
        <w:t>
      1) есту қабілеті нашарлаған және есту аппаратының басқа түрімен есту қабілетін түзету қажет болған кезде;</w:t>
      </w:r>
    </w:p>
    <w:bookmarkEnd w:id="341"/>
    <w:bookmarkStart w:name="z366" w:id="342"/>
    <w:p>
      <w:pPr>
        <w:spacing w:after="0"/>
        <w:ind w:left="0"/>
        <w:jc w:val="both"/>
      </w:pPr>
      <w:r>
        <w:rPr>
          <w:rFonts w:ascii="Times New Roman"/>
          <w:b w:val="false"/>
          <w:i w:val="false"/>
          <w:color w:val="000000"/>
          <w:sz w:val="28"/>
        </w:rPr>
        <w:t>
      2) есту аппараты ұрланған немесе жоғалған жағдайда. Есту аппараты ұрланған жағдайда көрсетілетін қызметті алушының тұрғылықты жері бойынша ішкі істер органдарынан анықтама ұсынылады.</w:t>
      </w:r>
    </w:p>
    <w:bookmarkEnd w:id="342"/>
    <w:bookmarkStart w:name="z367" w:id="343"/>
    <w:p>
      <w:pPr>
        <w:spacing w:after="0"/>
        <w:ind w:left="0"/>
        <w:jc w:val="both"/>
      </w:pPr>
      <w:r>
        <w:rPr>
          <w:rFonts w:ascii="Times New Roman"/>
          <w:b w:val="false"/>
          <w:i w:val="false"/>
          <w:color w:val="000000"/>
          <w:sz w:val="28"/>
        </w:rPr>
        <w:t>
      91. Веб-камерасы бар ноутбук, көп функциялы сигнал беру жүйелері, мәтіндік хабарламасы және хабарлар қабылдауы бар ұялы телефондар, саңырау және нашар еститін адамдарға арналған сағаттар, дауыс құраушы аппарат, сондай-ақ кохлеарлық импланттарға бұрын орнатылған (ауыстырылған) сөйлеу процессорлары олар орнатылған (ауыстырылған), алынған күннен бастап кемінде 5 жылдан кейін ауыстырылады.</w:t>
      </w:r>
    </w:p>
    <w:bookmarkEnd w:id="343"/>
    <w:bookmarkStart w:name="z368" w:id="344"/>
    <w:p>
      <w:pPr>
        <w:spacing w:after="0"/>
        <w:ind w:left="0"/>
        <w:jc w:val="both"/>
      </w:pPr>
      <w:r>
        <w:rPr>
          <w:rFonts w:ascii="Times New Roman"/>
          <w:b w:val="false"/>
          <w:i w:val="false"/>
          <w:color w:val="000000"/>
          <w:sz w:val="28"/>
        </w:rPr>
        <w:t>
      92. Тізімдер негізінде облыстық басқарма (қалалық басқарма):</w:t>
      </w:r>
    </w:p>
    <w:bookmarkEnd w:id="344"/>
    <w:bookmarkStart w:name="z369" w:id="345"/>
    <w:p>
      <w:pPr>
        <w:spacing w:after="0"/>
        <w:ind w:left="0"/>
        <w:jc w:val="both"/>
      </w:pPr>
      <w:r>
        <w:rPr>
          <w:rFonts w:ascii="Times New Roman"/>
          <w:b w:val="false"/>
          <w:i w:val="false"/>
          <w:color w:val="000000"/>
          <w:sz w:val="28"/>
        </w:rPr>
        <w:t>
      1) сөйлеу процессорларының саны мен түрін (моделін) көрсете отырып, сөйлеу процессорын ауыстыру қызметіне қажеттілікті айқындайды;</w:t>
      </w:r>
    </w:p>
    <w:bookmarkEnd w:id="345"/>
    <w:bookmarkStart w:name="z370" w:id="346"/>
    <w:p>
      <w:pPr>
        <w:spacing w:after="0"/>
        <w:ind w:left="0"/>
        <w:jc w:val="both"/>
      </w:pPr>
      <w:r>
        <w:rPr>
          <w:rFonts w:ascii="Times New Roman"/>
          <w:b w:val="false"/>
          <w:i w:val="false"/>
          <w:color w:val="000000"/>
          <w:sz w:val="28"/>
        </w:rPr>
        <w:t>
      2) сөйлеу процессорын ауыстыру қызметін алу үшін кохлеарлық импланттары бар мүгедектерді жіберу бойынша жұмысты ұйымдастырады.</w:t>
      </w:r>
    </w:p>
    <w:bookmarkEnd w:id="346"/>
    <w:bookmarkStart w:name="z371" w:id="347"/>
    <w:p>
      <w:pPr>
        <w:spacing w:after="0"/>
        <w:ind w:left="0"/>
        <w:jc w:val="both"/>
      </w:pPr>
      <w:r>
        <w:rPr>
          <w:rFonts w:ascii="Times New Roman"/>
          <w:b w:val="false"/>
          <w:i w:val="false"/>
          <w:color w:val="000000"/>
          <w:sz w:val="28"/>
        </w:rPr>
        <w:t>
      93. Ұйым кохлеарлық импланттары бар мүгедектерді сөйлеу процессорымен қамтамасыз етеді, оның түрі, моделі мен маркасы бұрын орнатылған кохлеарлық имплантпен үйлесімді.</w:t>
      </w:r>
    </w:p>
    <w:bookmarkEnd w:id="347"/>
    <w:bookmarkStart w:name="z372" w:id="348"/>
    <w:p>
      <w:pPr>
        <w:spacing w:after="0"/>
        <w:ind w:left="0"/>
        <w:jc w:val="both"/>
      </w:pPr>
      <w:r>
        <w:rPr>
          <w:rFonts w:ascii="Times New Roman"/>
          <w:b w:val="false"/>
          <w:i w:val="false"/>
          <w:color w:val="000000"/>
          <w:sz w:val="28"/>
        </w:rPr>
        <w:t>
      94. Сөйлеу процессорын ауыстыруға жіберілген кохлеарлық импланттары бар мүгедектер (олардың заңды өкілдері) ұйымға немесе өнім берушіге ұсынады:</w:t>
      </w:r>
    </w:p>
    <w:bookmarkEnd w:id="348"/>
    <w:bookmarkStart w:name="z373" w:id="349"/>
    <w:p>
      <w:pPr>
        <w:spacing w:after="0"/>
        <w:ind w:left="0"/>
        <w:jc w:val="both"/>
      </w:pPr>
      <w:r>
        <w:rPr>
          <w:rFonts w:ascii="Times New Roman"/>
          <w:b w:val="false"/>
          <w:i w:val="false"/>
          <w:color w:val="000000"/>
          <w:sz w:val="28"/>
        </w:rPr>
        <w:t>
      1) мүгедектің жеке басын куәландыратын құжаттың көшірмесі;;</w:t>
      </w:r>
    </w:p>
    <w:bookmarkEnd w:id="349"/>
    <w:bookmarkStart w:name="z374" w:id="350"/>
    <w:p>
      <w:pPr>
        <w:spacing w:after="0"/>
        <w:ind w:left="0"/>
        <w:jc w:val="both"/>
      </w:pPr>
      <w:r>
        <w:rPr>
          <w:rFonts w:ascii="Times New Roman"/>
          <w:b w:val="false"/>
          <w:i w:val="false"/>
          <w:color w:val="000000"/>
          <w:sz w:val="28"/>
        </w:rPr>
        <w:t>
      2) мүгедек балаға сөйлеу процессорын ауыстыру бойынша қызмет көрсетуге өтініш берген жағдайда – ата-анасының (қорғаншыларының, қамқоршыларының) бірінің жеке басын куәландыратын құжаттың көшірмесі.</w:t>
      </w:r>
    </w:p>
    <w:bookmarkEnd w:id="350"/>
    <w:bookmarkStart w:name="z375" w:id="351"/>
    <w:p>
      <w:pPr>
        <w:spacing w:after="0"/>
        <w:ind w:left="0"/>
        <w:jc w:val="both"/>
      </w:pPr>
      <w:r>
        <w:rPr>
          <w:rFonts w:ascii="Times New Roman"/>
          <w:b w:val="false"/>
          <w:i w:val="false"/>
          <w:color w:val="000000"/>
          <w:sz w:val="28"/>
        </w:rPr>
        <w:t xml:space="preserve">
      95. Өнім берушіні Портал арқылы таңдау кезінде өнім беруші № 14 </w:t>
      </w:r>
      <w:r>
        <w:rPr>
          <w:rFonts w:ascii="Times New Roman"/>
          <w:b w:val="false"/>
          <w:i w:val="false"/>
          <w:color w:val="000000"/>
          <w:sz w:val="28"/>
        </w:rPr>
        <w:t>бұйрыққа</w:t>
      </w:r>
      <w:r>
        <w:rPr>
          <w:rFonts w:ascii="Times New Roman"/>
          <w:b w:val="false"/>
          <w:i w:val="false"/>
          <w:color w:val="000000"/>
          <w:sz w:val="28"/>
        </w:rPr>
        <w:t xml:space="preserve"> сәйкес кепілдік берілген соманы өтеу үшін шот-фактураларды,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кохлеарлық имплантқа сөйлеу процессорын ауыстыру және теңшеу жөніндегі көрсетілген қызметтер тізімдемесін қоса бере отырып, көрсетілген қызметтер актісін ұсынады.</w:t>
      </w:r>
    </w:p>
    <w:bookmarkEnd w:id="351"/>
    <w:bookmarkStart w:name="z376" w:id="352"/>
    <w:p>
      <w:pPr>
        <w:spacing w:after="0"/>
        <w:ind w:left="0"/>
        <w:jc w:val="both"/>
      </w:pPr>
      <w:r>
        <w:rPr>
          <w:rFonts w:ascii="Times New Roman"/>
          <w:b w:val="false"/>
          <w:i w:val="false"/>
          <w:color w:val="000000"/>
          <w:sz w:val="28"/>
        </w:rPr>
        <w:t>
      96. Сөйлеу процессорын ауыстыру бойынша қызмет көрсетуден:</w:t>
      </w:r>
    </w:p>
    <w:bookmarkEnd w:id="352"/>
    <w:bookmarkStart w:name="z377" w:id="353"/>
    <w:p>
      <w:pPr>
        <w:spacing w:after="0"/>
        <w:ind w:left="0"/>
        <w:jc w:val="both"/>
      </w:pPr>
      <w:r>
        <w:rPr>
          <w:rFonts w:ascii="Times New Roman"/>
          <w:b w:val="false"/>
          <w:i w:val="false"/>
          <w:color w:val="000000"/>
          <w:sz w:val="28"/>
        </w:rPr>
        <w:t xml:space="preserve">
      1) егер осы Қағидалардың </w:t>
      </w:r>
      <w:r>
        <w:rPr>
          <w:rFonts w:ascii="Times New Roman"/>
          <w:b w:val="false"/>
          <w:i w:val="false"/>
          <w:color w:val="000000"/>
          <w:sz w:val="28"/>
        </w:rPr>
        <w:t>91-тармағында</w:t>
      </w:r>
      <w:r>
        <w:rPr>
          <w:rFonts w:ascii="Times New Roman"/>
          <w:b w:val="false"/>
          <w:i w:val="false"/>
          <w:color w:val="000000"/>
          <w:sz w:val="28"/>
        </w:rPr>
        <w:t xml:space="preserve"> белгіленген сөйлеу процессорын ауыстыру мерзімі өтпесе;</w:t>
      </w:r>
    </w:p>
    <w:bookmarkEnd w:id="353"/>
    <w:bookmarkStart w:name="z378" w:id="35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мемлекеттік көрсетілетін қызмет стандартында көрсетілген құжаттар топтамасы толық ұсынылмаған жағдайларда бас тартылады.</w:t>
      </w:r>
    </w:p>
    <w:bookmarkEnd w:id="354"/>
    <w:bookmarkStart w:name="z379" w:id="355"/>
    <w:p>
      <w:pPr>
        <w:spacing w:after="0"/>
        <w:ind w:left="0"/>
        <w:jc w:val="both"/>
      </w:pPr>
      <w:r>
        <w:rPr>
          <w:rFonts w:ascii="Times New Roman"/>
          <w:b w:val="false"/>
          <w:i w:val="false"/>
          <w:color w:val="000000"/>
          <w:sz w:val="28"/>
        </w:rPr>
        <w:t>
      97. Есту-сөйлеуге бейімдеу Қазақстан Республикасы Еңбек және халықты әлеуметтік қорғау министрлігінің "Әлеуметтік оңалтуды дамытудың ғылыми-практикалық орталығы" ШЖҚ РМК кохлеарлық имплантация операциясынан кейінгі алғашқы үш жыл ішінде жүргізіледі.</w:t>
      </w:r>
    </w:p>
    <w:bookmarkEnd w:id="355"/>
    <w:p>
      <w:pPr>
        <w:spacing w:after="0"/>
        <w:ind w:left="0"/>
        <w:jc w:val="both"/>
      </w:pPr>
      <w:r>
        <w:rPr>
          <w:rFonts w:ascii="Times New Roman"/>
          <w:b w:val="false"/>
          <w:i w:val="false"/>
          <w:color w:val="000000"/>
          <w:sz w:val="28"/>
        </w:rPr>
        <w:t>
      Әлеуметтік оңалту шеңберінде кохлеарлық имплантациядан кейін есту қабілеті бұзылған мүгедек балалардың есту-сөйлеу бейімделуі мемлекеттік бюджет қаражаты есебінен күндізгі және (немесе) тәулік бойы бақылау жағдайларында жүргізіледі.</w:t>
      </w:r>
    </w:p>
    <w:p>
      <w:pPr>
        <w:spacing w:after="0"/>
        <w:ind w:left="0"/>
        <w:jc w:val="both"/>
      </w:pPr>
      <w:r>
        <w:rPr>
          <w:rFonts w:ascii="Times New Roman"/>
          <w:b w:val="false"/>
          <w:i w:val="false"/>
          <w:color w:val="000000"/>
          <w:sz w:val="28"/>
        </w:rPr>
        <w:t>
      Есту-сөйлеуге бейімдеудің бір курсы:</w:t>
      </w:r>
    </w:p>
    <w:p>
      <w:pPr>
        <w:spacing w:after="0"/>
        <w:ind w:left="0"/>
        <w:jc w:val="both"/>
      </w:pPr>
      <w:r>
        <w:rPr>
          <w:rFonts w:ascii="Times New Roman"/>
          <w:b w:val="false"/>
          <w:i w:val="false"/>
          <w:color w:val="000000"/>
          <w:sz w:val="28"/>
        </w:rPr>
        <w:t>
      1) күндізгі бақылау 15 жұмыс күнінен аспайтын мерзімде жүргізіледі;</w:t>
      </w:r>
    </w:p>
    <w:p>
      <w:pPr>
        <w:spacing w:after="0"/>
        <w:ind w:left="0"/>
        <w:jc w:val="both"/>
      </w:pPr>
      <w:r>
        <w:rPr>
          <w:rFonts w:ascii="Times New Roman"/>
          <w:b w:val="false"/>
          <w:i w:val="false"/>
          <w:color w:val="000000"/>
          <w:sz w:val="28"/>
        </w:rPr>
        <w:t>
      2) кемінде күнтізбелік 15 күн бойы тәулік бойы бақылау.</w:t>
      </w:r>
    </w:p>
    <w:bookmarkStart w:name="z380" w:id="356"/>
    <w:p>
      <w:pPr>
        <w:spacing w:after="0"/>
        <w:ind w:left="0"/>
        <w:jc w:val="both"/>
      </w:pPr>
      <w:r>
        <w:rPr>
          <w:rFonts w:ascii="Times New Roman"/>
          <w:b w:val="false"/>
          <w:i w:val="false"/>
          <w:color w:val="000000"/>
          <w:sz w:val="28"/>
        </w:rPr>
        <w:t>
      98. Тәулік бойы бақылау жағдайында есту-сөйлеу бейімделуінен өтетін кохлеарлық импланты бар мүгедек баланың және оны алып жүретін ата-анасының (заңды өкілінің) тұруы үшін үй-жайды жалға алуды және тамақтануға арналған шығыстарды, сондай-ақ олардың баратын жеріне дейін және кері қарай жылына бір рет жол жүруге арналған шығыстарын ұйым мемлекеттік бюджеттің жоспарланған қаражаты шеңберінде қамтамасыз етеді.</w:t>
      </w:r>
    </w:p>
    <w:bookmarkEnd w:id="356"/>
    <w:p>
      <w:pPr>
        <w:spacing w:after="0"/>
        <w:ind w:left="0"/>
        <w:jc w:val="both"/>
      </w:pPr>
      <w:r>
        <w:rPr>
          <w:rFonts w:ascii="Times New Roman"/>
          <w:b w:val="false"/>
          <w:i w:val="false"/>
          <w:color w:val="000000"/>
          <w:sz w:val="28"/>
        </w:rPr>
        <w:t>
      Жол жүру темір жол бойынша қатаң плацкарт вагонының, мүгедектерге арналған мамандандырылған вагонның тарифі бойынша, су жолдары бойынша – екінші сыныпты тариф бойынша, тас жол немесе қара жол бойынша – белгіленген тарифтер бойынша, ұсынылған билет немесе темір жол вокзалының, автовокзалдың, кемежайдың кассасы берген анықтама негізінде өтеледі.</w:t>
      </w:r>
    </w:p>
    <w:bookmarkStart w:name="z381" w:id="357"/>
    <w:p>
      <w:pPr>
        <w:spacing w:after="0"/>
        <w:ind w:left="0"/>
        <w:jc w:val="left"/>
      </w:pPr>
      <w:r>
        <w:rPr>
          <w:rFonts w:ascii="Times New Roman"/>
          <w:b/>
          <w:i w:val="false"/>
          <w:color w:val="000000"/>
        </w:rPr>
        <w:t xml:space="preserve"> 2-параграф. Тифлотехникалық құралдармен қамтамасыз ету тәртібі</w:t>
      </w:r>
    </w:p>
    <w:bookmarkEnd w:id="357"/>
    <w:bookmarkStart w:name="z382" w:id="358"/>
    <w:p>
      <w:pPr>
        <w:spacing w:after="0"/>
        <w:ind w:left="0"/>
        <w:jc w:val="both"/>
      </w:pPr>
      <w:r>
        <w:rPr>
          <w:rFonts w:ascii="Times New Roman"/>
          <w:b w:val="false"/>
          <w:i w:val="false"/>
          <w:color w:val="000000"/>
          <w:sz w:val="28"/>
        </w:rPr>
        <w:t xml:space="preserve">
      99. Тифлотехникалық құралдармен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медициналық-әлеуметтік көрсетілімдер мен қарсы көрсетілімдерге сәйкес бірінші және екінші топтағы мүгедектер, мүгедек балалар қамтамасыз етіледі.</w:t>
      </w:r>
    </w:p>
    <w:bookmarkEnd w:id="358"/>
    <w:bookmarkStart w:name="z383" w:id="359"/>
    <w:p>
      <w:pPr>
        <w:spacing w:after="0"/>
        <w:ind w:left="0"/>
        <w:jc w:val="both"/>
      </w:pPr>
      <w:r>
        <w:rPr>
          <w:rFonts w:ascii="Times New Roman"/>
          <w:b w:val="false"/>
          <w:i w:val="false"/>
          <w:color w:val="000000"/>
          <w:sz w:val="28"/>
        </w:rPr>
        <w:t>
      100. Сөйлеу синтезі бар экрандық қол жеткізу бағдарламасымен қамтамасыз етілген ноутбук, оқу машинасы, Брайль жүйесі бойынша жазу құралы, дыбыспен хабар беретін және диктофоны бар ұялы телефон, дыбыс жазбасын шығаруға арналған плейер, нашар көретін адамдарға арналған сағаттар, сөз шығаратын термометр, сөз шығаратын тонометр, тест жолақшалары бар сөз шығаратын глюкометр алынған сәттен бастап кемінде 5 жылдан бұрын ауыстырылмайды.</w:t>
      </w:r>
    </w:p>
    <w:bookmarkEnd w:id="359"/>
    <w:p>
      <w:pPr>
        <w:spacing w:after="0"/>
        <w:ind w:left="0"/>
        <w:jc w:val="both"/>
      </w:pPr>
      <w:r>
        <w:rPr>
          <w:rFonts w:ascii="Times New Roman"/>
          <w:b w:val="false"/>
          <w:i w:val="false"/>
          <w:color w:val="000000"/>
          <w:sz w:val="28"/>
        </w:rPr>
        <w:t>
      Сөз шығаратын глюкометр жиынтығына кіретін қандағы қант деңгейін анықтауға арналған тест жолақшалары 300 данада сатып алынады.</w:t>
      </w:r>
    </w:p>
    <w:p>
      <w:pPr>
        <w:spacing w:after="0"/>
        <w:ind w:left="0"/>
        <w:jc w:val="both"/>
      </w:pPr>
      <w:r>
        <w:rPr>
          <w:rFonts w:ascii="Times New Roman"/>
          <w:b w:val="false"/>
          <w:i w:val="false"/>
          <w:color w:val="000000"/>
          <w:sz w:val="28"/>
        </w:rPr>
        <w:t>
      Глюкометр жиынтығына кіретін тест жолақшаларын пайдаланғаннан кейін қандағы қант деңгейін анықтауға арналған тест жолақшаларын мүгедектер өз қаражаты есебінен сатып алады.</w:t>
      </w:r>
    </w:p>
    <w:p>
      <w:pPr>
        <w:spacing w:after="0"/>
        <w:ind w:left="0"/>
        <w:jc w:val="both"/>
      </w:pPr>
      <w:r>
        <w:rPr>
          <w:rFonts w:ascii="Times New Roman"/>
          <w:b w:val="false"/>
          <w:i w:val="false"/>
          <w:color w:val="000000"/>
          <w:sz w:val="28"/>
        </w:rPr>
        <w:t>
      Тифлотаяқ, Брайль жүйесі бойынша жазу грифелі алынған сәттен бастап кемінде 2 жылдан бұрын ауыстырылмайды.</w:t>
      </w:r>
    </w:p>
    <w:p>
      <w:pPr>
        <w:spacing w:after="0"/>
        <w:ind w:left="0"/>
        <w:jc w:val="both"/>
      </w:pPr>
      <w:r>
        <w:rPr>
          <w:rFonts w:ascii="Times New Roman"/>
          <w:b w:val="false"/>
          <w:i w:val="false"/>
          <w:color w:val="000000"/>
          <w:sz w:val="28"/>
        </w:rPr>
        <w:t>
      Көру қабілеті бұзылған мүгедектерге арналған ине сабақтағыштар, тігін инелері 5 жылдан бұрын ауыстырылмайды.</w:t>
      </w:r>
    </w:p>
    <w:p>
      <w:pPr>
        <w:spacing w:after="0"/>
        <w:ind w:left="0"/>
        <w:jc w:val="both"/>
      </w:pPr>
      <w:r>
        <w:rPr>
          <w:rFonts w:ascii="Times New Roman"/>
          <w:b w:val="false"/>
          <w:i w:val="false"/>
          <w:color w:val="000000"/>
          <w:sz w:val="28"/>
        </w:rPr>
        <w:t>
      Рельефті-ноқатты қаріппен жазуға арналған қағаз 1500 парақ мөлшерінде 1 жылдан кем болмайтын мерзімге беріледі.</w:t>
      </w:r>
    </w:p>
    <w:p>
      <w:pPr>
        <w:spacing w:after="0"/>
        <w:ind w:left="0"/>
        <w:jc w:val="both"/>
      </w:pPr>
      <w:r>
        <w:rPr>
          <w:rFonts w:ascii="Times New Roman"/>
          <w:b w:val="false"/>
          <w:i w:val="false"/>
          <w:color w:val="000000"/>
          <w:sz w:val="28"/>
        </w:rPr>
        <w:t>
      Брайль қарпін өз бетімен үйренуге болатын сөйлейтін құрал, Брайль бойынша алмалы-салмалы әліппе мүгедекке бір рет өмір бойына беріледі.</w:t>
      </w:r>
    </w:p>
    <w:bookmarkStart w:name="z384" w:id="360"/>
    <w:p>
      <w:pPr>
        <w:spacing w:after="0"/>
        <w:ind w:left="0"/>
        <w:jc w:val="left"/>
      </w:pPr>
      <w:r>
        <w:rPr>
          <w:rFonts w:ascii="Times New Roman"/>
          <w:b/>
          <w:i w:val="false"/>
          <w:color w:val="000000"/>
        </w:rPr>
        <w:t xml:space="preserve"> 3-параграф. Міндетті гигиеналық құралдармен қамтамасыз ету тәртібі</w:t>
      </w:r>
    </w:p>
    <w:bookmarkEnd w:id="360"/>
    <w:bookmarkStart w:name="z385" w:id="361"/>
    <w:p>
      <w:pPr>
        <w:spacing w:after="0"/>
        <w:ind w:left="0"/>
        <w:jc w:val="both"/>
      </w:pPr>
      <w:r>
        <w:rPr>
          <w:rFonts w:ascii="Times New Roman"/>
          <w:b w:val="false"/>
          <w:i w:val="false"/>
          <w:color w:val="000000"/>
          <w:sz w:val="28"/>
        </w:rPr>
        <w:t>
      101. Мүгедектерге міндетті гигиеналық құралдар өтініш берілген күннен бастап беріледі.</w:t>
      </w:r>
    </w:p>
    <w:bookmarkEnd w:id="361"/>
    <w:bookmarkStart w:name="z386" w:id="362"/>
    <w:p>
      <w:pPr>
        <w:spacing w:after="0"/>
        <w:ind w:left="0"/>
        <w:jc w:val="both"/>
      </w:pPr>
      <w:r>
        <w:rPr>
          <w:rFonts w:ascii="Times New Roman"/>
          <w:b w:val="false"/>
          <w:i w:val="false"/>
          <w:color w:val="000000"/>
          <w:sz w:val="28"/>
        </w:rPr>
        <w:t>
      102. Міндетті гигиеналық құралдар мүгедектерге бір жылға төмендегідей мөлшерде беріледі:</w:t>
      </w:r>
    </w:p>
    <w:bookmarkEnd w:id="362"/>
    <w:bookmarkStart w:name="z387" w:id="363"/>
    <w:p>
      <w:pPr>
        <w:spacing w:after="0"/>
        <w:ind w:left="0"/>
        <w:jc w:val="both"/>
      </w:pPr>
      <w:r>
        <w:rPr>
          <w:rFonts w:ascii="Times New Roman"/>
          <w:b w:val="false"/>
          <w:i w:val="false"/>
          <w:color w:val="000000"/>
          <w:sz w:val="28"/>
        </w:rPr>
        <w:t>
      1) тірек-қозғалыс аппараты бұзылған мүгедектерге арналған жөргектер – 730 дана; көрсетілетін қызметті алушының қалауы бойынша тоқсан сайын қамтамасыз ету - бірінші үш тоқсанда 200 данадан, соңғы тоқсанда 130 дана;</w:t>
      </w:r>
    </w:p>
    <w:bookmarkEnd w:id="363"/>
    <w:bookmarkStart w:name="z388" w:id="364"/>
    <w:p>
      <w:pPr>
        <w:spacing w:after="0"/>
        <w:ind w:left="0"/>
        <w:jc w:val="both"/>
      </w:pPr>
      <w:r>
        <w:rPr>
          <w:rFonts w:ascii="Times New Roman"/>
          <w:b w:val="false"/>
          <w:i w:val="false"/>
          <w:color w:val="000000"/>
          <w:sz w:val="28"/>
        </w:rPr>
        <w:t>
      2) несеп-жыныс жүйесі бұзылған мүгедектерге арналған несеп қабылдағыштар – 365 дана, көрсетілетін қызметті алушының қалауы бойынша тоқсан сайын қамтамасыз ету - бірінші үш тоқсанда 90 данадан, соңғы тоқсанда 95 дана;</w:t>
      </w:r>
    </w:p>
    <w:bookmarkEnd w:id="364"/>
    <w:bookmarkStart w:name="z389" w:id="365"/>
    <w:p>
      <w:pPr>
        <w:spacing w:after="0"/>
        <w:ind w:left="0"/>
        <w:jc w:val="both"/>
      </w:pPr>
      <w:r>
        <w:rPr>
          <w:rFonts w:ascii="Times New Roman"/>
          <w:b w:val="false"/>
          <w:i w:val="false"/>
          <w:color w:val="000000"/>
          <w:sz w:val="28"/>
        </w:rPr>
        <w:t>
      3) ішек ауруы бар мүгедектерге арналған нәжіс қабылдағыштар – 365 дана, көрсетілетін қызметті алушының қалауы бойынша тоқсан сайын қамтамасыз ету - бірінші үш тоқсанда 90 данадан, соңғы тоқсанда 95 дана;</w:t>
      </w:r>
    </w:p>
    <w:bookmarkEnd w:id="365"/>
    <w:bookmarkStart w:name="z390" w:id="366"/>
    <w:p>
      <w:pPr>
        <w:spacing w:after="0"/>
        <w:ind w:left="0"/>
        <w:jc w:val="both"/>
      </w:pPr>
      <w:r>
        <w:rPr>
          <w:rFonts w:ascii="Times New Roman"/>
          <w:b w:val="false"/>
          <w:i w:val="false"/>
          <w:color w:val="000000"/>
          <w:sz w:val="28"/>
        </w:rPr>
        <w:t>
      4) сіңіргіш жаймалар (жаялықтар) – 365 дана, көрсетілетін қызметті алушының қалауы бойынша тоқсан сайын қамтамасыз ету - бірінші үш тоқсанда 90 данадан, соңғы тоқсанда 95 дана;</w:t>
      </w:r>
    </w:p>
    <w:bookmarkEnd w:id="366"/>
    <w:bookmarkStart w:name="z391" w:id="367"/>
    <w:p>
      <w:pPr>
        <w:spacing w:after="0"/>
        <w:ind w:left="0"/>
        <w:jc w:val="both"/>
      </w:pPr>
      <w:r>
        <w:rPr>
          <w:rFonts w:ascii="Times New Roman"/>
          <w:b w:val="false"/>
          <w:i w:val="false"/>
          <w:color w:val="000000"/>
          <w:sz w:val="28"/>
        </w:rPr>
        <w:t>
      5) катетер – 12 дана;</w:t>
      </w:r>
    </w:p>
    <w:bookmarkEnd w:id="367"/>
    <w:bookmarkStart w:name="z392" w:id="368"/>
    <w:p>
      <w:pPr>
        <w:spacing w:after="0"/>
        <w:ind w:left="0"/>
        <w:jc w:val="both"/>
      </w:pPr>
      <w:r>
        <w:rPr>
          <w:rFonts w:ascii="Times New Roman"/>
          <w:b w:val="false"/>
          <w:i w:val="false"/>
          <w:color w:val="000000"/>
          <w:sz w:val="28"/>
        </w:rPr>
        <w:t>
      6) Spіna bіfіda диагнозы бар мүгедек балаларға арналған бір рет қолданылатын катетерлер - 2190 дана;</w:t>
      </w:r>
    </w:p>
    <w:bookmarkEnd w:id="368"/>
    <w:bookmarkStart w:name="z393" w:id="369"/>
    <w:p>
      <w:pPr>
        <w:spacing w:after="0"/>
        <w:ind w:left="0"/>
        <w:jc w:val="both"/>
      </w:pPr>
      <w:r>
        <w:rPr>
          <w:rFonts w:ascii="Times New Roman"/>
          <w:b w:val="false"/>
          <w:i w:val="false"/>
          <w:color w:val="000000"/>
          <w:sz w:val="28"/>
        </w:rPr>
        <w:t>
      7) стоманың айналасындағы теріні қорғау және тегістеуге арналған паста-герметик – 12 дана;</w:t>
      </w:r>
    </w:p>
    <w:bookmarkEnd w:id="369"/>
    <w:bookmarkStart w:name="z394" w:id="370"/>
    <w:p>
      <w:pPr>
        <w:spacing w:after="0"/>
        <w:ind w:left="0"/>
        <w:jc w:val="both"/>
      </w:pPr>
      <w:r>
        <w:rPr>
          <w:rFonts w:ascii="Times New Roman"/>
          <w:b w:val="false"/>
          <w:i w:val="false"/>
          <w:color w:val="000000"/>
          <w:sz w:val="28"/>
        </w:rPr>
        <w:t>
      8) стома айналасындағы теріні қорғауға және күтуге арналған қорғаныс кремі – 12 дана;</w:t>
      </w:r>
    </w:p>
    <w:bookmarkEnd w:id="370"/>
    <w:bookmarkStart w:name="z395" w:id="371"/>
    <w:p>
      <w:pPr>
        <w:spacing w:after="0"/>
        <w:ind w:left="0"/>
        <w:jc w:val="both"/>
      </w:pPr>
      <w:r>
        <w:rPr>
          <w:rFonts w:ascii="Times New Roman"/>
          <w:b w:val="false"/>
          <w:i w:val="false"/>
          <w:color w:val="000000"/>
          <w:sz w:val="28"/>
        </w:rPr>
        <w:t>
      9) стома айналасындағы теріні қорғауға және күтуге арналған сіңіргіш ұнтақ (опа) – 12 дана;</w:t>
      </w:r>
    </w:p>
    <w:bookmarkEnd w:id="371"/>
    <w:bookmarkStart w:name="z396" w:id="372"/>
    <w:p>
      <w:pPr>
        <w:spacing w:after="0"/>
        <w:ind w:left="0"/>
        <w:jc w:val="both"/>
      </w:pPr>
      <w:r>
        <w:rPr>
          <w:rFonts w:ascii="Times New Roman"/>
          <w:b w:val="false"/>
          <w:i w:val="false"/>
          <w:color w:val="000000"/>
          <w:sz w:val="28"/>
        </w:rPr>
        <w:t>
      10) иісті бейтараптандырғыш – 12 дана;</w:t>
      </w:r>
    </w:p>
    <w:bookmarkEnd w:id="372"/>
    <w:bookmarkStart w:name="z397" w:id="373"/>
    <w:p>
      <w:pPr>
        <w:spacing w:after="0"/>
        <w:ind w:left="0"/>
        <w:jc w:val="both"/>
      </w:pPr>
      <w:r>
        <w:rPr>
          <w:rFonts w:ascii="Times New Roman"/>
          <w:b w:val="false"/>
          <w:i w:val="false"/>
          <w:color w:val="000000"/>
          <w:sz w:val="28"/>
        </w:rPr>
        <w:t>
      11) стома айналасындағы немесе сан аралығындағы теріні күтуге және тазалауға арналған теріні тазартқыш – 12 дана.</w:t>
      </w:r>
    </w:p>
    <w:bookmarkEnd w:id="373"/>
    <w:p>
      <w:pPr>
        <w:spacing w:after="0"/>
        <w:ind w:left="0"/>
        <w:jc w:val="both"/>
      </w:pPr>
      <w:r>
        <w:rPr>
          <w:rFonts w:ascii="Times New Roman"/>
          <w:b w:val="false"/>
          <w:i w:val="false"/>
          <w:color w:val="000000"/>
          <w:sz w:val="28"/>
        </w:rPr>
        <w:t>
      Портал арқылы гигиеналық құралдарға тапсырыс беру кезінде көрсетілетін қызметті алушы осы өнім берушіден сатып алынатын тауардың санын көрсетеді, бірақ осы тармақта көрсетілген саннан аспайды.</w:t>
      </w:r>
    </w:p>
    <w:bookmarkStart w:name="z398" w:id="374"/>
    <w:p>
      <w:pPr>
        <w:spacing w:after="0"/>
        <w:ind w:left="0"/>
        <w:jc w:val="both"/>
      </w:pPr>
      <w:r>
        <w:rPr>
          <w:rFonts w:ascii="Times New Roman"/>
          <w:b w:val="false"/>
          <w:i w:val="false"/>
          <w:color w:val="000000"/>
          <w:sz w:val="28"/>
        </w:rPr>
        <w:t>
      103. Жөргектерді беруге өтініш берген кезде көрсетілетін қызметті алушы өтініште салмағын, жамбас көлемін және бел көлемін көрсетеді.</w:t>
      </w:r>
    </w:p>
    <w:bookmarkEnd w:id="374"/>
    <w:p>
      <w:pPr>
        <w:spacing w:after="0"/>
        <w:ind w:left="0"/>
        <w:jc w:val="both"/>
      </w:pPr>
      <w:r>
        <w:rPr>
          <w:rFonts w:ascii="Times New Roman"/>
          <w:b w:val="false"/>
          <w:i w:val="false"/>
          <w:color w:val="000000"/>
          <w:sz w:val="28"/>
        </w:rPr>
        <w:t>
      Жеке параметрлерге және зәр шығарудың бұзылу дәрежесіне байланысты мүгедектер жөргектермен қамтамасыз етіледі:</w:t>
      </w:r>
    </w:p>
    <w:p>
      <w:pPr>
        <w:spacing w:after="0"/>
        <w:ind w:left="0"/>
        <w:jc w:val="both"/>
      </w:pPr>
      <w:r>
        <w:rPr>
          <w:rFonts w:ascii="Times New Roman"/>
          <w:b w:val="false"/>
          <w:i w:val="false"/>
          <w:color w:val="000000"/>
          <w:sz w:val="28"/>
        </w:rPr>
        <w:t>
      белде 55 см-ге дейін, әдеттегі сіңіргіштігі (тәуліктік диурездің 20% дейін немесе жіктеуіш бойынша 2310 мл-ге дейін);</w:t>
      </w:r>
    </w:p>
    <w:p>
      <w:pPr>
        <w:spacing w:after="0"/>
        <w:ind w:left="0"/>
        <w:jc w:val="both"/>
      </w:pPr>
      <w:r>
        <w:rPr>
          <w:rFonts w:ascii="Times New Roman"/>
          <w:b w:val="false"/>
          <w:i w:val="false"/>
          <w:color w:val="000000"/>
          <w:sz w:val="28"/>
        </w:rPr>
        <w:t>
      белде 55 см-ге дейін, сіңіргіштігі жоғары (тәуліктік диурездің 50%-дан астамы немесе жіктеуіш бойынша 2310 мл-ден астам);</w:t>
      </w:r>
    </w:p>
    <w:p>
      <w:pPr>
        <w:spacing w:after="0"/>
        <w:ind w:left="0"/>
        <w:jc w:val="both"/>
      </w:pPr>
      <w:r>
        <w:rPr>
          <w:rFonts w:ascii="Times New Roman"/>
          <w:b w:val="false"/>
          <w:i w:val="false"/>
          <w:color w:val="000000"/>
          <w:sz w:val="28"/>
        </w:rPr>
        <w:t>
      белде 55 см-ден астам, әдеттегі сіңіргіштігі (тәуліктік диурездің 20% дейін немесе жіктеуіш бойынша 2310 мл-ге дейін);</w:t>
      </w:r>
    </w:p>
    <w:p>
      <w:pPr>
        <w:spacing w:after="0"/>
        <w:ind w:left="0"/>
        <w:jc w:val="both"/>
      </w:pPr>
      <w:r>
        <w:rPr>
          <w:rFonts w:ascii="Times New Roman"/>
          <w:b w:val="false"/>
          <w:i w:val="false"/>
          <w:color w:val="000000"/>
          <w:sz w:val="28"/>
        </w:rPr>
        <w:t>
      белде 55 см-ден астам, сіңіргіштігі жоғары (тәуліктік диурездің 50%-дан астамы немесе жіктеуіш бойынша 2310 мл-ден астам);</w:t>
      </w:r>
    </w:p>
    <w:p>
      <w:pPr>
        <w:spacing w:after="0"/>
        <w:ind w:left="0"/>
        <w:jc w:val="both"/>
      </w:pPr>
      <w:r>
        <w:rPr>
          <w:rFonts w:ascii="Times New Roman"/>
          <w:b w:val="false"/>
          <w:i w:val="false"/>
          <w:color w:val="000000"/>
          <w:sz w:val="28"/>
        </w:rPr>
        <w:t>
      белде 75 см-ден астам, әдеттегі сіңіріштігі (тәуліктік диурездің 20% дейін немесе жіктеуіш бойынша 2310 мл-ге дейін);</w:t>
      </w:r>
    </w:p>
    <w:p>
      <w:pPr>
        <w:spacing w:after="0"/>
        <w:ind w:left="0"/>
        <w:jc w:val="both"/>
      </w:pPr>
      <w:r>
        <w:rPr>
          <w:rFonts w:ascii="Times New Roman"/>
          <w:b w:val="false"/>
          <w:i w:val="false"/>
          <w:color w:val="000000"/>
          <w:sz w:val="28"/>
        </w:rPr>
        <w:t>
      белде 75 см-ден астам, сіңіргіштігі жоғары (тәуліктік диурездің 50%-дан астамы немесе жіктеуіш бойынша 2310 мл-ден астам);</w:t>
      </w:r>
    </w:p>
    <w:p>
      <w:pPr>
        <w:spacing w:after="0"/>
        <w:ind w:left="0"/>
        <w:jc w:val="both"/>
      </w:pPr>
      <w:r>
        <w:rPr>
          <w:rFonts w:ascii="Times New Roman"/>
          <w:b w:val="false"/>
          <w:i w:val="false"/>
          <w:color w:val="000000"/>
          <w:sz w:val="28"/>
        </w:rPr>
        <w:t>
      белде 100 см-ден астам, әдеттегі сіңіргіштігі (тәуліктік диурездің 20% дейін немесе жіктеуіш бойынша 2310 мл-ге дейін);</w:t>
      </w:r>
    </w:p>
    <w:p>
      <w:pPr>
        <w:spacing w:after="0"/>
        <w:ind w:left="0"/>
        <w:jc w:val="both"/>
      </w:pPr>
      <w:r>
        <w:rPr>
          <w:rFonts w:ascii="Times New Roman"/>
          <w:b w:val="false"/>
          <w:i w:val="false"/>
          <w:color w:val="000000"/>
          <w:sz w:val="28"/>
        </w:rPr>
        <w:t>
      белде 100 см-ден астам, сіңіргіштігі жоғары (тәуліктік диурездің 50%-дан астамы немесе жіктеуіш бойынша 2310 мл-ден астам);</w:t>
      </w:r>
    </w:p>
    <w:p>
      <w:pPr>
        <w:spacing w:after="0"/>
        <w:ind w:left="0"/>
        <w:jc w:val="both"/>
      </w:pPr>
      <w:r>
        <w:rPr>
          <w:rFonts w:ascii="Times New Roman"/>
          <w:b w:val="false"/>
          <w:i w:val="false"/>
          <w:color w:val="000000"/>
          <w:sz w:val="28"/>
        </w:rPr>
        <w:t>
      белде 130 см-ден астам, әдеттегі сіңіргіштігі (тәуліктік диурездің 20% дейін немесе жіктеуіш бойынша 2310 мл-ге дейін);</w:t>
      </w:r>
    </w:p>
    <w:p>
      <w:pPr>
        <w:spacing w:after="0"/>
        <w:ind w:left="0"/>
        <w:jc w:val="both"/>
      </w:pPr>
      <w:r>
        <w:rPr>
          <w:rFonts w:ascii="Times New Roman"/>
          <w:b w:val="false"/>
          <w:i w:val="false"/>
          <w:color w:val="000000"/>
          <w:sz w:val="28"/>
        </w:rPr>
        <w:t>
      белде 130 см-ден астам, сіңіргіштігі жоғары (тәуліктік диурездің 50%-дан астамы немесе жіктеуіш бойынша 2310 мл-ден астам).</w:t>
      </w:r>
    </w:p>
    <w:p>
      <w:pPr>
        <w:spacing w:after="0"/>
        <w:ind w:left="0"/>
        <w:jc w:val="both"/>
      </w:pPr>
      <w:r>
        <w:rPr>
          <w:rFonts w:ascii="Times New Roman"/>
          <w:b w:val="false"/>
          <w:i w:val="false"/>
          <w:color w:val="000000"/>
          <w:sz w:val="28"/>
        </w:rPr>
        <w:t>
      Мүгедек балалар дене салмағына байланысты жөргектермен қамтамасыз етіледі: 5 кг-ға дейін, 7 кг-ға дейін, 9 кг-ға дейін, 20 кг-ға дейін және 20 кг-нан жоғары.</w:t>
      </w:r>
    </w:p>
    <w:bookmarkStart w:name="z399" w:id="375"/>
    <w:p>
      <w:pPr>
        <w:spacing w:after="0"/>
        <w:ind w:left="0"/>
        <w:jc w:val="both"/>
      </w:pPr>
      <w:r>
        <w:rPr>
          <w:rFonts w:ascii="Times New Roman"/>
          <w:b w:val="false"/>
          <w:i w:val="false"/>
          <w:color w:val="000000"/>
          <w:sz w:val="28"/>
        </w:rPr>
        <w:t>
      104. Медициналық-әлеуметтік көрсетілімдер мен қарсы көрсетілімдерді ескере отырып, оңалту-сараптамалық диагностика негізінде мүгедектер:</w:t>
      </w:r>
    </w:p>
    <w:bookmarkEnd w:id="375"/>
    <w:p>
      <w:pPr>
        <w:spacing w:after="0"/>
        <w:ind w:left="0"/>
        <w:jc w:val="both"/>
      </w:pPr>
      <w:r>
        <w:rPr>
          <w:rFonts w:ascii="Times New Roman"/>
          <w:b w:val="false"/>
          <w:i w:val="false"/>
          <w:color w:val="000000"/>
          <w:sz w:val="28"/>
        </w:rPr>
        <w:t>
      аяқпен немесе төсек жанындағы несеп қабылдағыштармен;</w:t>
      </w:r>
    </w:p>
    <w:p>
      <w:pPr>
        <w:spacing w:after="0"/>
        <w:ind w:left="0"/>
        <w:jc w:val="both"/>
      </w:pPr>
      <w:r>
        <w:rPr>
          <w:rFonts w:ascii="Times New Roman"/>
          <w:b w:val="false"/>
          <w:i w:val="false"/>
          <w:color w:val="000000"/>
          <w:sz w:val="28"/>
        </w:rPr>
        <w:t>
      бір немесе екі компонентті, құрғатылған немесе әртүрлі пластиналары бар үйренбейтін уроприемниктермен;</w:t>
      </w:r>
    </w:p>
    <w:p>
      <w:pPr>
        <w:spacing w:after="0"/>
        <w:ind w:left="0"/>
        <w:jc w:val="both"/>
      </w:pPr>
      <w:r>
        <w:rPr>
          <w:rFonts w:ascii="Times New Roman"/>
          <w:b w:val="false"/>
          <w:i w:val="false"/>
          <w:color w:val="000000"/>
          <w:sz w:val="28"/>
        </w:rPr>
        <w:t>
      бір немесе екі компонентті, әр түрлі пластиналары бар дренажды немесе оқытылмайтын нәжіс қабылдағыштармен қамтамасыз етіледі.</w:t>
      </w:r>
    </w:p>
    <w:bookmarkStart w:name="z400" w:id="376"/>
    <w:p>
      <w:pPr>
        <w:spacing w:after="0"/>
        <w:ind w:left="0"/>
        <w:jc w:val="both"/>
      </w:pPr>
      <w:r>
        <w:rPr>
          <w:rFonts w:ascii="Times New Roman"/>
          <w:b w:val="false"/>
          <w:i w:val="false"/>
          <w:color w:val="000000"/>
          <w:sz w:val="28"/>
        </w:rPr>
        <w:t>
      105. Санитариялық құрылғысы бар кресло-орындық, дәретхана бөлмесіне арналған қайырмалы тіреуіш тұтқалар, жуынатын бөлмеге арналған тұтқалар алынған сәттен бастап кемінде 4 жылдан бұрын ауыстырылмайды.</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көмекші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bookmarkStart w:name="z402" w:id="377"/>
    <w:p>
      <w:pPr>
        <w:spacing w:after="0"/>
        <w:ind w:left="0"/>
        <w:jc w:val="left"/>
      </w:pPr>
      <w:r>
        <w:rPr>
          <w:rFonts w:ascii="Times New Roman"/>
          <w:b/>
          <w:i w:val="false"/>
          <w:color w:val="000000"/>
        </w:rPr>
        <w:t xml:space="preserve"> Протездік-ортопедиялық көмек және техникалық көмекші (орнын толтырушы) құралдарды ұсынуға медициналық-әлеуметтік көрсетілімдер мен қарсы көрсетілімдер</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құралдардың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көрсетілімдер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Протездік-ортопедиялық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безінің протездері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Мастэктомиядан кейін кеуде безінің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құрамына кіретін компоненттерге жеке төзбеушілік.</w:t>
            </w:r>
          </w:p>
          <w:p>
            <w:pPr>
              <w:spacing w:after="20"/>
              <w:ind w:left="20"/>
              <w:jc w:val="both"/>
            </w:pPr>
            <w:r>
              <w:rPr>
                <w:rFonts w:ascii="Times New Roman"/>
                <w:b w:val="false"/>
                <w:i w:val="false"/>
                <w:color w:val="000000"/>
                <w:sz w:val="20"/>
              </w:rPr>
              <w:t>
Операциялық тыртық аймағындағы тері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туторлар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жарақат салдары, даму аномалиялары салдарынан жоғарғы немесе төменгі аяқтың статодинамикалық функцияларының айқын немесе айтарлықтай айқын бұзылулары кезінде буындарды бекіту қажеттілігі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қолдарға осьтік жүктеме мүмкін болмаған кезде буындардың айқын сүйек-буын контрактуралары.</w:t>
            </w:r>
          </w:p>
          <w:p>
            <w:pPr>
              <w:spacing w:after="20"/>
              <w:ind w:left="20"/>
              <w:jc w:val="both"/>
            </w:pPr>
            <w:r>
              <w:rPr>
                <w:rFonts w:ascii="Times New Roman"/>
                <w:b w:val="false"/>
                <w:i w:val="false"/>
                <w:color w:val="000000"/>
                <w:sz w:val="20"/>
              </w:rPr>
              <w:t>
Өзіне-өзі қызмет көрсету және өзінің мінез-құлқын бақылау қабілетін шектеумен айқын көрінген психикалық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текті таяқтар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жарақаттану салдарының, аяқ, жамбас және омыртқа, орталық, перифериялық жүйке жүйесінің даму аномалияларының, сондай-ақ қан айналымы жүйесі, тыныс алу органдары ауруларының, несеп-жыныс жүйесі ауруларының және зат алмасу бұзылыстарының салдарынан статодинамикалық функциялардың орташа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қолының статодинамикалық функцияларының едәуір айқын бұзылуы, екі қолының ампутациялық тұқылдары.</w:t>
            </w:r>
          </w:p>
          <w:p>
            <w:pPr>
              <w:spacing w:after="20"/>
              <w:ind w:left="20"/>
              <w:jc w:val="both"/>
            </w:pPr>
            <w:r>
              <w:rPr>
                <w:rFonts w:ascii="Times New Roman"/>
                <w:b w:val="false"/>
                <w:i w:val="false"/>
                <w:color w:val="000000"/>
                <w:sz w:val="20"/>
              </w:rPr>
              <w:t>
Зақымдалған аяқтың тірек функциясының бұзылуы.</w:t>
            </w:r>
          </w:p>
          <w:p>
            <w:pPr>
              <w:spacing w:after="20"/>
              <w:ind w:left="20"/>
              <w:jc w:val="both"/>
            </w:pPr>
            <w:r>
              <w:rPr>
                <w:rFonts w:ascii="Times New Roman"/>
                <w:b w:val="false"/>
                <w:i w:val="false"/>
                <w:color w:val="000000"/>
                <w:sz w:val="20"/>
              </w:rPr>
              <w:t>
Тұру және жүру кезінде тепе-теңдіктің бұзылуы.</w:t>
            </w:r>
          </w:p>
          <w:p>
            <w:pPr>
              <w:spacing w:after="20"/>
              <w:ind w:left="20"/>
              <w:jc w:val="both"/>
            </w:pPr>
            <w:r>
              <w:rPr>
                <w:rFonts w:ascii="Times New Roman"/>
                <w:b w:val="false"/>
                <w:i w:val="false"/>
                <w:color w:val="000000"/>
                <w:sz w:val="20"/>
              </w:rPr>
              <w:t>
Өзіне-өзі қызмет көрсету және өзінің мінез-құлқын бақылау қабілетін шектеумен айқын көрінген психикалық бұзылулар.</w:t>
            </w:r>
          </w:p>
          <w:p>
            <w:pPr>
              <w:spacing w:after="20"/>
              <w:ind w:left="20"/>
              <w:jc w:val="both"/>
            </w:pPr>
            <w:r>
              <w:rPr>
                <w:rFonts w:ascii="Times New Roman"/>
                <w:b w:val="false"/>
                <w:i w:val="false"/>
                <w:color w:val="000000"/>
                <w:sz w:val="20"/>
              </w:rPr>
              <w:t>
Тік күйге ауысқан кезде күшейетін жүрек-тамыр жүйесі мен тыныс алу жүйесі функциясының айтарлықтай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көптіректі таяқтар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жарақаттану салдарының, аяқ, жамбас және омыртқа, орталық, перифериялық жүйке жүйесінің даму аномалияларының, сондай-ақ қан айналымы жүйесі, тыныс алу органдары ауруларының, несеп-жыныс жүйесі ауруларының және зат алмасу бұзылыстарының салдарынан статодинамикалық функциялардың орташа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тіректі шынтақ балдақтары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жарақаттану салдарының, аяқ, жамбас және омыртқа, орталық, перифериялық жүйке жүйесінің даму аномалияларының, сондай-ақ қан айналымы жүйесі, тыныс алу органдары ауруларының, несеп-жыныс жүйесі ауруларының және зат алмасу бұзылыстарының салдарынан статодинамикалық функциялардың орташа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ампутациясы.</w:t>
            </w:r>
          </w:p>
          <w:p>
            <w:pPr>
              <w:spacing w:after="20"/>
              <w:ind w:left="20"/>
              <w:jc w:val="both"/>
            </w:pPr>
            <w:r>
              <w:rPr>
                <w:rFonts w:ascii="Times New Roman"/>
                <w:b w:val="false"/>
                <w:i w:val="false"/>
                <w:color w:val="000000"/>
                <w:sz w:val="20"/>
              </w:rPr>
              <w:t>
Екі қолдың күшінің абсолютті бұзылуына әкелетін аурулар мен жарақаттар.</w:t>
            </w:r>
          </w:p>
          <w:p>
            <w:pPr>
              <w:spacing w:after="20"/>
              <w:ind w:left="20"/>
              <w:jc w:val="both"/>
            </w:pPr>
            <w:r>
              <w:rPr>
                <w:rFonts w:ascii="Times New Roman"/>
                <w:b w:val="false"/>
                <w:i w:val="false"/>
                <w:color w:val="000000"/>
                <w:sz w:val="20"/>
              </w:rPr>
              <w:t>
Тұру және жүру кезінде тепе-теңдіктің бұзылуы.</w:t>
            </w:r>
          </w:p>
          <w:p>
            <w:pPr>
              <w:spacing w:after="20"/>
              <w:ind w:left="20"/>
              <w:jc w:val="both"/>
            </w:pPr>
            <w:r>
              <w:rPr>
                <w:rFonts w:ascii="Times New Roman"/>
                <w:b w:val="false"/>
                <w:i w:val="false"/>
                <w:color w:val="000000"/>
                <w:sz w:val="20"/>
              </w:rPr>
              <w:t>
Өзіне-өзі қызмет көрсету және өзінің мінез-құлқын бақылау қабілетін шектеумен айқын көрінген психикалық бұзылулар.</w:t>
            </w:r>
          </w:p>
          <w:p>
            <w:pPr>
              <w:spacing w:after="20"/>
              <w:ind w:left="20"/>
              <w:jc w:val="both"/>
            </w:pPr>
            <w:r>
              <w:rPr>
                <w:rFonts w:ascii="Times New Roman"/>
                <w:b w:val="false"/>
                <w:i w:val="false"/>
                <w:color w:val="000000"/>
                <w:sz w:val="20"/>
              </w:rPr>
              <w:t>
Тік күйге ауысқан кезде күшейетін жүрек-тамыр жүйесі мен тыныс алу жүйесі функциясының айтарлықтай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көптіректі шынтақ балдақтары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жарақаттану салдарының, аяқ, жамбас және омыртқа, орталық, перифериялық жүйке жүйесінің даму аномалияларының, сондай-ақ қан айналымы жүйесі, тыныс алу органдары ауруларының, несеп-жыныс жүйесі ауруларының және зат алмасу бұзылыстарының салдарынан статодинамикалық функциялардың орташа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балдақтары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жамбас пен омыртқаның, орталық, перифериялық жүйке жүйесінің аурулары, жарақат салдары, даму аномалиялары салдарынан статодинамикалық функциялардың айқын бұзылуы зардап шеккен аяқтың тірек функциясының бұзылуымен үйлеседі.</w:t>
            </w:r>
          </w:p>
          <w:p>
            <w:pPr>
              <w:spacing w:after="20"/>
              <w:ind w:left="20"/>
              <w:jc w:val="both"/>
            </w:pPr>
            <w:r>
              <w:rPr>
                <w:rFonts w:ascii="Times New Roman"/>
                <w:b w:val="false"/>
                <w:i w:val="false"/>
                <w:color w:val="000000"/>
                <w:sz w:val="20"/>
              </w:rPr>
              <w:t>
Мүмкін болса, екі жақтың қолдауымен тұрып, жағдайды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ампутациясы.</w:t>
            </w:r>
          </w:p>
          <w:p>
            <w:pPr>
              <w:spacing w:after="20"/>
              <w:ind w:left="20"/>
              <w:jc w:val="both"/>
            </w:pPr>
            <w:r>
              <w:rPr>
                <w:rFonts w:ascii="Times New Roman"/>
                <w:b w:val="false"/>
                <w:i w:val="false"/>
                <w:color w:val="000000"/>
                <w:sz w:val="20"/>
              </w:rPr>
              <w:t>
Екі қолдың қабілетінің бұзылуына әкелетін аурулар мен жарақаттар.</w:t>
            </w:r>
          </w:p>
          <w:p>
            <w:pPr>
              <w:spacing w:after="20"/>
              <w:ind w:left="20"/>
              <w:jc w:val="both"/>
            </w:pPr>
            <w:r>
              <w:rPr>
                <w:rFonts w:ascii="Times New Roman"/>
                <w:b w:val="false"/>
                <w:i w:val="false"/>
                <w:color w:val="000000"/>
                <w:sz w:val="20"/>
              </w:rPr>
              <w:t>
Өзіне-өзі қызмет көрсету және өзінің мінез-құлқын бақылау қабілетін шектеумен айқын көрінген психикалық бұзылулар.</w:t>
            </w:r>
          </w:p>
          <w:p>
            <w:pPr>
              <w:spacing w:after="20"/>
              <w:ind w:left="20"/>
              <w:jc w:val="both"/>
            </w:pPr>
            <w:r>
              <w:rPr>
                <w:rFonts w:ascii="Times New Roman"/>
                <w:b w:val="false"/>
                <w:i w:val="false"/>
                <w:color w:val="000000"/>
                <w:sz w:val="20"/>
              </w:rPr>
              <w:t>
Тік күйге ауысқан кезде күшейетін жүрек-тамыр жүйесі мен тыныс алу жүйесі функциясының айтарлықтай бұзылуы.</w:t>
            </w:r>
          </w:p>
          <w:p>
            <w:pPr>
              <w:spacing w:after="20"/>
              <w:ind w:left="20"/>
              <w:jc w:val="both"/>
            </w:pPr>
            <w:r>
              <w:rPr>
                <w:rFonts w:ascii="Times New Roman"/>
                <w:b w:val="false"/>
                <w:i w:val="false"/>
                <w:color w:val="000000"/>
                <w:sz w:val="20"/>
              </w:rPr>
              <w:t>
Тепе-теңдіктің айқын бұзылуы.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дөңгелектері жоқ жетек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жүру қабілетінің айқын бұзылуы (аурулар, жарақаттар салдары, аяқ-қолдардың, жамбас және омыртқаның, орталық, перифериялық жүйке жүйесінің даму аномалиялары салдарынан статодинамикалық функциялардың бұзылуы) аяқ-қолдардың тірек функциясының бұзылуымен үйлеседі.</w:t>
            </w:r>
          </w:p>
          <w:p>
            <w:pPr>
              <w:spacing w:after="20"/>
              <w:ind w:left="20"/>
              <w:jc w:val="both"/>
            </w:pPr>
            <w:r>
              <w:rPr>
                <w:rFonts w:ascii="Times New Roman"/>
                <w:b w:val="false"/>
                <w:i w:val="false"/>
                <w:color w:val="000000"/>
                <w:sz w:val="20"/>
              </w:rPr>
              <w:t>
Екі жақтың қолдауымен тұрақты жағдайды сақтау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қабілетінің бұзылуына әкелетін аурулар мен жарақаттар.</w:t>
            </w:r>
          </w:p>
          <w:p>
            <w:pPr>
              <w:spacing w:after="20"/>
              <w:ind w:left="20"/>
              <w:jc w:val="both"/>
            </w:pPr>
            <w:r>
              <w:rPr>
                <w:rFonts w:ascii="Times New Roman"/>
                <w:b w:val="false"/>
                <w:i w:val="false"/>
                <w:color w:val="000000"/>
                <w:sz w:val="20"/>
              </w:rPr>
              <w:t>
Заттарды көтеру және тасымалдау қабілетінің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жүретін жетек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қолдың қабілетінің айқын бұзылуына әкелетін аурулар мен жарақаттар.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деңгейлі жетек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қолдың қабілетінің айқын бұзылуына әкелетін аурулар мен жарақаттар.</w:t>
            </w:r>
          </w:p>
          <w:p>
            <w:pPr>
              <w:spacing w:after="20"/>
              <w:ind w:left="20"/>
              <w:jc w:val="both"/>
            </w:pPr>
            <w:r>
              <w:rPr>
                <w:rFonts w:ascii="Times New Roman"/>
                <w:b w:val="false"/>
                <w:i w:val="false"/>
                <w:color w:val="000000"/>
                <w:sz w:val="20"/>
              </w:rPr>
              <w:t>
Қарапайым ерікті қозғалыстарды бақылаудың айқын бұзылуы (тұру және жүру кезіндегі тепе-теңдіктің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тіректері бар жетек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күйге ауысқан кезде күшейетін жүрек-тамыр жүйесі мен тыныс алу жүйесі функциясының айтарлықтай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дөңгелектері бар жетек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қабілетінің бұзылуына әкелетін аурулар мен жарақаттар.</w:t>
            </w:r>
          </w:p>
          <w:p>
            <w:pPr>
              <w:spacing w:after="20"/>
              <w:ind w:left="20"/>
              <w:jc w:val="both"/>
            </w:pPr>
            <w:r>
              <w:rPr>
                <w:rFonts w:ascii="Times New Roman"/>
                <w:b w:val="false"/>
                <w:i w:val="false"/>
                <w:color w:val="000000"/>
                <w:sz w:val="20"/>
              </w:rPr>
              <w:t>
Қарапайым ерікті қозғалыстарды бақылаудың бұзылуы (тұру және жүру кезіндегі тепе-теңдіктің бұзылуы).</w:t>
            </w:r>
          </w:p>
          <w:p>
            <w:pPr>
              <w:spacing w:after="20"/>
              <w:ind w:left="20"/>
              <w:jc w:val="both"/>
            </w:pPr>
            <w:r>
              <w:rPr>
                <w:rFonts w:ascii="Times New Roman"/>
                <w:b w:val="false"/>
                <w:i w:val="false"/>
                <w:color w:val="000000"/>
                <w:sz w:val="20"/>
              </w:rPr>
              <w:t>
Заттарды көтеру және тасымалдау қабілетінің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білекке сүйене отыратын жетек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аяқтардың тірек функциясының бұзылуымен бірге жүру қабілетінің айқын бұзылуы.</w:t>
            </w:r>
          </w:p>
          <w:p>
            <w:pPr>
              <w:spacing w:after="20"/>
              <w:ind w:left="20"/>
              <w:jc w:val="both"/>
            </w:pPr>
            <w:r>
              <w:rPr>
                <w:rFonts w:ascii="Times New Roman"/>
                <w:b w:val="false"/>
                <w:i w:val="false"/>
                <w:color w:val="000000"/>
                <w:sz w:val="20"/>
              </w:rPr>
              <w:t>
Екі жақтың қолдауымен тұрақты жағдайды сақтау мүмкіндігі.</w:t>
            </w:r>
          </w:p>
          <w:p>
            <w:pPr>
              <w:spacing w:after="20"/>
              <w:ind w:left="20"/>
              <w:jc w:val="both"/>
            </w:pPr>
            <w:r>
              <w:rPr>
                <w:rFonts w:ascii="Times New Roman"/>
                <w:b w:val="false"/>
                <w:i w:val="false"/>
                <w:color w:val="000000"/>
                <w:sz w:val="20"/>
              </w:rPr>
              <w:t>
Екі қолдың қол функциясының орташа немесе айқын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күйге ауысқан кезде күшейетін жүрек-тамыр жүйесі мен тыныс алу жүйесі функциясының айтарлықтай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Корсеттер, реклинаторлар, бас ұстағыштар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жарақаттар салдары, даму аномалиялары салдарынан омыртқаның статодинамикалық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және өзінің мінез-құлқын бақылау қабілетін шектеумен айқын көрінген психикалық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таңғыштар, емдік белдіктер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жарақаттар салдары, тірек-қимыл аппаратының дамуындағы ауытқулар, аяқ-қол тамырларының аурулары, әртүрлі локализацияның грыжалары, іш қуысы мүшелерінің пролапсы салдарынан ағзаның статодинамикалық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грыжалар, түзетілмейтін грыжалар. Өнім жасалған материалға жеке төзбеушілік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профилактикалық шалбарлары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жамбас буынының дисплазиясы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 киюге арналған құрылғы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моториктердің бұзылуы, бір қолымен (ампутация, бір қолдың айқын білінетін парезі немесе плегиясы) манипуляция жасауға мәжбүр болу, қолдардың деформациясы (анкилоздар, буындардың контрактурасы, жалған буындар)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жоғары ампутациялық туқылы, вестибулярлы-мишықтық айқын бұзылуы және гиперкинетикалық бұзылу.</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 тағуға арналған құрылғы (ілмек)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 киюге арналған құрылғы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колдың айқын білінетін тетрапарезі, трипарезі, төменгі параплегия, айқын гемипарезі; айқын парезі; бір қолдың айқын білінетін парезі; айқын білінетін амиостатикалық бұзушылықтар; протездерді пайдаланған кезде қолдардың ампутациялық тұқылдары, қолдардың деформациясы (анкилоздар, буындардың контрактуралары, жалған буындар).</w:t>
            </w:r>
          </w:p>
          <w:p>
            <w:pPr>
              <w:spacing w:after="20"/>
              <w:ind w:left="20"/>
              <w:jc w:val="both"/>
            </w:pPr>
            <w:r>
              <w:rPr>
                <w:rFonts w:ascii="Times New Roman"/>
                <w:b w:val="false"/>
                <w:i w:val="false"/>
                <w:color w:val="000000"/>
                <w:sz w:val="20"/>
              </w:rPr>
              <w:t>
Еңкиюге және аяқ басына қолын жеткізуге мүмкіндігінің болмауы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жоғары ампутациялық туқылы, вестибулярлы-мишықтық айқын бұзылуы және гиперкинетикалық бұзылу.</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киюге арналған құрылғы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аяқтардың статодинамикалық функцияларының айқын, едәуір айқын бузылуы (кресло-арбаларды пайдалануға әкелетін)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едәуір айқын білінетін жоғары парапарезі және ампутациялық туқылы.</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ыдыс-аяқты ұстауға арналған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ампутациясы, бір қолдың парезі немесе плегиясы.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едәуір айқын білінетін жоғары парапарезі және ампутациялық туқылы.</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 ашуға арналған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статодинамикалық функцияларының орташа айқын, айқын, едәуір айқын бұзылуы (айқын, едәуір айқын білінетін трипарез; едәуір айқын білінетін гемипарез; екі қолдың айқын немесе орташа айқын парезі; бір қолдың орташа айқын білінетін парезінің екінші қолдың болмашы парезімен жанама болуы), қолдардың деформациясы (анкилоздар, буындардың контрактуралары, жалған буындар)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едәуір айқын білінетін жоғары парапарезі және ампутациялық туқылы.</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кілтке арналған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контрактурасы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едәуір айқын білінетін жоғары парапарезі және ампутациялық туқылы.</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Сурдотехникалық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 есту қабілетінің төмендеу дәрежесіне байланысты ұсынылады:</w:t>
            </w:r>
          </w:p>
          <w:p>
            <w:pPr>
              <w:spacing w:after="20"/>
              <w:ind w:left="20"/>
              <w:jc w:val="both"/>
            </w:pPr>
            <w:r>
              <w:rPr>
                <w:rFonts w:ascii="Times New Roman"/>
                <w:b w:val="false"/>
                <w:i w:val="false"/>
                <w:color w:val="000000"/>
                <w:sz w:val="20"/>
              </w:rPr>
              <w:t>
орташа қуат;</w:t>
            </w:r>
          </w:p>
          <w:p>
            <w:pPr>
              <w:spacing w:after="20"/>
              <w:ind w:left="20"/>
              <w:jc w:val="both"/>
            </w:pPr>
            <w:r>
              <w:rPr>
                <w:rFonts w:ascii="Times New Roman"/>
                <w:b w:val="false"/>
                <w:i w:val="false"/>
                <w:color w:val="000000"/>
                <w:sz w:val="20"/>
              </w:rPr>
              <w:t>
қуатты;</w:t>
            </w:r>
          </w:p>
          <w:p>
            <w:pPr>
              <w:spacing w:after="20"/>
              <w:ind w:left="20"/>
              <w:jc w:val="both"/>
            </w:pPr>
            <w:r>
              <w:rPr>
                <w:rFonts w:ascii="Times New Roman"/>
                <w:b w:val="false"/>
                <w:i w:val="false"/>
                <w:color w:val="000000"/>
                <w:sz w:val="20"/>
              </w:rPr>
              <w:t>
өте қуатты;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ІV дәрежедегі құлақ мүкістігі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Естудің ретрокохлеарлы патологиясы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веб-камерасы бар ноутбук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мүгедектер, сондай-ақ мүгедек балалар мынадай аурулармен:</w:t>
            </w:r>
          </w:p>
          <w:p>
            <w:pPr>
              <w:spacing w:after="20"/>
              <w:ind w:left="20"/>
              <w:jc w:val="both"/>
            </w:pPr>
            <w:r>
              <w:rPr>
                <w:rFonts w:ascii="Times New Roman"/>
                <w:b w:val="false"/>
                <w:i w:val="false"/>
                <w:color w:val="000000"/>
                <w:sz w:val="20"/>
              </w:rPr>
              <w:t>
ІV дәрежедегі екі жақ құлақтың мүкістігі (есту протездеріне жатпайтын немесе тиімсіз есту протездері).</w:t>
            </w:r>
          </w:p>
          <w:p>
            <w:pPr>
              <w:spacing w:after="20"/>
              <w:ind w:left="20"/>
              <w:jc w:val="both"/>
            </w:pPr>
            <w:r>
              <w:rPr>
                <w:rFonts w:ascii="Times New Roman"/>
                <w:b w:val="false"/>
                <w:i w:val="false"/>
                <w:color w:val="000000"/>
                <w:sz w:val="20"/>
              </w:rPr>
              <w:t>
Екі жақ құлақтың кереңдігі (90 дБ астам).</w:t>
            </w:r>
          </w:p>
          <w:p>
            <w:pPr>
              <w:spacing w:after="20"/>
              <w:ind w:left="20"/>
              <w:jc w:val="both"/>
            </w:pPr>
            <w:r>
              <w:rPr>
                <w:rFonts w:ascii="Times New Roman"/>
                <w:b w:val="false"/>
                <w:i w:val="false"/>
                <w:color w:val="000000"/>
                <w:sz w:val="20"/>
              </w:rPr>
              <w:t>
Мылқаулық.</w:t>
            </w:r>
          </w:p>
          <w:p>
            <w:pPr>
              <w:spacing w:after="20"/>
              <w:ind w:left="20"/>
              <w:jc w:val="both"/>
            </w:pPr>
            <w:r>
              <w:rPr>
                <w:rFonts w:ascii="Times New Roman"/>
                <w:b w:val="false"/>
                <w:i w:val="false"/>
                <w:color w:val="000000"/>
                <w:sz w:val="20"/>
              </w:rPr>
              <w:t>
ІV дәрежедегі құлақ мүкістігімен ұштасқан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көздің немесе 0-0,03-ке түзетілген жақсы көретін көздің көру қабілеті немесе /және көру өрісінің 10 градусқа дейін концентрациялық тарылуы.</w:t>
            </w:r>
          </w:p>
          <w:p>
            <w:pPr>
              <w:spacing w:after="20"/>
              <w:ind w:left="20"/>
              <w:jc w:val="both"/>
            </w:pPr>
            <w:r>
              <w:rPr>
                <w:rFonts w:ascii="Times New Roman"/>
                <w:b w:val="false"/>
                <w:i w:val="false"/>
                <w:color w:val="000000"/>
                <w:sz w:val="20"/>
              </w:rPr>
              <w:t>
Кохлеарлық имплантациядан кейінгі жағдай (есту және сөйлеу қабілетіңің дамуы кезінде).</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 дабылды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ІV дәрежедегі екі жақ құлақтың мүкістігі.</w:t>
            </w:r>
          </w:p>
          <w:p>
            <w:pPr>
              <w:spacing w:after="20"/>
              <w:ind w:left="20"/>
              <w:jc w:val="both"/>
            </w:pPr>
            <w:r>
              <w:rPr>
                <w:rFonts w:ascii="Times New Roman"/>
                <w:b w:val="false"/>
                <w:i w:val="false"/>
                <w:color w:val="000000"/>
                <w:sz w:val="20"/>
              </w:rPr>
              <w:t>
Екі жақ құлақтың кереңдігі (90 дБ астам).</w:t>
            </w:r>
          </w:p>
          <w:p>
            <w:pPr>
              <w:spacing w:after="20"/>
              <w:ind w:left="20"/>
              <w:jc w:val="both"/>
            </w:pPr>
            <w:r>
              <w:rPr>
                <w:rFonts w:ascii="Times New Roman"/>
                <w:b w:val="false"/>
                <w:i w:val="false"/>
                <w:color w:val="000000"/>
                <w:sz w:val="20"/>
              </w:rPr>
              <w:t>
Мылқаулық.</w:t>
            </w:r>
          </w:p>
          <w:p>
            <w:pPr>
              <w:spacing w:after="20"/>
              <w:ind w:left="20"/>
              <w:jc w:val="both"/>
            </w:pPr>
            <w:r>
              <w:rPr>
                <w:rFonts w:ascii="Times New Roman"/>
                <w:b w:val="false"/>
                <w:i w:val="false"/>
                <w:color w:val="000000"/>
                <w:sz w:val="20"/>
              </w:rPr>
              <w:t>
ІІІ, ІV дәрежедегі құлақ мүкістігімен ұштасқан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Кохлеарлық имплантациядан кейінгі жағдай (есту және сөйлеу қабілетіңің дамуы кезінде).</w:t>
            </w:r>
          </w:p>
          <w:p>
            <w:pPr>
              <w:spacing w:after="20"/>
              <w:ind w:left="20"/>
              <w:jc w:val="both"/>
            </w:pPr>
            <w:r>
              <w:rPr>
                <w:rFonts w:ascii="Times New Roman"/>
                <w:b w:val="false"/>
                <w:i w:val="false"/>
                <w:color w:val="000000"/>
                <w:sz w:val="20"/>
              </w:rPr>
              <w:t>
Жасы 6 жастан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хабарламасы және хабарды қабылдау қызметі бар ұялы телефондар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дәрежедегі екі құлақтың мүкістігі (есту протезінің тиімсіздігінде).</w:t>
            </w:r>
          </w:p>
          <w:p>
            <w:pPr>
              <w:spacing w:after="20"/>
              <w:ind w:left="20"/>
              <w:jc w:val="both"/>
            </w:pPr>
            <w:r>
              <w:rPr>
                <w:rFonts w:ascii="Times New Roman"/>
                <w:b w:val="false"/>
                <w:i w:val="false"/>
                <w:color w:val="000000"/>
                <w:sz w:val="20"/>
              </w:rPr>
              <w:t>
Екі жақ құлақтың кереңдігі (90 дБ астам).</w:t>
            </w:r>
          </w:p>
          <w:p>
            <w:pPr>
              <w:spacing w:after="20"/>
              <w:ind w:left="20"/>
              <w:jc w:val="both"/>
            </w:pPr>
            <w:r>
              <w:rPr>
                <w:rFonts w:ascii="Times New Roman"/>
                <w:b w:val="false"/>
                <w:i w:val="false"/>
                <w:color w:val="000000"/>
                <w:sz w:val="20"/>
              </w:rPr>
              <w:t>
Мылқаулық.</w:t>
            </w:r>
          </w:p>
          <w:p>
            <w:pPr>
              <w:spacing w:after="20"/>
              <w:ind w:left="20"/>
              <w:jc w:val="both"/>
            </w:pPr>
            <w:r>
              <w:rPr>
                <w:rFonts w:ascii="Times New Roman"/>
                <w:b w:val="false"/>
                <w:i w:val="false"/>
                <w:color w:val="000000"/>
                <w:sz w:val="20"/>
              </w:rPr>
              <w:t>
ІV дәрежедегі құлақ мүкістігімен ұштасқан кереңдік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көздең немесе 0-0,03-ке түзетілген жақсы көретін көздің көру қабілеті немесе /және көру өрісінің 10 градусқа дейін концентрациялық тарылуы.</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Кохлеарлық имплантациядан кейінгі жағдай (есту және сөйлеу қабілетіңің дамуы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және нашар еститін адамдарға арналған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дәрежедегі екі құлақтың мүкістігі (есту протезінің тиімсіздігінде).</w:t>
            </w:r>
          </w:p>
          <w:p>
            <w:pPr>
              <w:spacing w:after="20"/>
              <w:ind w:left="20"/>
              <w:jc w:val="both"/>
            </w:pPr>
            <w:r>
              <w:rPr>
                <w:rFonts w:ascii="Times New Roman"/>
                <w:b w:val="false"/>
                <w:i w:val="false"/>
                <w:color w:val="000000"/>
                <w:sz w:val="20"/>
              </w:rPr>
              <w:t>
Екі жақ құлақтың кереңдігі (90 дБ астам).</w:t>
            </w:r>
          </w:p>
          <w:p>
            <w:pPr>
              <w:spacing w:after="20"/>
              <w:ind w:left="20"/>
              <w:jc w:val="both"/>
            </w:pPr>
            <w:r>
              <w:rPr>
                <w:rFonts w:ascii="Times New Roman"/>
                <w:b w:val="false"/>
                <w:i w:val="false"/>
                <w:color w:val="000000"/>
                <w:sz w:val="20"/>
              </w:rPr>
              <w:t>
Мылқаулық.</w:t>
            </w:r>
          </w:p>
          <w:p>
            <w:pPr>
              <w:spacing w:after="20"/>
              <w:ind w:left="20"/>
              <w:jc w:val="both"/>
            </w:pPr>
            <w:r>
              <w:rPr>
                <w:rFonts w:ascii="Times New Roman"/>
                <w:b w:val="false"/>
                <w:i w:val="false"/>
                <w:color w:val="000000"/>
                <w:sz w:val="20"/>
              </w:rPr>
              <w:t>
ІV дәрежедегі құлақ мүкістігімен ұштасқан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көздең немесе 0-0,03-ке түзетілген жақсы көретін көздің көру қабілеті немесе /және көру өрісінің 10 градусқа дейін концентрациялық тарылуы.</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 Кохлеарлық имплантациядан кейінгі жағдай (есту және сөйлеу қабілетіңің дамуы кезінде).</w:t>
            </w:r>
          </w:p>
          <w:p>
            <w:pPr>
              <w:spacing w:after="20"/>
              <w:ind w:left="20"/>
              <w:jc w:val="both"/>
            </w:pPr>
            <w:r>
              <w:rPr>
                <w:rFonts w:ascii="Times New Roman"/>
                <w:b w:val="false"/>
                <w:i w:val="false"/>
                <w:color w:val="000000"/>
                <w:sz w:val="20"/>
              </w:rPr>
              <w:t>
Жасы 6 жастан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имплантациядан кейінгі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шығаратын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оның ішінде көмейді алып тастаған кезде сөйлеу органдарының дауыс шығару функцияларының айқын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медициналық қарсы көрсетілімдері: мылқаулық, бульбарлы синдром.</w:t>
            </w:r>
          </w:p>
          <w:p>
            <w:pPr>
              <w:spacing w:after="20"/>
              <w:ind w:left="20"/>
              <w:jc w:val="both"/>
            </w:pPr>
            <w:r>
              <w:rPr>
                <w:rFonts w:ascii="Times New Roman"/>
                <w:b w:val="false"/>
                <w:i w:val="false"/>
                <w:color w:val="000000"/>
                <w:sz w:val="20"/>
              </w:rPr>
              <w:t>
Салыстырмалы медициналық қарсы көрсетілімдері: кеңірдек аймағындағы ісу процесі, ІІ, ІІІ дәрежедегі тыныс алу жеткіліксіздігі бар өқпе аурулары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Тифлотехникалық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тифлотаяқтар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0-0,05-ке түзетілген жалғыз көзінің немесе жақсы көретін көздің көру қабілеті немесе/және көру өрісінің 10 градусқа дейін концентрациялық тарылуы бар мүгедектер, оның ішінде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ампутациялық тұқылдары, қолдардың статодинамикалық функцияларының едәуір айқын бұзылуы.</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еңбекке қабілетті жастағы бірінші топ мүгедектері, сондай-ақ мүгедек балалар</w:t>
            </w:r>
          </w:p>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 егер отбасында көру қабілеті бойынша 2 немесе одан да көп мүгедек болса, онда бір оқитын машина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протезін қоюға келмейтін ІV (71-90 дБ) дәрежедегі екі жақ құлақтың мүкістігі.</w:t>
            </w:r>
          </w:p>
          <w:p>
            <w:pPr>
              <w:spacing w:after="20"/>
              <w:ind w:left="20"/>
              <w:jc w:val="both"/>
            </w:pPr>
            <w:r>
              <w:rPr>
                <w:rFonts w:ascii="Times New Roman"/>
                <w:b w:val="false"/>
                <w:i w:val="false"/>
                <w:color w:val="000000"/>
                <w:sz w:val="20"/>
              </w:rPr>
              <w:t>
Екі жақ құлақтың кереңдігі (90 дБ-дан астам).</w:t>
            </w:r>
          </w:p>
          <w:p>
            <w:pPr>
              <w:spacing w:after="20"/>
              <w:ind w:left="20"/>
              <w:jc w:val="both"/>
            </w:pPr>
            <w:r>
              <w:rPr>
                <w:rFonts w:ascii="Times New Roman"/>
                <w:b w:val="false"/>
                <w:i w:val="false"/>
                <w:color w:val="000000"/>
                <w:sz w:val="20"/>
              </w:rPr>
              <w:t>
Мылқаулық.</w:t>
            </w:r>
          </w:p>
          <w:p>
            <w:pPr>
              <w:spacing w:after="20"/>
              <w:ind w:left="20"/>
              <w:jc w:val="both"/>
            </w:pPr>
            <w:r>
              <w:rPr>
                <w:rFonts w:ascii="Times New Roman"/>
                <w:b w:val="false"/>
                <w:i w:val="false"/>
                <w:color w:val="000000"/>
                <w:sz w:val="20"/>
              </w:rPr>
              <w:t>
Есту протезін қоюға келмейтін ІV дәрежедегі мүкістікпен ұштасқан кереңдік.</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синтезі бар экрандық қол жеткізу бағдарламасымен қамтамасыз етілген ноутбук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0-0,08-ге түзетілген жалғыз көздің немесе жақсы көретін көздің көру қабілеті немесе/және көру өрісінің 20 градусқа дейін концентрациялық тарылуы бар еңбекке қабілетті жастағы бірінші, екінші топ мүгедектері, сондай-ақ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немесе терең ақыл-ой кемістігі, деменциясы бар психикалық бұзылулар.</w:t>
            </w:r>
          </w:p>
          <w:p>
            <w:pPr>
              <w:spacing w:after="20"/>
              <w:ind w:left="20"/>
              <w:jc w:val="both"/>
            </w:pPr>
            <w:r>
              <w:rPr>
                <w:rFonts w:ascii="Times New Roman"/>
                <w:b w:val="false"/>
                <w:i w:val="false"/>
                <w:color w:val="000000"/>
                <w:sz w:val="20"/>
              </w:rPr>
              <w:t>
өзін-өзі күту және мінез-құлқын бақылау қабілетін шектеумен.</w:t>
            </w:r>
          </w:p>
          <w:p>
            <w:pPr>
              <w:spacing w:after="20"/>
              <w:ind w:left="20"/>
              <w:jc w:val="both"/>
            </w:pPr>
            <w:r>
              <w:rPr>
                <w:rFonts w:ascii="Times New Roman"/>
                <w:b w:val="false"/>
                <w:i w:val="false"/>
                <w:color w:val="000000"/>
                <w:sz w:val="20"/>
              </w:rPr>
              <w:t>
Мылқаулық. Негізгі жазу және оқу дағдыларын, оның ішінде жас ерекшеліктерін ескере отырып игеруге шектеулер.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құралы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және қол саусақтарының тактильдік сезімталдығы сақталған Брайль қарпін меңгерген бірінші топ мүгедектері, сондай-ақ мүгедек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саусақтарының болмауы.</w:t>
            </w:r>
          </w:p>
          <w:p>
            <w:pPr>
              <w:spacing w:after="20"/>
              <w:ind w:left="20"/>
              <w:jc w:val="both"/>
            </w:pPr>
            <w:r>
              <w:rPr>
                <w:rFonts w:ascii="Times New Roman"/>
                <w:b w:val="false"/>
                <w:i w:val="false"/>
                <w:color w:val="000000"/>
                <w:sz w:val="20"/>
              </w:rPr>
              <w:t>
Қолдардың ампутациялық тұқылдары.</w:t>
            </w:r>
          </w:p>
          <w:p>
            <w:pPr>
              <w:spacing w:after="20"/>
              <w:ind w:left="20"/>
              <w:jc w:val="both"/>
            </w:pPr>
            <w:r>
              <w:rPr>
                <w:rFonts w:ascii="Times New Roman"/>
                <w:b w:val="false"/>
                <w:i w:val="false"/>
                <w:color w:val="000000"/>
                <w:sz w:val="20"/>
              </w:rPr>
              <w:t>
Жоғары параплегия.</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грифелі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рельефті-ноқатты қаріппен жазуға арналған қағаз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дыбыспен хабар беретін және диктофоны бар ұялы телефондар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0-0,08-ге түзетілген жалғыз көздің немесе жақсы көретін көздің көру қабілеті немесе/және көруөрісінің 20 градусқа дейін концентрациялық тарылуы бар еңбекке қабілетті жастағы бірінші, екінші топ мүгедектері, сондай-ақ мүгедек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протезін қоюға келмейтін ІV (71-90 дБ) дәрежедегі екі жақ құлақтың мүкістігі.</w:t>
            </w:r>
          </w:p>
          <w:p>
            <w:pPr>
              <w:spacing w:after="20"/>
              <w:ind w:left="20"/>
              <w:jc w:val="both"/>
            </w:pPr>
            <w:r>
              <w:rPr>
                <w:rFonts w:ascii="Times New Roman"/>
                <w:b w:val="false"/>
                <w:i w:val="false"/>
                <w:color w:val="000000"/>
                <w:sz w:val="20"/>
              </w:rPr>
              <w:t>
Екі жақ құлақтың кереңдігі (90 дБ-дан астам).</w:t>
            </w:r>
          </w:p>
          <w:p>
            <w:pPr>
              <w:spacing w:after="20"/>
              <w:ind w:left="20"/>
              <w:jc w:val="both"/>
            </w:pPr>
            <w:r>
              <w:rPr>
                <w:rFonts w:ascii="Times New Roman"/>
                <w:b w:val="false"/>
                <w:i w:val="false"/>
                <w:color w:val="000000"/>
                <w:sz w:val="20"/>
              </w:rPr>
              <w:t>
Мылқаулық.</w:t>
            </w:r>
          </w:p>
          <w:p>
            <w:pPr>
              <w:spacing w:after="20"/>
              <w:ind w:left="20"/>
              <w:jc w:val="both"/>
            </w:pPr>
            <w:r>
              <w:rPr>
                <w:rFonts w:ascii="Times New Roman"/>
                <w:b w:val="false"/>
                <w:i w:val="false"/>
                <w:color w:val="000000"/>
                <w:sz w:val="20"/>
              </w:rPr>
              <w:t>
Есту протезін қоюға келмейтін ІV дәрежедегі мүкістікпен ұштасқан кереңдік.</w:t>
            </w:r>
          </w:p>
          <w:p>
            <w:pPr>
              <w:spacing w:after="20"/>
              <w:ind w:left="20"/>
              <w:jc w:val="both"/>
            </w:pPr>
            <w:r>
              <w:rPr>
                <w:rFonts w:ascii="Times New Roman"/>
                <w:b w:val="false"/>
                <w:i w:val="false"/>
                <w:color w:val="000000"/>
                <w:sz w:val="20"/>
              </w:rPr>
              <w:t>
Екі қолдың саусақтарының болмауы.</w:t>
            </w:r>
          </w:p>
          <w:p>
            <w:pPr>
              <w:spacing w:after="20"/>
              <w:ind w:left="20"/>
              <w:jc w:val="both"/>
            </w:pPr>
            <w:r>
              <w:rPr>
                <w:rFonts w:ascii="Times New Roman"/>
                <w:b w:val="false"/>
                <w:i w:val="false"/>
                <w:color w:val="000000"/>
                <w:sz w:val="20"/>
              </w:rPr>
              <w:t>
Аяқ-қолдардың ампутациялық тұқылдары.</w:t>
            </w:r>
          </w:p>
          <w:p>
            <w:pPr>
              <w:spacing w:after="20"/>
              <w:ind w:left="20"/>
              <w:jc w:val="both"/>
            </w:pPr>
            <w:r>
              <w:rPr>
                <w:rFonts w:ascii="Times New Roman"/>
                <w:b w:val="false"/>
                <w:i w:val="false"/>
                <w:color w:val="000000"/>
                <w:sz w:val="20"/>
              </w:rPr>
              <w:t>
Жоғарғы параплегия.</w:t>
            </w:r>
          </w:p>
          <w:p>
            <w:pPr>
              <w:spacing w:after="20"/>
              <w:ind w:left="20"/>
              <w:jc w:val="both"/>
            </w:pPr>
            <w:r>
              <w:rPr>
                <w:rFonts w:ascii="Times New Roman"/>
                <w:b w:val="false"/>
                <w:i w:val="false"/>
                <w:color w:val="000000"/>
                <w:sz w:val="20"/>
              </w:rPr>
              <w:t>
Қолдардың үйлестіру функцияларының бұзылуы.</w:t>
            </w:r>
          </w:p>
          <w:p>
            <w:pPr>
              <w:spacing w:after="20"/>
              <w:ind w:left="20"/>
              <w:jc w:val="both"/>
            </w:pPr>
            <w:r>
              <w:rPr>
                <w:rFonts w:ascii="Times New Roman"/>
                <w:b w:val="false"/>
                <w:i w:val="false"/>
                <w:color w:val="000000"/>
                <w:sz w:val="20"/>
              </w:rPr>
              <w:t>
Орташа, ауыр немесе терең ақыл-ой кемістігі, деменциясы бар психикалық бұзылулар.</w:t>
            </w:r>
          </w:p>
          <w:p>
            <w:pPr>
              <w:spacing w:after="20"/>
              <w:ind w:left="20"/>
              <w:jc w:val="both"/>
            </w:pPr>
            <w:r>
              <w:rPr>
                <w:rFonts w:ascii="Times New Roman"/>
                <w:b w:val="false"/>
                <w:i w:val="false"/>
                <w:color w:val="000000"/>
                <w:sz w:val="20"/>
              </w:rPr>
              <w:t>
Жазу мен оқудың негізгі дағдыларын, оның ішінде жас ерекшелік физиологиялық ерекшеліктерін ескере отырып игеруге қойылатын шектеулер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жазбасын шығаруға арналған плейерлер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0-0,08-ге түзетілген жалғыз көздің немесе жақсы көретін көздің көру қабілеті немесе/және көруөрісінің 20 градусқа дейін концентрациялық тарылуы бар еңбекке қабілетті жастағы бірінші, екінші топ мүгедектері, сондай-ақ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протезін қоюға келмейтін ІV (71-90 дБ) дәрежедегі екі жақ құлақтың мүкістігі.</w:t>
            </w:r>
          </w:p>
          <w:p>
            <w:pPr>
              <w:spacing w:after="20"/>
              <w:ind w:left="20"/>
              <w:jc w:val="both"/>
            </w:pPr>
            <w:r>
              <w:rPr>
                <w:rFonts w:ascii="Times New Roman"/>
                <w:b w:val="false"/>
                <w:i w:val="false"/>
                <w:color w:val="000000"/>
                <w:sz w:val="20"/>
              </w:rPr>
              <w:t>
Екі жақ құлақтың кереңдігі (90 дБ-дан астам).</w:t>
            </w:r>
          </w:p>
          <w:p>
            <w:pPr>
              <w:spacing w:after="20"/>
              <w:ind w:left="20"/>
              <w:jc w:val="both"/>
            </w:pPr>
            <w:r>
              <w:rPr>
                <w:rFonts w:ascii="Times New Roman"/>
                <w:b w:val="false"/>
                <w:i w:val="false"/>
                <w:color w:val="000000"/>
                <w:sz w:val="20"/>
              </w:rPr>
              <w:t>
Мылқаулық.</w:t>
            </w:r>
          </w:p>
          <w:p>
            <w:pPr>
              <w:spacing w:after="20"/>
              <w:ind w:left="20"/>
              <w:jc w:val="both"/>
            </w:pPr>
            <w:r>
              <w:rPr>
                <w:rFonts w:ascii="Times New Roman"/>
                <w:b w:val="false"/>
                <w:i w:val="false"/>
                <w:color w:val="000000"/>
                <w:sz w:val="20"/>
              </w:rPr>
              <w:t>
Есту протезін қоюға келмейтін ІV дәрежедегі мүкістікпен ұштасқан кереңдік.</w:t>
            </w:r>
          </w:p>
          <w:p>
            <w:pPr>
              <w:spacing w:after="20"/>
              <w:ind w:left="20"/>
              <w:jc w:val="both"/>
            </w:pPr>
            <w:r>
              <w:rPr>
                <w:rFonts w:ascii="Times New Roman"/>
                <w:b w:val="false"/>
                <w:i w:val="false"/>
                <w:color w:val="000000"/>
                <w:sz w:val="20"/>
              </w:rPr>
              <w:t>
Орташа, ауыр немесе терең ақыл-ой кемістігі, деменциясы бар психикалық бұзылулар.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 адамдарға арналған сағаттар- сөйлейтін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мүгедектер, оның ішінде мектеп жасындағы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протезін қоюға келмейтін ІV (71-90 дБ) дәрежедегі екі жақ құлақтың мүкістігі.</w:t>
            </w:r>
          </w:p>
          <w:p>
            <w:pPr>
              <w:spacing w:after="20"/>
              <w:ind w:left="20"/>
              <w:jc w:val="both"/>
            </w:pPr>
            <w:r>
              <w:rPr>
                <w:rFonts w:ascii="Times New Roman"/>
                <w:b w:val="false"/>
                <w:i w:val="false"/>
                <w:color w:val="000000"/>
                <w:sz w:val="20"/>
              </w:rPr>
              <w:t>
Екі жақ құлақтың кереңдігі (90 дБ-дан астам).</w:t>
            </w:r>
          </w:p>
          <w:p>
            <w:pPr>
              <w:spacing w:after="20"/>
              <w:ind w:left="20"/>
              <w:jc w:val="both"/>
            </w:pPr>
            <w:r>
              <w:rPr>
                <w:rFonts w:ascii="Times New Roman"/>
                <w:b w:val="false"/>
                <w:i w:val="false"/>
                <w:color w:val="000000"/>
                <w:sz w:val="20"/>
              </w:rPr>
              <w:t>
Мылқаулық.</w:t>
            </w:r>
          </w:p>
          <w:p>
            <w:pPr>
              <w:spacing w:after="20"/>
              <w:ind w:left="20"/>
              <w:jc w:val="both"/>
            </w:pPr>
            <w:r>
              <w:rPr>
                <w:rFonts w:ascii="Times New Roman"/>
                <w:b w:val="false"/>
                <w:i w:val="false"/>
                <w:color w:val="000000"/>
                <w:sz w:val="20"/>
              </w:rPr>
              <w:t>
Есту протезін қоюға келмейтін ІV дәрежедегі мүкістікпен ұштасқан кереңдік.</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 бар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қарпін білетін мүгедектер, оның ішінде мектеп жасындағы мүгедек балалар, көру өткірлігі 0-0,03 түзетумен немесе/және көру өрісінің 10 градусқа дейін концентрлік тарылуымен және қол саусақтарының тактильді сезімталдығын сақтаумен жалғыз немесе жақсы көретін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саусақтарының болмауы.</w:t>
            </w:r>
          </w:p>
          <w:p>
            <w:pPr>
              <w:spacing w:after="20"/>
              <w:ind w:left="20"/>
              <w:jc w:val="both"/>
            </w:pPr>
            <w:r>
              <w:rPr>
                <w:rFonts w:ascii="Times New Roman"/>
                <w:b w:val="false"/>
                <w:i w:val="false"/>
                <w:color w:val="000000"/>
                <w:sz w:val="20"/>
              </w:rPr>
              <w:t>
Аяқ-қолдардың ампутациялық тұқылдары.</w:t>
            </w:r>
          </w:p>
          <w:p>
            <w:pPr>
              <w:spacing w:after="20"/>
              <w:ind w:left="20"/>
              <w:jc w:val="both"/>
            </w:pPr>
            <w:r>
              <w:rPr>
                <w:rFonts w:ascii="Times New Roman"/>
                <w:b w:val="false"/>
                <w:i w:val="false"/>
                <w:color w:val="000000"/>
                <w:sz w:val="20"/>
              </w:rPr>
              <w:t>
Жоғарғы параплегия.</w:t>
            </w:r>
          </w:p>
          <w:p>
            <w:pPr>
              <w:spacing w:after="20"/>
              <w:ind w:left="20"/>
              <w:jc w:val="both"/>
            </w:pPr>
            <w:r>
              <w:rPr>
                <w:rFonts w:ascii="Times New Roman"/>
                <w:b w:val="false"/>
                <w:i w:val="false"/>
                <w:color w:val="000000"/>
                <w:sz w:val="20"/>
              </w:rPr>
              <w:t>
Қолдардың үйлестіру және/немесе сезімтал функцияларының бұзылуы.</w:t>
            </w:r>
          </w:p>
          <w:p>
            <w:pPr>
              <w:spacing w:after="20"/>
              <w:ind w:left="20"/>
              <w:jc w:val="both"/>
            </w:pPr>
            <w:r>
              <w:rPr>
                <w:rFonts w:ascii="Times New Roman"/>
                <w:b w:val="false"/>
                <w:i w:val="false"/>
                <w:color w:val="000000"/>
                <w:sz w:val="20"/>
              </w:rPr>
              <w:t>
Орташа, ауыр немесе терең ақыл-ой кемістігі, деменциясы бар, өзіне-өзі қызмет көрсету және өзінің мінез-құлқын бақылау қабілетін шектейтін психикалық бұзылулар.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көретіндерге арналған сағаттар</w:t>
            </w:r>
          </w:p>
          <w:p>
            <w:pPr>
              <w:spacing w:after="20"/>
              <w:ind w:left="20"/>
              <w:jc w:val="both"/>
            </w:pPr>
            <w:r>
              <w:rPr>
                <w:rFonts w:ascii="Times New Roman"/>
                <w:b w:val="false"/>
                <w:i w:val="false"/>
                <w:color w:val="000000"/>
                <w:sz w:val="20"/>
              </w:rPr>
              <w:t>
(артқы жарықпен, үлкен, оңай оқылатын сандар мен көрсеткілермен)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0,04-0,08 түзетумен немесе/және көру өрісінің 20 градусқа дейін концентрлік тарылуымен жалғыз немесе жақсы көретін көздің көру өткірлігі бар бірінші, екінші топтағы мүгедектер.</w:t>
            </w:r>
          </w:p>
          <w:p>
            <w:pPr>
              <w:spacing w:after="20"/>
              <w:ind w:left="20"/>
              <w:jc w:val="both"/>
            </w:pPr>
            <w:r>
              <w:rPr>
                <w:rFonts w:ascii="Times New Roman"/>
                <w:b w:val="false"/>
                <w:i w:val="false"/>
                <w:color w:val="000000"/>
                <w:sz w:val="20"/>
              </w:rPr>
              <w:t>
Мектеп жасындағы жалғыз көзді көру өткірлігі бар немесе 0,19 қоса алғанға дейін түзетілген немесе/және көру өрісінің 25 градусқа дейін концентрлік тарылуы бар жақсы көретін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толық соқырлық (жарықтың болмауы). Екі жақты анофтальм. Туа біткен қарапайым көз алмалары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0,03-ке дейін қоса есептегенде түзетілген жалғыз көздің немесе жақсы көретін көздің көру қабілеті бар 16 жастан асқан мүгедектер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ІV (71-90 дБ) дәрежедегі екі жақ құлақтың мүкістігі.</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p>
            <w:pPr>
              <w:spacing w:after="20"/>
              <w:ind w:left="20"/>
              <w:jc w:val="both"/>
            </w:pPr>
            <w:r>
              <w:rPr>
                <w:rFonts w:ascii="Times New Roman"/>
                <w:b w:val="false"/>
                <w:i w:val="false"/>
                <w:color w:val="000000"/>
                <w:sz w:val="20"/>
              </w:rPr>
              <w:t>
Екі қолдың саусақтарының болмауы.</w:t>
            </w:r>
          </w:p>
          <w:p>
            <w:pPr>
              <w:spacing w:after="20"/>
              <w:ind w:left="20"/>
              <w:jc w:val="both"/>
            </w:pPr>
            <w:r>
              <w:rPr>
                <w:rFonts w:ascii="Times New Roman"/>
                <w:b w:val="false"/>
                <w:i w:val="false"/>
                <w:color w:val="000000"/>
                <w:sz w:val="20"/>
              </w:rPr>
              <w:t>
Аяқ-қолдардың ампутациялық тұқылдары.</w:t>
            </w:r>
          </w:p>
          <w:p>
            <w:pPr>
              <w:spacing w:after="20"/>
              <w:ind w:left="20"/>
              <w:jc w:val="both"/>
            </w:pPr>
            <w:r>
              <w:rPr>
                <w:rFonts w:ascii="Times New Roman"/>
                <w:b w:val="false"/>
                <w:i w:val="false"/>
                <w:color w:val="000000"/>
                <w:sz w:val="20"/>
              </w:rPr>
              <w:t>
Жоғарғы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0,03-ке дейін қоса есептегенде түзетілген жалғыз көздің немесе жақсы көретін көздің көру қабілеті бар, артериалдық гипертензия бойынша "Д" есепте тұрған 16 жастан асқан мүгедектер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ІV (71-90 дБ) дәрежедегі екі жақ құлақтың мүкістігі.</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p>
            <w:pPr>
              <w:spacing w:after="20"/>
              <w:ind w:left="20"/>
              <w:jc w:val="both"/>
            </w:pPr>
            <w:r>
              <w:rPr>
                <w:rFonts w:ascii="Times New Roman"/>
                <w:b w:val="false"/>
                <w:i w:val="false"/>
                <w:color w:val="000000"/>
                <w:sz w:val="20"/>
              </w:rPr>
              <w:t>
Екі қолдың саусақтарының болмауы.</w:t>
            </w:r>
          </w:p>
          <w:p>
            <w:pPr>
              <w:spacing w:after="20"/>
              <w:ind w:left="20"/>
              <w:jc w:val="both"/>
            </w:pPr>
            <w:r>
              <w:rPr>
                <w:rFonts w:ascii="Times New Roman"/>
                <w:b w:val="false"/>
                <w:i w:val="false"/>
                <w:color w:val="000000"/>
                <w:sz w:val="20"/>
              </w:rPr>
              <w:t>
Аяқ-қолдардың ампутациялық тұқылдары.</w:t>
            </w:r>
          </w:p>
          <w:p>
            <w:pPr>
              <w:spacing w:after="20"/>
              <w:ind w:left="20"/>
              <w:jc w:val="both"/>
            </w:pPr>
            <w:r>
              <w:rPr>
                <w:rFonts w:ascii="Times New Roman"/>
                <w:b w:val="false"/>
                <w:i w:val="false"/>
                <w:color w:val="000000"/>
                <w:sz w:val="20"/>
              </w:rPr>
              <w:t>
Жоғарғы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жолақшалары бар сөз шығаратын глюкометр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0,03-ке дейін қоса есептегенде түзетілген жалғыз көздің немесе жақсы көретін көздің көру қабілеті бар, қант диабеті бойынша "Д" есепте тұрған мүгедектер, оның ішінде мектеп жасындағы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ІV (71-90 дБ) дәрежедегі екі жақ құлақтың мүкістігі.</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қарпін өз бетімен үйренуге болатын сөйлейтін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қол саусақтарының тактильдік сезімталдығы сақталған мүгедектер, оның ішінде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ІV (71-90 дБ) дәрежедегі екі жақ құлақтың мүкістігі.</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p>
            <w:pPr>
              <w:spacing w:after="20"/>
              <w:ind w:left="20"/>
              <w:jc w:val="both"/>
            </w:pPr>
            <w:r>
              <w:rPr>
                <w:rFonts w:ascii="Times New Roman"/>
                <w:b w:val="false"/>
                <w:i w:val="false"/>
                <w:color w:val="000000"/>
                <w:sz w:val="20"/>
              </w:rPr>
              <w:t>
Екі қолдың саусақтарының болмауы.</w:t>
            </w:r>
          </w:p>
          <w:p>
            <w:pPr>
              <w:spacing w:after="20"/>
              <w:ind w:left="20"/>
              <w:jc w:val="both"/>
            </w:pPr>
            <w:r>
              <w:rPr>
                <w:rFonts w:ascii="Times New Roman"/>
                <w:b w:val="false"/>
                <w:i w:val="false"/>
                <w:color w:val="000000"/>
                <w:sz w:val="20"/>
              </w:rPr>
              <w:t>
Аяқ-қолдардың ампутациялық тұқылдары.</w:t>
            </w:r>
          </w:p>
          <w:p>
            <w:pPr>
              <w:spacing w:after="20"/>
              <w:ind w:left="20"/>
              <w:jc w:val="both"/>
            </w:pPr>
            <w:r>
              <w:rPr>
                <w:rFonts w:ascii="Times New Roman"/>
                <w:b w:val="false"/>
                <w:i w:val="false"/>
                <w:color w:val="000000"/>
                <w:sz w:val="20"/>
              </w:rPr>
              <w:t>
Жоғарғы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бойынша жиналмалы әліппе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қол саусақтарының тактильдік сезімталдығы сақталған мүгедектер, оның ішінде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ІV (71-90 дБ) дәрежедегі екі жақ құлақтың мүкістігі.</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p>
            <w:pPr>
              <w:spacing w:after="20"/>
              <w:ind w:left="20"/>
              <w:jc w:val="both"/>
            </w:pPr>
            <w:r>
              <w:rPr>
                <w:rFonts w:ascii="Times New Roman"/>
                <w:b w:val="false"/>
                <w:i w:val="false"/>
                <w:color w:val="000000"/>
                <w:sz w:val="20"/>
              </w:rPr>
              <w:t>
Екі қолдың саусақтарының болмауы.</w:t>
            </w:r>
          </w:p>
          <w:p>
            <w:pPr>
              <w:spacing w:after="20"/>
              <w:ind w:left="20"/>
              <w:jc w:val="both"/>
            </w:pPr>
            <w:r>
              <w:rPr>
                <w:rFonts w:ascii="Times New Roman"/>
                <w:b w:val="false"/>
                <w:i w:val="false"/>
                <w:color w:val="000000"/>
                <w:sz w:val="20"/>
              </w:rPr>
              <w:t>
Аяқ-қолдардың ампутациялық тұқылдары.</w:t>
            </w:r>
          </w:p>
          <w:p>
            <w:pPr>
              <w:spacing w:after="20"/>
              <w:ind w:left="20"/>
              <w:jc w:val="both"/>
            </w:pPr>
            <w:r>
              <w:rPr>
                <w:rFonts w:ascii="Times New Roman"/>
                <w:b w:val="false"/>
                <w:i w:val="false"/>
                <w:color w:val="000000"/>
                <w:sz w:val="20"/>
              </w:rPr>
              <w:t>
Жоғарғы параплегия.</w:t>
            </w:r>
          </w:p>
          <w:p>
            <w:pPr>
              <w:spacing w:after="20"/>
              <w:ind w:left="20"/>
              <w:jc w:val="both"/>
            </w:pPr>
            <w:r>
              <w:rPr>
                <w:rFonts w:ascii="Times New Roman"/>
                <w:b w:val="false"/>
                <w:i w:val="false"/>
                <w:color w:val="000000"/>
                <w:sz w:val="20"/>
              </w:rPr>
              <w:t>
Қолдардың үйлестіру және сезімтал функцияларының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мүгедектерге арналған ине сабақтағыштар, тігін инелері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мүгедектер, оның ішінде мектеп естияр жасындағы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және өзінің мінез-құлқын бақылау қабілетін шектей отырып, орташа, ауыр немесе терең ақыл-ой кемістігі, деменциясы бар психикалық бұзылулар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Міндетті гигиеналық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несеп қабылдағыштар</w:t>
            </w:r>
          </w:p>
          <w:p>
            <w:pPr>
              <w:spacing w:after="20"/>
              <w:ind w:left="20"/>
              <w:jc w:val="both"/>
            </w:pPr>
            <w:r>
              <w:rPr>
                <w:rFonts w:ascii="Times New Roman"/>
                <w:b w:val="false"/>
                <w:i w:val="false"/>
                <w:color w:val="000000"/>
                <w:sz w:val="20"/>
              </w:rPr>
              <w:t>
/ екі компонентті, әр түрлі модификацияланған пластиналар стоманың пішіні мен орналасуына байланысты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стомының болуы (уростома)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медициналық қарсы көрсетілімдер: терінің аллергиялық реациялары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қабылдағыштар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медициналық қарсы көрсетілімдер: терінің аллергиялық реациялары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жөргектер жасына, салмағына, бел көлеміне және зәр шығарудың бұзылу дәрежесіне байланысты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аурудан және/ немесе жарақат салдарынан болатын несептің және нәжістің ұстамау түрі бойынша жамбас органдары функцияларының бұзылуына байланысты организм функцияларының статодинамикалық бұзылуы;</w:t>
            </w:r>
          </w:p>
          <w:p>
            <w:pPr>
              <w:spacing w:after="20"/>
              <w:ind w:left="20"/>
              <w:jc w:val="both"/>
            </w:pPr>
            <w:r>
              <w:rPr>
                <w:rFonts w:ascii="Times New Roman"/>
                <w:b w:val="false"/>
                <w:i w:val="false"/>
                <w:color w:val="000000"/>
                <w:sz w:val="20"/>
              </w:rPr>
              <w:t>
2) өз мінез-құлқын бақылаудың бұзылуынан болатын психикалық бұзушылық салдарынан несептің және нәжістің ұстамау;</w:t>
            </w:r>
          </w:p>
          <w:p>
            <w:pPr>
              <w:spacing w:after="20"/>
              <w:ind w:left="20"/>
              <w:jc w:val="both"/>
            </w:pPr>
            <w:r>
              <w:rPr>
                <w:rFonts w:ascii="Times New Roman"/>
                <w:b w:val="false"/>
                <w:i w:val="false"/>
                <w:color w:val="000000"/>
                <w:sz w:val="20"/>
              </w:rPr>
              <w:t>
3) несеп шығару жолдары мен тік ішек жарақаты, омыртқа жұлынының, несеп шығару жүйесі мен асқазан-ішек жолының туа біткен аномалиялары салдарынан несептің және нәжістің ұстамау түрі бойынша жамбас органдары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жасалған материалдарға аллергиялық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жаймалар (жаялықтар):</w:t>
            </w:r>
          </w:p>
          <w:p>
            <w:pPr>
              <w:spacing w:after="20"/>
              <w:ind w:left="20"/>
              <w:jc w:val="both"/>
            </w:pPr>
            <w:r>
              <w:rPr>
                <w:rFonts w:ascii="Times New Roman"/>
                <w:b w:val="false"/>
                <w:i w:val="false"/>
                <w:color w:val="000000"/>
                <w:sz w:val="20"/>
              </w:rPr>
              <w:t>
- 0 жастан 7 жасқа дейін қоса алғанда 60*60 см;</w:t>
            </w:r>
          </w:p>
          <w:p>
            <w:pPr>
              <w:spacing w:after="20"/>
              <w:ind w:left="20"/>
              <w:jc w:val="both"/>
            </w:pPr>
            <w:r>
              <w:rPr>
                <w:rFonts w:ascii="Times New Roman"/>
                <w:b w:val="false"/>
                <w:i w:val="false"/>
                <w:color w:val="000000"/>
                <w:sz w:val="20"/>
              </w:rPr>
              <w:t>
- 7 жастан асқан адамдарға 60*90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аурудан және/ немесе жарақат салдарынан болатын несептің және нәжістің ұстамау түрі бойынша жамбас органдары функцияларының едәуір айқын бұзылуына байланысты организм функцияларының статодинамикалық бұзылуы;</w:t>
            </w:r>
          </w:p>
          <w:p>
            <w:pPr>
              <w:spacing w:after="20"/>
              <w:ind w:left="20"/>
              <w:jc w:val="both"/>
            </w:pPr>
            <w:r>
              <w:rPr>
                <w:rFonts w:ascii="Times New Roman"/>
                <w:b w:val="false"/>
                <w:i w:val="false"/>
                <w:color w:val="000000"/>
                <w:sz w:val="20"/>
              </w:rPr>
              <w:t>
2) өз мінез-құлқын бақылаудың бұзылуынан болатын едәуір айқын психикалық бұзушылық салдарынан несептің және нәжістің ұстамау;</w:t>
            </w:r>
          </w:p>
          <w:p>
            <w:pPr>
              <w:spacing w:after="20"/>
              <w:ind w:left="20"/>
              <w:jc w:val="both"/>
            </w:pPr>
            <w:r>
              <w:rPr>
                <w:rFonts w:ascii="Times New Roman"/>
                <w:b w:val="false"/>
                <w:i w:val="false"/>
                <w:color w:val="000000"/>
                <w:sz w:val="20"/>
              </w:rPr>
              <w:t>
3) үшінші дәрежеде өзіне-өзі қызмет көрсету қабілетінің шектелуіне әкелетін несеп шығару жолдары мен тік ішек жарақаты, омыртқа жұлынының, несеп шығару жүйесі мен асқазан-ішек жолының туа біткен аномалиялары салдарынан несептің және нәжістің ұстамау түрі бойынша жамбас органдары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жасалған материалдарға аллергиялық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өздігінен босатуға толық немесе жартылай қабілетсіз болған кезде, эпицистома, нефростома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Spіna bіfіda диагнозы бар мүгедек балаларға арналған бір рет қолданылатын катетерлер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Spіna bіfіda диагнозы бар мүгедек балаларда қуықты өздігінен босатуға толық немесе жартылай қабілетсіз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теріні қорғау және тегістеуге арналған паста-герметик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алдыңғы жағында ішек, қуық стомаларының немесе ішек жыланкөзінің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жасалған компоненттерге аллергиялық реакцияның болуы.</w:t>
            </w:r>
          </w:p>
          <w:p>
            <w:pPr>
              <w:spacing w:after="20"/>
              <w:ind w:left="20"/>
              <w:jc w:val="both"/>
            </w:pPr>
            <w:r>
              <w:rPr>
                <w:rFonts w:ascii="Times New Roman"/>
                <w:b w:val="false"/>
                <w:i w:val="false"/>
                <w:color w:val="000000"/>
                <w:sz w:val="20"/>
              </w:rPr>
              <w:t>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теріні қорғау және күтуге арналған қорғаныш крем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қуық стомасы, ішек жыланкөзі немесе гастростома айналасындағы теріні қорғауға жеәне күтүге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жасалған компоненттерге аллергиялық реакцияның болуы.</w:t>
            </w:r>
          </w:p>
          <w:p>
            <w:pPr>
              <w:spacing w:after="20"/>
              <w:ind w:left="20"/>
              <w:jc w:val="both"/>
            </w:pPr>
            <w:r>
              <w:rPr>
                <w:rFonts w:ascii="Times New Roman"/>
                <w:b w:val="false"/>
                <w:i w:val="false"/>
                <w:color w:val="000000"/>
                <w:sz w:val="20"/>
              </w:rPr>
              <w:t>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 айналасындағы теріні қорғауға және күтуге арналған сіңіргіш ұнтақ (опа)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Мацерация, эрозия стадиясындағы перистомальді дерматит болған кезде ішек, қуық стомасы, ішек жыланкөзі немесе гастростома айналасындағы теріні қорғауға жеәне күтүге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жаслаған компоненттерге аллергиялық реакцияның болуы.</w:t>
            </w:r>
          </w:p>
          <w:p>
            <w:pPr>
              <w:spacing w:after="20"/>
              <w:ind w:left="20"/>
              <w:jc w:val="both"/>
            </w:pPr>
            <w:r>
              <w:rPr>
                <w:rFonts w:ascii="Times New Roman"/>
                <w:b w:val="false"/>
                <w:i w:val="false"/>
                <w:color w:val="000000"/>
                <w:sz w:val="20"/>
              </w:rPr>
              <w:t>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бейтараптандырғыш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Несеп-нәжіс қабылдағыштармен қамтамасыз етілуге көрсетілімдері бар мүгедектерге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жаслаған компоненттерге аллергиялық реакцияның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 айналасындағы немесе сан аралығындағы теріні күтуге және тазалауға арналған теріні тазартқыш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қуық стомасының болуы, несепті немесе нәжісті ұстамаудың айқын білінуі,стома айналасындағы немесе сан аралығындағы теріні күтүге және тазалауға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жаслаған компоненттерге аллергиялық реакцияның болуы.</w:t>
            </w:r>
          </w:p>
          <w:p>
            <w:pPr>
              <w:spacing w:after="20"/>
              <w:ind w:left="20"/>
              <w:jc w:val="both"/>
            </w:pPr>
            <w:r>
              <w:rPr>
                <w:rFonts w:ascii="Times New Roman"/>
                <w:b w:val="false"/>
                <w:i w:val="false"/>
                <w:color w:val="000000"/>
                <w:sz w:val="20"/>
              </w:rPr>
              <w:t>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құрылғысы бар кресло-орындық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Аурулары, жарақаттары, даму аномалиясы, оның ішінде омыртқаның, жамбастың, аяқтардың даму аномалиясы, жүру және тұру функциялары айкын бұзылған бірінші топтағы мүгедектер:</w:t>
            </w:r>
          </w:p>
          <w:p>
            <w:pPr>
              <w:spacing w:after="20"/>
              <w:ind w:left="20"/>
              <w:jc w:val="both"/>
            </w:pPr>
            <w:r>
              <w:rPr>
                <w:rFonts w:ascii="Times New Roman"/>
                <w:b w:val="false"/>
                <w:i w:val="false"/>
                <w:color w:val="000000"/>
                <w:sz w:val="20"/>
              </w:rPr>
              <w:t>
төменгі гемиплегия, айқын немесе едәуір айқын білінетін тетрапарез, төменгі парапарез, айқын немесе едәуір айқын білінетін вестибуляторлы-мишық, амиостатикалық, гиперкинетикалық бұзушылықтар, едәуір айқын білінетін атаксия, екі санның немесе жіліншіктің ампутациялық тұқымдары, ІІІ дәрежедегі созылмалы артериялық жеткіліксіздігі, ІІІ дәрежедегі веналық жеткіліксіздігі бар жүрек-тамыр жүйесі аурулары, ІІІ дәрежедегі тыныс алу жеткіліксіздігімен тыныс алу органдары аурулары, функциялары ауыр дәрежеде бұзылған бүйрек аурулары, портальді гипертензия және асцит ауыр немесе күрделі ақыл-ой кемістігі бар психикалық бұзушылық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отыратын орнын сақтай алмауы.</w:t>
            </w:r>
          </w:p>
          <w:p>
            <w:pPr>
              <w:spacing w:after="20"/>
              <w:ind w:left="20"/>
              <w:jc w:val="both"/>
            </w:pPr>
            <w:r>
              <w:rPr>
                <w:rFonts w:ascii="Times New Roman"/>
                <w:b w:val="false"/>
                <w:i w:val="false"/>
                <w:color w:val="000000"/>
                <w:sz w:val="20"/>
              </w:rPr>
              <w:t>
Сананың, бағдарлаудың, интеллектуалдық функциялардың немесе мотивация функциясының абсолютті бұзылуының болуы.</w:t>
            </w:r>
          </w:p>
          <w:p>
            <w:pPr>
              <w:spacing w:after="20"/>
              <w:ind w:left="20"/>
              <w:jc w:val="both"/>
            </w:pPr>
            <w:r>
              <w:rPr>
                <w:rFonts w:ascii="Times New Roman"/>
                <w:b w:val="false"/>
                <w:i w:val="false"/>
                <w:color w:val="000000"/>
                <w:sz w:val="20"/>
              </w:rPr>
              <w:t>
Санитарлық жабдықтары бар кресло-каталканың болуы немесе ұсынымы.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бөлмесіне арналған қайырмалы тіреуіш тұтқалар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Кресло-арбалармен қамтамасыз етілуге көрсетілімдері бар мүгедектер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аяқ-қолдардың статодинамикалық функцияларының едәуір айқын бұзылуы, жоғарғы аяқ-қолдардың ампутациялық шоқтары.</w:t>
            </w:r>
          </w:p>
          <w:p>
            <w:pPr>
              <w:spacing w:after="20"/>
              <w:ind w:left="20"/>
              <w:jc w:val="both"/>
            </w:pPr>
            <w:r>
              <w:rPr>
                <w:rFonts w:ascii="Times New Roman"/>
                <w:b w:val="false"/>
                <w:i w:val="false"/>
                <w:color w:val="000000"/>
                <w:sz w:val="20"/>
              </w:rPr>
              <w:t>
Отыру және тұру кезінде патологиялық процестің дамуына әкелетін аурулар мен жарақаттардың салдары.</w:t>
            </w:r>
          </w:p>
          <w:p>
            <w:pPr>
              <w:spacing w:after="20"/>
              <w:ind w:left="20"/>
              <w:jc w:val="both"/>
            </w:pPr>
            <w:r>
              <w:rPr>
                <w:rFonts w:ascii="Times New Roman"/>
                <w:b w:val="false"/>
                <w:i w:val="false"/>
                <w:color w:val="000000"/>
                <w:sz w:val="20"/>
              </w:rPr>
              <w:t>
Сананың, бағдарлаудың, интеллектуалдық функциялардың немесе мотивация функциясының абсолютті бұзылуының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бөлмеге арналған тұтқалар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Кресло-арбамен қамтамасыз етуге көрсеткіштері бар мүгедектер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аяқ-қолдардың статодинамикалық функцияларының едәуір айқын бұзылуы, жоғарғы аяқ-қолдардың ампутациялық шоқтары.</w:t>
            </w:r>
          </w:p>
          <w:p>
            <w:pPr>
              <w:spacing w:after="20"/>
              <w:ind w:left="20"/>
              <w:jc w:val="both"/>
            </w:pPr>
            <w:r>
              <w:rPr>
                <w:rFonts w:ascii="Times New Roman"/>
                <w:b w:val="false"/>
                <w:i w:val="false"/>
                <w:color w:val="000000"/>
                <w:sz w:val="20"/>
              </w:rPr>
              <w:t>
Отыру және тұру кезінде патологиялық процестің дамуына әкелетін аурулар мен жарақаттардың салдары.</w:t>
            </w:r>
          </w:p>
          <w:p>
            <w:pPr>
              <w:spacing w:after="20"/>
              <w:ind w:left="20"/>
              <w:jc w:val="both"/>
            </w:pPr>
            <w:r>
              <w:rPr>
                <w:rFonts w:ascii="Times New Roman"/>
                <w:b w:val="false"/>
                <w:i w:val="false"/>
                <w:color w:val="000000"/>
                <w:sz w:val="20"/>
              </w:rPr>
              <w:t>
Сананың, бағдарлаудың, интеллектуалдық функциялардың немесе мотивация функциясының абсолютті бұзылуының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көмекші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___________________</w:t>
            </w:r>
            <w:r>
              <w:br/>
            </w:r>
            <w:r>
              <w:rPr>
                <w:rFonts w:ascii="Times New Roman"/>
                <w:b w:val="false"/>
                <w:i w:val="false"/>
                <w:color w:val="000000"/>
                <w:sz w:val="20"/>
              </w:rPr>
              <w:t>жергілікті атқарушы</w:t>
            </w:r>
            <w:r>
              <w:br/>
            </w:r>
            <w:r>
              <w:rPr>
                <w:rFonts w:ascii="Times New Roman"/>
                <w:b w:val="false"/>
                <w:i w:val="false"/>
                <w:color w:val="000000"/>
                <w:sz w:val="20"/>
              </w:rPr>
              <w:t>органының басшысына</w:t>
            </w:r>
          </w:p>
        </w:tc>
      </w:tr>
    </w:tbl>
    <w:bookmarkStart w:name="z404" w:id="378"/>
    <w:p>
      <w:pPr>
        <w:spacing w:after="0"/>
        <w:ind w:left="0"/>
        <w:jc w:val="left"/>
      </w:pPr>
      <w:r>
        <w:rPr>
          <w:rFonts w:ascii="Times New Roman"/>
          <w:b/>
          <w:i w:val="false"/>
          <w:color w:val="000000"/>
        </w:rPr>
        <w:t xml:space="preserve"> Оңалтудың жеке бағдарламасының әлеуметтік бөлігіне сәйкес оңалту құралдары мен қызметтерін ұсынуға өтініш</w:t>
      </w:r>
    </w:p>
    <w:bookmarkEnd w:id="378"/>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_________________________________________________________________</w:t>
      </w:r>
    </w:p>
    <w:p>
      <w:pPr>
        <w:spacing w:after="0"/>
        <w:ind w:left="0"/>
        <w:jc w:val="both"/>
      </w:pPr>
      <w:r>
        <w:rPr>
          <w:rFonts w:ascii="Times New Roman"/>
          <w:b w:val="false"/>
          <w:i w:val="false"/>
          <w:color w:val="000000"/>
          <w:sz w:val="28"/>
        </w:rPr>
        <w:t>
      Мүгедектігі _______________________________________________________________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 түрі _________________________________________</w:t>
      </w:r>
    </w:p>
    <w:p>
      <w:pPr>
        <w:spacing w:after="0"/>
        <w:ind w:left="0"/>
        <w:jc w:val="both"/>
      </w:pPr>
      <w:r>
        <w:rPr>
          <w:rFonts w:ascii="Times New Roman"/>
          <w:b w:val="false"/>
          <w:i w:val="false"/>
          <w:color w:val="000000"/>
          <w:sz w:val="28"/>
        </w:rPr>
        <w:t>
      Құжаттың нөмірі: __________________ кім берген: _____________________________</w:t>
      </w:r>
    </w:p>
    <w:p>
      <w:pPr>
        <w:spacing w:after="0"/>
        <w:ind w:left="0"/>
        <w:jc w:val="both"/>
      </w:pPr>
      <w:r>
        <w:rPr>
          <w:rFonts w:ascii="Times New Roman"/>
          <w:b w:val="false"/>
          <w:i w:val="false"/>
          <w:color w:val="000000"/>
          <w:sz w:val="28"/>
        </w:rPr>
        <w:t>
      Берілген күні: ________ жылғы "___"______</w:t>
      </w:r>
    </w:p>
    <w:p>
      <w:pPr>
        <w:spacing w:after="0"/>
        <w:ind w:left="0"/>
        <w:jc w:val="both"/>
      </w:pPr>
      <w:r>
        <w:rPr>
          <w:rFonts w:ascii="Times New Roman"/>
          <w:b w:val="false"/>
          <w:i w:val="false"/>
          <w:color w:val="000000"/>
          <w:sz w:val="28"/>
        </w:rPr>
        <w:t>
      Жеке сәйкестендіру нөмірі:_________</w:t>
      </w:r>
    </w:p>
    <w:p>
      <w:pPr>
        <w:spacing w:after="0"/>
        <w:ind w:left="0"/>
        <w:jc w:val="both"/>
      </w:pPr>
      <w:r>
        <w:rPr>
          <w:rFonts w:ascii="Times New Roman"/>
          <w:b w:val="false"/>
          <w:i w:val="false"/>
          <w:color w:val="000000"/>
          <w:sz w:val="28"/>
        </w:rPr>
        <w:t>
      Тұрғылықты тұратын (тіркелген) жерінің мекенжайы:</w:t>
      </w:r>
    </w:p>
    <w:p>
      <w:pPr>
        <w:spacing w:after="0"/>
        <w:ind w:left="0"/>
        <w:jc w:val="both"/>
      </w:pPr>
      <w:r>
        <w:rPr>
          <w:rFonts w:ascii="Times New Roman"/>
          <w:b w:val="false"/>
          <w:i w:val="false"/>
          <w:color w:val="000000"/>
          <w:sz w:val="28"/>
        </w:rPr>
        <w:t>
      Облыс ____________________________________________________________________</w:t>
      </w:r>
    </w:p>
    <w:p>
      <w:pPr>
        <w:spacing w:after="0"/>
        <w:ind w:left="0"/>
        <w:jc w:val="both"/>
      </w:pPr>
      <w:r>
        <w:rPr>
          <w:rFonts w:ascii="Times New Roman"/>
          <w:b w:val="false"/>
          <w:i w:val="false"/>
          <w:color w:val="000000"/>
          <w:sz w:val="28"/>
        </w:rPr>
        <w:t>
      қала (аудан) _____________________________ ауыл: ____________________________</w:t>
      </w:r>
    </w:p>
    <w:p>
      <w:pPr>
        <w:spacing w:after="0"/>
        <w:ind w:left="0"/>
        <w:jc w:val="both"/>
      </w:pPr>
      <w:r>
        <w:rPr>
          <w:rFonts w:ascii="Times New Roman"/>
          <w:b w:val="false"/>
          <w:i w:val="false"/>
          <w:color w:val="000000"/>
          <w:sz w:val="28"/>
        </w:rPr>
        <w:t>
      көше (шағынаудан)___ _______________________- үй _____ -пәтер ________________</w:t>
      </w:r>
    </w:p>
    <w:p>
      <w:pPr>
        <w:spacing w:after="0"/>
        <w:ind w:left="0"/>
        <w:jc w:val="both"/>
      </w:pPr>
      <w:r>
        <w:rPr>
          <w:rFonts w:ascii="Times New Roman"/>
          <w:b w:val="false"/>
          <w:i w:val="false"/>
          <w:color w:val="000000"/>
          <w:sz w:val="28"/>
        </w:rPr>
        <w:t>
      Телефон _________________________________________________________________</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оңалтудың жеке бағдарламасындағы іс-шара түрін көрсету</w:t>
      </w:r>
    </w:p>
    <w:p>
      <w:pPr>
        <w:spacing w:after="0"/>
        <w:ind w:left="0"/>
        <w:jc w:val="both"/>
      </w:pPr>
      <w:r>
        <w:rPr>
          <w:rFonts w:ascii="Times New Roman"/>
          <w:b w:val="false"/>
          <w:i w:val="false"/>
          <w:color w:val="000000"/>
          <w:sz w:val="28"/>
        </w:rPr>
        <w:t>
      ұсыну үшін құжаттарды қабылдауды сұраймын.</w:t>
      </w:r>
    </w:p>
    <w:p>
      <w:pPr>
        <w:spacing w:after="0"/>
        <w:ind w:left="0"/>
        <w:jc w:val="both"/>
      </w:pPr>
      <w:r>
        <w:rPr>
          <w:rFonts w:ascii="Times New Roman"/>
          <w:b w:val="false"/>
          <w:i w:val="false"/>
          <w:color w:val="000000"/>
          <w:sz w:val="28"/>
        </w:rPr>
        <w:t xml:space="preserve">
      Өтініш беру кезінде: </w:t>
      </w:r>
    </w:p>
    <w:p>
      <w:pPr>
        <w:spacing w:after="0"/>
        <w:ind w:left="0"/>
        <w:jc w:val="both"/>
      </w:pPr>
      <w:r>
        <w:rPr>
          <w:rFonts w:ascii="Times New Roman"/>
          <w:b w:val="false"/>
          <w:i w:val="false"/>
          <w:color w:val="000000"/>
          <w:sz w:val="28"/>
        </w:rPr>
        <w:t>
      санитарлық жарақтандырылған міндетті гигиеналық құралдар және (немесе) кресло-арбалар және (немесе) санитарлық жабдықпен кресло-орындық салмағы _______ кг., бойы ______ см., жамбас көлемі __________ см, белінің көлемі _______ см.;</w:t>
      </w:r>
    </w:p>
    <w:p>
      <w:pPr>
        <w:spacing w:after="0"/>
        <w:ind w:left="0"/>
        <w:jc w:val="both"/>
      </w:pPr>
      <w:r>
        <w:rPr>
          <w:rFonts w:ascii="Times New Roman"/>
          <w:b w:val="false"/>
          <w:i w:val="false"/>
          <w:color w:val="000000"/>
          <w:sz w:val="28"/>
        </w:rPr>
        <w:t>
      кеуде қуысының протезі (лері) кеуденің астына ______см., каликс мөлшері ____ (А-G));</w:t>
      </w:r>
    </w:p>
    <w:p>
      <w:pPr>
        <w:spacing w:after="0"/>
        <w:ind w:left="0"/>
        <w:jc w:val="both"/>
      </w:pPr>
      <w:r>
        <w:rPr>
          <w:rFonts w:ascii="Times New Roman"/>
          <w:b w:val="false"/>
          <w:i w:val="false"/>
          <w:color w:val="000000"/>
          <w:sz w:val="28"/>
        </w:rPr>
        <w:t>
      ортопедиялық аяқ киімнің жазғы және / немесе қысқы екенін көрсетіп, өлшемін енгізіңіз___.см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 үшін құжаттарды рәсімдеуге қажетті менің дербес деректерімді жинауға және өңдеуге, ақпараттық жүйелерде қамтылған, заңмен қорғалатын құпиядан тұратын мәліметтерді пайдалануға келісім беремін.</w:t>
      </w:r>
    </w:p>
    <w:p>
      <w:pPr>
        <w:spacing w:after="0"/>
        <w:ind w:left="0"/>
        <w:jc w:val="both"/>
      </w:pPr>
      <w:r>
        <w:rPr>
          <w:rFonts w:ascii="Times New Roman"/>
          <w:b w:val="false"/>
          <w:i w:val="false"/>
          <w:color w:val="000000"/>
          <w:sz w:val="28"/>
        </w:rPr>
        <w:t>
      "____"__________ 20____ жыл.</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"____"__________ 20____ жыл.</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________________________________________________ өтініші қабылданды.</w:t>
      </w:r>
    </w:p>
    <w:p>
      <w:pPr>
        <w:spacing w:after="0"/>
        <w:ind w:left="0"/>
        <w:jc w:val="both"/>
      </w:pPr>
      <w:r>
        <w:rPr>
          <w:rFonts w:ascii="Times New Roman"/>
          <w:b w:val="false"/>
          <w:i w:val="false"/>
          <w:color w:val="000000"/>
          <w:sz w:val="28"/>
        </w:rPr>
        <w:t>
      Өтініш қабылданған күн 20 ____ жылғы "____" 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көмекші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көмекпен қамтамасыз етуге құжаттарды рәсімдеу"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корпорациясының бөлімшелері;</w:t>
            </w:r>
          </w:p>
          <w:p>
            <w:pPr>
              <w:spacing w:after="20"/>
              <w:ind w:left="20"/>
              <w:jc w:val="both"/>
            </w:pPr>
            <w:r>
              <w:rPr>
                <w:rFonts w:ascii="Times New Roman"/>
                <w:b w:val="false"/>
                <w:i w:val="false"/>
                <w:color w:val="000000"/>
                <w:sz w:val="20"/>
              </w:rPr>
              <w:t xml:space="preserve">
2) Нұр-Сұлтан қаласының Жұмыспен қамту және әлеуметтік қорғау бөлімі, Алматы қаласының Әлеуметтік әл-ауқат басқармасы, Шымкент қаласының Жұмыспен қамту және әлеуметтік қорғау бөлімі, қалалық, аудандық жұмыспен қамту және әлеуметтік бағдарламалар бөлімдері тұрғылықты жері бойынша (бұдан әрі - жұмыспен қамту бөлімдері); </w:t>
            </w:r>
          </w:p>
          <w:p>
            <w:pPr>
              <w:spacing w:after="20"/>
              <w:ind w:left="20"/>
              <w:jc w:val="both"/>
            </w:pPr>
            <w:r>
              <w:rPr>
                <w:rFonts w:ascii="Times New Roman"/>
                <w:b w:val="false"/>
                <w:i w:val="false"/>
                <w:color w:val="000000"/>
                <w:sz w:val="20"/>
              </w:rPr>
              <w:t>
3) ұялы байланыстың абоненттік құрылғысы, проактивті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корпорациясысының бөлімшелеріне, жұмыспен қамту бөлімдеріне жүгінген кезде – құжаттар топтамасы тіркелген күннен бастап 10 (он) жұмыс күні; проактивті қызметті көрсетілген кезде – келісім түскен күннен бастап 10 (он) жұмыс күні </w:t>
            </w:r>
          </w:p>
          <w:p>
            <w:pPr>
              <w:spacing w:after="20"/>
              <w:ind w:left="20"/>
              <w:jc w:val="both"/>
            </w:pPr>
            <w:r>
              <w:rPr>
                <w:rFonts w:ascii="Times New Roman"/>
                <w:b w:val="false"/>
                <w:i w:val="false"/>
                <w:color w:val="000000"/>
                <w:sz w:val="20"/>
              </w:rPr>
              <w:t>
"Азаматтарға арналған үкімет" мемлекеттік корпорациясы бөлімшесіне жүгінген кезде құжаттарды қабылдау күні мемлекеттік қызметті көрсету мерзіміне кірмейді, бұл ретте мемлекеттік қызметті көрсету нәтижесін жұмыспен қамту бөлімдері "Азаматтарға арналған үкімет" мемлекеттік корпорациясының бөлімшесіне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"Азаматтарға арналған үкімет" мемлекеттік корпорациясының бөлімшелерінде құжаттар топтамасын тапсыру үшін күтудің рұқсат етілген ең ұзақ уақыты – 15 минут, жұмыспен қамту бөлімдерінде – 30 минут;</w:t>
            </w:r>
          </w:p>
          <w:p>
            <w:pPr>
              <w:spacing w:after="20"/>
              <w:ind w:left="20"/>
              <w:jc w:val="both"/>
            </w:pPr>
            <w:r>
              <w:rPr>
                <w:rFonts w:ascii="Times New Roman"/>
                <w:b w:val="false"/>
                <w:i w:val="false"/>
                <w:color w:val="000000"/>
                <w:sz w:val="20"/>
              </w:rPr>
              <w:t>
3) "Азаматтарға арналған үкімет" мемлекеттік корпорациясының бөлімшелерінде өтініш берушіге қызмет көрсетудің рұқсат етілген ең ұзақ уақыты – 15 минут,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ұсыну үшін оларға құжаттарды рәсімдеу туралы хабарлама. "Азаматтарға арналған үкімет" мемлекеттік корпорациясы көрсетілетін қызметті алушының ұялы телефонына sms-хабар жіберу арқылы қабылданған шешім туралы өтініш берушіні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корпорациясының бөлімшелері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графигіне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xml:space="preserve">
2) Қалалық басқармалар,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кезектілік тәртібінде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бөлімшелерінде, қалалақ басқармалар және жұмыспен қамту бөлімдерінде:</w:t>
            </w:r>
          </w:p>
          <w:p>
            <w:pPr>
              <w:spacing w:after="20"/>
              <w:ind w:left="20"/>
              <w:jc w:val="both"/>
            </w:pPr>
            <w:r>
              <w:rPr>
                <w:rFonts w:ascii="Times New Roman"/>
                <w:b w:val="false"/>
                <w:i w:val="false"/>
                <w:color w:val="000000"/>
                <w:sz w:val="20"/>
              </w:rPr>
              <w:t>
1) осы Қағидаларға 2-қосымшаға сәйкес нысан бойынша өтініш;;</w:t>
            </w:r>
          </w:p>
          <w:p>
            <w:pPr>
              <w:spacing w:after="20"/>
              <w:ind w:left="20"/>
              <w:jc w:val="both"/>
            </w:pPr>
            <w:r>
              <w:rPr>
                <w:rFonts w:ascii="Times New Roman"/>
                <w:b w:val="false"/>
                <w:i w:val="false"/>
                <w:color w:val="000000"/>
                <w:sz w:val="20"/>
              </w:rPr>
              <w:t>
2) жеке басын куәландыратын құжат (сәйкестендіру үшін);</w:t>
            </w:r>
          </w:p>
          <w:p>
            <w:pPr>
              <w:spacing w:after="20"/>
              <w:ind w:left="20"/>
              <w:jc w:val="both"/>
            </w:pPr>
            <w:r>
              <w:rPr>
                <w:rFonts w:ascii="Times New Roman"/>
                <w:b w:val="false"/>
                <w:i w:val="false"/>
                <w:color w:val="000000"/>
                <w:sz w:val="20"/>
              </w:rPr>
              <w:t>
3) мүгедектіктен сенімхат алған адам жүгінген жағдайда нотариалды куәландыруды талап етпейтін мүгедектің сенімхаты.</w:t>
            </w:r>
          </w:p>
          <w:p>
            <w:pPr>
              <w:spacing w:after="20"/>
              <w:ind w:left="20"/>
              <w:jc w:val="both"/>
            </w:pPr>
            <w:r>
              <w:rPr>
                <w:rFonts w:ascii="Times New Roman"/>
                <w:b w:val="false"/>
                <w:i w:val="false"/>
                <w:color w:val="000000"/>
                <w:sz w:val="20"/>
              </w:rPr>
              <w:t xml:space="preserve">
Еңбек жарақатынан немесе кәсіптік аурудан мүгедектің протездік-ортопедиялық көмек алуына өтініш берген жағдайда мынадай мәліметтер қосымша сұратылады: </w:t>
            </w:r>
          </w:p>
          <w:p>
            <w:pPr>
              <w:spacing w:after="20"/>
              <w:ind w:left="20"/>
              <w:jc w:val="both"/>
            </w:pPr>
            <w:r>
              <w:rPr>
                <w:rFonts w:ascii="Times New Roman"/>
                <w:b w:val="false"/>
                <w:i w:val="false"/>
                <w:color w:val="000000"/>
                <w:sz w:val="20"/>
              </w:rPr>
              <w:t xml:space="preserve">
1) мүгедектікке алып келген өндірістегі жазатайым оқиға туралы; </w:t>
            </w:r>
          </w:p>
          <w:p>
            <w:pPr>
              <w:spacing w:after="20"/>
              <w:ind w:left="20"/>
              <w:jc w:val="both"/>
            </w:pPr>
            <w:r>
              <w:rPr>
                <w:rFonts w:ascii="Times New Roman"/>
                <w:b w:val="false"/>
                <w:i w:val="false"/>
                <w:color w:val="000000"/>
                <w:sz w:val="20"/>
              </w:rPr>
              <w:t>
2) кінәсінен еңбек жарақаты немесе кәсіптік ауру алынған жұмыс беруші-дара кәсіпкер қызметінің тоқтатылғаны немесе заңды тұлғаның таратылғаны туралы.</w:t>
            </w:r>
          </w:p>
          <w:p>
            <w:pPr>
              <w:spacing w:after="20"/>
              <w:ind w:left="20"/>
              <w:jc w:val="both"/>
            </w:pPr>
            <w:r>
              <w:rPr>
                <w:rFonts w:ascii="Times New Roman"/>
                <w:b w:val="false"/>
                <w:i w:val="false"/>
                <w:color w:val="000000"/>
                <w:sz w:val="20"/>
              </w:rPr>
              <w:t>
Тиісті мемлекеттік ақпараттық жүйелерде қамтылған жеке басын куәландыратын, тұрақты тұрғылықты жері бойынша тіркелгенін растайтын құжаттар туралы, мүгедектігі туралы, оңалтудың жеке бағдарламасында әзірленген іс-шаралар туралы, мүгедектікке алып келген өндірістік жазатайым оқиға туралы, кінәсінен еңбек жарақаты немесе кәсіптік ауру алынған жұмыс беруші-дара кәсіпкер қызметінің тоқтатылғаны немесе заңды тұлғаның таратылғаны туралы мәліметтерді қалалық басқармалар, жұмыспен қамту бөлімдері, "Азаматтарға арналған үкімет" мемлекеттік корпорациясының бөлімшелері уәкілетті лауазымды адамдардың электрондық цифрлық қолтаңбасымен (бұдан әрі – ЭЦҚ) куәландырылған электрондық құжаттар нысанында алады.</w:t>
            </w:r>
          </w:p>
          <w:p>
            <w:pPr>
              <w:spacing w:after="20"/>
              <w:ind w:left="20"/>
              <w:jc w:val="both"/>
            </w:pPr>
            <w:r>
              <w:rPr>
                <w:rFonts w:ascii="Times New Roman"/>
                <w:b w:val="false"/>
                <w:i w:val="false"/>
                <w:color w:val="000000"/>
                <w:sz w:val="20"/>
              </w:rPr>
              <w:t>
Ұлы Отан соғысының қатысушылары, мүгедектері және жеңілдіктер бойынша Ұлы Отан соғысының мүгедектеріне теңестірілген адамдар өтінішке Ұлы Отан соғысының қатысушысының, мүгедегінің немесе жеңілдіктер бойынша Ұлы Отан соғысының мүгедегіне теңестірілген адамның куәлігін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өтініш берушінің және (немесе) мемлекеттік қызмет көрсету үшін қажетті ұсынылған материалдардың, деректер мен мәліметтердің Қағидаларында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алушы болып табылып бірінші және екінші топтағы мүгедектерге протездік-ортопедиялық көмекпен қамтамасыз ету үшін құжаттарды рәсімдеу көрсетілетін қызметті беруші әлеуметтік қызметкерінің жәрдемдесуімен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келесі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 – www.enbek.gov.kz, "Мемлекеттік көрсетілетін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www.gov4c.kz.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 көрсету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көмекші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7" w:id="379"/>
    <w:p>
      <w:pPr>
        <w:spacing w:after="0"/>
        <w:ind w:left="0"/>
        <w:jc w:val="left"/>
      </w:pPr>
      <w:r>
        <w:rPr>
          <w:rFonts w:ascii="Times New Roman"/>
          <w:b/>
          <w:i w:val="false"/>
          <w:color w:val="000000"/>
        </w:rPr>
        <w:t xml:space="preserve"> Құжаттарды қабылдаудан бас тарту туралы қолхат</w:t>
      </w:r>
    </w:p>
    <w:bookmarkEnd w:id="379"/>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филиалының № __ бөлімі (мекенжайын көрсету)/республикалық маңызы бар, астананың, аудандардың және облыстық маңызы бар қалалардың жергілікті атқарушы органы) Сіздің мемлекеттік көрсетілетін қызмет стандартында көзделген тізбеге сәйкес құжаттардың толық топтамасын және (немесе) қолданылу мерзімі өткен құжаттарды, атап айтқанда: жоқ құжаттардың / 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 байланысты "Мүгедектерге протездік-ортопедиялық көмек ұсыну үшін оларға құжаттарды рәсімдеу" мемлекеттік қызметін көрсетуге құжаттарды қабылдаудан бас тартады. Осы қолхат әрбір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______________________________________________________ ____________________ </w:t>
      </w:r>
    </w:p>
    <w:p>
      <w:pPr>
        <w:spacing w:after="0"/>
        <w:ind w:left="0"/>
        <w:jc w:val="both"/>
      </w:pPr>
      <w:r>
        <w:rPr>
          <w:rFonts w:ascii="Times New Roman"/>
          <w:b w:val="false"/>
          <w:i w:val="false"/>
          <w:color w:val="000000"/>
          <w:sz w:val="28"/>
        </w:rPr>
        <w:t>
      ("Азаматтарға арналған үкімет" мемлекеттік корпорациясы/республикалық маңызы бар қалалардың, астананың, аудандардың және облыстық маңызы бар қалалардың жергілікті атқарушы органы қызметкерінің тегі, аты, әкесінің аты (бар болса)                   (қолы)</w:t>
      </w:r>
    </w:p>
    <w:p>
      <w:pPr>
        <w:spacing w:after="0"/>
        <w:ind w:left="0"/>
        <w:jc w:val="both"/>
      </w:pPr>
      <w:r>
        <w:rPr>
          <w:rFonts w:ascii="Times New Roman"/>
          <w:b w:val="false"/>
          <w:i w:val="false"/>
          <w:color w:val="000000"/>
          <w:sz w:val="28"/>
        </w:rPr>
        <w:t xml:space="preserve">
      Алдым: ________________________________________ _______________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(қолы)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көмекші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9" w:id="380"/>
    <w:p>
      <w:pPr>
        <w:spacing w:after="0"/>
        <w:ind w:left="0"/>
        <w:jc w:val="left"/>
      </w:pPr>
      <w:r>
        <w:rPr>
          <w:rFonts w:ascii="Times New Roman"/>
          <w:b/>
          <w:i w:val="false"/>
          <w:color w:val="000000"/>
        </w:rPr>
        <w:t xml:space="preserve"> Хабарлама</w:t>
      </w:r>
    </w:p>
    <w:bookmarkEnd w:id="380"/>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____________________________________________________</w:t>
      </w:r>
    </w:p>
    <w:p>
      <w:pPr>
        <w:spacing w:after="0"/>
        <w:ind w:left="0"/>
        <w:jc w:val="both"/>
      </w:pPr>
      <w:r>
        <w:rPr>
          <w:rFonts w:ascii="Times New Roman"/>
          <w:b w:val="false"/>
          <w:i w:val="false"/>
          <w:color w:val="000000"/>
          <w:sz w:val="28"/>
        </w:rPr>
        <w:t>
      Құжаттың нөмірі: ____________________________ кім берген: 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w:t>
      </w:r>
    </w:p>
    <w:p>
      <w:pPr>
        <w:spacing w:after="0"/>
        <w:ind w:left="0"/>
        <w:jc w:val="both"/>
      </w:pPr>
      <w:r>
        <w:rPr>
          <w:rFonts w:ascii="Times New Roman"/>
          <w:b w:val="false"/>
          <w:i w:val="false"/>
          <w:color w:val="000000"/>
          <w:sz w:val="28"/>
        </w:rPr>
        <w:t>
      Тұрақты тұратын (тіркелген) жерінің мекенжайы: _______________________________</w:t>
      </w:r>
    </w:p>
    <w:p>
      <w:pPr>
        <w:spacing w:after="0"/>
        <w:ind w:left="0"/>
        <w:jc w:val="both"/>
      </w:pPr>
      <w:r>
        <w:rPr>
          <w:rFonts w:ascii="Times New Roman"/>
          <w:b w:val="false"/>
          <w:i w:val="false"/>
          <w:color w:val="000000"/>
          <w:sz w:val="28"/>
        </w:rPr>
        <w:t>
      Облыс ___________________________________________________________________</w:t>
      </w:r>
    </w:p>
    <w:p>
      <w:pPr>
        <w:spacing w:after="0"/>
        <w:ind w:left="0"/>
        <w:jc w:val="both"/>
      </w:pPr>
      <w:r>
        <w:rPr>
          <w:rFonts w:ascii="Times New Roman"/>
          <w:b w:val="false"/>
          <w:i w:val="false"/>
          <w:color w:val="000000"/>
          <w:sz w:val="28"/>
        </w:rPr>
        <w:t>
      Қала (аудан) ____________________________ ауыл: _____________________________</w:t>
      </w:r>
    </w:p>
    <w:p>
      <w:pPr>
        <w:spacing w:after="0"/>
        <w:ind w:left="0"/>
        <w:jc w:val="both"/>
      </w:pPr>
      <w:r>
        <w:rPr>
          <w:rFonts w:ascii="Times New Roman"/>
          <w:b w:val="false"/>
          <w:i w:val="false"/>
          <w:color w:val="000000"/>
          <w:sz w:val="28"/>
        </w:rPr>
        <w:t>
      Көше (шағын аудан)____________________-үй ___________-пәтер _______________</w:t>
      </w:r>
    </w:p>
    <w:p>
      <w:pPr>
        <w:spacing w:after="0"/>
        <w:ind w:left="0"/>
        <w:jc w:val="both"/>
      </w:pPr>
      <w:r>
        <w:rPr>
          <w:rFonts w:ascii="Times New Roman"/>
          <w:b w:val="false"/>
          <w:i w:val="false"/>
          <w:color w:val="000000"/>
          <w:sz w:val="28"/>
        </w:rPr>
        <w:t>
      Сізді мыналарды: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(оңалтудың жеке бағдарламасындағы іс-шараны көрсету)</w:t>
      </w:r>
    </w:p>
    <w:p>
      <w:pPr>
        <w:spacing w:after="0"/>
        <w:ind w:left="0"/>
        <w:jc w:val="both"/>
      </w:pPr>
      <w:r>
        <w:rPr>
          <w:rFonts w:ascii="Times New Roman"/>
          <w:b w:val="false"/>
          <w:i w:val="false"/>
          <w:color w:val="000000"/>
          <w:sz w:val="28"/>
        </w:rPr>
        <w:t>
      ұсыну үшін құдаттарды рәсімдеу туралы хабардар етеміз.</w:t>
      </w:r>
    </w:p>
    <w:p>
      <w:pPr>
        <w:spacing w:after="0"/>
        <w:ind w:left="0"/>
        <w:jc w:val="both"/>
      </w:pPr>
      <w:r>
        <w:rPr>
          <w:rFonts w:ascii="Times New Roman"/>
          <w:b w:val="false"/>
          <w:i w:val="false"/>
          <w:color w:val="000000"/>
          <w:sz w:val="28"/>
        </w:rPr>
        <w:t xml:space="preserve">
      Өтініш қабылданды және 20__ жылғы "__" _____ № __ нөмірімен тіркелді. </w:t>
      </w:r>
    </w:p>
    <w:p>
      <w:pPr>
        <w:spacing w:after="0"/>
        <w:ind w:left="0"/>
        <w:jc w:val="both"/>
      </w:pPr>
      <w:r>
        <w:rPr>
          <w:rFonts w:ascii="Times New Roman"/>
          <w:b w:val="false"/>
          <w:i w:val="false"/>
          <w:color w:val="000000"/>
          <w:sz w:val="28"/>
        </w:rPr>
        <w:t>
      Әлеуметтік қызметтер порталында өнім берушіні таңдау мүмкіндігі туралы (aleumet.egov.kz) мобильді азаматтар базасында тіркелген Сіздің абоненттік нөміріңізге СМС хабарлама жіберілетін болады.</w:t>
      </w:r>
    </w:p>
    <w:p>
      <w:pPr>
        <w:spacing w:after="0"/>
        <w:ind w:left="0"/>
        <w:jc w:val="both"/>
      </w:pPr>
      <w:r>
        <w:rPr>
          <w:rFonts w:ascii="Times New Roman"/>
          <w:b w:val="false"/>
          <w:i w:val="false"/>
          <w:color w:val="000000"/>
          <w:sz w:val="28"/>
        </w:rPr>
        <w:t xml:space="preserve">
      Мемлекеттік органның басшысы ______________________________________________ </w:t>
      </w:r>
    </w:p>
    <w:p>
      <w:pPr>
        <w:spacing w:after="0"/>
        <w:ind w:left="0"/>
        <w:jc w:val="both"/>
      </w:pPr>
      <w:r>
        <w:rPr>
          <w:rFonts w:ascii="Times New Roman"/>
          <w:b w:val="false"/>
          <w:i w:val="false"/>
          <w:color w:val="000000"/>
          <w:sz w:val="28"/>
        </w:rPr>
        <w:t>
                                          (тегі, аты, әкесінің (бар болса)</w:t>
      </w:r>
    </w:p>
    <w:p>
      <w:pPr>
        <w:spacing w:after="0"/>
        <w:ind w:left="0"/>
        <w:jc w:val="both"/>
      </w:pPr>
      <w:r>
        <w:rPr>
          <w:rFonts w:ascii="Times New Roman"/>
          <w:b w:val="false"/>
          <w:i w:val="false"/>
          <w:color w:val="000000"/>
          <w:sz w:val="28"/>
        </w:rPr>
        <w:t>
      "___" ____________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көмекші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6-қосымша</w:t>
            </w:r>
          </w:p>
        </w:tc>
      </w:tr>
    </w:tbl>
    <w:bookmarkStart w:name="z411" w:id="381"/>
    <w:p>
      <w:pPr>
        <w:spacing w:after="0"/>
        <w:ind w:left="0"/>
        <w:jc w:val="left"/>
      </w:pPr>
      <w:r>
        <w:rPr>
          <w:rFonts w:ascii="Times New Roman"/>
          <w:b/>
          <w:i w:val="false"/>
          <w:color w:val="000000"/>
        </w:rPr>
        <w:t xml:space="preserve"> СМС-хабарлар журналы _____________________________  (протездік-ортопедиялық көмек, сурдотехникалық құралдар,тифлотехникалық құралдар, міндетті гигиеналық құралдар, жеке көмекшінің қызметтері, ымдау тілі маманының қызметтері, санаторий-курорттық емделу, кресло-арбалар)</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 сурдотехникалық құралдар,тифлотехникалық құралдар, міндетті гигиеналық құралдар, жеке көмекшінің қызметтері, ымдау тілі маманының қызметтері, санаторий-курорттық емделу, кресло-арбалар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жіберілген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көмекші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(ұйымның атауы)</w:t>
      </w:r>
    </w:p>
    <w:bookmarkStart w:name="z413" w:id="382"/>
    <w:p>
      <w:pPr>
        <w:spacing w:after="0"/>
        <w:ind w:left="0"/>
        <w:jc w:val="left"/>
      </w:pPr>
      <w:r>
        <w:rPr>
          <w:rFonts w:ascii="Times New Roman"/>
          <w:b/>
          <w:i w:val="false"/>
          <w:color w:val="000000"/>
        </w:rPr>
        <w:t xml:space="preserve"> Протездік-ортопедиялық бұйымдарға протездеу картасы</w:t>
      </w:r>
    </w:p>
    <w:bookmarkEnd w:id="382"/>
    <w:bookmarkStart w:name="z414" w:id="383"/>
    <w:p>
      <w:pPr>
        <w:spacing w:after="0"/>
        <w:ind w:left="0"/>
        <w:jc w:val="both"/>
      </w:pPr>
      <w:r>
        <w:rPr>
          <w:rFonts w:ascii="Times New Roman"/>
          <w:b w:val="false"/>
          <w:i w:val="false"/>
          <w:color w:val="000000"/>
          <w:sz w:val="28"/>
        </w:rPr>
        <w:t>
      1. ТАӘ (бар болса) __________________________________________________________</w:t>
      </w:r>
    </w:p>
    <w:bookmarkEnd w:id="383"/>
    <w:bookmarkStart w:name="z415" w:id="384"/>
    <w:p>
      <w:pPr>
        <w:spacing w:after="0"/>
        <w:ind w:left="0"/>
        <w:jc w:val="both"/>
      </w:pPr>
      <w:r>
        <w:rPr>
          <w:rFonts w:ascii="Times New Roman"/>
          <w:b w:val="false"/>
          <w:i w:val="false"/>
          <w:color w:val="000000"/>
          <w:sz w:val="28"/>
        </w:rPr>
        <w:t>
      2. Туған жылы______________________________________________________________</w:t>
      </w:r>
    </w:p>
    <w:bookmarkEnd w:id="384"/>
    <w:bookmarkStart w:name="z416" w:id="385"/>
    <w:p>
      <w:pPr>
        <w:spacing w:after="0"/>
        <w:ind w:left="0"/>
        <w:jc w:val="both"/>
      </w:pPr>
      <w:r>
        <w:rPr>
          <w:rFonts w:ascii="Times New Roman"/>
          <w:b w:val="false"/>
          <w:i w:val="false"/>
          <w:color w:val="000000"/>
          <w:sz w:val="28"/>
        </w:rPr>
        <w:t>
      3. Мекенжайы, телефон______________________________________________________</w:t>
      </w:r>
    </w:p>
    <w:bookmarkEnd w:id="385"/>
    <w:bookmarkStart w:name="z417" w:id="386"/>
    <w:p>
      <w:pPr>
        <w:spacing w:after="0"/>
        <w:ind w:left="0"/>
        <w:jc w:val="both"/>
      </w:pPr>
      <w:r>
        <w:rPr>
          <w:rFonts w:ascii="Times New Roman"/>
          <w:b w:val="false"/>
          <w:i w:val="false"/>
          <w:color w:val="000000"/>
          <w:sz w:val="28"/>
        </w:rPr>
        <w:t>
      4. Жеке куәлігінің №, кім берген_______________________________________________</w:t>
      </w:r>
    </w:p>
    <w:bookmarkEnd w:id="386"/>
    <w:bookmarkStart w:name="z418" w:id="387"/>
    <w:p>
      <w:pPr>
        <w:spacing w:after="0"/>
        <w:ind w:left="0"/>
        <w:jc w:val="both"/>
      </w:pPr>
      <w:r>
        <w:rPr>
          <w:rFonts w:ascii="Times New Roman"/>
          <w:b w:val="false"/>
          <w:i w:val="false"/>
          <w:color w:val="000000"/>
          <w:sz w:val="28"/>
        </w:rPr>
        <w:t>
      5. Мүгедектік тобы (себебі)___________________________________________________</w:t>
      </w:r>
    </w:p>
    <w:bookmarkEnd w:id="387"/>
    <w:bookmarkStart w:name="z419" w:id="388"/>
    <w:p>
      <w:pPr>
        <w:spacing w:after="0"/>
        <w:ind w:left="0"/>
        <w:jc w:val="both"/>
      </w:pPr>
      <w:r>
        <w:rPr>
          <w:rFonts w:ascii="Times New Roman"/>
          <w:b w:val="false"/>
          <w:i w:val="false"/>
          <w:color w:val="000000"/>
          <w:sz w:val="28"/>
        </w:rPr>
        <w:t>
      6. Мамандығы______________________________________________________________</w:t>
      </w:r>
    </w:p>
    <w:bookmarkEnd w:id="388"/>
    <w:bookmarkStart w:name="z420" w:id="389"/>
    <w:p>
      <w:pPr>
        <w:spacing w:after="0"/>
        <w:ind w:left="0"/>
        <w:jc w:val="both"/>
      </w:pPr>
      <w:r>
        <w:rPr>
          <w:rFonts w:ascii="Times New Roman"/>
          <w:b w:val="false"/>
          <w:i w:val="false"/>
          <w:color w:val="000000"/>
          <w:sz w:val="28"/>
        </w:rPr>
        <w:t>
      7. Жұмыс орны ____________________________________________________________</w:t>
      </w:r>
    </w:p>
    <w:bookmarkEnd w:id="389"/>
    <w:bookmarkStart w:name="z421" w:id="390"/>
    <w:p>
      <w:pPr>
        <w:spacing w:after="0"/>
        <w:ind w:left="0"/>
        <w:jc w:val="both"/>
      </w:pPr>
      <w:r>
        <w:rPr>
          <w:rFonts w:ascii="Times New Roman"/>
          <w:b w:val="false"/>
          <w:i w:val="false"/>
          <w:color w:val="000000"/>
          <w:sz w:val="28"/>
        </w:rPr>
        <w:t>
      8. Тіркеуші ________________________________________________________________</w:t>
      </w:r>
    </w:p>
    <w:bookmarkEnd w:id="390"/>
    <w:bookmarkStart w:name="z422" w:id="391"/>
    <w:p>
      <w:pPr>
        <w:spacing w:after="0"/>
        <w:ind w:left="0"/>
        <w:jc w:val="both"/>
      </w:pPr>
      <w:r>
        <w:rPr>
          <w:rFonts w:ascii="Times New Roman"/>
          <w:b w:val="false"/>
          <w:i w:val="false"/>
          <w:color w:val="000000"/>
          <w:sz w:val="28"/>
        </w:rPr>
        <w:t>
      9. Диагнозы _______________________________________________________________</w:t>
      </w:r>
    </w:p>
    <w:bookmarkEnd w:id="391"/>
    <w:bookmarkStart w:name="z423" w:id="392"/>
    <w:p>
      <w:pPr>
        <w:spacing w:after="0"/>
        <w:ind w:left="0"/>
        <w:jc w:val="both"/>
      </w:pPr>
      <w:r>
        <w:rPr>
          <w:rFonts w:ascii="Times New Roman"/>
          <w:b w:val="false"/>
          <w:i w:val="false"/>
          <w:color w:val="000000"/>
          <w:sz w:val="28"/>
        </w:rPr>
        <w:t>
      10. Мүгедектің шағымдары __________________________________________________</w:t>
      </w:r>
    </w:p>
    <w:bookmarkEnd w:id="392"/>
    <w:bookmarkStart w:name="z424" w:id="393"/>
    <w:p>
      <w:pPr>
        <w:spacing w:after="0"/>
        <w:ind w:left="0"/>
        <w:jc w:val="both"/>
      </w:pPr>
      <w:r>
        <w:rPr>
          <w:rFonts w:ascii="Times New Roman"/>
          <w:b w:val="false"/>
          <w:i w:val="false"/>
          <w:color w:val="000000"/>
          <w:sz w:val="28"/>
        </w:rPr>
        <w:t xml:space="preserve">
      11. Анамнез: (болған күндерін көрсете отырып жарақаттың, кеселдің пайда болуын емделуін, қандай және қай жеріне шұғыл түрдегі араласушылық болды, протездік-ортопедиялық бұйымдарды колданды ма, қандайларын) </w:t>
      </w:r>
    </w:p>
    <w:bookmarkEnd w:id="393"/>
    <w:p>
      <w:pPr>
        <w:spacing w:after="0"/>
        <w:ind w:left="0"/>
        <w:jc w:val="both"/>
      </w:pPr>
      <w:r>
        <w:rPr>
          <w:rFonts w:ascii="Times New Roman"/>
          <w:b w:val="false"/>
          <w:i w:val="false"/>
          <w:color w:val="000000"/>
          <w:sz w:val="28"/>
        </w:rPr>
        <w:t>
      __________________________________________________________________</w:t>
      </w:r>
    </w:p>
    <w:bookmarkStart w:name="z425" w:id="394"/>
    <w:p>
      <w:pPr>
        <w:spacing w:after="0"/>
        <w:ind w:left="0"/>
        <w:jc w:val="both"/>
      </w:pPr>
      <w:r>
        <w:rPr>
          <w:rFonts w:ascii="Times New Roman"/>
          <w:b w:val="false"/>
          <w:i w:val="false"/>
          <w:color w:val="000000"/>
          <w:sz w:val="28"/>
        </w:rPr>
        <w:t>
      13. Объективті мәліметтер __________________________________________________</w:t>
      </w:r>
    </w:p>
    <w:bookmarkEnd w:id="394"/>
    <w:p>
      <w:pPr>
        <w:spacing w:after="0"/>
        <w:ind w:left="0"/>
        <w:jc w:val="both"/>
      </w:pPr>
      <w:r>
        <w:rPr>
          <w:rFonts w:ascii="Times New Roman"/>
          <w:b w:val="false"/>
          <w:i w:val="false"/>
          <w:color w:val="000000"/>
          <w:sz w:val="28"/>
        </w:rPr>
        <w:t>
      __________________________________________________________________________</w:t>
      </w:r>
    </w:p>
    <w:bookmarkStart w:name="z426" w:id="395"/>
    <w:p>
      <w:pPr>
        <w:spacing w:after="0"/>
        <w:ind w:left="0"/>
        <w:jc w:val="both"/>
      </w:pPr>
      <w:r>
        <w:rPr>
          <w:rFonts w:ascii="Times New Roman"/>
          <w:b w:val="false"/>
          <w:i w:val="false"/>
          <w:color w:val="000000"/>
          <w:sz w:val="28"/>
        </w:rPr>
        <w:t>
      14. Тұқыл ұзындығы ________________________________________________________</w:t>
      </w:r>
    </w:p>
    <w:bookmarkEnd w:id="395"/>
    <w:bookmarkStart w:name="z427" w:id="396"/>
    <w:p>
      <w:pPr>
        <w:spacing w:after="0"/>
        <w:ind w:left="0"/>
        <w:jc w:val="both"/>
      </w:pPr>
      <w:r>
        <w:rPr>
          <w:rFonts w:ascii="Times New Roman"/>
          <w:b w:val="false"/>
          <w:i w:val="false"/>
          <w:color w:val="000000"/>
          <w:sz w:val="28"/>
        </w:rPr>
        <w:t>
      15. Тұқыл пішіні: цилиндрлік, күрзі тәрізді, орта-конусты, өткір-конустық, артық ұлпа, сему (атрофия) (қажеттісің сызыңыз).</w:t>
      </w:r>
    </w:p>
    <w:bookmarkEnd w:id="396"/>
    <w:bookmarkStart w:name="z428" w:id="397"/>
    <w:p>
      <w:pPr>
        <w:spacing w:after="0"/>
        <w:ind w:left="0"/>
        <w:jc w:val="both"/>
      </w:pPr>
      <w:r>
        <w:rPr>
          <w:rFonts w:ascii="Times New Roman"/>
          <w:b w:val="false"/>
          <w:i w:val="false"/>
          <w:color w:val="000000"/>
          <w:sz w:val="28"/>
        </w:rPr>
        <w:t xml:space="preserve">
      16. Тұқылдың қозғалғыштығы: норма, қозғалысы шектеулі, контрактура </w:t>
      </w:r>
    </w:p>
    <w:bookmarkEnd w:id="397"/>
    <w:p>
      <w:pPr>
        <w:spacing w:after="0"/>
        <w:ind w:left="0"/>
        <w:jc w:val="both"/>
      </w:pPr>
      <w:r>
        <w:rPr>
          <w:rFonts w:ascii="Times New Roman"/>
          <w:b w:val="false"/>
          <w:i w:val="false"/>
          <w:color w:val="000000"/>
          <w:sz w:val="28"/>
        </w:rPr>
        <w:t>
      (қандай) _________________________________________________________________</w:t>
      </w:r>
    </w:p>
    <w:bookmarkStart w:name="z429" w:id="398"/>
    <w:p>
      <w:pPr>
        <w:spacing w:after="0"/>
        <w:ind w:left="0"/>
        <w:jc w:val="both"/>
      </w:pPr>
      <w:r>
        <w:rPr>
          <w:rFonts w:ascii="Times New Roman"/>
          <w:b w:val="false"/>
          <w:i w:val="false"/>
          <w:color w:val="000000"/>
          <w:sz w:val="28"/>
        </w:rPr>
        <w:t>
      17. Тыртық сызықты, жұлдызды, орталықтанған, алдыңғы, артқы, шеткі, қозғалмалы, жабысып қалған, ауырсынады, ауырсынбайды, келлоидты..</w:t>
      </w:r>
    </w:p>
    <w:bookmarkEnd w:id="398"/>
    <w:bookmarkStart w:name="z430" w:id="399"/>
    <w:p>
      <w:pPr>
        <w:spacing w:after="0"/>
        <w:ind w:left="0"/>
        <w:jc w:val="both"/>
      </w:pPr>
      <w:r>
        <w:rPr>
          <w:rFonts w:ascii="Times New Roman"/>
          <w:b w:val="false"/>
          <w:i w:val="false"/>
          <w:color w:val="000000"/>
          <w:sz w:val="28"/>
        </w:rPr>
        <w:t>
      18. Тұқылдың тері қабаты мен жұмсақ ұлпаларының жай-күйі,: норма, синюшті, ісіп кеткен, ысылған, сызаттар, ойық жара, сүйек тесілген невромдар..</w:t>
      </w:r>
    </w:p>
    <w:bookmarkEnd w:id="399"/>
    <w:bookmarkStart w:name="z431" w:id="400"/>
    <w:p>
      <w:pPr>
        <w:spacing w:after="0"/>
        <w:ind w:left="0"/>
        <w:jc w:val="both"/>
      </w:pPr>
      <w:r>
        <w:rPr>
          <w:rFonts w:ascii="Times New Roman"/>
          <w:b w:val="false"/>
          <w:i w:val="false"/>
          <w:color w:val="000000"/>
          <w:sz w:val="28"/>
        </w:rPr>
        <w:t>
      19 Сүйектің кесілген жері: ауырсынады, ауырсынбайды, біркелкі емес, жайпақ, сүйек өскен.</w:t>
      </w:r>
    </w:p>
    <w:bookmarkEnd w:id="400"/>
    <w:bookmarkStart w:name="z432" w:id="401"/>
    <w:p>
      <w:pPr>
        <w:spacing w:after="0"/>
        <w:ind w:left="0"/>
        <w:jc w:val="both"/>
      </w:pPr>
      <w:r>
        <w:rPr>
          <w:rFonts w:ascii="Times New Roman"/>
          <w:b w:val="false"/>
          <w:i w:val="false"/>
          <w:color w:val="000000"/>
          <w:sz w:val="28"/>
        </w:rPr>
        <w:t>
      20. Сүйектің тірелімдігі: иә, жоқ _____________________________________________</w:t>
      </w:r>
    </w:p>
    <w:bookmarkEnd w:id="401"/>
    <w:p>
      <w:pPr>
        <w:spacing w:after="0"/>
        <w:ind w:left="0"/>
        <w:jc w:val="both"/>
      </w:pPr>
      <w:r>
        <w:rPr>
          <w:rFonts w:ascii="Times New Roman"/>
          <w:b w:val="false"/>
          <w:i w:val="false"/>
          <w:color w:val="000000"/>
          <w:sz w:val="28"/>
        </w:rPr>
        <w:t>
      Дәрігердің қолы _____________ 20__жылғы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берілген күні, № тапсырыс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дәрігердің белгілеулері және протездік-ортопедиялық бұйымдарды беру. Арнайы зерттеулер мәліметтері.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көмекші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8-қосымша</w:t>
            </w:r>
          </w:p>
        </w:tc>
      </w:tr>
    </w:tbl>
    <w:bookmarkStart w:name="z434" w:id="402"/>
    <w:p>
      <w:pPr>
        <w:spacing w:after="0"/>
        <w:ind w:left="0"/>
        <w:jc w:val="left"/>
      </w:pPr>
      <w:r>
        <w:rPr>
          <w:rFonts w:ascii="Times New Roman"/>
          <w:b/>
          <w:i w:val="false"/>
          <w:color w:val="000000"/>
        </w:rPr>
        <w:t xml:space="preserve"> Протездік-ортопедиялық бұйымдарға тапсырыс бланкісі</w:t>
      </w:r>
    </w:p>
    <w:bookmarkEnd w:id="402"/>
    <w:bookmarkStart w:name="z435" w:id="403"/>
    <w:p>
      <w:pPr>
        <w:spacing w:after="0"/>
        <w:ind w:left="0"/>
        <w:jc w:val="both"/>
      </w:pPr>
      <w:r>
        <w:rPr>
          <w:rFonts w:ascii="Times New Roman"/>
          <w:b w:val="false"/>
          <w:i w:val="false"/>
          <w:color w:val="000000"/>
          <w:sz w:val="28"/>
        </w:rPr>
        <w:t>
      1. Тапсырыс № ______ (бір бұйымға толтырылады)</w:t>
      </w:r>
    </w:p>
    <w:bookmarkEnd w:id="403"/>
    <w:bookmarkStart w:name="z436" w:id="404"/>
    <w:p>
      <w:pPr>
        <w:spacing w:after="0"/>
        <w:ind w:left="0"/>
        <w:jc w:val="both"/>
      </w:pPr>
      <w:r>
        <w:rPr>
          <w:rFonts w:ascii="Times New Roman"/>
          <w:b w:val="false"/>
          <w:i w:val="false"/>
          <w:color w:val="000000"/>
          <w:sz w:val="28"/>
        </w:rPr>
        <w:t>
      2. Толтыру күні 20__жылғы "___" ____________________________</w:t>
      </w:r>
    </w:p>
    <w:bookmarkEnd w:id="404"/>
    <w:bookmarkStart w:name="z437" w:id="405"/>
    <w:p>
      <w:pPr>
        <w:spacing w:after="0"/>
        <w:ind w:left="0"/>
        <w:jc w:val="both"/>
      </w:pPr>
      <w:r>
        <w:rPr>
          <w:rFonts w:ascii="Times New Roman"/>
          <w:b w:val="false"/>
          <w:i w:val="false"/>
          <w:color w:val="000000"/>
          <w:sz w:val="28"/>
        </w:rPr>
        <w:t>
      3. ТАӘ (бар болса) __________________________________________________________</w:t>
      </w:r>
    </w:p>
    <w:bookmarkEnd w:id="405"/>
    <w:bookmarkStart w:name="z438" w:id="406"/>
    <w:p>
      <w:pPr>
        <w:spacing w:after="0"/>
        <w:ind w:left="0"/>
        <w:jc w:val="both"/>
      </w:pPr>
      <w:r>
        <w:rPr>
          <w:rFonts w:ascii="Times New Roman"/>
          <w:b w:val="false"/>
          <w:i w:val="false"/>
          <w:color w:val="000000"/>
          <w:sz w:val="28"/>
        </w:rPr>
        <w:t>
      4. Туған жылы _____________________________________________________________</w:t>
      </w:r>
    </w:p>
    <w:bookmarkEnd w:id="406"/>
    <w:bookmarkStart w:name="z439" w:id="407"/>
    <w:p>
      <w:pPr>
        <w:spacing w:after="0"/>
        <w:ind w:left="0"/>
        <w:jc w:val="both"/>
      </w:pPr>
      <w:r>
        <w:rPr>
          <w:rFonts w:ascii="Times New Roman"/>
          <w:b w:val="false"/>
          <w:i w:val="false"/>
          <w:color w:val="000000"/>
          <w:sz w:val="28"/>
        </w:rPr>
        <w:t>
      5. Жұмыс орны және лауазымы_______________________________________________</w:t>
      </w:r>
    </w:p>
    <w:bookmarkEnd w:id="407"/>
    <w:bookmarkStart w:name="z440" w:id="408"/>
    <w:p>
      <w:pPr>
        <w:spacing w:after="0"/>
        <w:ind w:left="0"/>
        <w:jc w:val="both"/>
      </w:pPr>
      <w:r>
        <w:rPr>
          <w:rFonts w:ascii="Times New Roman"/>
          <w:b w:val="false"/>
          <w:i w:val="false"/>
          <w:color w:val="000000"/>
          <w:sz w:val="28"/>
        </w:rPr>
        <w:t>
      6. Мекенжайы, телефон______________________________________________________</w:t>
      </w:r>
    </w:p>
    <w:bookmarkEnd w:id="408"/>
    <w:bookmarkStart w:name="z441" w:id="409"/>
    <w:p>
      <w:pPr>
        <w:spacing w:after="0"/>
        <w:ind w:left="0"/>
        <w:jc w:val="both"/>
      </w:pPr>
      <w:r>
        <w:rPr>
          <w:rFonts w:ascii="Times New Roman"/>
          <w:b w:val="false"/>
          <w:i w:val="false"/>
          <w:color w:val="000000"/>
          <w:sz w:val="28"/>
        </w:rPr>
        <w:t>
      7. Диагноз_________________________________________________________________</w:t>
      </w:r>
    </w:p>
    <w:bookmarkEnd w:id="409"/>
    <w:bookmarkStart w:name="z442" w:id="410"/>
    <w:p>
      <w:pPr>
        <w:spacing w:after="0"/>
        <w:ind w:left="0"/>
        <w:jc w:val="both"/>
      </w:pPr>
      <w:r>
        <w:rPr>
          <w:rFonts w:ascii="Times New Roman"/>
          <w:b w:val="false"/>
          <w:i w:val="false"/>
          <w:color w:val="000000"/>
          <w:sz w:val="28"/>
        </w:rPr>
        <w:t>
      8. Белгіленді: шифр_________________________________________________________</w:t>
      </w:r>
    </w:p>
    <w:bookmarkEnd w:id="410"/>
    <w:bookmarkStart w:name="z443" w:id="411"/>
    <w:p>
      <w:pPr>
        <w:spacing w:after="0"/>
        <w:ind w:left="0"/>
        <w:jc w:val="both"/>
      </w:pPr>
      <w:r>
        <w:rPr>
          <w:rFonts w:ascii="Times New Roman"/>
          <w:b w:val="false"/>
          <w:i w:val="false"/>
          <w:color w:val="000000"/>
          <w:sz w:val="28"/>
        </w:rPr>
        <w:t>
      9. Ерекшеліктер____________________________________________________________</w:t>
      </w:r>
    </w:p>
    <w:bookmarkEnd w:id="411"/>
    <w:bookmarkStart w:name="z444" w:id="412"/>
    <w:p>
      <w:pPr>
        <w:spacing w:after="0"/>
        <w:ind w:left="0"/>
        <w:jc w:val="both"/>
      </w:pPr>
      <w:r>
        <w:rPr>
          <w:rFonts w:ascii="Times New Roman"/>
          <w:b w:val="false"/>
          <w:i w:val="false"/>
          <w:color w:val="000000"/>
          <w:sz w:val="28"/>
        </w:rPr>
        <w:t>
      10. Протезделушінің салмағы ______ бойы _______ Шина № ________</w:t>
      </w:r>
    </w:p>
    <w:bookmarkEnd w:id="412"/>
    <w:p>
      <w:pPr>
        <w:spacing w:after="0"/>
        <w:ind w:left="0"/>
        <w:jc w:val="both"/>
      </w:pPr>
      <w:r>
        <w:rPr>
          <w:rFonts w:ascii="Times New Roman"/>
          <w:b w:val="false"/>
          <w:i w:val="false"/>
          <w:color w:val="000000"/>
          <w:sz w:val="28"/>
        </w:rPr>
        <w:t>
      Каблуктағы бекіткіш _________ Буфер №__________ Негатив___________</w:t>
      </w:r>
    </w:p>
    <w:p>
      <w:pPr>
        <w:spacing w:after="0"/>
        <w:ind w:left="0"/>
        <w:jc w:val="both"/>
      </w:pPr>
      <w:r>
        <w:rPr>
          <w:rFonts w:ascii="Times New Roman"/>
          <w:b w:val="false"/>
          <w:i w:val="false"/>
          <w:color w:val="000000"/>
          <w:sz w:val="28"/>
        </w:rPr>
        <w:t>
      Дәрігер ___________________________ техник-протезист ________________________</w:t>
      </w:r>
    </w:p>
    <w:p>
      <w:pPr>
        <w:spacing w:after="0"/>
        <w:ind w:left="0"/>
        <w:jc w:val="both"/>
      </w:pPr>
      <w:r>
        <w:rPr>
          <w:rFonts w:ascii="Times New Roman"/>
          <w:b w:val="false"/>
          <w:i w:val="false"/>
          <w:color w:val="000000"/>
          <w:sz w:val="28"/>
        </w:rPr>
        <w:t>
      Тапсырыспен келісемін____________________ 20___жылғы "___" (мүгедектің қолы)</w:t>
      </w:r>
    </w:p>
    <w:p>
      <w:pPr>
        <w:spacing w:after="0"/>
        <w:ind w:left="0"/>
        <w:jc w:val="both"/>
      </w:pPr>
      <w:r>
        <w:rPr>
          <w:rFonts w:ascii="Times New Roman"/>
          <w:b w:val="false"/>
          <w:i w:val="false"/>
          <w:color w:val="000000"/>
          <w:sz w:val="28"/>
        </w:rPr>
        <w:t>
      Негізгі технологиялық операциялар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бақылау бөлімінің белгісі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Бұйымды дайындау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 бастау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өлшемге дайындығы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өлшемге дайындығы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дайындығы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Мүгедекті шақыру күні</w:t>
      </w:r>
    </w:p>
    <w:p>
      <w:pPr>
        <w:spacing w:after="0"/>
        <w:ind w:left="0"/>
        <w:jc w:val="both"/>
      </w:pPr>
      <w:r>
        <w:rPr>
          <w:rFonts w:ascii="Times New Roman"/>
          <w:b w:val="false"/>
          <w:i w:val="false"/>
          <w:color w:val="000000"/>
          <w:sz w:val="28"/>
        </w:rPr>
        <w:t>
      І өлшемге 20__жылғы "__"________</w:t>
      </w:r>
    </w:p>
    <w:p>
      <w:pPr>
        <w:spacing w:after="0"/>
        <w:ind w:left="0"/>
        <w:jc w:val="both"/>
      </w:pPr>
      <w:r>
        <w:rPr>
          <w:rFonts w:ascii="Times New Roman"/>
          <w:b w:val="false"/>
          <w:i w:val="false"/>
          <w:color w:val="000000"/>
          <w:sz w:val="28"/>
        </w:rPr>
        <w:t>
      ІІ өлшемге 20__жылғы "__"________</w:t>
      </w:r>
    </w:p>
    <w:p>
      <w:pPr>
        <w:spacing w:after="0"/>
        <w:ind w:left="0"/>
        <w:jc w:val="both"/>
      </w:pPr>
      <w:r>
        <w:rPr>
          <w:rFonts w:ascii="Times New Roman"/>
          <w:b w:val="false"/>
          <w:i w:val="false"/>
          <w:color w:val="000000"/>
          <w:sz w:val="28"/>
        </w:rPr>
        <w:t>
      Бұйымды алу үшін 20___жылғы "___"___________</w:t>
      </w:r>
    </w:p>
    <w:p>
      <w:pPr>
        <w:spacing w:after="0"/>
        <w:ind w:left="0"/>
        <w:jc w:val="both"/>
      </w:pPr>
      <w:r>
        <w:rPr>
          <w:rFonts w:ascii="Times New Roman"/>
          <w:b w:val="false"/>
          <w:i w:val="false"/>
          <w:color w:val="000000"/>
          <w:sz w:val="28"/>
        </w:rPr>
        <w:t>
      Бұйымды бағалау</w:t>
      </w:r>
    </w:p>
    <w:p>
      <w:pPr>
        <w:spacing w:after="0"/>
        <w:ind w:left="0"/>
        <w:jc w:val="both"/>
      </w:pPr>
      <w:r>
        <w:rPr>
          <w:rFonts w:ascii="Times New Roman"/>
          <w:b w:val="false"/>
          <w:i w:val="false"/>
          <w:color w:val="000000"/>
          <w:sz w:val="28"/>
        </w:rPr>
        <w:t xml:space="preserve">
      Прейскурант, калькуляция бойынша бағасы ________________________________теңге </w:t>
      </w:r>
    </w:p>
    <w:p>
      <w:pPr>
        <w:spacing w:after="0"/>
        <w:ind w:left="0"/>
        <w:jc w:val="both"/>
      </w:pPr>
      <w:r>
        <w:rPr>
          <w:rFonts w:ascii="Times New Roman"/>
          <w:b w:val="false"/>
          <w:i w:val="false"/>
          <w:color w:val="000000"/>
          <w:sz w:val="28"/>
        </w:rPr>
        <w:t>
                                                      (қажетін сызыңыз)</w:t>
      </w:r>
    </w:p>
    <w:p>
      <w:pPr>
        <w:spacing w:after="0"/>
        <w:ind w:left="0"/>
        <w:jc w:val="both"/>
      </w:pPr>
      <w:r>
        <w:rPr>
          <w:rFonts w:ascii="Times New Roman"/>
          <w:b w:val="false"/>
          <w:i w:val="false"/>
          <w:color w:val="000000"/>
          <w:sz w:val="28"/>
        </w:rPr>
        <w:t>
      Прейскурант бойынша қосымша төлем: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Бағалауды жүргізді 20__жылғы</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Бұйымды төлеу</w:t>
      </w:r>
    </w:p>
    <w:p>
      <w:pPr>
        <w:spacing w:after="0"/>
        <w:ind w:left="0"/>
        <w:jc w:val="both"/>
      </w:pPr>
      <w:r>
        <w:rPr>
          <w:rFonts w:ascii="Times New Roman"/>
          <w:b w:val="false"/>
          <w:i w:val="false"/>
          <w:color w:val="000000"/>
          <w:sz w:val="28"/>
        </w:rPr>
        <w:t>
      Төлем кімнің есебінен, негізі________________________________________________</w:t>
      </w:r>
    </w:p>
    <w:p>
      <w:pPr>
        <w:spacing w:after="0"/>
        <w:ind w:left="0"/>
        <w:jc w:val="both"/>
      </w:pPr>
      <w:r>
        <w:rPr>
          <w:rFonts w:ascii="Times New Roman"/>
          <w:b w:val="false"/>
          <w:i w:val="false"/>
          <w:color w:val="000000"/>
          <w:sz w:val="28"/>
        </w:rPr>
        <w:t>
      Мүгедектен алынды:</w:t>
      </w:r>
    </w:p>
    <w:p>
      <w:pPr>
        <w:spacing w:after="0"/>
        <w:ind w:left="0"/>
        <w:jc w:val="both"/>
      </w:pPr>
      <w:r>
        <w:rPr>
          <w:rFonts w:ascii="Times New Roman"/>
          <w:b w:val="false"/>
          <w:i w:val="false"/>
          <w:color w:val="000000"/>
          <w:sz w:val="28"/>
        </w:rPr>
        <w:t>
      Аванс________________теңге № ________________________ түбіртек</w:t>
      </w:r>
    </w:p>
    <w:p>
      <w:pPr>
        <w:spacing w:after="0"/>
        <w:ind w:left="0"/>
        <w:jc w:val="both"/>
      </w:pPr>
      <w:r>
        <w:rPr>
          <w:rFonts w:ascii="Times New Roman"/>
          <w:b w:val="false"/>
          <w:i w:val="false"/>
          <w:color w:val="000000"/>
          <w:sz w:val="28"/>
        </w:rPr>
        <w:t>
      Қосымша төлеу __________теңге № _________________________ түбіртек</w:t>
      </w:r>
    </w:p>
    <w:p>
      <w:pPr>
        <w:spacing w:after="0"/>
        <w:ind w:left="0"/>
        <w:jc w:val="both"/>
      </w:pPr>
      <w:r>
        <w:rPr>
          <w:rFonts w:ascii="Times New Roman"/>
          <w:b w:val="false"/>
          <w:i w:val="false"/>
          <w:color w:val="000000"/>
          <w:sz w:val="28"/>
        </w:rPr>
        <w:t>
      Барлығы ____________________теңге</w:t>
      </w:r>
    </w:p>
    <w:p>
      <w:pPr>
        <w:spacing w:after="0"/>
        <w:ind w:left="0"/>
        <w:jc w:val="both"/>
      </w:pPr>
      <w:r>
        <w:rPr>
          <w:rFonts w:ascii="Times New Roman"/>
          <w:b w:val="false"/>
          <w:i w:val="false"/>
          <w:color w:val="000000"/>
          <w:sz w:val="28"/>
        </w:rPr>
        <w:t>
      Ұйымнан алу________________теңге.</w:t>
      </w:r>
    </w:p>
    <w:p>
      <w:pPr>
        <w:spacing w:after="0"/>
        <w:ind w:left="0"/>
        <w:jc w:val="both"/>
      </w:pPr>
      <w:r>
        <w:rPr>
          <w:rFonts w:ascii="Times New Roman"/>
          <w:b w:val="false"/>
          <w:i w:val="false"/>
          <w:color w:val="000000"/>
          <w:sz w:val="28"/>
        </w:rPr>
        <w:t>
      Дайын бұйымды беру</w:t>
      </w:r>
    </w:p>
    <w:p>
      <w:pPr>
        <w:spacing w:after="0"/>
        <w:ind w:left="0"/>
        <w:jc w:val="both"/>
      </w:pPr>
      <w:r>
        <w:rPr>
          <w:rFonts w:ascii="Times New Roman"/>
          <w:b w:val="false"/>
          <w:i w:val="false"/>
          <w:color w:val="000000"/>
          <w:sz w:val="28"/>
        </w:rPr>
        <w:t>
      Дайын бұйымды беруге рұқсат етілді 20___жылғы "___"________________</w:t>
      </w:r>
    </w:p>
    <w:p>
      <w:pPr>
        <w:spacing w:after="0"/>
        <w:ind w:left="0"/>
        <w:jc w:val="both"/>
      </w:pPr>
      <w:r>
        <w:rPr>
          <w:rFonts w:ascii="Times New Roman"/>
          <w:b w:val="false"/>
          <w:i w:val="false"/>
          <w:color w:val="000000"/>
          <w:sz w:val="28"/>
        </w:rPr>
        <w:t xml:space="preserve">
      Дәрігер______________________ техник-протезист_____________________ </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Берілген ұйымның атауы__________________________________________</w:t>
      </w:r>
    </w:p>
    <w:p>
      <w:pPr>
        <w:spacing w:after="0"/>
        <w:ind w:left="0"/>
        <w:jc w:val="both"/>
      </w:pPr>
      <w:r>
        <w:rPr>
          <w:rFonts w:ascii="Times New Roman"/>
          <w:b w:val="false"/>
          <w:i w:val="false"/>
          <w:color w:val="000000"/>
          <w:sz w:val="28"/>
        </w:rPr>
        <w:t>
      №__________________________ чехолдар _______________________саны</w:t>
      </w:r>
    </w:p>
    <w:p>
      <w:pPr>
        <w:spacing w:after="0"/>
        <w:ind w:left="0"/>
        <w:jc w:val="both"/>
      </w:pPr>
      <w:r>
        <w:rPr>
          <w:rFonts w:ascii="Times New Roman"/>
          <w:b w:val="false"/>
          <w:i w:val="false"/>
          <w:color w:val="000000"/>
          <w:sz w:val="28"/>
        </w:rPr>
        <w:t>
      Қолғаптар _________________ пара, протездерге арналған аяқ киім___________пара</w:t>
      </w:r>
    </w:p>
    <w:p>
      <w:pPr>
        <w:spacing w:after="0"/>
        <w:ind w:left="0"/>
        <w:jc w:val="both"/>
      </w:pPr>
      <w:r>
        <w:rPr>
          <w:rFonts w:ascii="Times New Roman"/>
          <w:b w:val="false"/>
          <w:i w:val="false"/>
          <w:color w:val="000000"/>
          <w:sz w:val="28"/>
        </w:rPr>
        <w:t>
      басқалары________________________________________________________</w:t>
      </w:r>
    </w:p>
    <w:p>
      <w:pPr>
        <w:spacing w:after="0"/>
        <w:ind w:left="0"/>
        <w:jc w:val="both"/>
      </w:pPr>
      <w:r>
        <w:rPr>
          <w:rFonts w:ascii="Times New Roman"/>
          <w:b w:val="false"/>
          <w:i w:val="false"/>
          <w:color w:val="000000"/>
          <w:sz w:val="28"/>
        </w:rPr>
        <w:t>
      Бұйым берілді 20___жылғы "___"________________</w:t>
      </w:r>
    </w:p>
    <w:p>
      <w:pPr>
        <w:spacing w:after="0"/>
        <w:ind w:left="0"/>
        <w:jc w:val="both"/>
      </w:pPr>
      <w:r>
        <w:rPr>
          <w:rFonts w:ascii="Times New Roman"/>
          <w:b w:val="false"/>
          <w:i w:val="false"/>
          <w:color w:val="000000"/>
          <w:sz w:val="28"/>
        </w:rPr>
        <w:t>
      Бұйымды алдым 20__жылғы</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Жолақысын төлеу туралы белгісі</w:t>
      </w:r>
    </w:p>
    <w:p>
      <w:pPr>
        <w:spacing w:after="0"/>
        <w:ind w:left="0"/>
        <w:jc w:val="both"/>
      </w:pPr>
      <w:r>
        <w:rPr>
          <w:rFonts w:ascii="Times New Roman"/>
          <w:b w:val="false"/>
          <w:i w:val="false"/>
          <w:color w:val="000000"/>
          <w:sz w:val="28"/>
        </w:rPr>
        <w:t>
      Бір жаққа, екі жаққа (қажетін сызыңыз) бірінші жол-жүруге берілді _____теңге</w:t>
      </w:r>
    </w:p>
    <w:p>
      <w:pPr>
        <w:spacing w:after="0"/>
        <w:ind w:left="0"/>
        <w:jc w:val="both"/>
      </w:pPr>
      <w:r>
        <w:rPr>
          <w:rFonts w:ascii="Times New Roman"/>
          <w:b w:val="false"/>
          <w:i w:val="false"/>
          <w:color w:val="000000"/>
          <w:sz w:val="28"/>
        </w:rPr>
        <w:t>
      20___жылғы "___"________</w:t>
      </w:r>
    </w:p>
    <w:p>
      <w:pPr>
        <w:spacing w:after="0"/>
        <w:ind w:left="0"/>
        <w:jc w:val="both"/>
      </w:pPr>
      <w:r>
        <w:rPr>
          <w:rFonts w:ascii="Times New Roman"/>
          <w:b w:val="false"/>
          <w:i w:val="false"/>
          <w:color w:val="000000"/>
          <w:sz w:val="28"/>
        </w:rPr>
        <w:t>
      Бір жаққа, екі жаққа (қажетін сызыңыз) екінші жол-жүруге берілді _______теңге</w:t>
      </w:r>
    </w:p>
    <w:p>
      <w:pPr>
        <w:spacing w:after="0"/>
        <w:ind w:left="0"/>
        <w:jc w:val="both"/>
      </w:pPr>
      <w:r>
        <w:rPr>
          <w:rFonts w:ascii="Times New Roman"/>
          <w:b w:val="false"/>
          <w:i w:val="false"/>
          <w:color w:val="000000"/>
          <w:sz w:val="28"/>
        </w:rPr>
        <w:t>
      20___жылғы "___"___________</w:t>
      </w:r>
    </w:p>
    <w:p>
      <w:pPr>
        <w:spacing w:after="0"/>
        <w:ind w:left="0"/>
        <w:jc w:val="both"/>
      </w:pPr>
      <w:r>
        <w:rPr>
          <w:rFonts w:ascii="Times New Roman"/>
          <w:b w:val="false"/>
          <w:i w:val="false"/>
          <w:color w:val="000000"/>
          <w:sz w:val="28"/>
        </w:rPr>
        <w:t>
      * Бір уақытта екі немесе одан да астам дайындалған кезде жол жүру төлемі бір тапсырыста ғана жүргізіледі. Басқа тапсырыстарда төлем жүргізілген тапсырыстың нөміріне сілтеме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көмекші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9-қосымша</w:t>
            </w:r>
          </w:p>
        </w:tc>
      </w:tr>
    </w:tbl>
    <w:bookmarkStart w:name="z446" w:id="413"/>
    <w:p>
      <w:pPr>
        <w:spacing w:after="0"/>
        <w:ind w:left="0"/>
        <w:jc w:val="left"/>
      </w:pPr>
      <w:r>
        <w:rPr>
          <w:rFonts w:ascii="Times New Roman"/>
          <w:b/>
          <w:i w:val="false"/>
          <w:color w:val="000000"/>
        </w:rPr>
        <w:t xml:space="preserve"> Мемлекеттік бюджет есебінен дайындалған протездік-ортопедиялық құралдарға және протездік-ортопедиялық аяқкиімге арналған ведомость ___________________________________________________________________  протездік-ортопедиялық көмекті көрсетуші ұйымның атауы</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 және телефон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ОЖБ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Жеңілдіктерге негіздеме, жолдама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бұйымның бағасы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толық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қосымша төлемі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бұйымның алдыңғы дайындалған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Протезделетін аяқ-қолды көрсете отырып, протездік-ортопедиялық бұйымның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ауыстыру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протездік-ортопедиялық бұйымның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жөндеу көрсетілмесін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көмекші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10-қосымша</w:t>
            </w:r>
          </w:p>
        </w:tc>
      </w:tr>
    </w:tbl>
    <w:bookmarkStart w:name="z448" w:id="414"/>
    <w:p>
      <w:pPr>
        <w:spacing w:after="0"/>
        <w:ind w:left="0"/>
        <w:jc w:val="left"/>
      </w:pPr>
      <w:r>
        <w:rPr>
          <w:rFonts w:ascii="Times New Roman"/>
          <w:b/>
          <w:i w:val="false"/>
          <w:color w:val="000000"/>
        </w:rPr>
        <w:t xml:space="preserve"> Орындалған қызметтерді қабылдау-тапсыру актісі  20__ жылғы "__" __________ бастап 20__ жылғы "__" __________ дейін</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көмекті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(құны жазбаша)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протездеу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 _________бастап</w:t>
            </w:r>
          </w:p>
          <w:p>
            <w:pPr>
              <w:spacing w:after="20"/>
              <w:ind w:left="20"/>
              <w:jc w:val="both"/>
            </w:pPr>
            <w:r>
              <w:rPr>
                <w:rFonts w:ascii="Times New Roman"/>
                <w:b w:val="false"/>
                <w:i w:val="false"/>
                <w:color w:val="000000"/>
                <w:sz w:val="20"/>
              </w:rPr>
              <w:t>
20__ ж. "__" __________дейін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ақысын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ақысын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Жоғарыда аталған қызметтер толық және мерзімінде орындалды.</w:t>
      </w:r>
    </w:p>
    <w:p>
      <w:pPr>
        <w:spacing w:after="0"/>
        <w:ind w:left="0"/>
        <w:jc w:val="both"/>
      </w:pPr>
      <w:r>
        <w:rPr>
          <w:rFonts w:ascii="Times New Roman"/>
          <w:b w:val="false"/>
          <w:i w:val="false"/>
          <w:color w:val="000000"/>
          <w:sz w:val="28"/>
        </w:rPr>
        <w:t>
      Тапсырыс берушінің қызмет көрсету көлемі, сапасы және мерзімі бойынша наразылықтары жоқ.</w:t>
      </w:r>
    </w:p>
    <w:p>
      <w:pPr>
        <w:spacing w:after="0"/>
        <w:ind w:left="0"/>
        <w:jc w:val="both"/>
      </w:pPr>
      <w:r>
        <w:rPr>
          <w:rFonts w:ascii="Times New Roman"/>
          <w:b w:val="false"/>
          <w:i w:val="false"/>
          <w:color w:val="000000"/>
          <w:sz w:val="28"/>
        </w:rPr>
        <w:t>
      Осы Акт өнім беруші мен Тапсырыс беруші үшін бір-бірден екі данада жасалды.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Протездік-ортопедиялық бұйымдарға протездеу картасы</w:t>
      </w:r>
    </w:p>
    <w:p>
      <w:pPr>
        <w:spacing w:after="0"/>
        <w:ind w:left="0"/>
        <w:jc w:val="both"/>
      </w:pPr>
      <w:r>
        <w:rPr>
          <w:rFonts w:ascii="Times New Roman"/>
          <w:b w:val="false"/>
          <w:i w:val="false"/>
          <w:color w:val="000000"/>
          <w:sz w:val="28"/>
        </w:rPr>
        <w:t>
      2. Протездік-ортопедиялық бұйымдарға тапсырыс бланкісі</w:t>
      </w:r>
    </w:p>
    <w:p>
      <w:pPr>
        <w:spacing w:after="0"/>
        <w:ind w:left="0"/>
        <w:jc w:val="both"/>
      </w:pPr>
      <w:r>
        <w:rPr>
          <w:rFonts w:ascii="Times New Roman"/>
          <w:b w:val="false"/>
          <w:i w:val="false"/>
          <w:color w:val="000000"/>
          <w:sz w:val="28"/>
        </w:rPr>
        <w:t>
      3. Протездеу тарихынан үзінді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Тапсырыс/өтініш беруші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 қолды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лауазымы қолы қолды таратып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(мөр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көмекші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11-қосымша</w:t>
            </w:r>
          </w:p>
        </w:tc>
      </w:tr>
    </w:tbl>
    <w:bookmarkStart w:name="z450" w:id="415"/>
    <w:p>
      <w:pPr>
        <w:spacing w:after="0"/>
        <w:ind w:left="0"/>
        <w:jc w:val="left"/>
      </w:pPr>
      <w:r>
        <w:rPr>
          <w:rFonts w:ascii="Times New Roman"/>
          <w:b/>
          <w:i w:val="false"/>
          <w:color w:val="000000"/>
        </w:rPr>
        <w:t xml:space="preserve">  "___" _____________20__жылғы протездеу тарихынан үзінді</w:t>
      </w:r>
    </w:p>
    <w:bookmarkEnd w:id="41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w:t>
      </w:r>
    </w:p>
    <w:bookmarkStart w:name="z451" w:id="416"/>
    <w:p>
      <w:pPr>
        <w:spacing w:after="0"/>
        <w:ind w:left="0"/>
        <w:jc w:val="both"/>
      </w:pPr>
      <w:r>
        <w:rPr>
          <w:rFonts w:ascii="Times New Roman"/>
          <w:b w:val="false"/>
          <w:i w:val="false"/>
          <w:color w:val="000000"/>
          <w:sz w:val="28"/>
        </w:rPr>
        <w:t>
      1. ТАӘ</w:t>
      </w:r>
    </w:p>
    <w:bookmarkEnd w:id="416"/>
    <w:p>
      <w:pPr>
        <w:spacing w:after="0"/>
        <w:ind w:left="0"/>
        <w:jc w:val="both"/>
      </w:pPr>
      <w:r>
        <w:rPr>
          <w:rFonts w:ascii="Times New Roman"/>
          <w:b w:val="false"/>
          <w:i w:val="false"/>
          <w:color w:val="000000"/>
          <w:sz w:val="28"/>
        </w:rPr>
        <w:t>
      (бар болған жағдайда) _______________________ ЖСН __________________________</w:t>
      </w:r>
    </w:p>
    <w:bookmarkStart w:name="z452" w:id="417"/>
    <w:p>
      <w:pPr>
        <w:spacing w:after="0"/>
        <w:ind w:left="0"/>
        <w:jc w:val="both"/>
      </w:pPr>
      <w:r>
        <w:rPr>
          <w:rFonts w:ascii="Times New Roman"/>
          <w:b w:val="false"/>
          <w:i w:val="false"/>
          <w:color w:val="000000"/>
          <w:sz w:val="28"/>
        </w:rPr>
        <w:t>
      2. Туған жылы _____________________________________________________________</w:t>
      </w:r>
    </w:p>
    <w:bookmarkEnd w:id="417"/>
    <w:bookmarkStart w:name="z453" w:id="418"/>
    <w:p>
      <w:pPr>
        <w:spacing w:after="0"/>
        <w:ind w:left="0"/>
        <w:jc w:val="both"/>
      </w:pPr>
      <w:r>
        <w:rPr>
          <w:rFonts w:ascii="Times New Roman"/>
          <w:b w:val="false"/>
          <w:i w:val="false"/>
          <w:color w:val="000000"/>
          <w:sz w:val="28"/>
        </w:rPr>
        <w:t>
      3. Тіркеу мекенжайы _______________________________________________________</w:t>
      </w:r>
    </w:p>
    <w:bookmarkEnd w:id="418"/>
    <w:bookmarkStart w:name="z454" w:id="419"/>
    <w:p>
      <w:pPr>
        <w:spacing w:after="0"/>
        <w:ind w:left="0"/>
        <w:jc w:val="both"/>
      </w:pPr>
      <w:r>
        <w:rPr>
          <w:rFonts w:ascii="Times New Roman"/>
          <w:b w:val="false"/>
          <w:i w:val="false"/>
          <w:color w:val="000000"/>
          <w:sz w:val="28"/>
        </w:rPr>
        <w:t>
      4. "___" ___________ 20 ____ж. қабылданды. "___" ___________ 20 ___ ж. шығарылды</w:t>
      </w:r>
    </w:p>
    <w:bookmarkEnd w:id="419"/>
    <w:bookmarkStart w:name="z455" w:id="420"/>
    <w:p>
      <w:pPr>
        <w:spacing w:after="0"/>
        <w:ind w:left="0"/>
        <w:jc w:val="both"/>
      </w:pPr>
      <w:r>
        <w:rPr>
          <w:rFonts w:ascii="Times New Roman"/>
          <w:b w:val="false"/>
          <w:i w:val="false"/>
          <w:color w:val="000000"/>
          <w:sz w:val="28"/>
        </w:rPr>
        <w:t>
      5. Қайта протездеуге жіберу кезінде бастапқы, қайталама (астын сызу) протездеу:</w:t>
      </w:r>
    </w:p>
    <w:bookmarkEnd w:id="420"/>
    <w:p>
      <w:pPr>
        <w:spacing w:after="0"/>
        <w:ind w:left="0"/>
        <w:jc w:val="both"/>
      </w:pPr>
      <w:r>
        <w:rPr>
          <w:rFonts w:ascii="Times New Roman"/>
          <w:b w:val="false"/>
          <w:i w:val="false"/>
          <w:color w:val="000000"/>
          <w:sz w:val="28"/>
        </w:rPr>
        <w:t>
      бастапқы 20 ___ ж. "____" __________</w:t>
      </w:r>
    </w:p>
    <w:p>
      <w:pPr>
        <w:spacing w:after="0"/>
        <w:ind w:left="0"/>
        <w:jc w:val="both"/>
      </w:pPr>
      <w:r>
        <w:rPr>
          <w:rFonts w:ascii="Times New Roman"/>
          <w:b w:val="false"/>
          <w:i w:val="false"/>
          <w:color w:val="000000"/>
          <w:sz w:val="28"/>
        </w:rPr>
        <w:t>
      алдыңғы протездеу күні 20 ___ ж. "____" __________</w:t>
      </w:r>
    </w:p>
    <w:p>
      <w:pPr>
        <w:spacing w:after="0"/>
        <w:ind w:left="0"/>
        <w:jc w:val="both"/>
      </w:pPr>
      <w:r>
        <w:rPr>
          <w:rFonts w:ascii="Times New Roman"/>
          <w:b w:val="false"/>
          <w:i w:val="false"/>
          <w:color w:val="000000"/>
          <w:sz w:val="28"/>
        </w:rPr>
        <w:t>
      протезді жөндеу 20 ___ ж. "____" __________ (осы протездік-ортопедиялық бұйымға жөндеу жүргізу кезінде)</w:t>
      </w:r>
    </w:p>
    <w:bookmarkStart w:name="z456" w:id="421"/>
    <w:p>
      <w:pPr>
        <w:spacing w:after="0"/>
        <w:ind w:left="0"/>
        <w:jc w:val="both"/>
      </w:pPr>
      <w:r>
        <w:rPr>
          <w:rFonts w:ascii="Times New Roman"/>
          <w:b w:val="false"/>
          <w:i w:val="false"/>
          <w:color w:val="000000"/>
          <w:sz w:val="28"/>
        </w:rPr>
        <w:t>
      6. Диагноз _________________________________________________________________</w:t>
      </w:r>
    </w:p>
    <w:bookmarkEnd w:id="421"/>
    <w:p>
      <w:pPr>
        <w:spacing w:after="0"/>
        <w:ind w:left="0"/>
        <w:jc w:val="both"/>
      </w:pPr>
      <w:r>
        <w:rPr>
          <w:rFonts w:ascii="Times New Roman"/>
          <w:b w:val="false"/>
          <w:i w:val="false"/>
          <w:color w:val="000000"/>
          <w:sz w:val="28"/>
        </w:rPr>
        <w:t>
      __________________________________________________________________________</w:t>
      </w:r>
    </w:p>
    <w:bookmarkStart w:name="z457" w:id="422"/>
    <w:p>
      <w:pPr>
        <w:spacing w:after="0"/>
        <w:ind w:left="0"/>
        <w:jc w:val="both"/>
      </w:pPr>
      <w:r>
        <w:rPr>
          <w:rFonts w:ascii="Times New Roman"/>
          <w:b w:val="false"/>
          <w:i w:val="false"/>
          <w:color w:val="000000"/>
          <w:sz w:val="28"/>
        </w:rPr>
        <w:t xml:space="preserve">
      6.1. Протездеуді қиындататын қатар жүретін аурулар мен бұзылулар </w:t>
      </w:r>
    </w:p>
    <w:bookmarkEnd w:id="42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458" w:id="423"/>
    <w:p>
      <w:pPr>
        <w:spacing w:after="0"/>
        <w:ind w:left="0"/>
        <w:jc w:val="both"/>
      </w:pPr>
      <w:r>
        <w:rPr>
          <w:rFonts w:ascii="Times New Roman"/>
          <w:b w:val="false"/>
          <w:i w:val="false"/>
          <w:color w:val="000000"/>
          <w:sz w:val="28"/>
        </w:rPr>
        <w:t>
      7. Ауруханаға жатқызу мақсаты _______________________________________________</w:t>
      </w:r>
    </w:p>
    <w:bookmarkEnd w:id="423"/>
    <w:bookmarkStart w:name="z459" w:id="424"/>
    <w:p>
      <w:pPr>
        <w:spacing w:after="0"/>
        <w:ind w:left="0"/>
        <w:jc w:val="both"/>
      </w:pPr>
      <w:r>
        <w:rPr>
          <w:rFonts w:ascii="Times New Roman"/>
          <w:b w:val="false"/>
          <w:i w:val="false"/>
          <w:color w:val="000000"/>
          <w:sz w:val="28"/>
        </w:rPr>
        <w:t xml:space="preserve">
      8. Протездік-ортопедиялық бұйымның атауы </w:t>
      </w:r>
    </w:p>
    <w:bookmarkEnd w:id="42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(бар болса), дәрігердің қолы ________________________ 20__ж.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көмекші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сурдо-тифлотехникалық және міндетті гигиеналық құралдармен қамтамасыз етуге құжаттарды рәсімдеу" мемлекеттік қызметтің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корпорациясының бөлімшелері;</w:t>
            </w:r>
          </w:p>
          <w:p>
            <w:pPr>
              <w:spacing w:after="20"/>
              <w:ind w:left="20"/>
              <w:jc w:val="both"/>
            </w:pPr>
            <w:r>
              <w:rPr>
                <w:rFonts w:ascii="Times New Roman"/>
                <w:b w:val="false"/>
                <w:i w:val="false"/>
                <w:color w:val="000000"/>
                <w:sz w:val="20"/>
              </w:rPr>
              <w:t>
2) Нұр-Сұлтан қаласының Жұмыспен қамту және әлеуметтік қорғау бөлімі, Алматы қаласының Әлеуметтік әл-ауқат басқармасы, Шымкент қаласының Жұмыспен қамту және әлеуметтік қорғау бөлімі, қалалық, аудандық жұмыспен қамту және әлеуметтік бағдарламалар бөлімдері тұрғылықты жері бойынша (бұдан әрі - жұмыспен қамту бөлімдері);</w:t>
            </w:r>
          </w:p>
          <w:p>
            <w:pPr>
              <w:spacing w:after="20"/>
              <w:ind w:left="20"/>
              <w:jc w:val="both"/>
            </w:pPr>
            <w:r>
              <w:rPr>
                <w:rFonts w:ascii="Times New Roman"/>
                <w:b w:val="false"/>
                <w:i w:val="false"/>
                <w:color w:val="000000"/>
                <w:sz w:val="20"/>
              </w:rPr>
              <w:t>
3) проактивті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корпорациясысының бөлімшелеріне, жұмыспен қамту бөлімдеріне жүгінген кезде – құжаттар топтамасы тіркелген күннен бастап 10 (он) жұмыс күні; проактивті қызметті көрсетілген кезде – келісім түскен күннен бастап 10 (он) жұмыс күні </w:t>
            </w:r>
          </w:p>
          <w:p>
            <w:pPr>
              <w:spacing w:after="20"/>
              <w:ind w:left="20"/>
              <w:jc w:val="both"/>
            </w:pPr>
            <w:r>
              <w:rPr>
                <w:rFonts w:ascii="Times New Roman"/>
                <w:b w:val="false"/>
                <w:i w:val="false"/>
                <w:color w:val="000000"/>
                <w:sz w:val="20"/>
              </w:rPr>
              <w:t>
"Азаматтарға арналған үкімет" мемлекеттік корпорациясы бөлімшесіне жүгінген кезде құжаттарды қабылдау күні мемлекеттік қызметті көрсету мерзіміне кірмейді, бұл ретте мемлекеттік қызметті көрсету нәтижесін жұмыспен қамту бөлімдері "Азаматтарға арналған үкімет" мемлекеттік корпорациясының бөлімшесіне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"Азаматтарға арналған үкімет" мемлекеттік корпорациясының бөлімшелерінде құжаттар топтамасын тапсыру үшін күтудің рұқсат етілген ең ұзақ уақыты – 15 минут, жұмыспен қамту бөлімдерінде – 30 минут;</w:t>
            </w:r>
          </w:p>
          <w:p>
            <w:pPr>
              <w:spacing w:after="20"/>
              <w:ind w:left="20"/>
              <w:jc w:val="both"/>
            </w:pPr>
            <w:r>
              <w:rPr>
                <w:rFonts w:ascii="Times New Roman"/>
                <w:b w:val="false"/>
                <w:i w:val="false"/>
                <w:color w:val="000000"/>
                <w:sz w:val="20"/>
              </w:rPr>
              <w:t>
3) "Азаматтарға арналған үкімет" мемлекеттік корпорациясының бөлімшелерінде өтініш берушіге қызмет көрсетудің рұқсат етілген ең ұзақ уақыты – 15 минут,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(немесе) электронды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аппараттарын таңдау мен теңшеуді қоса алғанда, мүгедектерге сурдо-тифлотехникалық және міндетті гигиеналық құралдар ұсыну мерзімдері көрсетілген құжаттарды рәсімдеу, соңдай-ақ сервистік қызмет көрсету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w:t>
            </w:r>
          </w:p>
          <w:p>
            <w:pPr>
              <w:spacing w:after="20"/>
              <w:ind w:left="20"/>
              <w:jc w:val="both"/>
            </w:pPr>
            <w:r>
              <w:rPr>
                <w:rFonts w:ascii="Times New Roman"/>
                <w:b w:val="false"/>
                <w:i w:val="false"/>
                <w:color w:val="000000"/>
                <w:sz w:val="20"/>
              </w:rPr>
              <w:t>
"Азаматтарға арналған үкімет" мемлекеттік корпорациясы көрсетілетін қызметті алушының ұялы телефонына sms-хабар жіберу арқылы қабылданған шешім туралы өтініш берушіні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корпорациясының бөлімшелері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графигіне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xml:space="preserve">
2) Қалалық басқармалар,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кезектілік тәртібінде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бөлімшелерінде, қалалық басқармалар және жұмыспен қамту бөлімдерінде:</w:t>
            </w:r>
          </w:p>
          <w:p>
            <w:pPr>
              <w:spacing w:after="20"/>
              <w:ind w:left="20"/>
              <w:jc w:val="both"/>
            </w:pPr>
            <w:r>
              <w:rPr>
                <w:rFonts w:ascii="Times New Roman"/>
                <w:b w:val="false"/>
                <w:i w:val="false"/>
                <w:color w:val="000000"/>
                <w:sz w:val="20"/>
              </w:rPr>
              <w:t>
1) осы Қағидаларға 2-қосымшаға сәйкес нысан бойынша өтініш;;</w:t>
            </w:r>
          </w:p>
          <w:p>
            <w:pPr>
              <w:spacing w:after="20"/>
              <w:ind w:left="20"/>
              <w:jc w:val="both"/>
            </w:pPr>
            <w:r>
              <w:rPr>
                <w:rFonts w:ascii="Times New Roman"/>
                <w:b w:val="false"/>
                <w:i w:val="false"/>
                <w:color w:val="000000"/>
                <w:sz w:val="20"/>
              </w:rPr>
              <w:t>
2) жеке басын куәландыратын құжат (сәйкестендіру үшін);</w:t>
            </w:r>
          </w:p>
          <w:p>
            <w:pPr>
              <w:spacing w:after="20"/>
              <w:ind w:left="20"/>
              <w:jc w:val="both"/>
            </w:pPr>
            <w:r>
              <w:rPr>
                <w:rFonts w:ascii="Times New Roman"/>
                <w:b w:val="false"/>
                <w:i w:val="false"/>
                <w:color w:val="000000"/>
                <w:sz w:val="20"/>
              </w:rPr>
              <w:t>
3) мүгедектіктен сенімхат алған адам жүгінген жағдайда нотариалды куәландыруды талап етпейтін мүгедектің сенімхаты.</w:t>
            </w:r>
          </w:p>
          <w:p>
            <w:pPr>
              <w:spacing w:after="20"/>
              <w:ind w:left="20"/>
              <w:jc w:val="both"/>
            </w:pPr>
            <w:r>
              <w:rPr>
                <w:rFonts w:ascii="Times New Roman"/>
                <w:b w:val="false"/>
                <w:i w:val="false"/>
                <w:color w:val="000000"/>
                <w:sz w:val="20"/>
              </w:rPr>
              <w:t xml:space="preserve">
Еңбек жарақатынан немесе кәсіптік аурудан мүгедектің протездік-ортопедиялық көмек алуына өтініш берген жағдайда мынадай мәліметтер қосымша сұратылады: </w:t>
            </w:r>
          </w:p>
          <w:p>
            <w:pPr>
              <w:spacing w:after="20"/>
              <w:ind w:left="20"/>
              <w:jc w:val="both"/>
            </w:pPr>
            <w:r>
              <w:rPr>
                <w:rFonts w:ascii="Times New Roman"/>
                <w:b w:val="false"/>
                <w:i w:val="false"/>
                <w:color w:val="000000"/>
                <w:sz w:val="20"/>
              </w:rPr>
              <w:t xml:space="preserve">
1) мүгедектікке алып келген өндірістегі жазатайым оқиға туралы; </w:t>
            </w:r>
          </w:p>
          <w:p>
            <w:pPr>
              <w:spacing w:after="20"/>
              <w:ind w:left="20"/>
              <w:jc w:val="both"/>
            </w:pPr>
            <w:r>
              <w:rPr>
                <w:rFonts w:ascii="Times New Roman"/>
                <w:b w:val="false"/>
                <w:i w:val="false"/>
                <w:color w:val="000000"/>
                <w:sz w:val="20"/>
              </w:rPr>
              <w:t>
2) кінәсінен еңбек жарақаты немесе кәсіптік ауру алынған жұмыс беруші-дара кәсіпкер қызметінің тоқтатылғаны немесе заңды тұлғаның таратылғаны туралы.</w:t>
            </w:r>
          </w:p>
          <w:p>
            <w:pPr>
              <w:spacing w:after="20"/>
              <w:ind w:left="20"/>
              <w:jc w:val="both"/>
            </w:pPr>
            <w:r>
              <w:rPr>
                <w:rFonts w:ascii="Times New Roman"/>
                <w:b w:val="false"/>
                <w:i w:val="false"/>
                <w:color w:val="000000"/>
                <w:sz w:val="20"/>
              </w:rPr>
              <w:t>
Тиісті мемлекеттік ақпараттық жүйелерде қамтылған жеке басын куәландыратын, тұрақты тұрғылықты жері бойынша тіркелгенін растайтын құжаттар туралы, мүгедектігі туралы, оңалтудың жеке бағдарламасында әзірленген іс-шаралар туралы, мүгедектікке алып келген өндірістік жазатайым оқиға туралы, кінәсінен еңбек жарақаты немесе кәсіптік ауру алынған жұмыс беруші-дара кәсіпкер қызметінің тоқтатылғаны немесе заңды тұлғаның таратылғаны туралы мәліметтерді жұмыспен қамту бөлімдері, "Азаматтарға арналған үкімет" мемлекеттік корпорациясының бөлімшелері уәкілетті лауазымды адамдардың электрондық цифрлық қолтаңбасымен (бұдан әрі – ЭЦҚ) куәландырылған электрондық құжаттар нысанында алады.</w:t>
            </w:r>
          </w:p>
          <w:p>
            <w:pPr>
              <w:spacing w:after="20"/>
              <w:ind w:left="20"/>
              <w:jc w:val="both"/>
            </w:pPr>
            <w:r>
              <w:rPr>
                <w:rFonts w:ascii="Times New Roman"/>
                <w:b w:val="false"/>
                <w:i w:val="false"/>
                <w:color w:val="000000"/>
                <w:sz w:val="20"/>
              </w:rPr>
              <w:t>
Ұлы Отан соғысының қатысушылары, мүгедектері және жеңілдіктер бойынша Ұлы Отан соғысының мүгедектеріне теңестірілген адамдар өтінішке Ұлы Отан соғысының қатысушысының, мүгедегінің немесе жеңілдіктер бойынша Ұлы Отан соғысының мүгедегіне теңестірілген адамның куәлігін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өтініш берушінің және (немесе) Мемлекеттік қызмет көрсету үшін қажетті ұсынылған материалдардың, деректер мен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алушы болып табылатын бірінші және екінші топтағы мүгедектерді сурдо-тифлотехникалық және міндетті гигиеналық құралдармен қамтамасыз ету үшін оларға құжаттарды рәсімдеу жұмыспен қамту бөлімдерінің әлеуметтік қызметкерінің жәрдемдесуімен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органның www.enbek.gov.kz "Мемлекеттік көрсетілетін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www.gov4c.kz ескерту.</w:t>
            </w:r>
          </w:p>
          <w:p>
            <w:pPr>
              <w:spacing w:after="20"/>
              <w:ind w:left="20"/>
              <w:jc w:val="both"/>
            </w:pPr>
            <w:r>
              <w:rPr>
                <w:rFonts w:ascii="Times New Roman"/>
                <w:b w:val="false"/>
                <w:i w:val="false"/>
                <w:color w:val="000000"/>
                <w:sz w:val="20"/>
              </w:rPr>
              <w:t>
Өтініш беруші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 көрсету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көмекші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13-қосымша</w:t>
            </w:r>
          </w:p>
        </w:tc>
      </w:tr>
    </w:tbl>
    <w:bookmarkStart w:name="z462" w:id="425"/>
    <w:p>
      <w:pPr>
        <w:spacing w:after="0"/>
        <w:ind w:left="0"/>
        <w:jc w:val="left"/>
      </w:pPr>
      <w:r>
        <w:rPr>
          <w:rFonts w:ascii="Times New Roman"/>
          <w:b/>
          <w:i w:val="false"/>
          <w:color w:val="000000"/>
        </w:rPr>
        <w:t xml:space="preserve"> Есту аппаратын (естуді протездеу) алу және теңшеу бойынша көрсетілген қызметтер ведомосі</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мүгедек-баланың тегі, аты, әкесінің аты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және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(естуді протездеу) алу және теңшеуге уәкілетті орган жолдамасының берілген күні және нөмірі. Кім жіберді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(естуді протездеу) алу және баптау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аппараттарының моделі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төмендеу дәрежесі көрсетілген оң немесе сол құлаққа есту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(заңды өкілінің)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көмекші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14-қосымша</w:t>
            </w:r>
          </w:p>
        </w:tc>
      </w:tr>
    </w:tbl>
    <w:bookmarkStart w:name="z464" w:id="426"/>
    <w:p>
      <w:pPr>
        <w:spacing w:after="0"/>
        <w:ind w:left="0"/>
        <w:jc w:val="left"/>
      </w:pPr>
      <w:r>
        <w:rPr>
          <w:rFonts w:ascii="Times New Roman"/>
          <w:b/>
          <w:i w:val="false"/>
          <w:color w:val="000000"/>
        </w:rPr>
        <w:t xml:space="preserve"> Кохлеарлық имплантқа сөйлеу процессорын ауыстыру және баптау бойынша көрсетілген қызметтер ведомосі</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 бар баланың тегі, аты, әкесінің аты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w:t>
            </w:r>
          </w:p>
          <w:p>
            <w:pPr>
              <w:spacing w:after="20"/>
              <w:ind w:left="20"/>
              <w:jc w:val="both"/>
            </w:pPr>
            <w:r>
              <w:rPr>
                <w:rFonts w:ascii="Times New Roman"/>
                <w:b w:val="false"/>
                <w:i w:val="false"/>
                <w:color w:val="000000"/>
                <w:sz w:val="20"/>
              </w:rPr>
              <w:t>
Үйінің мекенжайы және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 ауыстыруға уәкілетті орган жолдамасының берілген күні және нөмірі. Кім жіберді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 ауыстыру және баптау бойынша қызмет 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процессорының түрі (моделі)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процессорының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(заңды өкілінің)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 xml:space="preserve">2021 жылғы 3 наурыздағы </w:t>
            </w:r>
            <w:r>
              <w:br/>
            </w:r>
            <w:r>
              <w:rPr>
                <w:rFonts w:ascii="Times New Roman"/>
                <w:b w:val="false"/>
                <w:i w:val="false"/>
                <w:color w:val="000000"/>
                <w:sz w:val="20"/>
              </w:rPr>
              <w:t xml:space="preserve">№ 61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26 бұйрығына</w:t>
            </w:r>
            <w:r>
              <w:br/>
            </w:r>
            <w:r>
              <w:rPr>
                <w:rFonts w:ascii="Times New Roman"/>
                <w:b w:val="false"/>
                <w:i w:val="false"/>
                <w:color w:val="000000"/>
                <w:sz w:val="20"/>
              </w:rPr>
              <w:t>4-қосымша</w:t>
            </w:r>
          </w:p>
        </w:tc>
      </w:tr>
    </w:tbl>
    <w:bookmarkStart w:name="z467" w:id="427"/>
    <w:p>
      <w:pPr>
        <w:spacing w:after="0"/>
        <w:ind w:left="0"/>
        <w:jc w:val="left"/>
      </w:pPr>
      <w:r>
        <w:rPr>
          <w:rFonts w:ascii="Times New Roman"/>
          <w:b/>
          <w:i w:val="false"/>
          <w:color w:val="000000"/>
        </w:rPr>
        <w:t xml:space="preserve"> Мүгедектерді арнаулы жүріп-тұру құралдарымен қамтамасыз ету қағидалары</w:t>
      </w:r>
    </w:p>
    <w:bookmarkEnd w:id="427"/>
    <w:bookmarkStart w:name="z468" w:id="428"/>
    <w:p>
      <w:pPr>
        <w:spacing w:after="0"/>
        <w:ind w:left="0"/>
        <w:jc w:val="left"/>
      </w:pPr>
      <w:r>
        <w:rPr>
          <w:rFonts w:ascii="Times New Roman"/>
          <w:b/>
          <w:i w:val="false"/>
          <w:color w:val="000000"/>
        </w:rPr>
        <w:t xml:space="preserve"> 1-тарау. Жалпы ережелер</w:t>
      </w:r>
    </w:p>
    <w:bookmarkEnd w:id="428"/>
    <w:bookmarkStart w:name="z469" w:id="429"/>
    <w:p>
      <w:pPr>
        <w:spacing w:after="0"/>
        <w:ind w:left="0"/>
        <w:jc w:val="both"/>
      </w:pPr>
      <w:r>
        <w:rPr>
          <w:rFonts w:ascii="Times New Roman"/>
          <w:b w:val="false"/>
          <w:i w:val="false"/>
          <w:color w:val="000000"/>
          <w:sz w:val="28"/>
        </w:rPr>
        <w:t xml:space="preserve">
      1. Осы Мүгедектерді арнаулы жүріп-тұру құралдарымен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мүгедектерді арнаулы жүріп-тұру құралдарымен қамтамасыз ету тәртібін айқындайды.</w:t>
      </w:r>
    </w:p>
    <w:bookmarkEnd w:id="429"/>
    <w:bookmarkStart w:name="z470" w:id="43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30"/>
    <w:bookmarkStart w:name="z471" w:id="431"/>
    <w:p>
      <w:pPr>
        <w:spacing w:after="0"/>
        <w:ind w:left="0"/>
        <w:jc w:val="both"/>
      </w:pPr>
      <w:r>
        <w:rPr>
          <w:rFonts w:ascii="Times New Roman"/>
          <w:b w:val="false"/>
          <w:i w:val="false"/>
          <w:color w:val="000000"/>
          <w:sz w:val="28"/>
        </w:rPr>
        <w:t>
      1) Әлеуметтік қызметтер порталы (бұдан әрі – Портал) – әлеуметтік-еңбек саласының мүгедектерге санаторий-курорттық емдеу, протездік-ортопедиялық көмек, техникалық көмекші (орнын толтырушы) құралдар, арнайы жүріп-тұру құралдарын, сондай-ақ жеке көмекшінің және ымдау тілі маманының әлеуметтік қызметтерін сатып алу мүмкіндігін беретін бірыңғай ақпараттық жүйесінің бөлігі;</w:t>
      </w:r>
    </w:p>
    <w:bookmarkEnd w:id="431"/>
    <w:bookmarkStart w:name="z472" w:id="432"/>
    <w:p>
      <w:pPr>
        <w:spacing w:after="0"/>
        <w:ind w:left="0"/>
        <w:jc w:val="both"/>
      </w:pPr>
      <w:r>
        <w:rPr>
          <w:rFonts w:ascii="Times New Roman"/>
          <w:b w:val="false"/>
          <w:i w:val="false"/>
          <w:color w:val="000000"/>
          <w:sz w:val="28"/>
        </w:rPr>
        <w:t>
      2) арнаулы жүріп-тұру құралдары – мүгедектердің белсенді және баяу жүріп-тұруына арналған техникалық көмек түрі (бұдан әрі – кресло-арбалар);</w:t>
      </w:r>
    </w:p>
    <w:bookmarkEnd w:id="432"/>
    <w:bookmarkStart w:name="z473" w:id="433"/>
    <w:p>
      <w:pPr>
        <w:spacing w:after="0"/>
        <w:ind w:left="0"/>
        <w:jc w:val="both"/>
      </w:pPr>
      <w:r>
        <w:rPr>
          <w:rFonts w:ascii="Times New Roman"/>
          <w:b w:val="false"/>
          <w:i w:val="false"/>
          <w:color w:val="000000"/>
          <w:sz w:val="28"/>
        </w:rPr>
        <w:t>
      3) проактивті көрсетілетін қызмет – қызмет көрсету субъектісінің бастамасы бойынша көрсетілетін,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433"/>
    <w:bookmarkStart w:name="z474" w:id="434"/>
    <w:p>
      <w:pPr>
        <w:spacing w:after="0"/>
        <w:ind w:left="0"/>
        <w:jc w:val="both"/>
      </w:pPr>
      <w:r>
        <w:rPr>
          <w:rFonts w:ascii="Times New Roman"/>
          <w:b w:val="false"/>
          <w:i w:val="false"/>
          <w:color w:val="000000"/>
          <w:sz w:val="28"/>
        </w:rPr>
        <w:t xml:space="preserve">
      3. Мүгедектерді кресло-арбалармен қамтамасыз ету мүгедектің немесе оның заңды өкілінің не мүгедектіктен арнайы жүріп-тұру құралдарын ұсыну үшін құжаттарды рәсімдеу құқығына сенімхат алған адамның (бұдан әрі – өтініш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медициналық-әлеуметтік көрсетілімдер мен қарсы көрсетілімдерге сәйкес осы Қағидалардағы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оңалтудың жеке бағдарламасының (бұдан әрі – ОЖБ) әлеуметтік бөлігіне сай оңалту құралдары мен қызметтерін ұсынуға арналған өтініші (бұдан әрі – өтініш) өтініші негізінде мемлекеттік бюджет қаражаты есебінен Әлеуметтік қызметтер порталы (бұдан әрі – Портал) арқылы жүзеге асырылады.</w:t>
      </w:r>
    </w:p>
    <w:bookmarkEnd w:id="434"/>
    <w:bookmarkStart w:name="z475" w:id="435"/>
    <w:p>
      <w:pPr>
        <w:spacing w:after="0"/>
        <w:ind w:left="0"/>
        <w:jc w:val="both"/>
      </w:pPr>
      <w:r>
        <w:rPr>
          <w:rFonts w:ascii="Times New Roman"/>
          <w:b w:val="false"/>
          <w:i w:val="false"/>
          <w:color w:val="000000"/>
          <w:sz w:val="28"/>
        </w:rPr>
        <w:t>
      4. Арнаулы жүріп-тұру құралдары ОЖБ іс-шарасын іске асыру мерзіміне берілген өтінішке сәйкес қамтамасыз етіледі.</w:t>
      </w:r>
    </w:p>
    <w:bookmarkEnd w:id="435"/>
    <w:bookmarkStart w:name="z476" w:id="436"/>
    <w:p>
      <w:pPr>
        <w:spacing w:after="0"/>
        <w:ind w:left="0"/>
        <w:jc w:val="both"/>
      </w:pPr>
      <w:r>
        <w:rPr>
          <w:rFonts w:ascii="Times New Roman"/>
          <w:b w:val="false"/>
          <w:i w:val="false"/>
          <w:color w:val="000000"/>
          <w:sz w:val="28"/>
        </w:rPr>
        <w:t>
      5. Жұмыс берушінің кінәсінен еңбек жарақатын алған немесе кәсіптік ауруға шалдыққан мүгедектер кресло-арбалармен Қазақстан Республикасының заңнамасына сәйкес жұмыс берушінің қаражаты есебінен ОЖБ-ға сәйкес қамтамасыз етіледі.</w:t>
      </w:r>
    </w:p>
    <w:bookmarkEnd w:id="436"/>
    <w:bookmarkStart w:name="z477" w:id="437"/>
    <w:p>
      <w:pPr>
        <w:spacing w:after="0"/>
        <w:ind w:left="0"/>
        <w:jc w:val="both"/>
      </w:pPr>
      <w:r>
        <w:rPr>
          <w:rFonts w:ascii="Times New Roman"/>
          <w:b w:val="false"/>
          <w:i w:val="false"/>
          <w:color w:val="000000"/>
          <w:sz w:val="28"/>
        </w:rPr>
        <w:t>
      6. Жұмыс беруші-жеке кәсіпкердің қызметі тоқтатылған немесе заңды тұлға таратылған жағдайда, жұмыс берушінің кінәсінен еңбек жарақатын алған немесе кәсіптік ауруға шалдыққан мүгедектерге кресло-арбалар мемлекеттік бюджет қаражаты есебінен беріледі.</w:t>
      </w:r>
    </w:p>
    <w:bookmarkEnd w:id="437"/>
    <w:bookmarkStart w:name="z478" w:id="438"/>
    <w:p>
      <w:pPr>
        <w:spacing w:after="0"/>
        <w:ind w:left="0"/>
        <w:jc w:val="left"/>
      </w:pPr>
      <w:r>
        <w:rPr>
          <w:rFonts w:ascii="Times New Roman"/>
          <w:b/>
          <w:i w:val="false"/>
          <w:color w:val="000000"/>
        </w:rPr>
        <w:t xml:space="preserve"> 2-тарау. "Мүгедектерді арнаулы жүріп-тұру құралдарымен қамтамасыз етуге құжаттарды рәсімдеу" мемлекеттік қызметін көрсету тәртібі</w:t>
      </w:r>
    </w:p>
    <w:bookmarkEnd w:id="438"/>
    <w:bookmarkStart w:name="z479" w:id="439"/>
    <w:p>
      <w:pPr>
        <w:spacing w:after="0"/>
        <w:ind w:left="0"/>
        <w:jc w:val="left"/>
      </w:pPr>
      <w:r>
        <w:rPr>
          <w:rFonts w:ascii="Times New Roman"/>
          <w:b/>
          <w:i w:val="false"/>
          <w:color w:val="000000"/>
        </w:rPr>
        <w:t xml:space="preserve"> 1-параграф. "Мүгедектерді арнаулы жүріп-тұру құралдарымен қамтамасыз етуге құжаттарды рәсімдеу" мемлекеттік қызметін өтініш беру негізінде көрсету тәртібі</w:t>
      </w:r>
    </w:p>
    <w:bookmarkEnd w:id="439"/>
    <w:bookmarkStart w:name="z480" w:id="440"/>
    <w:p>
      <w:pPr>
        <w:spacing w:after="0"/>
        <w:ind w:left="0"/>
        <w:jc w:val="both"/>
      </w:pPr>
      <w:r>
        <w:rPr>
          <w:rFonts w:ascii="Times New Roman"/>
          <w:b w:val="false"/>
          <w:i w:val="false"/>
          <w:color w:val="000000"/>
          <w:sz w:val="28"/>
        </w:rPr>
        <w:t xml:space="preserve">
      7. Мүгедектер немесе олардың заңды өкілдері не мүгедектен кресло-арба беру үшін құжаттарды рәсімдеу құқығына алған адамдар (бұдан әрі – өтініш беруші) "Мүгедектерді арнаулы жүріп-тұру құралдарымен қамтамасыз етуге құжаттарды рәсімдеу" мемлекеттік көрсетілетін қызмет стандартында көрсетілген құжаттарды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(бұдан әрі – өтініш) тұрғылықты жері бойынша:</w:t>
      </w:r>
    </w:p>
    <w:bookmarkEnd w:id="440"/>
    <w:bookmarkStart w:name="z481" w:id="441"/>
    <w:p>
      <w:pPr>
        <w:spacing w:after="0"/>
        <w:ind w:left="0"/>
        <w:jc w:val="both"/>
      </w:pPr>
      <w:r>
        <w:rPr>
          <w:rFonts w:ascii="Times New Roman"/>
          <w:b w:val="false"/>
          <w:i w:val="false"/>
          <w:color w:val="000000"/>
          <w:sz w:val="28"/>
        </w:rPr>
        <w:t>
      1) "Азаматтарға арналған үкімет" мемлекеттік корпорация бөлімшесі;</w:t>
      </w:r>
    </w:p>
    <w:bookmarkEnd w:id="441"/>
    <w:bookmarkStart w:name="z482" w:id="442"/>
    <w:p>
      <w:pPr>
        <w:spacing w:after="0"/>
        <w:ind w:left="0"/>
        <w:jc w:val="both"/>
      </w:pPr>
      <w:r>
        <w:rPr>
          <w:rFonts w:ascii="Times New Roman"/>
          <w:b w:val="false"/>
          <w:i w:val="false"/>
          <w:color w:val="000000"/>
          <w:sz w:val="28"/>
        </w:rPr>
        <w:t>
      2) Нұр-Сұлтан қаласының жұмыспен қамту және әлеуметтік қорғау басқармасы, Алматы қаласының Әлеуметтік әл-ауқат басқармасы, Шымкент қаласының жұмыспен қамту және әлеуметтік қорғау басқармасы, тұрғылықты жері бойынша қалалық, аудандық жұмыспен қамту және әлеуметтік бағдарламалар бөлімдері (бұдан әрі – жұмыспен қамту бөлімдері) арқылы береді.</w:t>
      </w:r>
    </w:p>
    <w:bookmarkEnd w:id="442"/>
    <w:p>
      <w:pPr>
        <w:spacing w:after="0"/>
        <w:ind w:left="0"/>
        <w:jc w:val="both"/>
      </w:pPr>
      <w:r>
        <w:rPr>
          <w:rFonts w:ascii="Times New Roman"/>
          <w:b w:val="false"/>
          <w:i w:val="false"/>
          <w:color w:val="000000"/>
          <w:sz w:val="28"/>
        </w:rPr>
        <w:t xml:space="preserve">
      Проактивті қызмет арқылы рәсімдеу кезінде өтініш талап етілмейді. "Мүгедектерді арнаулы жүріп-тұру құралдарымен қамтамасыз етуге құжаттарды рәсімдеу" проактивті қызметін көрсету тәртібі осы Қағидалардың 2-тарауының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w:t>
      </w:r>
    </w:p>
    <w:bookmarkStart w:name="z483" w:id="443"/>
    <w:p>
      <w:pPr>
        <w:spacing w:after="0"/>
        <w:ind w:left="0"/>
        <w:jc w:val="both"/>
      </w:pPr>
      <w:r>
        <w:rPr>
          <w:rFonts w:ascii="Times New Roman"/>
          <w:b w:val="false"/>
          <w:i w:val="false"/>
          <w:color w:val="000000"/>
          <w:sz w:val="28"/>
        </w:rPr>
        <w:t xml:space="preserve">
      8. Өтінішті қабылдау кезінде жауапты қызметкерлер: </w:t>
      </w:r>
    </w:p>
    <w:bookmarkEnd w:id="443"/>
    <w:bookmarkStart w:name="z484" w:id="444"/>
    <w:p>
      <w:pPr>
        <w:spacing w:after="0"/>
        <w:ind w:left="0"/>
        <w:jc w:val="both"/>
      </w:pPr>
      <w:r>
        <w:rPr>
          <w:rFonts w:ascii="Times New Roman"/>
          <w:b w:val="false"/>
          <w:i w:val="false"/>
          <w:color w:val="000000"/>
          <w:sz w:val="28"/>
        </w:rPr>
        <w:t>
      1) жеке басты куәландыратын құжат туралы;</w:t>
      </w:r>
    </w:p>
    <w:bookmarkEnd w:id="444"/>
    <w:bookmarkStart w:name="z485" w:id="445"/>
    <w:p>
      <w:pPr>
        <w:spacing w:after="0"/>
        <w:ind w:left="0"/>
        <w:jc w:val="both"/>
      </w:pPr>
      <w:r>
        <w:rPr>
          <w:rFonts w:ascii="Times New Roman"/>
          <w:b w:val="false"/>
          <w:i w:val="false"/>
          <w:color w:val="000000"/>
          <w:sz w:val="28"/>
        </w:rPr>
        <w:t>
      2) мүгедектікті белгілеу туралы;</w:t>
      </w:r>
    </w:p>
    <w:bookmarkEnd w:id="445"/>
    <w:bookmarkStart w:name="z486" w:id="446"/>
    <w:p>
      <w:pPr>
        <w:spacing w:after="0"/>
        <w:ind w:left="0"/>
        <w:jc w:val="both"/>
      </w:pPr>
      <w:r>
        <w:rPr>
          <w:rFonts w:ascii="Times New Roman"/>
          <w:b w:val="false"/>
          <w:i w:val="false"/>
          <w:color w:val="000000"/>
          <w:sz w:val="28"/>
        </w:rPr>
        <w:t xml:space="preserve">
      3) мүгедектікке алып келген өндірістегі жазатайым оқиға туралы (еңбек жарақатынан немесе кәсіптік аурудан мүгедек болған адамдар үшін); </w:t>
      </w:r>
    </w:p>
    <w:bookmarkEnd w:id="446"/>
    <w:bookmarkStart w:name="z487" w:id="447"/>
    <w:p>
      <w:pPr>
        <w:spacing w:after="0"/>
        <w:ind w:left="0"/>
        <w:jc w:val="both"/>
      </w:pPr>
      <w:r>
        <w:rPr>
          <w:rFonts w:ascii="Times New Roman"/>
          <w:b w:val="false"/>
          <w:i w:val="false"/>
          <w:color w:val="000000"/>
          <w:sz w:val="28"/>
        </w:rPr>
        <w:t>
      4) мүгедектік белгілеу үшін кінәлі жұмыс беруші-дара кәсіпкер қызметінің тоқтатылғаны немесе заңды тұлғаның таратылғаны туралы (еңбек жарақатынан немесе кәсіптік аурудан мүгедек болған адамдар үшін) мәліметтерді алу үшін "Электрондық үкімет" шлюзі арқылы мемлекеттік органдардың және (немесе) ұйымдардың ақпараттық жүйелеріне (бұдан әрі – ақпараттық жүйелер) мүгедектің жеке сәйкестендіру нөмірі бойынша сұрау салуларды қалыптастырады.</w:t>
      </w:r>
    </w:p>
    <w:bookmarkEnd w:id="447"/>
    <w:p>
      <w:pPr>
        <w:spacing w:after="0"/>
        <w:ind w:left="0"/>
        <w:jc w:val="both"/>
      </w:pPr>
      <w:r>
        <w:rPr>
          <w:rFonts w:ascii="Times New Roman"/>
          <w:b w:val="false"/>
          <w:i w:val="false"/>
          <w:color w:val="000000"/>
          <w:sz w:val="28"/>
        </w:rPr>
        <w:t>
      Ақпараттық жүйелерде мәліметтер болмаған кезде өтінішке қағаз жеткізгіштегі тиісті құжаттардың көшірмелері және салыстырып тексеру үшін түпнұсқалары қоса беріледі.</w:t>
      </w:r>
    </w:p>
    <w:p>
      <w:pPr>
        <w:spacing w:after="0"/>
        <w:ind w:left="0"/>
        <w:jc w:val="both"/>
      </w:pPr>
      <w:r>
        <w:rPr>
          <w:rFonts w:ascii="Times New Roman"/>
          <w:b w:val="false"/>
          <w:i w:val="false"/>
          <w:color w:val="000000"/>
          <w:sz w:val="28"/>
        </w:rPr>
        <w:t xml:space="preserve">
      Ұсынылған түпнұсқалармен салыстырғаннан кейін құжаттардың көшірмелерін өтінішті қабылдаған жауапты қызметкер тиісті құжаттардың қабылданғаны туралы қолхатқа немесе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берілетін талонға белгі қою арқылы куәландырады, содан кейін құжаттардың түпнұсқалары өтініш берушіге қайтарылады.</w:t>
      </w:r>
    </w:p>
    <w:bookmarkStart w:name="z488" w:id="448"/>
    <w:p>
      <w:pPr>
        <w:spacing w:after="0"/>
        <w:ind w:left="0"/>
        <w:jc w:val="both"/>
      </w:pPr>
      <w:r>
        <w:rPr>
          <w:rFonts w:ascii="Times New Roman"/>
          <w:b w:val="false"/>
          <w:i w:val="false"/>
          <w:color w:val="000000"/>
          <w:sz w:val="28"/>
        </w:rPr>
        <w:t>
      9. Құжаттарды беру кезінде өтініш берушіге:</w:t>
      </w:r>
    </w:p>
    <w:bookmarkEnd w:id="448"/>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бөлімшелерінде – тиісті құжаттардың қабылданғаны туралы қолхат;</w:t>
      </w:r>
    </w:p>
    <w:p>
      <w:pPr>
        <w:spacing w:after="0"/>
        <w:ind w:left="0"/>
        <w:jc w:val="both"/>
      </w:pPr>
      <w:r>
        <w:rPr>
          <w:rFonts w:ascii="Times New Roman"/>
          <w:b w:val="false"/>
          <w:i w:val="false"/>
          <w:color w:val="000000"/>
          <w:sz w:val="28"/>
        </w:rPr>
        <w:t>
      жұмыспен қамту бөлімдерінде – тіркелген және мемлекеттік қызметті алатын күні, құжаттарды қабылдаған адамның тегі мен аты-жөні көрсетілген талон беріледі.</w:t>
      </w:r>
    </w:p>
    <w:bookmarkStart w:name="z489" w:id="449"/>
    <w:p>
      <w:pPr>
        <w:spacing w:after="0"/>
        <w:ind w:left="0"/>
        <w:jc w:val="both"/>
      </w:pPr>
      <w:r>
        <w:rPr>
          <w:rFonts w:ascii="Times New Roman"/>
          <w:b w:val="false"/>
          <w:i w:val="false"/>
          <w:color w:val="000000"/>
          <w:sz w:val="28"/>
        </w:rPr>
        <w:t xml:space="preserve">
      10. Өтініш беруші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тізбеге сәйкес құжаттардың толық емес пакетін және (немесе) қолданылу мерзімі өткен құжаттарды ұсынған жағдайда, қалалық басқармалар, жұмыспен қамту бөлімдері және "Азаматтарға арналған үкімет" мемлекеттік корпорациясының бөлімшелері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49"/>
    <w:bookmarkStart w:name="z490" w:id="450"/>
    <w:p>
      <w:pPr>
        <w:spacing w:after="0"/>
        <w:ind w:left="0"/>
        <w:jc w:val="both"/>
      </w:pPr>
      <w:r>
        <w:rPr>
          <w:rFonts w:ascii="Times New Roman"/>
          <w:b w:val="false"/>
          <w:i w:val="false"/>
          <w:color w:val="000000"/>
          <w:sz w:val="28"/>
        </w:rPr>
        <w:t>
      11. "Азаматтарға арналған үкімет" мемлекеттік корпорациясының құжаттарды қабылдау күні мемлекеттік қызмет көрсету мерзіміне кірмейді.</w:t>
      </w:r>
    </w:p>
    <w:bookmarkEnd w:id="450"/>
    <w:p>
      <w:pPr>
        <w:spacing w:after="0"/>
        <w:ind w:left="0"/>
        <w:jc w:val="both"/>
      </w:pPr>
      <w:r>
        <w:rPr>
          <w:rFonts w:ascii="Times New Roman"/>
          <w:b w:val="false"/>
          <w:i w:val="false"/>
          <w:color w:val="000000"/>
          <w:sz w:val="28"/>
        </w:rPr>
        <w:t>
      Мемлекеттік қызмет көрсету нәтижесін жұмыспен қамту бөлімі "Азаматтарға арналған үкімет" мемлекеттік корпорациясына мемлекеттік қызмет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корпорациясының бөлімшелері өтініш берушінің "электрондық үкімет" веб-порталында тіркелген ұялы байланысының абоненттік құрылғысына (бұдан әрі – ұялы байланыстың абоненттік құрылғысы) СМС-хабарлама беру арқылы мемлекеттік қызмет көрсету нәтижелері туралы хабардар етеді. </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нәтижені бір ай бойы сақтауды қамтамасыз етеді, одан кейін оларды одан әрі сақтау үшін жұмыспен қамту бөлімдеріне береді. Өтініш беруші бір ай өткеннен кейін жүгінген кезде "Азаматтарға арналған үкімет" мемлекеттік корпорациясы бөлімшелерінің және жұмыспен қамту бөлімдерінің сұрау салуы бойынша бір жұмыс күні ішінде дайын құжаттарды өтініш берушіге беру үшін "Азаматтарға арналған үкімет" мемлекеттік корпорациясы бөлімшелеріне жібереді.</w:t>
      </w:r>
    </w:p>
    <w:bookmarkStart w:name="z491" w:id="451"/>
    <w:p>
      <w:pPr>
        <w:spacing w:after="0"/>
        <w:ind w:left="0"/>
        <w:jc w:val="both"/>
      </w:pPr>
      <w:r>
        <w:rPr>
          <w:rFonts w:ascii="Times New Roman"/>
          <w:b w:val="false"/>
          <w:i w:val="false"/>
          <w:color w:val="000000"/>
          <w:sz w:val="28"/>
        </w:rPr>
        <w:t xml:space="preserve">
      12. Мемлекеттік қызметті көрсету нәтижесі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беріледі.</w:t>
      </w:r>
    </w:p>
    <w:bookmarkEnd w:id="451"/>
    <w:bookmarkStart w:name="z492" w:id="452"/>
    <w:p>
      <w:pPr>
        <w:spacing w:after="0"/>
        <w:ind w:left="0"/>
        <w:jc w:val="both"/>
      </w:pPr>
      <w:r>
        <w:rPr>
          <w:rFonts w:ascii="Times New Roman"/>
          <w:b w:val="false"/>
          <w:i w:val="false"/>
          <w:color w:val="000000"/>
          <w:sz w:val="28"/>
        </w:rPr>
        <w:t>
      13. Мемлекеттік қызметтер көрсету мәселелері бойынша жұмыспен қамту бөлімдерінің және (немесе) олардың лауазымды адамдарының, "Азаматтарға арналған үкімет" мемлекеттік корпорациясы бөлімшелерінің және (немесе) оның қызметкерлерінің шешімдеріне, әрекеттеріне (әрекетсіздігіне) шағымдану:</w:t>
      </w:r>
    </w:p>
    <w:bookmarkEnd w:id="452"/>
    <w:bookmarkStart w:name="z493" w:id="453"/>
    <w:p>
      <w:pPr>
        <w:spacing w:after="0"/>
        <w:ind w:left="0"/>
        <w:jc w:val="both"/>
      </w:pPr>
      <w:r>
        <w:rPr>
          <w:rFonts w:ascii="Times New Roman"/>
          <w:b w:val="false"/>
          <w:i w:val="false"/>
          <w:color w:val="000000"/>
          <w:sz w:val="28"/>
        </w:rPr>
        <w:t xml:space="preserve">
      1) жұмыспен қамту бөлімдерінің және (немесе) оның лауазымды адамдарының әрекетіне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бойынша жұмыспен қамту бөлімдері басшыларының атына беріледі.</w:t>
      </w:r>
    </w:p>
    <w:bookmarkEnd w:id="453"/>
    <w:p>
      <w:pPr>
        <w:spacing w:after="0"/>
        <w:ind w:left="0"/>
        <w:jc w:val="both"/>
      </w:pPr>
      <w:r>
        <w:rPr>
          <w:rFonts w:ascii="Times New Roman"/>
          <w:b w:val="false"/>
          <w:i w:val="false"/>
          <w:color w:val="000000"/>
          <w:sz w:val="28"/>
        </w:rPr>
        <w:t>
      Шағым жазбаша нысанда пошта арқылы немесе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жұмыспен қамту бөлімінің кеңсесінде тіркеу (мөртабан, кіріс нөмірі және күні) шағымның қабылданғанын растау болып табылады;</w:t>
      </w:r>
    </w:p>
    <w:bookmarkStart w:name="z494" w:id="454"/>
    <w:p>
      <w:pPr>
        <w:spacing w:after="0"/>
        <w:ind w:left="0"/>
        <w:jc w:val="both"/>
      </w:pPr>
      <w:r>
        <w:rPr>
          <w:rFonts w:ascii="Times New Roman"/>
          <w:b w:val="false"/>
          <w:i w:val="false"/>
          <w:color w:val="000000"/>
          <w:sz w:val="28"/>
        </w:rPr>
        <w:t xml:space="preserve">
      2) "Азаматтарға арналған үкімет" мемлекеттік корпорациясы бөлімшелері қызметкерінің әрекетіне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мен телефондар бойынша "Азаматтарға арналған үкімет" мемлекеттік корпорациясы бөлімшесінің басшысына жіберіледі.</w:t>
      </w:r>
    </w:p>
    <w:bookmarkEnd w:id="454"/>
    <w:p>
      <w:pPr>
        <w:spacing w:after="0"/>
        <w:ind w:left="0"/>
        <w:jc w:val="both"/>
      </w:pPr>
      <w:r>
        <w:rPr>
          <w:rFonts w:ascii="Times New Roman"/>
          <w:b w:val="false"/>
          <w:i w:val="false"/>
          <w:color w:val="000000"/>
          <w:sz w:val="28"/>
        </w:rPr>
        <w:t>
      Қолма-қол да, пошта арқылы да келіп түскен шағымның "Азаматтарға арналған үкімет" мемлекеттік корпорациясы бөлімшелерінің кеңсесінде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"Азаматтарға арналған үкімет" мемлекеттік корпорациясы жұмыспен қамту бөлімдерінің немесе бөлімшелерінің атына келіп түскен өтініш берушінің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Қазақстан Республикасының заңнамасында белгіленген тәртіппен сотқа жүгінеді.</w:t>
      </w:r>
    </w:p>
    <w:bookmarkStart w:name="z495" w:id="455"/>
    <w:p>
      <w:pPr>
        <w:spacing w:after="0"/>
        <w:ind w:left="0"/>
        <w:jc w:val="left"/>
      </w:pPr>
      <w:r>
        <w:rPr>
          <w:rFonts w:ascii="Times New Roman"/>
          <w:b/>
          <w:i w:val="false"/>
          <w:color w:val="000000"/>
        </w:rPr>
        <w:t xml:space="preserve"> 2-параграф. "Мүгедектерді арнаулы жүріп-тұру құралдарымен қамтамасыз етуге құжаттарды рәсімдеу" проактивті мемлекеттік қызметін көрсету тәртібі</w:t>
      </w:r>
    </w:p>
    <w:bookmarkEnd w:id="455"/>
    <w:bookmarkStart w:name="z496" w:id="456"/>
    <w:p>
      <w:pPr>
        <w:spacing w:after="0"/>
        <w:ind w:left="0"/>
        <w:jc w:val="both"/>
      </w:pPr>
      <w:r>
        <w:rPr>
          <w:rFonts w:ascii="Times New Roman"/>
          <w:b w:val="false"/>
          <w:i w:val="false"/>
          <w:color w:val="000000"/>
          <w:sz w:val="28"/>
        </w:rPr>
        <w:t xml:space="preserve">
      14.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10589 болып тіркелген) сәйкес арнаулы жүріп-тұру құралдарын ұсыну жөніндегі іс-шараларды қамтитын ОЖБ "Мүгедектігі бар адамдардың орталықтандырылған деректер банкі" автоматтандырылған ақпараттық жүйесінде қалыптастырылғаннан кейін ОЖБ-ның деректері автоматты түрде "Е-Собес" автоматтандырылған ақпараттық жүйесіне (бұдан әрі – "Е-Собес" ААЖ) беріледі. Мүгедектің немесе оның заңды өкілінің (бұдан әрі – көрсетілетін қызметті алушы) ұялы байланысының абоненттік құрылғысына жұмыспен қамту бөлімінің маманы "Е-Собес" ААЖ арқылы мемлекеттік қызмет көрсетуге сұрау салумен СМС-хабарлама жіберуге бастамашылық жасайды.</w:t>
      </w:r>
    </w:p>
    <w:bookmarkEnd w:id="456"/>
    <w:p>
      <w:pPr>
        <w:spacing w:after="0"/>
        <w:ind w:left="0"/>
        <w:jc w:val="both"/>
      </w:pPr>
      <w:r>
        <w:rPr>
          <w:rFonts w:ascii="Times New Roman"/>
          <w:b w:val="false"/>
          <w:i w:val="false"/>
          <w:color w:val="000000"/>
          <w:sz w:val="28"/>
        </w:rPr>
        <w:t>
      Көрсетілетін қызметті алушы СМС-хабарлама арқылы тиісті кодпен проактивті қызмет көрсетуге келісімін немесе бас тартуын растайды.</w:t>
      </w:r>
    </w:p>
    <w:bookmarkStart w:name="z497" w:id="457"/>
    <w:p>
      <w:pPr>
        <w:spacing w:after="0"/>
        <w:ind w:left="0"/>
        <w:jc w:val="both"/>
      </w:pPr>
      <w:r>
        <w:rPr>
          <w:rFonts w:ascii="Times New Roman"/>
          <w:b w:val="false"/>
          <w:i w:val="false"/>
          <w:color w:val="000000"/>
          <w:sz w:val="28"/>
        </w:rPr>
        <w:t>
      15. Көрсетілетін қызметті алушыдан проактивті қызмет көрсетуге келісім алған кезде оған осы қызметті ұсынуға құжаттардың рәсімделгенін растау туралы СМС-хабарлама жіберіледі.</w:t>
      </w:r>
    </w:p>
    <w:bookmarkEnd w:id="457"/>
    <w:p>
      <w:pPr>
        <w:spacing w:after="0"/>
        <w:ind w:left="0"/>
        <w:jc w:val="both"/>
      </w:pPr>
      <w:r>
        <w:rPr>
          <w:rFonts w:ascii="Times New Roman"/>
          <w:b w:val="false"/>
          <w:i w:val="false"/>
          <w:color w:val="000000"/>
          <w:sz w:val="28"/>
        </w:rPr>
        <w:t>
      Проактивті қызмет арқылы кресло-арбалар ұсыну үшін құжаттарды рәсімдеуге өтініш берген күн осы қызметті ұсынуға құжаттарды рәсімдеуге келісім алған күн болып саналады.</w:t>
      </w:r>
    </w:p>
    <w:bookmarkStart w:name="z498" w:id="458"/>
    <w:p>
      <w:pPr>
        <w:spacing w:after="0"/>
        <w:ind w:left="0"/>
        <w:jc w:val="both"/>
      </w:pPr>
      <w:r>
        <w:rPr>
          <w:rFonts w:ascii="Times New Roman"/>
          <w:b w:val="false"/>
          <w:i w:val="false"/>
          <w:color w:val="000000"/>
          <w:sz w:val="28"/>
        </w:rPr>
        <w:t>
      16. Көрсетілетін қызметті алушыдан сұрау салу жіберілген күннен бастап үш жұмыс күні ішінде жауап болмаған жағдайда, сұрау салу жойылады және көрсетілетін қызметті алушының ұялы байланысының абоненттік құрылғысына кресло-арбаны беру үшін құжаттарды рәсімдеудің мүмкін еместігі және жұмыспен қамту бөліміне немесе "Азаматтарға арналған үкімет" мемлекеттік корпорациясының бөлімшесіне жүгіну қажеттігі туралы СМС-хабарлама жіберіледі.</w:t>
      </w:r>
    </w:p>
    <w:bookmarkEnd w:id="458"/>
    <w:bookmarkStart w:name="z499" w:id="459"/>
    <w:p>
      <w:pPr>
        <w:spacing w:after="0"/>
        <w:ind w:left="0"/>
        <w:jc w:val="both"/>
      </w:pPr>
      <w:r>
        <w:rPr>
          <w:rFonts w:ascii="Times New Roman"/>
          <w:b w:val="false"/>
          <w:i w:val="false"/>
          <w:color w:val="000000"/>
          <w:sz w:val="28"/>
        </w:rPr>
        <w:t>
      17. Көрсетілетін қызметті алушының ұялы байланысының абоненттік құрылғысына проактивті қызмет көрсетуден бас тартылған жағдайда "Е-Собес" ААЖ-ға кресло-арбаны беру үшін құжаттарды рәсімдеу мүмкін еместігі және жұмыспен қамту бөліміне немесе "Азаматтарға арналған үкімет" мемлекеттік корпорациясының бөлімшесіне жүгіну қажеттігі туралы СМС-хабар жіберіледі.</w:t>
      </w:r>
    </w:p>
    <w:bookmarkEnd w:id="459"/>
    <w:bookmarkStart w:name="z500" w:id="460"/>
    <w:p>
      <w:pPr>
        <w:spacing w:after="0"/>
        <w:ind w:left="0"/>
        <w:jc w:val="both"/>
      </w:pPr>
      <w:r>
        <w:rPr>
          <w:rFonts w:ascii="Times New Roman"/>
          <w:b w:val="false"/>
          <w:i w:val="false"/>
          <w:color w:val="000000"/>
          <w:sz w:val="28"/>
        </w:rPr>
        <w:t>
      18. Көрсетілетін қызметті алушының проактивті қызмет көрсетуге келісім алған жағдайда жұмыспен қамту бөлімінің қызметкері "Е-Собес" ААЖ арқылы көрсетілетін қызметті алушыға жеке көмекшінің қызметтерін және ымдау тілі маманының қызметтерін ұсыну үшін құжаттарды рәсімдеу, қабылданған шешім туралы көрсетілетін қызметті алушының ұялы телефонына СМС-хабарлама арқылы хабарлайды.</w:t>
      </w:r>
    </w:p>
    <w:bookmarkEnd w:id="460"/>
    <w:bookmarkStart w:name="z501" w:id="461"/>
    <w:p>
      <w:pPr>
        <w:spacing w:after="0"/>
        <w:ind w:left="0"/>
        <w:jc w:val="both"/>
      </w:pPr>
      <w:r>
        <w:rPr>
          <w:rFonts w:ascii="Times New Roman"/>
          <w:b w:val="false"/>
          <w:i w:val="false"/>
          <w:color w:val="000000"/>
          <w:sz w:val="28"/>
        </w:rPr>
        <w:t xml:space="preserve">
      19. СМС-хабарламалар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СМС-хабарламалар журналында тіркеледі.</w:t>
      </w:r>
    </w:p>
    <w:bookmarkEnd w:id="461"/>
    <w:bookmarkStart w:name="z502" w:id="462"/>
    <w:p>
      <w:pPr>
        <w:spacing w:after="0"/>
        <w:ind w:left="0"/>
        <w:jc w:val="both"/>
      </w:pPr>
      <w:r>
        <w:rPr>
          <w:rFonts w:ascii="Times New Roman"/>
          <w:b w:val="false"/>
          <w:i w:val="false"/>
          <w:color w:val="000000"/>
          <w:sz w:val="28"/>
        </w:rPr>
        <w:t xml:space="preserve">
      20. Арнаулы жүріп-тұру құралдарын проактивті қызмет арқылы ұсыну үшін құжаттарды рәсімдеу кезінде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қажетті мәліметтерді алу үшін ақпараттық жүйелерге сұрау салу автоматты түрде "Е-Собес" ААЖ-да жүзеге асырылады.</w:t>
      </w:r>
    </w:p>
    <w:bookmarkEnd w:id="462"/>
    <w:bookmarkStart w:name="z503" w:id="463"/>
    <w:p>
      <w:pPr>
        <w:spacing w:after="0"/>
        <w:ind w:left="0"/>
        <w:jc w:val="left"/>
      </w:pPr>
      <w:r>
        <w:rPr>
          <w:rFonts w:ascii="Times New Roman"/>
          <w:b/>
          <w:i w:val="false"/>
          <w:color w:val="000000"/>
        </w:rPr>
        <w:t xml:space="preserve"> 4-тарау. Мүгедектерді арнаулы жүріп-тұру құралдарымен қамтамасыз ету тәртібі</w:t>
      </w:r>
    </w:p>
    <w:bookmarkEnd w:id="463"/>
    <w:bookmarkStart w:name="z504" w:id="464"/>
    <w:p>
      <w:pPr>
        <w:spacing w:after="0"/>
        <w:ind w:left="0"/>
        <w:jc w:val="both"/>
      </w:pPr>
      <w:r>
        <w:rPr>
          <w:rFonts w:ascii="Times New Roman"/>
          <w:b w:val="false"/>
          <w:i w:val="false"/>
          <w:color w:val="000000"/>
          <w:sz w:val="28"/>
        </w:rPr>
        <w:t>
      21. Облыстардың жұмыспен қамтуды үйлестіру және әлеуметтік бағдарламалар басқармалары мен жұмыспен қамту бөлімдері жыл сайын жоспарланатынның алдындағы жылдың 25 желтоқсанына дейін "Е-Собес" ААЖ-да "Іс-шараларды жоспарлау" модулін толтырады.</w:t>
      </w:r>
    </w:p>
    <w:bookmarkEnd w:id="464"/>
    <w:bookmarkStart w:name="z505" w:id="465"/>
    <w:p>
      <w:pPr>
        <w:spacing w:after="0"/>
        <w:ind w:left="0"/>
        <w:jc w:val="both"/>
      </w:pPr>
      <w:r>
        <w:rPr>
          <w:rFonts w:ascii="Times New Roman"/>
          <w:b w:val="false"/>
          <w:i w:val="false"/>
          <w:color w:val="000000"/>
          <w:sz w:val="28"/>
        </w:rPr>
        <w:t>
      22. Өтініш тіркелгеннен кейін мүгедектің ОЖБ деректері "Е-Собес" ААЖ-дан Порталға автоматты түрде беріледі.</w:t>
      </w:r>
    </w:p>
    <w:bookmarkEnd w:id="465"/>
    <w:p>
      <w:pPr>
        <w:spacing w:after="0"/>
        <w:ind w:left="0"/>
        <w:jc w:val="both"/>
      </w:pPr>
      <w:r>
        <w:rPr>
          <w:rFonts w:ascii="Times New Roman"/>
          <w:b w:val="false"/>
          <w:i w:val="false"/>
          <w:color w:val="000000"/>
          <w:sz w:val="28"/>
        </w:rPr>
        <w:t>
      Мобильді азаматтар базасында көрсетілетін қызметті алушының немесе оның заңды өкілінің телефонының абоненттік нөмірі туралы мәліметтер болған кезде, көрсетілетін қызметті алушыға немесе оның заңды өкіліне абоненттік телефон нөміріне "Е-Собес" ААЖ-дан Әлеуметтік қызметтер порталында (http://aleumet.egov.kz) арнаулы жүріп-тұру құралдарын берушіні авторизациялау және таңдау қажеттігі туралы СМС-хабарлама жіберіледі.</w:t>
      </w:r>
    </w:p>
    <w:p>
      <w:pPr>
        <w:spacing w:after="0"/>
        <w:ind w:left="0"/>
        <w:jc w:val="both"/>
      </w:pPr>
      <w:r>
        <w:rPr>
          <w:rFonts w:ascii="Times New Roman"/>
          <w:b w:val="false"/>
          <w:i w:val="false"/>
          <w:color w:val="000000"/>
          <w:sz w:val="28"/>
        </w:rPr>
        <w:t>
      Көрсетілетін қызметті алушы өнім берушіні таңдау болмаған кезде ОЖБ деректері Порталға берілген күннен бастап бір ай ішінде көрсетілетін қызметті алушының ұялы байланысының абоненттік құрылғысына "Е-Собес" ААЖ-мен келесі ай ішінде Порталда өнім берушіні таңдау қажеттігі туралы СМС-хабарлама жіберіледі.</w:t>
      </w:r>
    </w:p>
    <w:bookmarkStart w:name="z506" w:id="466"/>
    <w:p>
      <w:pPr>
        <w:spacing w:after="0"/>
        <w:ind w:left="0"/>
        <w:jc w:val="both"/>
      </w:pPr>
      <w:r>
        <w:rPr>
          <w:rFonts w:ascii="Times New Roman"/>
          <w:b w:val="false"/>
          <w:i w:val="false"/>
          <w:color w:val="000000"/>
          <w:sz w:val="28"/>
        </w:rPr>
        <w:t>
      23. Көрсетілетін қызметті алушының өнім берушіні Порталда таңдауы ОЖБ деректері Порталға берілген күннен бастап екі ай ішінде жүзеге асырылады. Көрсетілетін қызметті алушы өнім берушіні таңдамаған кезде ОЖБ деректері Порталға берілген күннен бастап бір ай ішінде көрсетілетін қызметті алушының ұялы байланысының абоненттік құрылғысына "Е-Собес" ААЖ-мен келесі ай ішінде Порталда өнім берушіні таңдау қажеттігі туралы СМС-хабарлама жіберіледі.</w:t>
      </w:r>
    </w:p>
    <w:bookmarkEnd w:id="466"/>
    <w:bookmarkStart w:name="z507" w:id="467"/>
    <w:p>
      <w:pPr>
        <w:spacing w:after="0"/>
        <w:ind w:left="0"/>
        <w:jc w:val="both"/>
      </w:pPr>
      <w:r>
        <w:rPr>
          <w:rFonts w:ascii="Times New Roman"/>
          <w:b w:val="false"/>
          <w:i w:val="false"/>
          <w:color w:val="000000"/>
          <w:sz w:val="28"/>
        </w:rPr>
        <w:t>
      24. ОЖБ деректерін Порталға берген күннен бастап екі ай өткен соң көрсетілетін қызметті алушыда Порталда өнім берушіні таңдау мүмкіндігі бұғатталады және көрсетілетін қызметті алушының ұялы байланысының абоненттік құрылғысына себебін көрсете отырып, өнім берушіні таңдау мүмкіндігін бұғаттау туралы СМС-хабарлама жіберіледі. Порталда өнім берушіні таңдауды жаңарту үшін қызметті алушы порталдағы жеке кабинетте "өнім берушіні таңдауды іске қосу батырмасын" басады. Өнім берушіні таңдауды іске қосу туралы мәліметтер порталдан "Е Собес" ААЖ-ға автоматты түрде беріледі, одан кейін жұмыспен қамту бөлімінің маманы алдыңғы кезектіліктің сақталуын ескере отырып, өнім берушіні Порталда қайта таңдайды.</w:t>
      </w:r>
    </w:p>
    <w:bookmarkEnd w:id="467"/>
    <w:bookmarkStart w:name="z508" w:id="468"/>
    <w:p>
      <w:pPr>
        <w:spacing w:after="0"/>
        <w:ind w:left="0"/>
        <w:jc w:val="both"/>
      </w:pPr>
      <w:r>
        <w:rPr>
          <w:rFonts w:ascii="Times New Roman"/>
          <w:b w:val="false"/>
          <w:i w:val="false"/>
          <w:color w:val="000000"/>
          <w:sz w:val="28"/>
        </w:rPr>
        <w:t>
      25. Кресло-арбалар беру "Е-Собес" ААЖ өтініштерді бастапқы тіркеу күніне сәйкес кезектілік тәртібімен жүзеге асырылады.</w:t>
      </w:r>
    </w:p>
    <w:bookmarkEnd w:id="468"/>
    <w:p>
      <w:pPr>
        <w:spacing w:after="0"/>
        <w:ind w:left="0"/>
        <w:jc w:val="both"/>
      </w:pPr>
      <w:r>
        <w:rPr>
          <w:rFonts w:ascii="Times New Roman"/>
          <w:b w:val="false"/>
          <w:i w:val="false"/>
          <w:color w:val="000000"/>
          <w:sz w:val="28"/>
        </w:rPr>
        <w:t>
      Кресло-арбаны ауыстыруға өтініш оны пайдалану мерзімі өткеннен кейін қабылданады.</w:t>
      </w:r>
    </w:p>
    <w:bookmarkStart w:name="z509" w:id="469"/>
    <w:p>
      <w:pPr>
        <w:spacing w:after="0"/>
        <w:ind w:left="0"/>
        <w:jc w:val="both"/>
      </w:pPr>
      <w:r>
        <w:rPr>
          <w:rFonts w:ascii="Times New Roman"/>
          <w:b w:val="false"/>
          <w:i w:val="false"/>
          <w:color w:val="000000"/>
          <w:sz w:val="28"/>
        </w:rPr>
        <w:t xml:space="preserve">
      26. Мүгедектер ОЖБ-ға сәйкес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медициналық-әлеуметтік көрсеткіштерге және арнаулы жүріп-тұру құралдарын беруге қарсы көрсетілімдерге сәйкес бір мезгілде бөлме және серуендеу кресло-арбасымен немесе бір әмбебап кресло-арбамен қамтамасыз етіледі. Бөлмелік кресло-арбалар 7 жылдан ерте, серуендеуге арналған кресло-арбалар 4 жылдан ерте, әмбебап кресло-арбалар оларды алған күннен бастап 5 жылдан ерте ауыстырылмайды.</w:t>
      </w:r>
    </w:p>
    <w:bookmarkEnd w:id="469"/>
    <w:bookmarkStart w:name="z510" w:id="470"/>
    <w:p>
      <w:pPr>
        <w:spacing w:after="0"/>
        <w:ind w:left="0"/>
        <w:jc w:val="both"/>
      </w:pPr>
      <w:r>
        <w:rPr>
          <w:rFonts w:ascii="Times New Roman"/>
          <w:b w:val="false"/>
          <w:i w:val="false"/>
          <w:color w:val="000000"/>
          <w:sz w:val="28"/>
        </w:rPr>
        <w:t xml:space="preserve">
      27. Заңның </w:t>
      </w:r>
      <w:r>
        <w:rPr>
          <w:rFonts w:ascii="Times New Roman"/>
          <w:b w:val="false"/>
          <w:i w:val="false"/>
          <w:color w:val="000000"/>
          <w:sz w:val="28"/>
        </w:rPr>
        <w:t>32-2-бабына</w:t>
      </w:r>
      <w:r>
        <w:rPr>
          <w:rFonts w:ascii="Times New Roman"/>
          <w:b w:val="false"/>
          <w:i w:val="false"/>
          <w:color w:val="000000"/>
          <w:sz w:val="28"/>
        </w:rPr>
        <w:t xml:space="preserve"> сәйкес Портал арқылы кресло-арба жеткізушісін таңдауды жүзеге асыру, сондай-ақ ОЖБ-да тағайындалған әлеуметтік оңалту жөніндегі іс-шараларға сәйкес тапсырыстың орындалуын қадағалау үшін көрсетілетін қызметті алушы Порталда авторизацияланады http://aleumet.egov.kz, жария шартқа электрондық-цифрлық қолтаңба (бұдан әрі – ЭЦҚ) арқылы қол қояды. </w:t>
      </w:r>
    </w:p>
    <w:bookmarkEnd w:id="470"/>
    <w:p>
      <w:pPr>
        <w:spacing w:after="0"/>
        <w:ind w:left="0"/>
        <w:jc w:val="both"/>
      </w:pPr>
      <w:r>
        <w:rPr>
          <w:rFonts w:ascii="Times New Roman"/>
          <w:b w:val="false"/>
          <w:i w:val="false"/>
          <w:color w:val="000000"/>
          <w:sz w:val="28"/>
        </w:rPr>
        <w:t>
      Көрсетілетін қызметті алушыда интернет ресурсқа қолжетімділік болмаған жағдайда, көрсетілетін қызметті алушы "Азаматтарға арналған үкімет" мемлекеттік корпорациясы бөлімшесінің өзіне-өзі қызмет көрсету секторына, халықты жұмыспен қамту орталығына немесе жұмыспен қамту бөлімдеріне жүгінеді.</w:t>
      </w:r>
    </w:p>
    <w:bookmarkStart w:name="z511" w:id="471"/>
    <w:p>
      <w:pPr>
        <w:spacing w:after="0"/>
        <w:ind w:left="0"/>
        <w:jc w:val="both"/>
      </w:pPr>
      <w:r>
        <w:rPr>
          <w:rFonts w:ascii="Times New Roman"/>
          <w:b w:val="false"/>
          <w:i w:val="false"/>
          <w:color w:val="000000"/>
          <w:sz w:val="28"/>
        </w:rPr>
        <w:t xml:space="preserve">
      28. Көрсетілетін қызметті алушы "Мүгедектерге тауарлар мен қызметтерді әлеуметтік қызметтер порталы арқылы сатқан кезде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19902 болып тіркелген) (бұдан әрі – № 14 бұйрық) сәйкес көрсетілетін қызметті ұсынғаны үшін кепілдік берілген соманы жұмыспен қамту бөлімінің өнім берушіге өтеу туралы өтінішке бір мезгілде қол қоя отырып, көрсетілетін қызметті алушының ЭЦҚ қол қойылған көрсетілетін қызмет тапсырысын Порталда рәсімдейді және өнім берушіге жібереді.</w:t>
      </w:r>
    </w:p>
    <w:bookmarkEnd w:id="471"/>
    <w:p>
      <w:pPr>
        <w:spacing w:after="0"/>
        <w:ind w:left="0"/>
        <w:jc w:val="both"/>
      </w:pPr>
      <w:r>
        <w:rPr>
          <w:rFonts w:ascii="Times New Roman"/>
          <w:b w:val="false"/>
          <w:i w:val="false"/>
          <w:color w:val="000000"/>
          <w:sz w:val="28"/>
        </w:rPr>
        <w:t>
      Көрсетілетін қызметті алушы Порталдағы ОТҚ жеткізушісін таңдаған кезде алу тәсілін таңдайды: жеткізу немесе өзі алып кету.</w:t>
      </w:r>
    </w:p>
    <w:p>
      <w:pPr>
        <w:spacing w:after="0"/>
        <w:ind w:left="0"/>
        <w:jc w:val="both"/>
      </w:pPr>
      <w:r>
        <w:rPr>
          <w:rFonts w:ascii="Times New Roman"/>
          <w:b w:val="false"/>
          <w:i w:val="false"/>
          <w:color w:val="000000"/>
          <w:sz w:val="28"/>
        </w:rPr>
        <w:t>
      Өнім беруші Порталда тапсырыс келіп түскен күннен бастап бес жұмыс күні ішінде өнім берушінің ЭЦҚ қойылған тапсырысты қабылдау немесе қоймада тауардың болмауына байланысты бас тарту туралы хабарламаны қарайды және көрсетілетін қызметті алушының жеке кабинетіне жібереді. Өнім беруші порталда жасалатын шартта көрсетілген мерзімдерге сәйкес көрсетілетін қызметті алушыға кресло-арбаны беруді (жеткізу немесе өзі алып кету)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арнаулы жүріп-</w:t>
            </w:r>
            <w:r>
              <w:br/>
            </w:r>
            <w:r>
              <w:rPr>
                <w:rFonts w:ascii="Times New Roman"/>
                <w:b w:val="false"/>
                <w:i w:val="false"/>
                <w:color w:val="000000"/>
                <w:sz w:val="20"/>
              </w:rPr>
              <w:t>тұру құралдарымен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___________________</w:t>
            </w:r>
            <w:r>
              <w:br/>
            </w:r>
            <w:r>
              <w:rPr>
                <w:rFonts w:ascii="Times New Roman"/>
                <w:b w:val="false"/>
                <w:i w:val="false"/>
                <w:color w:val="000000"/>
                <w:sz w:val="20"/>
              </w:rPr>
              <w:t>Жергілікті атқарушы</w:t>
            </w:r>
            <w:r>
              <w:br/>
            </w:r>
            <w:r>
              <w:rPr>
                <w:rFonts w:ascii="Times New Roman"/>
                <w:b w:val="false"/>
                <w:i w:val="false"/>
                <w:color w:val="000000"/>
                <w:sz w:val="20"/>
              </w:rPr>
              <w:t>органының басшысына</w:t>
            </w:r>
          </w:p>
        </w:tc>
      </w:tr>
    </w:tbl>
    <w:bookmarkStart w:name="z513" w:id="472"/>
    <w:p>
      <w:pPr>
        <w:spacing w:after="0"/>
        <w:ind w:left="0"/>
        <w:jc w:val="left"/>
      </w:pPr>
      <w:r>
        <w:rPr>
          <w:rFonts w:ascii="Times New Roman"/>
          <w:b/>
          <w:i w:val="false"/>
          <w:color w:val="000000"/>
        </w:rPr>
        <w:t xml:space="preserve"> Оңалтудың жеке бағдарламасының әлеуметтік бөлігіне сәйкес арнаулы жүріп-тұру құралдарын ұсынуға өтініш</w:t>
      </w:r>
    </w:p>
    <w:bookmarkEnd w:id="472"/>
    <w:p>
      <w:pPr>
        <w:spacing w:after="0"/>
        <w:ind w:left="0"/>
        <w:jc w:val="both"/>
      </w:pPr>
      <w:r>
        <w:rPr>
          <w:rFonts w:ascii="Times New Roman"/>
          <w:b w:val="false"/>
          <w:i w:val="false"/>
          <w:color w:val="000000"/>
          <w:sz w:val="28"/>
        </w:rPr>
        <w:t>
      Тегі 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_________________________________________________________________</w:t>
      </w:r>
    </w:p>
    <w:p>
      <w:pPr>
        <w:spacing w:after="0"/>
        <w:ind w:left="0"/>
        <w:jc w:val="both"/>
      </w:pPr>
      <w:r>
        <w:rPr>
          <w:rFonts w:ascii="Times New Roman"/>
          <w:b w:val="false"/>
          <w:i w:val="false"/>
          <w:color w:val="000000"/>
          <w:sz w:val="28"/>
        </w:rPr>
        <w:t>
      Мүгедектігі 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 түрі _________________________________________</w:t>
      </w:r>
    </w:p>
    <w:p>
      <w:pPr>
        <w:spacing w:after="0"/>
        <w:ind w:left="0"/>
        <w:jc w:val="both"/>
      </w:pPr>
      <w:r>
        <w:rPr>
          <w:rFonts w:ascii="Times New Roman"/>
          <w:b w:val="false"/>
          <w:i w:val="false"/>
          <w:color w:val="000000"/>
          <w:sz w:val="28"/>
        </w:rPr>
        <w:t>
      Құжаттың нөмірі: __________________ кім берген: ______________________________</w:t>
      </w:r>
    </w:p>
    <w:p>
      <w:pPr>
        <w:spacing w:after="0"/>
        <w:ind w:left="0"/>
        <w:jc w:val="both"/>
      </w:pPr>
      <w:r>
        <w:rPr>
          <w:rFonts w:ascii="Times New Roman"/>
          <w:b w:val="false"/>
          <w:i w:val="false"/>
          <w:color w:val="000000"/>
          <w:sz w:val="28"/>
        </w:rPr>
        <w:t>
      Берілген күні: "___" ________ ________ жылы</w:t>
      </w:r>
    </w:p>
    <w:p>
      <w:pPr>
        <w:spacing w:after="0"/>
        <w:ind w:left="0"/>
        <w:jc w:val="both"/>
      </w:pPr>
      <w:r>
        <w:rPr>
          <w:rFonts w:ascii="Times New Roman"/>
          <w:b w:val="false"/>
          <w:i w:val="false"/>
          <w:color w:val="000000"/>
          <w:sz w:val="28"/>
        </w:rPr>
        <w:t>
      Жеке сәйкестендіру нөмірі:_________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Облыс ____________________________________________________________________</w:t>
      </w:r>
    </w:p>
    <w:p>
      <w:pPr>
        <w:spacing w:after="0"/>
        <w:ind w:left="0"/>
        <w:jc w:val="both"/>
      </w:pPr>
      <w:r>
        <w:rPr>
          <w:rFonts w:ascii="Times New Roman"/>
          <w:b w:val="false"/>
          <w:i w:val="false"/>
          <w:color w:val="000000"/>
          <w:sz w:val="28"/>
        </w:rPr>
        <w:t>
      қала (аудан) ________________________ауыл: __________________________________</w:t>
      </w:r>
    </w:p>
    <w:p>
      <w:pPr>
        <w:spacing w:after="0"/>
        <w:ind w:left="0"/>
        <w:jc w:val="both"/>
      </w:pPr>
      <w:r>
        <w:rPr>
          <w:rFonts w:ascii="Times New Roman"/>
          <w:b w:val="false"/>
          <w:i w:val="false"/>
          <w:color w:val="000000"/>
          <w:sz w:val="28"/>
        </w:rPr>
        <w:t>
      көше (шағын аудан)_______ _______ үй _____ пәтер _____________________________</w:t>
      </w:r>
    </w:p>
    <w:p>
      <w:pPr>
        <w:spacing w:after="0"/>
        <w:ind w:left="0"/>
        <w:jc w:val="both"/>
      </w:pPr>
      <w:r>
        <w:rPr>
          <w:rFonts w:ascii="Times New Roman"/>
          <w:b w:val="false"/>
          <w:i w:val="false"/>
          <w:color w:val="000000"/>
          <w:sz w:val="28"/>
        </w:rPr>
        <w:t>
      Телефон __________________________________________________________________</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оңалтудың жеке бағдарламасындағы іс-шаралар түрін көрсету</w:t>
      </w:r>
    </w:p>
    <w:p>
      <w:pPr>
        <w:spacing w:after="0"/>
        <w:ind w:left="0"/>
        <w:jc w:val="both"/>
      </w:pPr>
      <w:r>
        <w:rPr>
          <w:rFonts w:ascii="Times New Roman"/>
          <w:b w:val="false"/>
          <w:i w:val="false"/>
          <w:color w:val="000000"/>
          <w:sz w:val="28"/>
        </w:rPr>
        <w:t>
      қызметтер ұсыну үшін құжаттар қабылдауды сұраймын.</w:t>
      </w:r>
    </w:p>
    <w:p>
      <w:pPr>
        <w:spacing w:after="0"/>
        <w:ind w:left="0"/>
        <w:jc w:val="both"/>
      </w:pPr>
      <w:r>
        <w:rPr>
          <w:rFonts w:ascii="Times New Roman"/>
          <w:b w:val="false"/>
          <w:i w:val="false"/>
          <w:color w:val="000000"/>
          <w:sz w:val="28"/>
        </w:rPr>
        <w:t>
      Өтініш беру кезінде:</w:t>
      </w:r>
    </w:p>
    <w:p>
      <w:pPr>
        <w:spacing w:after="0"/>
        <w:ind w:left="0"/>
        <w:jc w:val="both"/>
      </w:pPr>
      <w:r>
        <w:rPr>
          <w:rFonts w:ascii="Times New Roman"/>
          <w:b w:val="false"/>
          <w:i w:val="false"/>
          <w:color w:val="000000"/>
          <w:sz w:val="28"/>
        </w:rPr>
        <w:t>
      санитариялық жарақтандырылған міндетті гигиеналық құралдар және (немесе) кресло-арбалар және (немесе) санитарлық жабдықпен кресло-орындық салмағы ______ кг , бойы ______ см , жамбас көлемі __________ см, белінің көлемі _______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 үшін құжаттарды рәсімдеуге қажетті менің дербес деректерімді жинауға және өңдеуге, ақпараттық жүйелерде қамтылған, заңмен қорғалатын құпияны құрайтын мәліметтерді пайдалануға келісімімді беремін.</w:t>
      </w:r>
    </w:p>
    <w:p>
      <w:pPr>
        <w:spacing w:after="0"/>
        <w:ind w:left="0"/>
        <w:jc w:val="both"/>
      </w:pPr>
      <w:r>
        <w:rPr>
          <w:rFonts w:ascii="Times New Roman"/>
          <w:b w:val="false"/>
          <w:i w:val="false"/>
          <w:color w:val="000000"/>
          <w:sz w:val="28"/>
        </w:rPr>
        <w:t>
      20____ жылғы "____"__________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20____ жылғы "____"__________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__________________________________ өтініші қабылданды.</w:t>
      </w:r>
    </w:p>
    <w:p>
      <w:pPr>
        <w:spacing w:after="0"/>
        <w:ind w:left="0"/>
        <w:jc w:val="both"/>
      </w:pPr>
      <w:r>
        <w:rPr>
          <w:rFonts w:ascii="Times New Roman"/>
          <w:b w:val="false"/>
          <w:i w:val="false"/>
          <w:color w:val="000000"/>
          <w:sz w:val="28"/>
        </w:rPr>
        <w:t>
      Өтініш қабылданған күн 20 ____ жылғы "____" 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арнаулы жүріп-</w:t>
            </w:r>
            <w:r>
              <w:br/>
            </w:r>
            <w:r>
              <w:rPr>
                <w:rFonts w:ascii="Times New Roman"/>
                <w:b w:val="false"/>
                <w:i w:val="false"/>
                <w:color w:val="000000"/>
                <w:sz w:val="20"/>
              </w:rPr>
              <w:t>тұру құралдарымен қамтамасыз</w:t>
            </w:r>
            <w:r>
              <w:br/>
            </w:r>
            <w:r>
              <w:rPr>
                <w:rFonts w:ascii="Times New Roman"/>
                <w:b w:val="false"/>
                <w:i w:val="false"/>
                <w:color w:val="000000"/>
                <w:sz w:val="20"/>
              </w:rPr>
              <w:t xml:space="preserve">ету қағидаларына </w:t>
            </w:r>
            <w:r>
              <w:br/>
            </w:r>
            <w:r>
              <w:rPr>
                <w:rFonts w:ascii="Times New Roman"/>
                <w:b w:val="false"/>
                <w:i w:val="false"/>
                <w:color w:val="000000"/>
                <w:sz w:val="20"/>
              </w:rPr>
              <w:t>2-қосымша</w:t>
            </w:r>
          </w:p>
        </w:tc>
      </w:tr>
    </w:tbl>
    <w:bookmarkStart w:name="z515" w:id="473"/>
    <w:p>
      <w:pPr>
        <w:spacing w:after="0"/>
        <w:ind w:left="0"/>
        <w:jc w:val="left"/>
      </w:pPr>
      <w:r>
        <w:rPr>
          <w:rFonts w:ascii="Times New Roman"/>
          <w:b/>
          <w:i w:val="false"/>
          <w:color w:val="000000"/>
        </w:rPr>
        <w:t xml:space="preserve"> Арнаулы жүріп-тұру құралдарын беруге медициналық-әлеуметтік көрсетілімдер мен қарсы көрсетілімдер</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құралдарының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жетекті негізгі бөлме/серуен кресло-арбасы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қабілетінің ауыр немесе абсолютті бұзылуының болуы:</w:t>
            </w:r>
          </w:p>
          <w:p>
            <w:pPr>
              <w:spacing w:after="20"/>
              <w:ind w:left="20"/>
              <w:jc w:val="both"/>
            </w:pPr>
            <w:r>
              <w:rPr>
                <w:rFonts w:ascii="Times New Roman"/>
                <w:b w:val="false"/>
                <w:i w:val="false"/>
                <w:color w:val="000000"/>
                <w:sz w:val="20"/>
              </w:rPr>
              <w:t>
1) ІІІ дәрежелі қан айналымының созылмалы жеткіліксіздігі;</w:t>
            </w:r>
          </w:p>
          <w:p>
            <w:pPr>
              <w:spacing w:after="20"/>
              <w:ind w:left="20"/>
              <w:jc w:val="both"/>
            </w:pPr>
            <w:r>
              <w:rPr>
                <w:rFonts w:ascii="Times New Roman"/>
                <w:b w:val="false"/>
                <w:i w:val="false"/>
                <w:color w:val="000000"/>
                <w:sz w:val="20"/>
              </w:rPr>
              <w:t>
2) ІІІ дәрежелі өкпе-жүрек жеткіліксіздігі (тек бөлме кресло-арбасы);</w:t>
            </w:r>
          </w:p>
          <w:p>
            <w:pPr>
              <w:spacing w:after="20"/>
              <w:ind w:left="20"/>
              <w:jc w:val="both"/>
            </w:pPr>
            <w:r>
              <w:rPr>
                <w:rFonts w:ascii="Times New Roman"/>
                <w:b w:val="false"/>
                <w:i w:val="false"/>
                <w:color w:val="000000"/>
                <w:sz w:val="20"/>
              </w:rPr>
              <w:t>
3) гемиплегия, айтарлықтай немесе айқын көрінген гемипарез;</w:t>
            </w:r>
          </w:p>
          <w:p>
            <w:pPr>
              <w:spacing w:after="20"/>
              <w:ind w:left="20"/>
              <w:jc w:val="both"/>
            </w:pPr>
            <w:r>
              <w:rPr>
                <w:rFonts w:ascii="Times New Roman"/>
                <w:b w:val="false"/>
                <w:i w:val="false"/>
                <w:color w:val="000000"/>
                <w:sz w:val="20"/>
              </w:rPr>
              <w:t>
4) параплегия; айқын көрінген төменгі парапарез;</w:t>
            </w:r>
          </w:p>
          <w:p>
            <w:pPr>
              <w:spacing w:after="20"/>
              <w:ind w:left="20"/>
              <w:jc w:val="both"/>
            </w:pPr>
            <w:r>
              <w:rPr>
                <w:rFonts w:ascii="Times New Roman"/>
                <w:b w:val="false"/>
                <w:i w:val="false"/>
                <w:color w:val="000000"/>
                <w:sz w:val="20"/>
              </w:rPr>
              <w:t>
5) триплегия, айқын трипарез;</w:t>
            </w:r>
          </w:p>
          <w:p>
            <w:pPr>
              <w:spacing w:after="20"/>
              <w:ind w:left="20"/>
              <w:jc w:val="both"/>
            </w:pPr>
            <w:r>
              <w:rPr>
                <w:rFonts w:ascii="Times New Roman"/>
                <w:b w:val="false"/>
                <w:i w:val="false"/>
                <w:color w:val="000000"/>
                <w:sz w:val="20"/>
              </w:rPr>
              <w:t>
6) тетраплегия, айқын тетрапарез;</w:t>
            </w:r>
          </w:p>
          <w:p>
            <w:pPr>
              <w:spacing w:after="20"/>
              <w:ind w:left="20"/>
              <w:jc w:val="both"/>
            </w:pPr>
            <w:r>
              <w:rPr>
                <w:rFonts w:ascii="Times New Roman"/>
                <w:b w:val="false"/>
                <w:i w:val="false"/>
                <w:color w:val="000000"/>
                <w:sz w:val="20"/>
              </w:rPr>
              <w:t>
7) айқын көрінген атаксия, гиперкинетикалық амиостатикалық синдром;</w:t>
            </w:r>
          </w:p>
          <w:p>
            <w:pPr>
              <w:spacing w:after="20"/>
              <w:ind w:left="20"/>
              <w:jc w:val="both"/>
            </w:pPr>
            <w:r>
              <w:rPr>
                <w:rFonts w:ascii="Times New Roman"/>
                <w:b w:val="false"/>
                <w:i w:val="false"/>
                <w:color w:val="000000"/>
                <w:sz w:val="20"/>
              </w:rPr>
              <w:t>
8) екі балтырдың тұқылы немесе ампутацияның неғұрлым жоғары деңгейі;</w:t>
            </w:r>
          </w:p>
          <w:p>
            <w:pPr>
              <w:spacing w:after="20"/>
              <w:ind w:left="20"/>
              <w:jc w:val="both"/>
            </w:pPr>
            <w:r>
              <w:rPr>
                <w:rFonts w:ascii="Times New Roman"/>
                <w:b w:val="false"/>
                <w:i w:val="false"/>
                <w:color w:val="000000"/>
                <w:sz w:val="20"/>
              </w:rPr>
              <w:t>
9) ІV дәрежелі аяқ буындары функциясының бұзылуы;</w:t>
            </w:r>
          </w:p>
          <w:p>
            <w:pPr>
              <w:spacing w:after="20"/>
              <w:ind w:left="20"/>
              <w:jc w:val="both"/>
            </w:pPr>
            <w:r>
              <w:rPr>
                <w:rFonts w:ascii="Times New Roman"/>
                <w:b w:val="false"/>
                <w:i w:val="false"/>
                <w:color w:val="000000"/>
                <w:sz w:val="20"/>
              </w:rPr>
              <w:t>
10) қозғалыстың айқын білінетін бұзылуымен аяқ-қол дамуының туа біткен ауытқулары;</w:t>
            </w:r>
          </w:p>
          <w:p>
            <w:pPr>
              <w:spacing w:after="20"/>
              <w:ind w:left="20"/>
              <w:jc w:val="both"/>
            </w:pPr>
            <w:r>
              <w:rPr>
                <w:rFonts w:ascii="Times New Roman"/>
                <w:b w:val="false"/>
                <w:i w:val="false"/>
                <w:color w:val="000000"/>
                <w:sz w:val="20"/>
              </w:rPr>
              <w:t>
11) паркинсонизм, акинетикалық-регидтік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w:t>
            </w:r>
          </w:p>
          <w:p>
            <w:pPr>
              <w:spacing w:after="20"/>
              <w:ind w:left="20"/>
              <w:jc w:val="both"/>
            </w:pPr>
            <w:r>
              <w:rPr>
                <w:rFonts w:ascii="Times New Roman"/>
                <w:b w:val="false"/>
                <w:i w:val="false"/>
                <w:color w:val="000000"/>
                <w:sz w:val="20"/>
              </w:rPr>
              <w:t>
Сана функциясының, бағдарлаудың, зияткерлік функциялардың немесе мотивация функциясының абсолютті бұзылуының болуы;</w:t>
            </w:r>
          </w:p>
          <w:p>
            <w:pPr>
              <w:spacing w:after="20"/>
              <w:ind w:left="20"/>
              <w:jc w:val="both"/>
            </w:pPr>
            <w:r>
              <w:rPr>
                <w:rFonts w:ascii="Times New Roman"/>
                <w:b w:val="false"/>
                <w:i w:val="false"/>
                <w:color w:val="000000"/>
                <w:sz w:val="20"/>
              </w:rPr>
              <w:t>
Қолдың екі қолын пайдалану функциясының ауыр немесе абсолютті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иінтіректі жетегі бар серуендеу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да сақталған функциясы және иінтіректі жетегі бар кресло-арбаны пайдалану саласында табысты тәжірибесі болған кезде жүру қабілетінің ауыр немесе абсолютті бұзылуының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w:t>
            </w:r>
          </w:p>
          <w:p>
            <w:pPr>
              <w:spacing w:after="20"/>
              <w:ind w:left="20"/>
              <w:jc w:val="both"/>
            </w:pPr>
            <w:r>
              <w:rPr>
                <w:rFonts w:ascii="Times New Roman"/>
                <w:b w:val="false"/>
                <w:i w:val="false"/>
                <w:color w:val="000000"/>
                <w:sz w:val="20"/>
              </w:rPr>
              <w:t>
Сана функциясының, бағдарлаудың, зияткерлік функциялардың немесе мотивация функциясының абсолютті бұзылуының болуы;</w:t>
            </w:r>
          </w:p>
          <w:p>
            <w:pPr>
              <w:spacing w:after="20"/>
              <w:ind w:left="20"/>
              <w:jc w:val="both"/>
            </w:pPr>
            <w:r>
              <w:rPr>
                <w:rFonts w:ascii="Times New Roman"/>
                <w:b w:val="false"/>
                <w:i w:val="false"/>
                <w:color w:val="000000"/>
                <w:sz w:val="20"/>
              </w:rPr>
              <w:t>
Жоғарғы аяқтың бұлшықет тонусы функциясының абсолютті немесе ауыр бұзылуы, отыру немесе тепе-теңдік жағдайын бақылау, ерікті және еріксіз қозғалыс функциялары.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типті әмбебап кресло-арбалар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Өмірдің негізгі салаларында: білім беру, жұмыс, демалыс және бос уақыттарда екі қолдың да сақталған функциясы және "белсенді" өмір салты (жасына және оның функционалдық мүмкіндіктеріне сәйкес) болған кезде жүру қабілетінің ауыр немесе абсолютті бұзылыстарының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w:t>
            </w:r>
          </w:p>
          <w:p>
            <w:pPr>
              <w:spacing w:after="20"/>
              <w:ind w:left="20"/>
              <w:jc w:val="both"/>
            </w:pPr>
            <w:r>
              <w:rPr>
                <w:rFonts w:ascii="Times New Roman"/>
                <w:b w:val="false"/>
                <w:i w:val="false"/>
                <w:color w:val="000000"/>
                <w:sz w:val="20"/>
              </w:rPr>
              <w:t>
Сана функциясының, бағдарлаудың, зияткерлік функциялардың немесе мотивация функциясының абсолютті бұзылуының болуы;</w:t>
            </w:r>
          </w:p>
          <w:p>
            <w:pPr>
              <w:spacing w:after="20"/>
              <w:ind w:left="20"/>
              <w:jc w:val="both"/>
            </w:pPr>
            <w:r>
              <w:rPr>
                <w:rFonts w:ascii="Times New Roman"/>
                <w:b w:val="false"/>
                <w:i w:val="false"/>
                <w:color w:val="000000"/>
                <w:sz w:val="20"/>
              </w:rPr>
              <w:t>
Жоғарғы аяқтың бұлшықет тонусы функциясының абсолютті немесе ауыр бұзылуы, отыру немесе тепе-теңдік жағдайын бақылау, ерікті және еріксіз қозғалыс функциялары.</w:t>
            </w:r>
          </w:p>
          <w:p>
            <w:pPr>
              <w:spacing w:after="20"/>
              <w:ind w:left="20"/>
              <w:jc w:val="both"/>
            </w:pPr>
            <w:r>
              <w:rPr>
                <w:rFonts w:ascii="Times New Roman"/>
                <w:b w:val="false"/>
                <w:i w:val="false"/>
                <w:color w:val="000000"/>
                <w:sz w:val="20"/>
              </w:rPr>
              <w:t>
Екі жақты емделмейтін құлақ, саңырау, саңырау;</w:t>
            </w:r>
          </w:p>
          <w:p>
            <w:pPr>
              <w:spacing w:after="20"/>
              <w:ind w:left="20"/>
              <w:jc w:val="both"/>
            </w:pPr>
            <w:r>
              <w:rPr>
                <w:rFonts w:ascii="Times New Roman"/>
                <w:b w:val="false"/>
                <w:i w:val="false"/>
                <w:color w:val="000000"/>
                <w:sz w:val="20"/>
              </w:rPr>
              <w:t>
Көру органы функциясының абсолютті бұзылуы;</w:t>
            </w:r>
          </w:p>
          <w:p>
            <w:pPr>
              <w:spacing w:after="20"/>
              <w:ind w:left="20"/>
              <w:jc w:val="both"/>
            </w:pPr>
            <w:r>
              <w:rPr>
                <w:rFonts w:ascii="Times New Roman"/>
                <w:b w:val="false"/>
                <w:i w:val="false"/>
                <w:color w:val="000000"/>
                <w:sz w:val="20"/>
              </w:rPr>
              <w:t>
Есінің бұзылуымен эпилептикалық (құрысу) ұстамалар.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жетегі бар кресло-арба (әмбебап)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қолдардың аурулары, деформациялары, даму аномалиялары және парездері салдарынан (иық және шынтақ буындарындағы белсенді қозғалыстардың амплитудасы 13-20 градустан аспайды, алақан – 9-14 градус, бірінші саусақтың қарама - қайшылығы шектеулі (бірінші саусақ алақан бетіне екінші саусақтың негізі деңгейінде жетеді); жұдырықпен ұстағанда саусақтар алақаннан 3-4 см тұрады; ұсақ заттарды ұстап қалу және ірі заттарды ұстап тұру мүмкін еместігі; аяқ-қолдардың, аяқ-қолдардың, аяқ-қолдардың және; қолдың бұлшық ет күшінің 2 баллға дейін төмендеуі).</w:t>
            </w:r>
          </w:p>
          <w:p>
            <w:pPr>
              <w:spacing w:after="20"/>
              <w:ind w:left="20"/>
              <w:jc w:val="both"/>
            </w:pPr>
            <w:r>
              <w:rPr>
                <w:rFonts w:ascii="Times New Roman"/>
                <w:b w:val="false"/>
                <w:i w:val="false"/>
                <w:color w:val="000000"/>
                <w:sz w:val="20"/>
              </w:rPr>
              <w:t>
"Белсенді", пациенттің өмір салты (жасына және оның функционалдық мүмкіндіктеріне сәйкес) өмірдің негізгі салаларында: білім беру, жұмыс, демалыс және бос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w:t>
            </w:r>
          </w:p>
          <w:p>
            <w:pPr>
              <w:spacing w:after="20"/>
              <w:ind w:left="20"/>
              <w:jc w:val="both"/>
            </w:pPr>
            <w:r>
              <w:rPr>
                <w:rFonts w:ascii="Times New Roman"/>
                <w:b w:val="false"/>
                <w:i w:val="false"/>
                <w:color w:val="000000"/>
                <w:sz w:val="20"/>
              </w:rPr>
              <w:t>
Сана функциясының, бағдарлаудың, зияткерлік функциялардың немесе мотивация функциясының абсолютті бұзылуының болуы;</w:t>
            </w:r>
          </w:p>
          <w:p>
            <w:pPr>
              <w:spacing w:after="20"/>
              <w:ind w:left="20"/>
              <w:jc w:val="both"/>
            </w:pPr>
            <w:r>
              <w:rPr>
                <w:rFonts w:ascii="Times New Roman"/>
                <w:b w:val="false"/>
                <w:i w:val="false"/>
                <w:color w:val="000000"/>
                <w:sz w:val="20"/>
              </w:rPr>
              <w:t>
Жоғарғы аяқтың бұлшықет тонусы функциясының абсолютті немесе ауыр бұзылуы, отыру немесе тепе-теңдік жағдайын бақылау, ерікті және еріксіз қозғалыс функциялары.</w:t>
            </w:r>
          </w:p>
          <w:p>
            <w:pPr>
              <w:spacing w:after="20"/>
              <w:ind w:left="20"/>
              <w:jc w:val="both"/>
            </w:pPr>
            <w:r>
              <w:rPr>
                <w:rFonts w:ascii="Times New Roman"/>
                <w:b w:val="false"/>
                <w:i w:val="false"/>
                <w:color w:val="000000"/>
                <w:sz w:val="20"/>
              </w:rPr>
              <w:t>
Екі жақты емделмейтін құлақ, саңырау, саңырау;</w:t>
            </w:r>
          </w:p>
          <w:p>
            <w:pPr>
              <w:spacing w:after="20"/>
              <w:ind w:left="20"/>
              <w:jc w:val="both"/>
            </w:pPr>
            <w:r>
              <w:rPr>
                <w:rFonts w:ascii="Times New Roman"/>
                <w:b w:val="false"/>
                <w:i w:val="false"/>
                <w:color w:val="000000"/>
                <w:sz w:val="20"/>
              </w:rPr>
              <w:t>
Көру органы функциясының абсолютті бұзылуы;</w:t>
            </w:r>
          </w:p>
          <w:p>
            <w:pPr>
              <w:spacing w:after="20"/>
              <w:ind w:left="20"/>
              <w:jc w:val="both"/>
            </w:pPr>
            <w:r>
              <w:rPr>
                <w:rFonts w:ascii="Times New Roman"/>
                <w:b w:val="false"/>
                <w:i w:val="false"/>
                <w:color w:val="000000"/>
                <w:sz w:val="20"/>
              </w:rPr>
              <w:t>
Есінің бұзылуымен эпилептикалық (құрысу) ұстамалар;</w:t>
            </w:r>
          </w:p>
          <w:p>
            <w:pPr>
              <w:spacing w:after="20"/>
              <w:ind w:left="20"/>
              <w:jc w:val="both"/>
            </w:pPr>
            <w:r>
              <w:rPr>
                <w:rFonts w:ascii="Times New Roman"/>
                <w:b w:val="false"/>
                <w:i w:val="false"/>
                <w:color w:val="000000"/>
                <w:sz w:val="20"/>
              </w:rPr>
              <w:t>
Жасы 6 жастан кем (биологиялық жасқа сәйкес Дағдылар мен қабілеттердің қалыптасуын ескере отырып).</w:t>
            </w:r>
          </w:p>
          <w:p>
            <w:pPr>
              <w:spacing w:after="20"/>
              <w:ind w:left="20"/>
              <w:jc w:val="both"/>
            </w:pPr>
            <w:r>
              <w:rPr>
                <w:rFonts w:ascii="Times New Roman"/>
                <w:b w:val="false"/>
                <w:i w:val="false"/>
                <w:color w:val="000000"/>
                <w:sz w:val="20"/>
              </w:rPr>
              <w:t>
Қоғамдық пайдалануға арналған ғимараттардың дизайнымен, дизайнымен, құрылысымен және орналасуымен байланысты абсолютті немесе ауыр кедергілер.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кресло-арба (балаларға арналған әмбебап)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бұлшықет тонусының абсолютті немесе ауыр бұзылуымен бірге жүру қабілетінің ауыр немесе абсолютті бұзылуының болуы), отыру қалпын немесе тепе-теңдікті бақылау, ерікті және еріксіз қозғалыс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w:t>
            </w:r>
          </w:p>
        </w:tc>
      </w:tr>
    </w:tbl>
    <w:p>
      <w:pPr>
        <w:spacing w:after="0"/>
        <w:ind w:left="0"/>
        <w:jc w:val="both"/>
      </w:pPr>
      <w:r>
        <w:rPr>
          <w:rFonts w:ascii="Times New Roman"/>
          <w:b w:val="false"/>
          <w:i w:val="false"/>
          <w:color w:val="000000"/>
          <w:sz w:val="28"/>
        </w:rPr>
        <w:t>
      Жүріп-тұру функциялары бұзылған мүгедектерге арналған кресло-арбаның нақты түрін таңдау кезінде сондай-ақ мүгедектің дербес тұрмыстық, қоғамдық және кәсіптік қызметті жүзеге асыру мүмкіндігі; мүгедектің өмір салты мен дене белсенділігінің әлеуетті дәрежесі, оның қарым-қатынасқа, демалуға және бос уақытты өткізуге қажеттілігі; мүгедектің кресло-арбада ұзақ және алыс жүріп-тұруын жүзеге асыру қажеттілігі; мүгедектің тұру жағдайлары (қала немесе ауылдық жер; қабат, лифтінің болуы; тұрғын алаңы, оның сипаттамасы); отбасының құрамы және мүгедекке күтім жасайтын адамдардың мүмкіндіктері (күтуші адамның кресло-арбаны көтеру, итеру, жинау, оны басқа жабдықпен үйлесімде пайдалану, кресло-арбаны қауіпсіз жағдайда ұстау және т.б. физикалық қабілеттері); мүгедектің кресло-арбаны (автомобиль, автобус және т.б.) тасымалдау мүмкіндігі; мүгедектің кресло-арбаны (баспалдақтар, баспалдақтар, лифт, кіру есіктері және т.б.) пайдалану үшін қоршаған ортаның қол жетімділігі.</w:t>
      </w:r>
    </w:p>
    <w:p>
      <w:pPr>
        <w:spacing w:after="0"/>
        <w:ind w:left="0"/>
        <w:jc w:val="both"/>
      </w:pPr>
      <w:r>
        <w:rPr>
          <w:rFonts w:ascii="Times New Roman"/>
          <w:b w:val="false"/>
          <w:i w:val="false"/>
          <w:color w:val="000000"/>
          <w:sz w:val="28"/>
        </w:rPr>
        <w:t>
      Салмағы 110 кг асатын адамдарға жүк көтергіштігі жоғары кресло-арбалар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арнаулы жүріп-</w:t>
            </w:r>
            <w:r>
              <w:br/>
            </w:r>
            <w:r>
              <w:rPr>
                <w:rFonts w:ascii="Times New Roman"/>
                <w:b w:val="false"/>
                <w:i w:val="false"/>
                <w:color w:val="000000"/>
                <w:sz w:val="20"/>
              </w:rPr>
              <w:t>тұру құралдарымен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7" w:id="474"/>
    <w:p>
      <w:pPr>
        <w:spacing w:after="0"/>
        <w:ind w:left="0"/>
        <w:jc w:val="left"/>
      </w:pPr>
      <w:r>
        <w:rPr>
          <w:rFonts w:ascii="Times New Roman"/>
          <w:b/>
          <w:i w:val="false"/>
          <w:color w:val="000000"/>
        </w:rPr>
        <w:t xml:space="preserve"> Құжаттарды қабылдаудан бас тарту туралы қолхат</w:t>
      </w:r>
    </w:p>
    <w:bookmarkEnd w:id="474"/>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филиалының № __ бөлімі </w:t>
      </w:r>
    </w:p>
    <w:p>
      <w:pPr>
        <w:spacing w:after="0"/>
        <w:ind w:left="0"/>
        <w:jc w:val="both"/>
      </w:pPr>
      <w:r>
        <w:rPr>
          <w:rFonts w:ascii="Times New Roman"/>
          <w:b w:val="false"/>
          <w:i w:val="false"/>
          <w:color w:val="000000"/>
          <w:sz w:val="28"/>
        </w:rPr>
        <w:t xml:space="preserve">
      (мекенжайы көрсетілсін)/республикалық маңызы бар қалалардың, астананың, </w:t>
      </w:r>
    </w:p>
    <w:p>
      <w:pPr>
        <w:spacing w:after="0"/>
        <w:ind w:left="0"/>
        <w:jc w:val="both"/>
      </w:pPr>
      <w:r>
        <w:rPr>
          <w:rFonts w:ascii="Times New Roman"/>
          <w:b w:val="false"/>
          <w:i w:val="false"/>
          <w:color w:val="000000"/>
          <w:sz w:val="28"/>
        </w:rPr>
        <w:t xml:space="preserve">
      аудандардың және облыстық маңызы бар қалалардың жергілікті атқарушы органы) </w:t>
      </w:r>
    </w:p>
    <w:p>
      <w:pPr>
        <w:spacing w:after="0"/>
        <w:ind w:left="0"/>
        <w:jc w:val="both"/>
      </w:pPr>
      <w:r>
        <w:rPr>
          <w:rFonts w:ascii="Times New Roman"/>
          <w:b w:val="false"/>
          <w:i w:val="false"/>
          <w:color w:val="000000"/>
          <w:sz w:val="28"/>
        </w:rPr>
        <w:t xml:space="preserve">
      Сіздің мемлекеттік көрсетілетін қызмет стандартында көзделген тізбеге сәйкес </w:t>
      </w:r>
    </w:p>
    <w:p>
      <w:pPr>
        <w:spacing w:after="0"/>
        <w:ind w:left="0"/>
        <w:jc w:val="both"/>
      </w:pPr>
      <w:r>
        <w:rPr>
          <w:rFonts w:ascii="Times New Roman"/>
          <w:b w:val="false"/>
          <w:i w:val="false"/>
          <w:color w:val="000000"/>
          <w:sz w:val="28"/>
        </w:rPr>
        <w:t xml:space="preserve">
      құжаттардың толық топтамасын ұсынбауыңызға және (немесе) қолданылу мерзімі өтіп </w:t>
      </w:r>
    </w:p>
    <w:p>
      <w:pPr>
        <w:spacing w:after="0"/>
        <w:ind w:left="0"/>
        <w:jc w:val="both"/>
      </w:pPr>
      <w:r>
        <w:rPr>
          <w:rFonts w:ascii="Times New Roman"/>
          <w:b w:val="false"/>
          <w:i w:val="false"/>
          <w:color w:val="000000"/>
          <w:sz w:val="28"/>
        </w:rPr>
        <w:t xml:space="preserve">
      кеткен құжаттарды, атап айтқанда: жоқ құжаттардың/қолдану мерзімі өткен </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ұсынуыңызға байланысты "Мүгедектерді арнаулы жүріп-тұру құралдарымен қамтамасыз етуге құжаттарды рәсімдеу" 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 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республикалық маңызы бар қалалардың, астананың, аудандардың және облыстық маңызы бар қалалардың жергілікті атқарушы органы қызметкерінің тегі, аты, әкесінің аты </w:t>
      </w:r>
    </w:p>
    <w:p>
      <w:pPr>
        <w:spacing w:after="0"/>
        <w:ind w:left="0"/>
        <w:jc w:val="both"/>
      </w:pPr>
      <w:r>
        <w:rPr>
          <w:rFonts w:ascii="Times New Roman"/>
          <w:b w:val="false"/>
          <w:i w:val="false"/>
          <w:color w:val="000000"/>
          <w:sz w:val="28"/>
        </w:rPr>
        <w:t>
      (бар болса)                                                 (қолы)</w:t>
      </w:r>
    </w:p>
    <w:p>
      <w:pPr>
        <w:spacing w:after="0"/>
        <w:ind w:left="0"/>
        <w:jc w:val="both"/>
      </w:pPr>
      <w:r>
        <w:rPr>
          <w:rFonts w:ascii="Times New Roman"/>
          <w:b w:val="false"/>
          <w:i w:val="false"/>
          <w:color w:val="000000"/>
          <w:sz w:val="28"/>
        </w:rPr>
        <w:t xml:space="preserve">
      Алдым: ____________________________________________ _______________________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(қолы)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арнаулы жүріп-</w:t>
            </w:r>
            <w:r>
              <w:br/>
            </w:r>
            <w:r>
              <w:rPr>
                <w:rFonts w:ascii="Times New Roman"/>
                <w:b w:val="false"/>
                <w:i w:val="false"/>
                <w:color w:val="000000"/>
                <w:sz w:val="20"/>
              </w:rPr>
              <w:t>тұру құралдарымен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арнаулы жүріп-тұру құралдарымен қамтамасыз етуге құжаттарды рәсімдеу" мемлекеттік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қалалардың, аудандар мен облыстық маңызы бар қалалар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 бөлімшелері;</w:t>
            </w:r>
          </w:p>
          <w:p>
            <w:pPr>
              <w:spacing w:after="20"/>
              <w:ind w:left="20"/>
              <w:jc w:val="both"/>
            </w:pPr>
            <w:r>
              <w:rPr>
                <w:rFonts w:ascii="Times New Roman"/>
                <w:b w:val="false"/>
                <w:i w:val="false"/>
                <w:color w:val="000000"/>
                <w:sz w:val="20"/>
              </w:rPr>
              <w:t>
2) Нұр-Сұлтан қаласының Жұмыспен қамту және әлеуметтік қорғау бөлімі, Алматы қаласының Әлеуметтік әл-ауқат басқармасы, Шымкент қаласының Жұмыспен қамту және әлеуметтік қорғау бөлімі, қалалық, аудандық жұмыспен қамту және әлеуметтік бағдарламалар бөлімдері тұрғылықты жері бойынша (бұдан әрі – жұмыспен қамту бөлімдері);</w:t>
            </w:r>
          </w:p>
          <w:p>
            <w:pPr>
              <w:spacing w:after="20"/>
              <w:ind w:left="20"/>
              <w:jc w:val="both"/>
            </w:pPr>
            <w:r>
              <w:rPr>
                <w:rFonts w:ascii="Times New Roman"/>
                <w:b w:val="false"/>
                <w:i w:val="false"/>
                <w:color w:val="000000"/>
                <w:sz w:val="20"/>
              </w:rPr>
              <w:t>
3)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корпорациясысының бөлімшелеріне, жұмыспен қамту бөлімдеріне жүгінген кезде – құжаттар топтамасы тіркелген күннен бастап 10 (он) жұмыс күні; проактивті қызметті көрсетілген кезде – келісім түскен күннен бастап 10 (он) жұмыс күні; "Азаматтарға арналған үкімет" мемлекеттік корпорациясы бөлімшесіне жүгінген кезде құжаттарды қабылдау күні мемлекеттік қызметті көрсету мерзіміне кірмейді, бұл ретте мемлекеттік қызметті көрсету нәтижесін жұмыспен қамту бөлімдері "Азаматтарға арналған үкімет" мемлекеттік корпорациясының бөлімшесіне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"Азаматтарға арналған үкімет" мемлекеттік корпорациясының бөлімшелерінде құжаттар топтамасын тапсыру үшін күтудің рұқсат етілген ең ұзақ уақыты – 15 минут, жұмыспен қамту бөлімдерінде – 30 минут;</w:t>
            </w:r>
          </w:p>
          <w:p>
            <w:pPr>
              <w:spacing w:after="20"/>
              <w:ind w:left="20"/>
              <w:jc w:val="both"/>
            </w:pPr>
            <w:r>
              <w:rPr>
                <w:rFonts w:ascii="Times New Roman"/>
                <w:b w:val="false"/>
                <w:i w:val="false"/>
                <w:color w:val="000000"/>
                <w:sz w:val="20"/>
              </w:rPr>
              <w:t>
3) "Азаматтарға арналған үкімет" мемлекеттік корпорациясының бөлімшелерінде өтініш берушіге қызмет көрсетудің рұқсат етілген ең ұзақ уақыты – 15 минут,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кресло-арбалар беру үшін құжаттарды рәсімдеу туралы хабарлама. "Азаматтарға арналған үкімет" мемлекеттік корпорациясы көрсетілетін қызметті алушының ұялы телефонына СМС-хабар жіберу арқылы қабылданған шешім туралы өтініш берушіні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корпорациясының бөлімшелері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графигіне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xml:space="preserve">
2)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 Өтінішті қабылдау және Мемлекеттік қызмет көрсету нәтижесін беру сағат 13.00-ден 14.30-ға дейінгі түскі үзіліспен сағат 9.00-ден 17.30-ға дейін. Мемлекеттік қызмет алдын ала жазылусыз және жеделдетіп қызмет көрсетусіз кезектілік тәртібінде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бөлімшелерінде және жұмыспен қамту бөлімдерінде:</w:t>
            </w:r>
          </w:p>
          <w:p>
            <w:pPr>
              <w:spacing w:after="20"/>
              <w:ind w:left="20"/>
              <w:jc w:val="both"/>
            </w:pPr>
            <w:r>
              <w:rPr>
                <w:rFonts w:ascii="Times New Roman"/>
                <w:b w:val="false"/>
                <w:i w:val="false"/>
                <w:color w:val="000000"/>
                <w:sz w:val="20"/>
              </w:rPr>
              <w:t>
1) осы Қағидаларға 2-қосымшаға сәйкес нысан бойынша өтініш;</w:t>
            </w:r>
          </w:p>
          <w:p>
            <w:pPr>
              <w:spacing w:after="20"/>
              <w:ind w:left="20"/>
              <w:jc w:val="both"/>
            </w:pPr>
            <w:r>
              <w:rPr>
                <w:rFonts w:ascii="Times New Roman"/>
                <w:b w:val="false"/>
                <w:i w:val="false"/>
                <w:color w:val="000000"/>
                <w:sz w:val="20"/>
              </w:rPr>
              <w:t>
2) жеке басты куәландыратын құжат (сәйкестендіру үшін);</w:t>
            </w:r>
          </w:p>
          <w:p>
            <w:pPr>
              <w:spacing w:after="20"/>
              <w:ind w:left="20"/>
              <w:jc w:val="both"/>
            </w:pPr>
            <w:r>
              <w:rPr>
                <w:rFonts w:ascii="Times New Roman"/>
                <w:b w:val="false"/>
                <w:i w:val="false"/>
                <w:color w:val="000000"/>
                <w:sz w:val="20"/>
              </w:rPr>
              <w:t>
3) мүгедектен сенімхат алған адам жүгінген жағдайда нотариаттың куәландыруы талап етілмейтін мүгедектің сенімхаты.</w:t>
            </w:r>
          </w:p>
          <w:p>
            <w:pPr>
              <w:spacing w:after="20"/>
              <w:ind w:left="20"/>
              <w:jc w:val="both"/>
            </w:pPr>
            <w:r>
              <w:rPr>
                <w:rFonts w:ascii="Times New Roman"/>
                <w:b w:val="false"/>
                <w:i w:val="false"/>
                <w:color w:val="000000"/>
                <w:sz w:val="20"/>
              </w:rPr>
              <w:t>
Тиісті мемлекеттік ақпараттық жүйелерде қамтылған жеке басын куәландыратын, тұрақты тұрғылықты жері бойынша тіркелгенін растайтын құжаттар туралы, мүгедектігі туралы, оңалтудың жеке бағдарламасында әзірленген іс-шаралар туралы, мүгедектікке алып келген өндірістік жазатайым оқиға туралы, кінәсінен еңбек жарақаты немесе кәсіптік ауру алынған жұмыс беруші-дара кәсіпкер қызметінің тоқтатылғаны немесе заңды тұлғаның таратылғаны туралы мәліметтерді жұмыспен қамту бөлімдері, "Азаматтарға арналған үкімет" мемлекеттік корпорациясының бөлімшелері уәкілетті лауазымды адамдардың электрондық цифрлық қолтаңбасымен (бұдан әрі – ЭЦҚ) куәландырылған электрондық құжаттар нысанында алады.</w:t>
            </w:r>
          </w:p>
          <w:p>
            <w:pPr>
              <w:spacing w:after="20"/>
              <w:ind w:left="20"/>
              <w:jc w:val="both"/>
            </w:pPr>
            <w:r>
              <w:rPr>
                <w:rFonts w:ascii="Times New Roman"/>
                <w:b w:val="false"/>
                <w:i w:val="false"/>
                <w:color w:val="000000"/>
                <w:sz w:val="20"/>
              </w:rPr>
              <w:t>
Ұлы Отан соғысының қатысушылары, мүгедектері және жеңілдіктер бойынша Ұлы Отан соғысының мүгедектеріне теңестірілген адамдар өтінішке Ұлы Отан соғысының қатысушысының, мүгедегінің немесе жеңілдіктер бойынша Ұлы Отан соғысының мүгедегіне теңестірілген адамның куәлігін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 белгілену;</w:t>
            </w:r>
          </w:p>
          <w:p>
            <w:pPr>
              <w:spacing w:after="20"/>
              <w:ind w:left="20"/>
              <w:jc w:val="both"/>
            </w:pPr>
            <w:r>
              <w:rPr>
                <w:rFonts w:ascii="Times New Roman"/>
                <w:b w:val="false"/>
                <w:i w:val="false"/>
                <w:color w:val="000000"/>
                <w:sz w:val="20"/>
              </w:rPr>
              <w:t>
2) өтініш берушінің және (немесе) мемлекеттік қызмет көрсету үшін қажетті ұсынылған материалдардың, деректер мен мәліметтердің Қағидаларында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алушы болып табылатын бірінші және екінші топтағы мүгедектерге кресло-арбалар беру үшін құжаттарды рәсімдеу көрсетілетін қызметті беруші әлеуметтік қызметкерінің жәрдемдесуімен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 – www. enbek.gov.kz, "Мемлекеттік көрсетілетін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www.gov4c.kz.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 көрсету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арнаулы жүріп-</w:t>
            </w:r>
            <w:r>
              <w:br/>
            </w:r>
            <w:r>
              <w:rPr>
                <w:rFonts w:ascii="Times New Roman"/>
                <w:b w:val="false"/>
                <w:i w:val="false"/>
                <w:color w:val="000000"/>
                <w:sz w:val="20"/>
              </w:rPr>
              <w:t>тұру құралдарымен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____________________________________________________</w:t>
      </w:r>
    </w:p>
    <w:p>
      <w:pPr>
        <w:spacing w:after="0"/>
        <w:ind w:left="0"/>
        <w:jc w:val="both"/>
      </w:pPr>
      <w:r>
        <w:rPr>
          <w:rFonts w:ascii="Times New Roman"/>
          <w:b w:val="false"/>
          <w:i w:val="false"/>
          <w:color w:val="000000"/>
          <w:sz w:val="28"/>
        </w:rPr>
        <w:t>
      Құжаттың нөмірі: ____________________кім берген: ____________________________</w:t>
      </w:r>
    </w:p>
    <w:p>
      <w:pPr>
        <w:spacing w:after="0"/>
        <w:ind w:left="0"/>
        <w:jc w:val="both"/>
      </w:pPr>
      <w:r>
        <w:rPr>
          <w:rFonts w:ascii="Times New Roman"/>
          <w:b w:val="false"/>
          <w:i w:val="false"/>
          <w:color w:val="000000"/>
          <w:sz w:val="28"/>
        </w:rPr>
        <w:t>
      Жеке сәйкестендіру нөмірі:___________________________________________________</w:t>
      </w:r>
    </w:p>
    <w:p>
      <w:pPr>
        <w:spacing w:after="0"/>
        <w:ind w:left="0"/>
        <w:jc w:val="both"/>
      </w:pPr>
      <w:r>
        <w:rPr>
          <w:rFonts w:ascii="Times New Roman"/>
          <w:b w:val="false"/>
          <w:i w:val="false"/>
          <w:color w:val="000000"/>
          <w:sz w:val="28"/>
        </w:rPr>
        <w:t>
      Тұрақты тұратын (тіркелген) жерінің мекенжайы:________________________________</w:t>
      </w:r>
    </w:p>
    <w:p>
      <w:pPr>
        <w:spacing w:after="0"/>
        <w:ind w:left="0"/>
        <w:jc w:val="both"/>
      </w:pPr>
      <w:r>
        <w:rPr>
          <w:rFonts w:ascii="Times New Roman"/>
          <w:b w:val="false"/>
          <w:i w:val="false"/>
          <w:color w:val="000000"/>
          <w:sz w:val="28"/>
        </w:rPr>
        <w:t>
      Облыс ___________________________________________________________________</w:t>
      </w:r>
    </w:p>
    <w:p>
      <w:pPr>
        <w:spacing w:after="0"/>
        <w:ind w:left="0"/>
        <w:jc w:val="both"/>
      </w:pPr>
      <w:r>
        <w:rPr>
          <w:rFonts w:ascii="Times New Roman"/>
          <w:b w:val="false"/>
          <w:i w:val="false"/>
          <w:color w:val="000000"/>
          <w:sz w:val="28"/>
        </w:rPr>
        <w:t>
      Қала (аудан) ___________________________ауыл: ______________________________</w:t>
      </w:r>
    </w:p>
    <w:p>
      <w:pPr>
        <w:spacing w:after="0"/>
        <w:ind w:left="0"/>
        <w:jc w:val="both"/>
      </w:pPr>
      <w:r>
        <w:rPr>
          <w:rFonts w:ascii="Times New Roman"/>
          <w:b w:val="false"/>
          <w:i w:val="false"/>
          <w:color w:val="000000"/>
          <w:sz w:val="28"/>
        </w:rPr>
        <w:t>
      Көше (шағын аудан)____________________-үй __________-пәтер __________________</w:t>
      </w:r>
    </w:p>
    <w:p>
      <w:pPr>
        <w:spacing w:after="0"/>
        <w:ind w:left="0"/>
        <w:jc w:val="both"/>
      </w:pPr>
      <w:r>
        <w:rPr>
          <w:rFonts w:ascii="Times New Roman"/>
          <w:b w:val="false"/>
          <w:i w:val="false"/>
          <w:color w:val="000000"/>
          <w:sz w:val="28"/>
        </w:rPr>
        <w:t>
      Мынаны: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(кресло-арбаның түрін көрсету)</w:t>
      </w:r>
    </w:p>
    <w:p>
      <w:pPr>
        <w:spacing w:after="0"/>
        <w:ind w:left="0"/>
        <w:jc w:val="both"/>
      </w:pPr>
      <w:r>
        <w:rPr>
          <w:rFonts w:ascii="Times New Roman"/>
          <w:b w:val="false"/>
          <w:i w:val="false"/>
          <w:color w:val="000000"/>
          <w:sz w:val="28"/>
        </w:rPr>
        <w:t>
      ұсынуға құжаттарды рәсімдеу туралы хабардар етеміз.</w:t>
      </w:r>
    </w:p>
    <w:p>
      <w:pPr>
        <w:spacing w:after="0"/>
        <w:ind w:left="0"/>
        <w:jc w:val="both"/>
      </w:pPr>
      <w:r>
        <w:rPr>
          <w:rFonts w:ascii="Times New Roman"/>
          <w:b w:val="false"/>
          <w:i w:val="false"/>
          <w:color w:val="000000"/>
          <w:sz w:val="28"/>
        </w:rPr>
        <w:t>
      Өтініш қабылданды және кезектің электрондық журналында 20__ жылғы "__" _____ № __ нөмірімен тіркелді.</w:t>
      </w:r>
    </w:p>
    <w:p>
      <w:pPr>
        <w:spacing w:after="0"/>
        <w:ind w:left="0"/>
        <w:jc w:val="both"/>
      </w:pPr>
      <w:r>
        <w:rPr>
          <w:rFonts w:ascii="Times New Roman"/>
          <w:b w:val="false"/>
          <w:i w:val="false"/>
          <w:color w:val="000000"/>
          <w:sz w:val="28"/>
        </w:rPr>
        <w:t>
      Әлеуметтік қызметтер порталында қнім берушіні таңдау мүмкіндігі туралы (aleumet.egov.kz) мобильді азаматтар базасында тіркелген Сіздің абоненттік нөміріңізге СМС хабарлама жіберілетін болады.</w:t>
      </w:r>
    </w:p>
    <w:p>
      <w:pPr>
        <w:spacing w:after="0"/>
        <w:ind w:left="0"/>
        <w:jc w:val="both"/>
      </w:pPr>
      <w:r>
        <w:rPr>
          <w:rFonts w:ascii="Times New Roman"/>
          <w:b w:val="false"/>
          <w:i w:val="false"/>
          <w:color w:val="000000"/>
          <w:sz w:val="28"/>
        </w:rPr>
        <w:t xml:space="preserve">
      Мемлекеттік органның басшысы ______________________________________________ </w:t>
      </w:r>
    </w:p>
    <w:p>
      <w:pPr>
        <w:spacing w:after="0"/>
        <w:ind w:left="0"/>
        <w:jc w:val="both"/>
      </w:pPr>
      <w:r>
        <w:rPr>
          <w:rFonts w:ascii="Times New Roman"/>
          <w:b w:val="false"/>
          <w:i w:val="false"/>
          <w:color w:val="000000"/>
          <w:sz w:val="28"/>
        </w:rPr>
        <w:t>
                                          (тегі, аты, әкесінің (бар болса)</w:t>
      </w:r>
    </w:p>
    <w:p>
      <w:pPr>
        <w:spacing w:after="0"/>
        <w:ind w:left="0"/>
        <w:jc w:val="both"/>
      </w:pPr>
      <w:r>
        <w:rPr>
          <w:rFonts w:ascii="Times New Roman"/>
          <w:b w:val="false"/>
          <w:i w:val="false"/>
          <w:color w:val="000000"/>
          <w:sz w:val="28"/>
        </w:rPr>
        <w:t xml:space="preserve">
      20___ жылғы "___"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арнаулы жүріп-</w:t>
            </w:r>
            <w:r>
              <w:br/>
            </w:r>
            <w:r>
              <w:rPr>
                <w:rFonts w:ascii="Times New Roman"/>
                <w:b w:val="false"/>
                <w:i w:val="false"/>
                <w:color w:val="000000"/>
                <w:sz w:val="20"/>
              </w:rPr>
              <w:t>тұру құралдарымен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6-қосымша</w:t>
            </w:r>
          </w:p>
        </w:tc>
      </w:tr>
    </w:tbl>
    <w:bookmarkStart w:name="z521" w:id="475"/>
    <w:p>
      <w:pPr>
        <w:spacing w:after="0"/>
        <w:ind w:left="0"/>
        <w:jc w:val="left"/>
      </w:pPr>
      <w:r>
        <w:rPr>
          <w:rFonts w:ascii="Times New Roman"/>
          <w:b/>
          <w:i w:val="false"/>
          <w:color w:val="000000"/>
        </w:rPr>
        <w:t xml:space="preserve"> СМС-хабарлар журналы</w:t>
      </w:r>
    </w:p>
    <w:bookmarkEnd w:id="475"/>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(протездік-ортопедиялық көмек, сурдотехникалық құралдар, тифлотехникалық құралдар, міндетті гигиеналық құралдар, жеке көмекшінің қызметтері, ымдау тілі маманының қызметтері, санаторий-курорттық емделу, кресло-арбалар)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 сурдотехникалық құралдар,тифлотехникалық құралдар, міндетті гигиеналық құралдар, жеке көмекшінің қызметтері, ымдау тілі маманының қызметте, санаторий-курорттық емделу, кресло-арбалар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СМС-хабар жіберілген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