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8fd6" w14:textId="0998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10 қаулысы. Қазақстан Республикасының Әділет министрлігінде 2021 жылғы 3 наурызда № 22293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саны туралы есептің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есептің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саны туралы есеп;";</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5" w:id="5"/>
    <w:p>
      <w:pPr>
        <w:spacing w:after="0"/>
        <w:ind w:left="0"/>
        <w:jc w:val="both"/>
      </w:pPr>
      <w:r>
        <w:rPr>
          <w:rFonts w:ascii="Times New Roman"/>
          <w:b w:val="false"/>
          <w:i w:val="false"/>
          <w:color w:val="000000"/>
          <w:sz w:val="28"/>
        </w:rPr>
        <w:t>
      "8) Қазақстан Республикасының облыстары бойынша салымшылардың/алушылардың зейнетақы жинақтарының көлемі (салымшының (алушының) тұрғылықты жері бойынша) және жеке зейнетақы шоттарының саны туралы есеп;";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w:t>
      </w:r>
    </w:p>
    <w:bookmarkStart w:name="z20" w:id="6"/>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6"/>
    <w:bookmarkStart w:name="z21" w:id="7"/>
    <w:p>
      <w:pPr>
        <w:spacing w:after="0"/>
        <w:ind w:left="0"/>
        <w:jc w:val="both"/>
      </w:pPr>
      <w:r>
        <w:rPr>
          <w:rFonts w:ascii="Times New Roman"/>
          <w:b w:val="false"/>
          <w:i w:val="false"/>
          <w:color w:val="000000"/>
          <w:sz w:val="28"/>
        </w:rPr>
        <w:t>
      6-тармақ мынадай редакцияда жазылсын:</w:t>
      </w:r>
    </w:p>
    <w:bookmarkEnd w:id="7"/>
    <w:bookmarkStart w:name="z22" w:id="8"/>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w:t>
      </w:r>
    </w:p>
    <w:bookmarkStart w:name="z27" w:id="9"/>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9"/>
    <w:bookmarkStart w:name="z28" w:id="10"/>
    <w:p>
      <w:pPr>
        <w:spacing w:after="0"/>
        <w:ind w:left="0"/>
        <w:jc w:val="both"/>
      </w:pPr>
      <w:r>
        <w:rPr>
          <w:rFonts w:ascii="Times New Roman"/>
          <w:b w:val="false"/>
          <w:i w:val="false"/>
          <w:color w:val="000000"/>
          <w:sz w:val="28"/>
        </w:rPr>
        <w:t>
      10-тармақ мынадай редакцияда жазылсын:</w:t>
      </w:r>
    </w:p>
    <w:bookmarkEnd w:id="10"/>
    <w:bookmarkStart w:name="z29" w:id="11"/>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 xml:space="preserve">: </w:t>
      </w:r>
    </w:p>
    <w:bookmarkStart w:name="z31" w:id="12"/>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2"/>
    <w:bookmarkStart w:name="z32" w:id="13"/>
    <w:p>
      <w:pPr>
        <w:spacing w:after="0"/>
        <w:ind w:left="0"/>
        <w:jc w:val="both"/>
      </w:pPr>
      <w:r>
        <w:rPr>
          <w:rFonts w:ascii="Times New Roman"/>
          <w:b w:val="false"/>
          <w:i w:val="false"/>
          <w:color w:val="000000"/>
          <w:sz w:val="28"/>
        </w:rPr>
        <w:t>
      7-тармақ мынадай редакцияда жазылсын:</w:t>
      </w:r>
    </w:p>
    <w:bookmarkEnd w:id="13"/>
    <w:bookmarkStart w:name="z33" w:id="14"/>
    <w:p>
      <w:pPr>
        <w:spacing w:after="0"/>
        <w:ind w:left="0"/>
        <w:jc w:val="both"/>
      </w:pPr>
      <w:r>
        <w:rPr>
          <w:rFonts w:ascii="Times New Roman"/>
          <w:b w:val="false"/>
          <w:i w:val="false"/>
          <w:color w:val="000000"/>
          <w:sz w:val="28"/>
        </w:rPr>
        <w:t>
      "7. 7-бағанда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 xml:space="preserve">: </w:t>
      </w:r>
    </w:p>
    <w:bookmarkStart w:name="z35" w:id="15"/>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5"/>
    <w:bookmarkStart w:name="z36" w:id="16"/>
    <w:p>
      <w:pPr>
        <w:spacing w:after="0"/>
        <w:ind w:left="0"/>
        <w:jc w:val="both"/>
      </w:pPr>
      <w:r>
        <w:rPr>
          <w:rFonts w:ascii="Times New Roman"/>
          <w:b w:val="false"/>
          <w:i w:val="false"/>
          <w:color w:val="000000"/>
          <w:sz w:val="28"/>
        </w:rPr>
        <w:t>
      6-тармақ мынадай редакцияда жазылсын:</w:t>
      </w:r>
    </w:p>
    <w:bookmarkEnd w:id="16"/>
    <w:bookmarkStart w:name="z37" w:id="17"/>
    <w:p>
      <w:pPr>
        <w:spacing w:after="0"/>
        <w:ind w:left="0"/>
        <w:jc w:val="both"/>
      </w:pPr>
      <w:r>
        <w:rPr>
          <w:rFonts w:ascii="Times New Roman"/>
          <w:b w:val="false"/>
          <w:i w:val="false"/>
          <w:color w:val="000000"/>
          <w:sz w:val="28"/>
        </w:rPr>
        <w:t>
      "6. 5-бағанда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 xml:space="preserve">: </w:t>
      </w:r>
    </w:p>
    <w:bookmarkStart w:name="z39" w:id="18"/>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8"/>
    <w:bookmarkStart w:name="z40" w:id="19"/>
    <w:p>
      <w:pPr>
        <w:spacing w:after="0"/>
        <w:ind w:left="0"/>
        <w:jc w:val="both"/>
      </w:pPr>
      <w:r>
        <w:rPr>
          <w:rFonts w:ascii="Times New Roman"/>
          <w:b w:val="false"/>
          <w:i w:val="false"/>
          <w:color w:val="000000"/>
          <w:sz w:val="28"/>
        </w:rPr>
        <w:t>
      5-тармақтың 5) тармақшасы мынадай редакцияда жазылсын:</w:t>
      </w:r>
    </w:p>
    <w:bookmarkEnd w:id="19"/>
    <w:bookmarkStart w:name="z41" w:id="20"/>
    <w:p>
      <w:pPr>
        <w:spacing w:after="0"/>
        <w:ind w:left="0"/>
        <w:jc w:val="both"/>
      </w:pPr>
      <w:r>
        <w:rPr>
          <w:rFonts w:ascii="Times New Roman"/>
          <w:b w:val="false"/>
          <w:i w:val="false"/>
          <w:color w:val="000000"/>
          <w:sz w:val="28"/>
        </w:rPr>
        <w:t>
      "5) 11 және 14-бағандарда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20"/>
    <w:bookmarkStart w:name="z42" w:id="21"/>
    <w:p>
      <w:pPr>
        <w:spacing w:after="0"/>
        <w:ind w:left="0"/>
        <w:jc w:val="both"/>
      </w:pPr>
      <w:r>
        <w:rPr>
          <w:rFonts w:ascii="Times New Roman"/>
          <w:b w:val="false"/>
          <w:i w:val="false"/>
          <w:color w:val="000000"/>
          <w:sz w:val="28"/>
        </w:rPr>
        <w:t>
      7-тармақтың 4) тармақшасы мынадай редакцияда жазылсын:</w:t>
      </w:r>
    </w:p>
    <w:bookmarkEnd w:id="21"/>
    <w:bookmarkStart w:name="z43" w:id="22"/>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"3. Қордың бірінші басшысының, Қордың бас бухгалтерінің немесе Қордың есебіне қол қоюға уәкілетті басқа тұлғалардың электрондық цифрлық қолтаңбасы арқылы куәландырылған электрондық форматтағы есептілік Қордың ақпараттық жүйесінде сақталады.";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bookmarkStart w:name="z50" w:id="24"/>
    <w:p>
      <w:pPr>
        <w:spacing w:after="0"/>
        <w:ind w:left="0"/>
        <w:jc w:val="both"/>
      </w:pPr>
      <w:r>
        <w:rPr>
          <w:rFonts w:ascii="Times New Roman"/>
          <w:b w:val="false"/>
          <w:i w:val="false"/>
          <w:color w:val="000000"/>
          <w:sz w:val="28"/>
        </w:rPr>
        <w:t>
      2. Қаржы нарығы статистикасы департаменті (А.М. Боранбаева) Қазақстан Республикасының заңнамасында белгіленген тәртіппен:</w:t>
      </w:r>
    </w:p>
    <w:bookmarkEnd w:id="24"/>
    <w:bookmarkStart w:name="z51" w:id="25"/>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25"/>
    <w:bookmarkStart w:name="z52"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6"/>
    <w:bookmarkStart w:name="z53" w:id="2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7-тармағында көзделген іс-шаралардың орындалуы туралы мәліметтерді ұсынуды қамтамасыз етсін.</w:t>
      </w:r>
    </w:p>
    <w:bookmarkEnd w:id="27"/>
    <w:bookmarkStart w:name="z54" w:id="2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55" w:id="2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29"/>
    <w:bookmarkStart w:name="z56" w:id="3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ақпандағы</w:t>
            </w:r>
            <w:r>
              <w:br/>
            </w:r>
            <w:r>
              <w:rPr>
                <w:rFonts w:ascii="Times New Roman"/>
                <w:b w:val="false"/>
                <w:i w:val="false"/>
                <w:color w:val="000000"/>
                <w:sz w:val="20"/>
              </w:rPr>
              <w:t>№ 10 Қаулыға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2-қосымша </w:t>
            </w:r>
          </w:p>
        </w:tc>
      </w:tr>
    </w:tbl>
    <w:bookmarkStart w:name="z59" w:id="31"/>
    <w:p>
      <w:pPr>
        <w:spacing w:after="0"/>
        <w:ind w:left="0"/>
        <w:jc w:val="left"/>
      </w:pPr>
      <w:r>
        <w:rPr>
          <w:rFonts w:ascii="Times New Roman"/>
          <w:b/>
          <w:i w:val="false"/>
          <w:color w:val="000000"/>
        </w:rPr>
        <w:t xml:space="preserve"> Әкімшілік деректерді жинауға арналған нысан</w:t>
      </w:r>
    </w:p>
    <w:bookmarkEnd w:id="3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активтерінің құны туралы есеп</w:t>
      </w:r>
    </w:p>
    <w:p>
      <w:pPr>
        <w:spacing w:after="0"/>
        <w:ind w:left="0"/>
        <w:jc w:val="both"/>
      </w:pPr>
      <w:r>
        <w:rPr>
          <w:rFonts w:ascii="Times New Roman"/>
          <w:b w:val="false"/>
          <w:i w:val="false"/>
          <w:color w:val="000000"/>
          <w:sz w:val="28"/>
        </w:rPr>
        <w:t>
      Әкімшілік деректер нысанының индексі: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(сыртқы басқаруға берілген зейнетақы активтері болған жағдайда, есепті айдан кейінгі айдың жиырмасынан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(2023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(2023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 w:id="32"/>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құны туралы есеп (индексі – 1- ENPF_PA, кезеңділігі - ай сайын)</w:t>
      </w:r>
    </w:p>
    <w:bookmarkEnd w:id="32"/>
    <w:bookmarkStart w:name="z62" w:id="33"/>
    <w:p>
      <w:pPr>
        <w:spacing w:after="0"/>
        <w:ind w:left="0"/>
        <w:jc w:val="left"/>
      </w:pPr>
      <w:r>
        <w:rPr>
          <w:rFonts w:ascii="Times New Roman"/>
          <w:b/>
          <w:i w:val="false"/>
          <w:color w:val="000000"/>
        </w:rPr>
        <w:t xml:space="preserve"> 1-тарау. Жалпы ережелер</w:t>
      </w:r>
    </w:p>
    <w:bookmarkEnd w:id="33"/>
    <w:bookmarkStart w:name="z63" w:id="34"/>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 нысанын (бұдан әрі – Нысан) толтыру бойынша бірыңғай талаптарды айқындайды.</w:t>
      </w:r>
    </w:p>
    <w:bookmarkEnd w:id="34"/>
    <w:bookmarkStart w:name="z64"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5"/>
    <w:bookmarkStart w:name="z65" w:id="36"/>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36"/>
    <w:bookmarkStart w:name="z66" w:id="3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37"/>
    <w:bookmarkStart w:name="z67"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68" w:id="39"/>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3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69" w:id="40"/>
    <w:p>
      <w:pPr>
        <w:spacing w:after="0"/>
        <w:ind w:left="0"/>
        <w:jc w:val="both"/>
      </w:pPr>
      <w:r>
        <w:rPr>
          <w:rFonts w:ascii="Times New Roman"/>
          <w:b w:val="false"/>
          <w:i w:val="false"/>
          <w:color w:val="000000"/>
          <w:sz w:val="28"/>
        </w:rPr>
        <w:t>
      6. Нысан есепті айдың әр күніне толтырылады. "Күн, ай, жыл" көрсеткіштері бойынша ақпарат "күн. ай. жыл" форматында толтырылады.</w:t>
      </w:r>
    </w:p>
    <w:bookmarkEnd w:id="40"/>
    <w:bookmarkStart w:name="z70" w:id="41"/>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41"/>
    <w:bookmarkStart w:name="z71" w:id="42"/>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42"/>
    <w:bookmarkStart w:name="z72" w:id="43"/>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ескертуде көрсетіледі.</w:t>
      </w:r>
    </w:p>
    <w:bookmarkEnd w:id="43"/>
    <w:bookmarkStart w:name="z73" w:id="44"/>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алуға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44"/>
    <w:bookmarkStart w:name="z74" w:id="45"/>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45"/>
    <w:bookmarkStart w:name="z75" w:id="46"/>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46"/>
    <w:bookmarkStart w:name="z76" w:id="47"/>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47"/>
    <w:bookmarkStart w:name="z77" w:id="48"/>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bookmarkEnd w:id="48"/>
    <w:bookmarkStart w:name="z78" w:id="49"/>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49"/>
    <w:bookmarkStart w:name="z79" w:id="50"/>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50"/>
    <w:bookmarkStart w:name="z80" w:id="51"/>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51"/>
    <w:bookmarkStart w:name="z81" w:id="52"/>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52"/>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82" w:id="53"/>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bookmarkEnd w:id="53"/>
    <w:bookmarkStart w:name="z83" w:id="54"/>
    <w:p>
      <w:pPr>
        <w:spacing w:after="0"/>
        <w:ind w:left="0"/>
        <w:jc w:val="both"/>
      </w:pPr>
      <w:r>
        <w:rPr>
          <w:rFonts w:ascii="Times New Roman"/>
          <w:b w:val="false"/>
          <w:i w:val="false"/>
          <w:color w:val="000000"/>
          <w:sz w:val="28"/>
        </w:rPr>
        <w:t>
      20. 22 және 23-жолдар 2023 жылғы 1 қаңтардан бастап толтырылады. 22 және 23-жолдарда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54"/>
    <w:bookmarkStart w:name="z84" w:id="55"/>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3-қосымша </w:t>
            </w:r>
          </w:p>
        </w:tc>
      </w:tr>
    </w:tbl>
    <w:bookmarkStart w:name="z87" w:id="56"/>
    <w:p>
      <w:pPr>
        <w:spacing w:after="0"/>
        <w:ind w:left="0"/>
        <w:jc w:val="left"/>
      </w:pPr>
      <w:r>
        <w:rPr>
          <w:rFonts w:ascii="Times New Roman"/>
          <w:b/>
          <w:i w:val="false"/>
          <w:color w:val="000000"/>
        </w:rPr>
        <w:t xml:space="preserve"> Әкімшілік деректерді жинауға арналған нысан</w:t>
      </w:r>
    </w:p>
    <w:bookmarkEnd w:id="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2- 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апта сайын, есепті аптадан кейінгі аптаның үшінші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 есебінен қалыптастырылған зейнетақы активтері Сенімгерлікпен басқарудағы зейнетақы активтері _________________________</w:t>
      </w:r>
    </w:p>
    <w:bookmarkStart w:name="z88" w:id="57"/>
    <w:p>
      <w:pPr>
        <w:spacing w:after="0"/>
        <w:ind w:left="0"/>
        <w:jc w:val="left"/>
      </w:pPr>
      <w:r>
        <w:rPr>
          <w:rFonts w:ascii="Times New Roman"/>
          <w:b/>
          <w:i w:val="false"/>
          <w:color w:val="000000"/>
        </w:rPr>
        <w:t xml:space="preserve"> 1-кесте. Зейнетақы активтері есебінен сатып алынған бағалы қағаздар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8"/>
    <w:p>
      <w:pPr>
        <w:spacing w:after="0"/>
        <w:ind w:left="0"/>
        <w:jc w:val="left"/>
      </w:pPr>
      <w:r>
        <w:rPr>
          <w:rFonts w:ascii="Times New Roman"/>
          <w:b/>
          <w:i w:val="false"/>
          <w:color w:val="000000"/>
        </w:rPr>
        <w:t xml:space="preserve"> 2-кесте. Керi репо операциялары бойынша сатып алынған бағалы қағаздар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9"/>
    <w:p>
      <w:pPr>
        <w:spacing w:after="0"/>
        <w:ind w:left="0"/>
        <w:jc w:val="left"/>
      </w:pPr>
      <w:r>
        <w:rPr>
          <w:rFonts w:ascii="Times New Roman"/>
          <w:b/>
          <w:i w:val="false"/>
          <w:color w:val="000000"/>
        </w:rPr>
        <w:t xml:space="preserve"> 3-кесте. Зейнетақы активтері есебінен орналастырылған салымдар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0"/>
    <w:p>
      <w:pPr>
        <w:spacing w:after="0"/>
        <w:ind w:left="0"/>
        <w:jc w:val="left"/>
      </w:pPr>
      <w:r>
        <w:rPr>
          <w:rFonts w:ascii="Times New Roman"/>
          <w:b/>
          <w:i w:val="false"/>
          <w:color w:val="000000"/>
        </w:rPr>
        <w:t xml:space="preserve"> 4-кесте. Аффинирленген бағалы металдар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1"/>
    <w:p>
      <w:pPr>
        <w:spacing w:after="0"/>
        <w:ind w:left="0"/>
        <w:jc w:val="left"/>
      </w:pPr>
      <w:r>
        <w:rPr>
          <w:rFonts w:ascii="Times New Roman"/>
          <w:b/>
          <w:i w:val="false"/>
          <w:color w:val="000000"/>
        </w:rPr>
        <w:t xml:space="preserve"> 5-кесте. Шартты талаптар мен міндеттемелер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4" w:id="62"/>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инвестициялық портфелінің құрылымы туралы есеп (индексі - 2- ENPF_SPPA, кезеңділігі - апта сайын, ай сайын)</w:t>
      </w:r>
    </w:p>
    <w:bookmarkEnd w:id="62"/>
    <w:bookmarkStart w:name="z95" w:id="63"/>
    <w:p>
      <w:pPr>
        <w:spacing w:after="0"/>
        <w:ind w:left="0"/>
        <w:jc w:val="left"/>
      </w:pPr>
      <w:r>
        <w:rPr>
          <w:rFonts w:ascii="Times New Roman"/>
          <w:b/>
          <w:i w:val="false"/>
          <w:color w:val="000000"/>
        </w:rPr>
        <w:t xml:space="preserve"> 1-тарау. Жалпы ережелер</w:t>
      </w:r>
    </w:p>
    <w:bookmarkEnd w:id="63"/>
    <w:bookmarkStart w:name="z96" w:id="64"/>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bookmarkEnd w:id="64"/>
    <w:bookmarkStart w:name="z97"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5"/>
    <w:bookmarkStart w:name="z98" w:id="66"/>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инвестициялық портфельді басқарушының сенімгерлікпен басқаруындағы зейнетақы активтері бойынша есепті аптадан кейінгі аптаның екінші жұмыс күніндегі жағдай бойынша апта сайын толтырады. Нысанға тану тоқтатылған қаржы құралдары бойынша деректер енгізілмейді. Нысандағы деректер теңгемен көрсетіледі.</w:t>
      </w:r>
    </w:p>
    <w:bookmarkEnd w:id="66"/>
    <w:bookmarkStart w:name="z99" w:id="6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7"/>
    <w:bookmarkStart w:name="z100"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01" w:id="69"/>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6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pPr>
        <w:spacing w:after="0"/>
        <w:ind w:left="0"/>
        <w:jc w:val="both"/>
      </w:pPr>
      <w:r>
        <w:rPr>
          <w:rFonts w:ascii="Times New Roman"/>
          <w:b w:val="false"/>
          <w:i w:val="false"/>
          <w:color w:val="000000"/>
          <w:sz w:val="28"/>
        </w:rPr>
        <w:t xml:space="preserve">
      "Сенімгерлікпен басқарудағы зейнетақы активтері" жолында атауы көрсетіле отырып, Қазақстан Республикасы Ұлттық Банкінің немесе инвестициялық портфельді басқарушының басқаруындағы зейнетақы активтері бойынша мәліметтер көрсетіледі. </w:t>
      </w:r>
    </w:p>
    <w:bookmarkStart w:name="z102" w:id="70"/>
    <w:p>
      <w:pPr>
        <w:spacing w:after="0"/>
        <w:ind w:left="0"/>
        <w:jc w:val="both"/>
      </w:pPr>
      <w:r>
        <w:rPr>
          <w:rFonts w:ascii="Times New Roman"/>
          <w:b w:val="false"/>
          <w:i w:val="false"/>
          <w:color w:val="000000"/>
          <w:sz w:val="28"/>
        </w:rPr>
        <w:t>
      6. 1-кесте бойынша:</w:t>
      </w:r>
    </w:p>
    <w:bookmarkEnd w:id="70"/>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5) 6-бағанда бағалы қағаздың сәйкестендіру нөмірі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11) 14-бағанда борыштық бағалы қағаздарды өтеу күні көрсетіледі;</w:t>
      </w:r>
    </w:p>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xml:space="preserve">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Start w:name="z103" w:id="71"/>
    <w:p>
      <w:pPr>
        <w:spacing w:after="0"/>
        <w:ind w:left="0"/>
        <w:jc w:val="both"/>
      </w:pPr>
      <w:r>
        <w:rPr>
          <w:rFonts w:ascii="Times New Roman"/>
          <w:b w:val="false"/>
          <w:i w:val="false"/>
          <w:color w:val="000000"/>
          <w:sz w:val="28"/>
        </w:rPr>
        <w:t>
      7. 2-кесте бойынша:</w:t>
      </w:r>
    </w:p>
    <w:bookmarkEnd w:id="71"/>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3) 7 және 8-бағандарда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Start w:name="z104" w:id="72"/>
    <w:p>
      <w:pPr>
        <w:spacing w:after="0"/>
        <w:ind w:left="0"/>
        <w:jc w:val="both"/>
      </w:pPr>
      <w:r>
        <w:rPr>
          <w:rFonts w:ascii="Times New Roman"/>
          <w:b w:val="false"/>
          <w:i w:val="false"/>
          <w:color w:val="000000"/>
          <w:sz w:val="28"/>
        </w:rPr>
        <w:t>
      8. 3-кесте бойынша:</w:t>
      </w:r>
    </w:p>
    <w:bookmarkEnd w:id="72"/>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Start w:name="z105" w:id="73"/>
    <w:p>
      <w:pPr>
        <w:spacing w:after="0"/>
        <w:ind w:left="0"/>
        <w:jc w:val="both"/>
      </w:pPr>
      <w:r>
        <w:rPr>
          <w:rFonts w:ascii="Times New Roman"/>
          <w:b w:val="false"/>
          <w:i w:val="false"/>
          <w:color w:val="000000"/>
          <w:sz w:val="28"/>
        </w:rPr>
        <w:t>
      9. 4-кесте бойынша:</w:t>
      </w:r>
    </w:p>
    <w:bookmarkEnd w:id="73"/>
    <w:p>
      <w:pPr>
        <w:spacing w:after="0"/>
        <w:ind w:left="0"/>
        <w:jc w:val="both"/>
      </w:pPr>
      <w:r>
        <w:rPr>
          <w:rFonts w:ascii="Times New Roman"/>
          <w:b w:val="false"/>
          <w:i w:val="false"/>
          <w:color w:val="000000"/>
          <w:sz w:val="28"/>
        </w:rPr>
        <w:t>
      1) 4-бағанда төлем валютасы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Start w:name="z106" w:id="74"/>
    <w:p>
      <w:pPr>
        <w:spacing w:after="0"/>
        <w:ind w:left="0"/>
        <w:jc w:val="both"/>
      </w:pPr>
      <w:r>
        <w:rPr>
          <w:rFonts w:ascii="Times New Roman"/>
          <w:b w:val="false"/>
          <w:i w:val="false"/>
          <w:color w:val="000000"/>
          <w:sz w:val="28"/>
        </w:rPr>
        <w:t>
      10. 5-кесте бойынша:</w:t>
      </w:r>
    </w:p>
    <w:bookmarkEnd w:id="74"/>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xml:space="preserve">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107" w:id="7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5-қосымша </w:t>
            </w:r>
          </w:p>
        </w:tc>
      </w:tr>
    </w:tbl>
    <w:bookmarkStart w:name="z110"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 </w:t>
      </w:r>
    </w:p>
    <w:p>
      <w:pPr>
        <w:spacing w:after="0"/>
        <w:ind w:left="0"/>
        <w:jc w:val="both"/>
      </w:pPr>
      <w:r>
        <w:rPr>
          <w:rFonts w:ascii="Times New Roman"/>
          <w:b w:val="false"/>
          <w:i w:val="false"/>
          <w:color w:val="000000"/>
          <w:sz w:val="28"/>
        </w:rPr>
        <w:t>
      Әкімшілік деректер нысанының индексі: 4- 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Сенімгерлікпен басқарудағы зейнетақы жинақтары бойынша  ___________________________________________________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Сәйкестендірілмеген салымшылар бойынша зейнетақы жинақтарының сомасы </w:t>
      </w:r>
    </w:p>
    <w:p>
      <w:pPr>
        <w:spacing w:after="0"/>
        <w:ind w:left="0"/>
        <w:jc w:val="both"/>
      </w:pPr>
      <w:r>
        <w:rPr>
          <w:rFonts w:ascii="Times New Roman"/>
          <w:b w:val="false"/>
          <w:i w:val="false"/>
          <w:color w:val="000000"/>
          <w:sz w:val="28"/>
        </w:rPr>
        <w:t>
      ________ мың теңгені құрайды.</w:t>
      </w:r>
    </w:p>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есептың нысанына</w:t>
            </w:r>
            <w:r>
              <w:br/>
            </w:r>
            <w:r>
              <w:rPr>
                <w:rFonts w:ascii="Times New Roman"/>
                <w:b w:val="false"/>
                <w:i w:val="false"/>
                <w:color w:val="000000"/>
                <w:sz w:val="20"/>
              </w:rPr>
              <w:t>қосымша</w:t>
            </w:r>
          </w:p>
        </w:tc>
      </w:tr>
    </w:tbl>
    <w:bookmarkStart w:name="z112" w:id="77"/>
    <w:p>
      <w:pPr>
        <w:spacing w:after="0"/>
        <w:ind w:left="0"/>
        <w:jc w:val="left"/>
      </w:pPr>
      <w:r>
        <w:rPr>
          <w:rFonts w:ascii="Times New Roman"/>
          <w:b/>
          <w:i w:val="false"/>
          <w:color w:val="000000"/>
        </w:rPr>
        <w:t xml:space="preserve"> Әкімшілік деректер нысанын толтыру бойынша түсіндірме Салымшылардың (алушылардың) зейнетақы жинақтарының көлемі және жеке зейнетақы шоттарының саны туралы есеп (индексі -4- ENPF_PV, кезеңділігі - ай сайын)</w:t>
      </w:r>
    </w:p>
    <w:bookmarkEnd w:id="77"/>
    <w:bookmarkStart w:name="z113" w:id="78"/>
    <w:p>
      <w:pPr>
        <w:spacing w:after="0"/>
        <w:ind w:left="0"/>
        <w:jc w:val="left"/>
      </w:pPr>
      <w:r>
        <w:rPr>
          <w:rFonts w:ascii="Times New Roman"/>
          <w:b/>
          <w:i w:val="false"/>
          <w:color w:val="000000"/>
        </w:rPr>
        <w:t xml:space="preserve"> 1-тарау. Жалпы ережелер</w:t>
      </w:r>
    </w:p>
    <w:bookmarkEnd w:id="78"/>
    <w:bookmarkStart w:name="z114" w:id="79"/>
    <w:p>
      <w:pPr>
        <w:spacing w:after="0"/>
        <w:ind w:left="0"/>
        <w:jc w:val="both"/>
      </w:pPr>
      <w:r>
        <w:rPr>
          <w:rFonts w:ascii="Times New Roman"/>
          <w:b w:val="false"/>
          <w:i w:val="false"/>
          <w:color w:val="000000"/>
          <w:sz w:val="28"/>
        </w:rPr>
        <w:t>
      1. Осы түсіндірме (бұдан әрі – Түсіндірме)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талаптарды айқындайды.</w:t>
      </w:r>
    </w:p>
    <w:bookmarkEnd w:id="79"/>
    <w:bookmarkStart w:name="z115"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0"/>
    <w:bookmarkStart w:name="z116" w:id="81"/>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1"/>
    <w:bookmarkStart w:name="z117" w:id="8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82"/>
    <w:bookmarkStart w:name="z118"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19" w:id="84"/>
    <w:p>
      <w:pPr>
        <w:spacing w:after="0"/>
        <w:ind w:left="0"/>
        <w:jc w:val="both"/>
      </w:pPr>
      <w:r>
        <w:rPr>
          <w:rFonts w:ascii="Times New Roman"/>
          <w:b w:val="false"/>
          <w:i w:val="false"/>
          <w:color w:val="000000"/>
          <w:sz w:val="28"/>
        </w:rPr>
        <w:t>
      5. 2 және 5-бағандарда зейнетақы жинақтары бар салымшылардың (алушылардың) жеке зейнетақы шоттарының саны ерлер және әйелдер бойынша бөлек (тиісті бағандарда) салымшының (алушының) жасына қарай бөліп, көрсетіледі.</w:t>
      </w:r>
    </w:p>
    <w:bookmarkEnd w:id="84"/>
    <w:p>
      <w:pPr>
        <w:spacing w:after="0"/>
        <w:ind w:left="0"/>
        <w:jc w:val="both"/>
      </w:pPr>
      <w:r>
        <w:rPr>
          <w:rFonts w:ascii="Times New Roman"/>
          <w:b w:val="false"/>
          <w:i w:val="false"/>
          <w:color w:val="000000"/>
          <w:sz w:val="28"/>
        </w:rPr>
        <w:t>
      Олар бойынша зейнетақы жинақтарының сомасы тиісінше 3, 6, 9, 12, 15 және 18-бағандарда көрсетіледі.</w:t>
      </w:r>
    </w:p>
    <w:bookmarkStart w:name="z120" w:id="85"/>
    <w:p>
      <w:pPr>
        <w:spacing w:after="0"/>
        <w:ind w:left="0"/>
        <w:jc w:val="both"/>
      </w:pPr>
      <w:r>
        <w:rPr>
          <w:rFonts w:ascii="Times New Roman"/>
          <w:b w:val="false"/>
          <w:i w:val="false"/>
          <w:color w:val="000000"/>
          <w:sz w:val="28"/>
        </w:rPr>
        <w:t>
      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bookmarkEnd w:id="85"/>
    <w:bookmarkStart w:name="z121" w:id="86"/>
    <w:p>
      <w:pPr>
        <w:spacing w:after="0"/>
        <w:ind w:left="0"/>
        <w:jc w:val="both"/>
      </w:pPr>
      <w:r>
        <w:rPr>
          <w:rFonts w:ascii="Times New Roman"/>
          <w:b w:val="false"/>
          <w:i w:val="false"/>
          <w:color w:val="000000"/>
          <w:sz w:val="28"/>
        </w:rPr>
        <w:t>
      7. Сәйкестендірілмеген салымшылар бойынша зейнетақы жинақтарының сомасы Нысанға ескертпеде көрсетіледі.</w:t>
      </w:r>
    </w:p>
    <w:bookmarkEnd w:id="86"/>
    <w:bookmarkStart w:name="z122" w:id="87"/>
    <w:p>
      <w:pPr>
        <w:spacing w:after="0"/>
        <w:ind w:left="0"/>
        <w:jc w:val="both"/>
      </w:pPr>
      <w:r>
        <w:rPr>
          <w:rFonts w:ascii="Times New Roman"/>
          <w:b w:val="false"/>
          <w:i w:val="false"/>
          <w:color w:val="000000"/>
          <w:sz w:val="28"/>
        </w:rPr>
        <w:t xml:space="preserve">
      8. 20, 21, 22 және 23-бағандар 2023 жылғы 1 қаңтардан бастап қолданысқа енгізіледі. </w:t>
      </w:r>
    </w:p>
    <w:bookmarkEnd w:id="87"/>
    <w:bookmarkStart w:name="z123" w:id="88"/>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9-қосымш</w:t>
            </w:r>
          </w:p>
        </w:tc>
      </w:tr>
    </w:tbl>
    <w:bookmarkStart w:name="z126" w:id="89"/>
    <w:p>
      <w:pPr>
        <w:spacing w:after="0"/>
        <w:ind w:left="0"/>
        <w:jc w:val="left"/>
      </w:pPr>
      <w:r>
        <w:rPr>
          <w:rFonts w:ascii="Times New Roman"/>
          <w:b/>
          <w:i w:val="false"/>
          <w:color w:val="000000"/>
        </w:rPr>
        <w:t xml:space="preserve"> Әкімшілік деректерді жинауға арналған нысан</w:t>
      </w:r>
    </w:p>
    <w:bookmarkEnd w:id="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7- 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Сенімгерлікпен басқарудағы зейнетақы жинақтары бойынша  ___________________________________________________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(алушылардың)/жеке тұлғалардың жеке/шартты зейнетақы шоттары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(алушылардың)/жеке тұлғалардың жеке/шартты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Сәйкестендірілмеген салымшылар бойынша зейнетақы жинақтарының сомасы </w:t>
      </w:r>
    </w:p>
    <w:p>
      <w:pPr>
        <w:spacing w:after="0"/>
        <w:ind w:left="0"/>
        <w:jc w:val="both"/>
      </w:pPr>
      <w:r>
        <w:rPr>
          <w:rFonts w:ascii="Times New Roman"/>
          <w:b w:val="false"/>
          <w:i w:val="false"/>
          <w:color w:val="000000"/>
          <w:sz w:val="28"/>
        </w:rPr>
        <w:t>
      ________ мың теңгені құрайды.</w:t>
      </w:r>
    </w:p>
    <w:p>
      <w:pPr>
        <w:spacing w:after="0"/>
        <w:ind w:left="0"/>
        <w:jc w:val="both"/>
      </w:pPr>
      <w:r>
        <w:rPr>
          <w:rFonts w:ascii="Times New Roman"/>
          <w:b w:val="false"/>
          <w:i w:val="false"/>
          <w:color w:val="000000"/>
          <w:sz w:val="28"/>
        </w:rPr>
        <w:t>
      Атауы ___________________________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және жеке зейнетақы </w:t>
            </w:r>
            <w:r>
              <w:br/>
            </w:r>
            <w:r>
              <w:rPr>
                <w:rFonts w:ascii="Times New Roman"/>
                <w:b w:val="false"/>
                <w:i w:val="false"/>
                <w:color w:val="000000"/>
                <w:sz w:val="20"/>
              </w:rPr>
              <w:t xml:space="preserve">шоттарының саны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8" w:id="9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(индексі -7- ENPF_PV_OBL, кезеңділігі - ай сайын)</w:t>
      </w:r>
    </w:p>
    <w:bookmarkEnd w:id="90"/>
    <w:bookmarkStart w:name="z129" w:id="91"/>
    <w:p>
      <w:pPr>
        <w:spacing w:after="0"/>
        <w:ind w:left="0"/>
        <w:jc w:val="left"/>
      </w:pPr>
      <w:r>
        <w:rPr>
          <w:rFonts w:ascii="Times New Roman"/>
          <w:b/>
          <w:i w:val="false"/>
          <w:color w:val="000000"/>
        </w:rPr>
        <w:t xml:space="preserve"> 1-тарау. Жалпы ережелер</w:t>
      </w:r>
    </w:p>
    <w:bookmarkEnd w:id="91"/>
    <w:bookmarkStart w:name="z130" w:id="92"/>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нысанын (бұдан әрі – Нысан) толтыру бойынша бірыңғай талаптарды айқындайды.</w:t>
      </w:r>
    </w:p>
    <w:bookmarkEnd w:id="92"/>
    <w:bookmarkStart w:name="z131"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3"/>
    <w:bookmarkStart w:name="z132" w:id="94"/>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4"/>
    <w:bookmarkStart w:name="z133" w:id="9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95"/>
    <w:bookmarkStart w:name="z134" w:id="96"/>
    <w:p>
      <w:pPr>
        <w:spacing w:after="0"/>
        <w:ind w:left="0"/>
        <w:jc w:val="left"/>
      </w:pPr>
      <w:r>
        <w:rPr>
          <w:rFonts w:ascii="Times New Roman"/>
          <w:b/>
          <w:i w:val="false"/>
          <w:color w:val="000000"/>
        </w:rPr>
        <w:t xml:space="preserve"> 2-тарау. Нысанды толтыру бойынша түсіндірме</w:t>
      </w:r>
    </w:p>
    <w:bookmarkEnd w:id="96"/>
    <w:bookmarkStart w:name="z135" w:id="97"/>
    <w:p>
      <w:pPr>
        <w:spacing w:after="0"/>
        <w:ind w:left="0"/>
        <w:jc w:val="both"/>
      </w:pPr>
      <w:r>
        <w:rPr>
          <w:rFonts w:ascii="Times New Roman"/>
          <w:b w:val="false"/>
          <w:i w:val="false"/>
          <w:color w:val="000000"/>
          <w:sz w:val="28"/>
        </w:rPr>
        <w:t>
      5. 2-бағанда Қазақстан Республикасының Ұлттық экономика министрлігі Статистика комитетінің ресми интернет-ресурсында орналастырылған Әкімшілік-аумақтық объектілер жіктеуіші (ӘАОЖ) бойынша облыстың/қаланың коды көрсетіледі.</w:t>
      </w:r>
    </w:p>
    <w:bookmarkEnd w:id="97"/>
    <w:bookmarkStart w:name="z136" w:id="98"/>
    <w:p>
      <w:pPr>
        <w:spacing w:after="0"/>
        <w:ind w:left="0"/>
        <w:jc w:val="both"/>
      </w:pPr>
      <w:r>
        <w:rPr>
          <w:rFonts w:ascii="Times New Roman"/>
          <w:b w:val="false"/>
          <w:i w:val="false"/>
          <w:color w:val="000000"/>
          <w:sz w:val="28"/>
        </w:rPr>
        <w:t xml:space="preserve">
      6. 3, 6, және 9-бағандарда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 </w:t>
      </w:r>
    </w:p>
    <w:bookmarkEnd w:id="98"/>
    <w:p>
      <w:pPr>
        <w:spacing w:after="0"/>
        <w:ind w:left="0"/>
        <w:jc w:val="both"/>
      </w:pPr>
      <w:r>
        <w:rPr>
          <w:rFonts w:ascii="Times New Roman"/>
          <w:b w:val="false"/>
          <w:i w:val="false"/>
          <w:color w:val="000000"/>
          <w:sz w:val="28"/>
        </w:rPr>
        <w:t>
      Олар бойынша зейнетақы жинақтарының сомасы 4, 7 және 10-бағандарда көрсетіледі.</w:t>
      </w:r>
    </w:p>
    <w:bookmarkStart w:name="z137" w:id="99"/>
    <w:p>
      <w:pPr>
        <w:spacing w:after="0"/>
        <w:ind w:left="0"/>
        <w:jc w:val="both"/>
      </w:pPr>
      <w:r>
        <w:rPr>
          <w:rFonts w:ascii="Times New Roman"/>
          <w:b w:val="false"/>
          <w:i w:val="false"/>
          <w:color w:val="000000"/>
          <w:sz w:val="28"/>
        </w:rPr>
        <w:t>
      7. 5, 8 және 11-бағандарда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bookmarkEnd w:id="99"/>
    <w:bookmarkStart w:name="z138" w:id="100"/>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Нысанға ескертпеде көрсетіледі.</w:t>
      </w:r>
    </w:p>
    <w:bookmarkEnd w:id="100"/>
    <w:bookmarkStart w:name="z139" w:id="101"/>
    <w:p>
      <w:pPr>
        <w:spacing w:after="0"/>
        <w:ind w:left="0"/>
        <w:jc w:val="both"/>
      </w:pPr>
      <w:r>
        <w:rPr>
          <w:rFonts w:ascii="Times New Roman"/>
          <w:b w:val="false"/>
          <w:i w:val="false"/>
          <w:color w:val="000000"/>
          <w:sz w:val="28"/>
        </w:rPr>
        <w:t>
      9. 12, 13 және 14-бағандар 2023 жылғы 1 қаңтардан бастап қолданысқа енгізіледі.</w:t>
      </w:r>
    </w:p>
    <w:bookmarkEnd w:id="101"/>
    <w:bookmarkStart w:name="z140" w:id="10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13-қосымша</w:t>
            </w:r>
          </w:p>
        </w:tc>
      </w:tr>
    </w:tbl>
    <w:bookmarkStart w:name="z143" w:id="103"/>
    <w:p>
      <w:pPr>
        <w:spacing w:after="0"/>
        <w:ind w:left="0"/>
        <w:jc w:val="left"/>
      </w:pPr>
      <w:r>
        <w:rPr>
          <w:rFonts w:ascii="Times New Roman"/>
          <w:b/>
          <w:i w:val="false"/>
          <w:color w:val="000000"/>
        </w:rPr>
        <w:t xml:space="preserve"> Әкімшілік деректерді жинауға арналған нысан</w:t>
      </w:r>
    </w:p>
    <w:bookmarkEnd w:id="10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w:t>
      </w:r>
    </w:p>
    <w:p>
      <w:pPr>
        <w:spacing w:after="0"/>
        <w:ind w:left="0"/>
        <w:jc w:val="both"/>
      </w:pPr>
      <w:r>
        <w:rPr>
          <w:rFonts w:ascii="Times New Roman"/>
          <w:b w:val="false"/>
          <w:i w:val="false"/>
          <w:color w:val="000000"/>
          <w:sz w:val="28"/>
        </w:rPr>
        <w:t>
      Әкімшілік деректер нысанының индексі: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төлемдері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5" w:id="104"/>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ерікті зейнетақы жарналары бойынша зейнетақы төлемдері туралы есеп (индексі –8- ENPF_Vyplaty, кезеңділігі - ай сайын)</w:t>
      </w:r>
    </w:p>
    <w:bookmarkEnd w:id="104"/>
    <w:bookmarkStart w:name="z146" w:id="105"/>
    <w:p>
      <w:pPr>
        <w:spacing w:after="0"/>
        <w:ind w:left="0"/>
        <w:jc w:val="left"/>
      </w:pPr>
      <w:r>
        <w:rPr>
          <w:rFonts w:ascii="Times New Roman"/>
          <w:b/>
          <w:i w:val="false"/>
          <w:color w:val="000000"/>
        </w:rPr>
        <w:t xml:space="preserve"> 1-тарау. Жалпы ережелер</w:t>
      </w:r>
    </w:p>
    <w:bookmarkEnd w:id="105"/>
    <w:bookmarkStart w:name="z147" w:id="106"/>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106"/>
    <w:bookmarkStart w:name="z148"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7"/>
    <w:bookmarkStart w:name="z149" w:id="10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8"/>
    <w:bookmarkStart w:name="z150" w:id="10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109"/>
    <w:bookmarkStart w:name="z151" w:id="110"/>
    <w:p>
      <w:pPr>
        <w:spacing w:after="0"/>
        <w:ind w:left="0"/>
        <w:jc w:val="left"/>
      </w:pPr>
      <w:r>
        <w:rPr>
          <w:rFonts w:ascii="Times New Roman"/>
          <w:b/>
          <w:i w:val="false"/>
          <w:color w:val="000000"/>
        </w:rPr>
        <w:t xml:space="preserve"> 2-тарау. Нысанды толтыру бойынша түсіндірме</w:t>
      </w:r>
    </w:p>
    <w:bookmarkEnd w:id="110"/>
    <w:bookmarkStart w:name="z152" w:id="111"/>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111"/>
    <w:bookmarkStart w:name="z153" w:id="112"/>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12"/>
    <w:bookmarkStart w:name="z154" w:id="113"/>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13"/>
    <w:bookmarkStart w:name="z155" w:id="114"/>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114"/>
    <w:bookmarkStart w:name="z156" w:id="115"/>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115"/>
    <w:bookmarkStart w:name="z157" w:id="116"/>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116"/>
    <w:bookmarkStart w:name="z158" w:id="117"/>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жинақталмайды.</w:t>
      </w:r>
    </w:p>
    <w:bookmarkEnd w:id="117"/>
    <w:bookmarkStart w:name="z159" w:id="118"/>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20-1-қосымша</w:t>
            </w:r>
          </w:p>
        </w:tc>
      </w:tr>
    </w:tbl>
    <w:bookmarkStart w:name="z162" w:id="119"/>
    <w:p>
      <w:pPr>
        <w:spacing w:after="0"/>
        <w:ind w:left="0"/>
        <w:jc w:val="left"/>
      </w:pPr>
      <w:r>
        <w:rPr>
          <w:rFonts w:ascii="Times New Roman"/>
          <w:b/>
          <w:i w:val="false"/>
          <w:color w:val="000000"/>
        </w:rPr>
        <w:t xml:space="preserve"> Әкімшілік деректерді жинауға арналған нысан</w:t>
      </w:r>
    </w:p>
    <w:bookmarkEnd w:id="11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 ENPF_UEA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(теңгемен)</w:t>
            </w:r>
          </w:p>
        </w:tc>
      </w:tr>
    </w:tbl>
    <w:p>
      <w:pPr>
        <w:spacing w:after="0"/>
        <w:ind w:left="0"/>
        <w:jc w:val="both"/>
      </w:pPr>
      <w:r>
        <w:rPr>
          <w:rFonts w:ascii="Times New Roman"/>
          <w:b w:val="false"/>
          <w:i w:val="false"/>
          <w:color w:val="000000"/>
          <w:sz w:val="28"/>
        </w:rPr>
        <w:t>
      Сенімгерлікпен басқарудағы зейнетақы активтері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және ҚР Ұлттық Банкінен сенімгерлікпен басқарудан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алулар, оның ішінде инвестициялық портфельді басқарушыларға және ҚР Ұлттық Банкіне сенімгерлікпен басқаруға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және ерікті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зейнетақы активтерінің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4" w:id="120"/>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1 - ENPF_UEA, кезеңділігі - ай сайын)</w:t>
      </w:r>
    </w:p>
    <w:bookmarkEnd w:id="120"/>
    <w:bookmarkStart w:name="z165" w:id="121"/>
    <w:p>
      <w:pPr>
        <w:spacing w:after="0"/>
        <w:ind w:left="0"/>
        <w:jc w:val="left"/>
      </w:pPr>
      <w:r>
        <w:rPr>
          <w:rFonts w:ascii="Times New Roman"/>
          <w:b/>
          <w:i w:val="false"/>
          <w:color w:val="000000"/>
        </w:rPr>
        <w:t xml:space="preserve"> 1-тарау. Жалпы ережелер</w:t>
      </w:r>
    </w:p>
    <w:bookmarkEnd w:id="121"/>
    <w:bookmarkStart w:name="z166" w:id="122"/>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талаптарды айқындайды.</w:t>
      </w:r>
    </w:p>
    <w:bookmarkEnd w:id="122"/>
    <w:bookmarkStart w:name="z167"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3"/>
    <w:bookmarkStart w:name="z168" w:id="124"/>
    <w:p>
      <w:pPr>
        <w:spacing w:after="0"/>
        <w:ind w:left="0"/>
        <w:jc w:val="both"/>
      </w:pPr>
      <w:r>
        <w:rPr>
          <w:rFonts w:ascii="Times New Roman"/>
          <w:b w:val="false"/>
          <w:i w:val="false"/>
          <w:color w:val="000000"/>
          <w:sz w:val="28"/>
        </w:rPr>
        <w:t>
      3. Бірыңғай жинақтаушы зейнетақы қоры Нысанды ай сайын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теңгемен көрсетіледі.</w:t>
      </w:r>
    </w:p>
    <w:bookmarkEnd w:id="124"/>
    <w:bookmarkStart w:name="z169" w:id="12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басқа тұлғалар қол қояды.</w:t>
      </w:r>
    </w:p>
    <w:bookmarkEnd w:id="125"/>
    <w:bookmarkStart w:name="z170"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71" w:id="127"/>
    <w:p>
      <w:pPr>
        <w:spacing w:after="0"/>
        <w:ind w:left="0"/>
        <w:jc w:val="both"/>
      </w:pPr>
      <w:r>
        <w:rPr>
          <w:rFonts w:ascii="Times New Roman"/>
          <w:b w:val="false"/>
          <w:i w:val="false"/>
          <w:color w:val="000000"/>
          <w:sz w:val="28"/>
        </w:rPr>
        <w:t>
      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27"/>
    <w:bookmarkStart w:name="z172" w:id="128"/>
    <w:p>
      <w:pPr>
        <w:spacing w:after="0"/>
        <w:ind w:left="0"/>
        <w:jc w:val="both"/>
      </w:pPr>
      <w:r>
        <w:rPr>
          <w:rFonts w:ascii="Times New Roman"/>
          <w:b w:val="false"/>
          <w:i w:val="false"/>
          <w:color w:val="000000"/>
          <w:sz w:val="28"/>
        </w:rPr>
        <w:t>
      6. 9-бағанда шартты бірліктердің саны үтірден кейін үш таңбаға дейінгі дәлдікпен көрсетіледі.</w:t>
      </w:r>
    </w:p>
    <w:bookmarkEnd w:id="128"/>
    <w:bookmarkStart w:name="z173" w:id="129"/>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дейінгі дәлдікпен көрсетіледі.</w:t>
      </w:r>
    </w:p>
    <w:bookmarkEnd w:id="129"/>
    <w:bookmarkStart w:name="z174" w:id="130"/>
    <w:p>
      <w:pPr>
        <w:spacing w:after="0"/>
        <w:ind w:left="0"/>
        <w:jc w:val="both"/>
      </w:pPr>
      <w:r>
        <w:rPr>
          <w:rFonts w:ascii="Times New Roman"/>
          <w:b w:val="false"/>
          <w:i w:val="false"/>
          <w:color w:val="000000"/>
          <w:sz w:val="28"/>
        </w:rPr>
        <w:t>
      8. 11, 12, 13-бағандар анықтама үшін толтырылады.</w:t>
      </w:r>
    </w:p>
    <w:bookmarkEnd w:id="130"/>
    <w:bookmarkStart w:name="z175" w:id="131"/>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