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2a79" w14:textId="4202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 техникалық тәрбие құралдарымен және басқа да мәдени-ағарту мүлкімен, баспаханаларының полиграфиялық жабдығы жиынтықтарымен жабдықтау нормаларын бекіту туралы" Қазақстан Республикасы Қорғаныс министрінің 2015 жылғы 27 қарашадағы № 679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24 ақпандағы № 104 бұйрығы. Қазақстан Республикасының Әділет министрлігінде 2021 жылғы 2 наурызда № 22284 болып тіркелді. Күші жойылды - Қазақстан Республикасы Қорғаныс министрінің 2023 жылғы 28 желтоқсандағы № 1382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28.12.2023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 техникалық тәрбие құралдарымен және басқа да мәдени-ағарту мүлкімен, баспаханаларының полиграфиялық жабдықтар жиынтықтарымен жабдықтау нормаларын бекіту туралы" Қазақстан Республикасы Қорғаныс министрінің 2015 жылғы 27 қарашадағы № 679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13315 болып тіркелген, 2016 жылғы 29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 техникалық тәрбие құралдарымен және басқа да мәдени-ағарту мүлкімен, баспаханаларының полиграфиялық жабдығы жиынтықтарымен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5 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10 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жарияланғаннан кейін Қазақстан Республикасы Қорғаныс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норма Қазақстан Республикасы Қарулы Күштерінің Ұлттық әскери-патриоттық орталығы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Орталық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литаврлар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конденсаторлық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және дыбыс күшейтуге арналған микшерлі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комбо-дыбыс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Альтқа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Бонгқа арналған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чаймс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микрофонға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ілгек радиомикрофондар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киілетін радиомикрофондар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кешіне арналған көйлектер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радиомикрофондары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Орталық әскери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рожогы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үлкен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кіші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қоңыраушалары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арналған үлкен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мультитомы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перкуссиялық сэмплер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пластик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Ысқылы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тарелкалары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аспаптарына арналған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Әскери-тарихи музей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бастырма баспағы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бу қарындашы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нақыштауға арналған ауысымды жүзі бар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 пеші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шпателі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 (өндірістік)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деңгей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тегістеу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рельстерде суреттерді сақтауға арналған торлардан мобильді стеллаждар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(экскурсияға арналған мобильді микрофондар)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стационарлық музей стеллажы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музей витринасы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көрме стенді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метрлі шинотрек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тректік шам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музей картотекасы (металл)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таңбалауға арналған металл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арбасы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Алюминдік баспалдақ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шаңсорғышы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мольберт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әмбебап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урналар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желім пистолеті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степлері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өлшегіш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Шыныға (витринаға) арналған желімдегіш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апп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ұзартқышы (50 метрлік)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Топсалы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"__"_____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 норма Қазақстан Республикасы Қорғаныс министрлігінің Медиа орталығына, Қазақстан Республикасы Қарулы Күштері әскер түрлерінің, жоғары әскери оқу орындарының, гарнизондарының баспасөз қызметтеріне арналған жабдық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Медиа-орталығы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түрінің баспасөз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Гарнизонның, ЖӘОО баспасөз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мерзімдері, жылдары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Фото-бейнематериалдарға арналған портативті жеткізгіш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графикалық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Фотоаппаратқа арналған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Фото-бейнематериалдарды сақтауға арналған файлдық 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Фото-бейнематериалдарға арналған портативтік тасымалдағыш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теледидарлық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Аппараттық-студиялық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