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ccd5" w14:textId="383c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157 бұйрығы. Қазақстан Республикасының Әділет министрлігінде 2021 жылғы 1 наурызда № 22279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тоғызыншы абзацы мынадай редакцияда жазылсын:</w:t>
      </w:r>
    </w:p>
    <w:bookmarkStart w:name="z5" w:id="3"/>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xml:space="preserve">
      12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"12.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ведомствоға ұсынады.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Республикалық бюджеттің атқарылуын бақылау жөніндегі есеп комитетіне ұсынады.</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ведомство пысықтауға қайтарады.</w:t>
      </w:r>
    </w:p>
    <w:p>
      <w:pPr>
        <w:spacing w:after="0"/>
        <w:ind w:left="0"/>
        <w:jc w:val="both"/>
      </w:pPr>
      <w:r>
        <w:rPr>
          <w:rFonts w:ascii="Times New Roman"/>
          <w:b w:val="false"/>
          <w:i w:val="false"/>
          <w:color w:val="000000"/>
          <w:sz w:val="28"/>
        </w:rPr>
        <w:t>
      Ведомство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p>
      <w:pPr>
        <w:spacing w:after="0"/>
        <w:ind w:left="0"/>
        <w:jc w:val="both"/>
      </w:pPr>
      <w:r>
        <w:rPr>
          <w:rFonts w:ascii="Times New Roman"/>
          <w:b w:val="false"/>
          <w:i w:val="false"/>
          <w:color w:val="000000"/>
          <w:sz w:val="28"/>
        </w:rPr>
        <w:t xml:space="preserve">
      Республикалық бюджеттің атқарылуы туралы жылдық шоғырландырылған қаржылық есептілік Қазақстан Республикасы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ағымдағы қаржы жылының 30 маусымдағы жағдай бойынша жартыжылдық шоғырландырылған қаржылық есептілікті жасайды.</w:t>
      </w:r>
    </w:p>
    <w:bookmarkStart w:name="z9" w:id="6"/>
    <w:p>
      <w:pPr>
        <w:spacing w:after="0"/>
        <w:ind w:left="0"/>
        <w:jc w:val="both"/>
      </w:pPr>
      <w:r>
        <w:rPr>
          <w:rFonts w:ascii="Times New Roman"/>
          <w:b w:val="false"/>
          <w:i w:val="false"/>
          <w:color w:val="000000"/>
          <w:sz w:val="28"/>
        </w:rPr>
        <w:t>
      13. Бюджеттік бағдарламалар әкімшісінің және бюджетті атқару жөніндегі жергілікті уәкілетті органның шоғырландырылған қаржылық есептілігіне бірінші қол қою құқығына осы органның басшысы немесе оның орнындағы тұлға, екінші қол қою құқығына – бас бухгалтер немесе қаржылық есептілікті шоғырландыруды қамтамасыз ететін бөлімшені басқаратын тұлға ие.</w:t>
      </w:r>
    </w:p>
    <w:bookmarkEnd w:id="6"/>
    <w:p>
      <w:pPr>
        <w:spacing w:after="0"/>
        <w:ind w:left="0"/>
        <w:jc w:val="both"/>
      </w:pPr>
      <w:r>
        <w:rPr>
          <w:rFonts w:ascii="Times New Roman"/>
          <w:b w:val="false"/>
          <w:i w:val="false"/>
          <w:color w:val="000000"/>
          <w:sz w:val="28"/>
        </w:rPr>
        <w:t>
      Ақпараттық жүйе арқылы есептілікті ұсынатын республикалық бюджеттік бағдарламалардың әкімшілерін қоспағанда, есептілікте бірінші және екінші қол қою құқығы туралы бұйрықтың көшірмесі бюджеттік есептілікке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немесе құрылымдық бөлімшені басқаратын адамның қолының қасында міндетті түрде қол (тегі және аты-жөні) таратылып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7"/>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(ведомство)арасындағы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(ведомство) арасындағы өзара есеп айырысулар мен операциялар бойынша сальдо толығымен алып тасталады;</w:t>
      </w:r>
    </w:p>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8"/>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бірінші бөліктің үшінші абзацы манадай редакцияда жазылсын:</w:t>
      </w:r>
    </w:p>
    <w:bookmarkEnd w:id="9"/>
    <w:bookmarkStart w:name="z16" w:id="10"/>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bookmarkEnd w:id="10"/>
    <w:bookmarkStart w:name="z17" w:id="11"/>
    <w:p>
      <w:pPr>
        <w:spacing w:after="0"/>
        <w:ind w:left="0"/>
        <w:jc w:val="both"/>
      </w:pPr>
      <w:r>
        <w:rPr>
          <w:rFonts w:ascii="Times New Roman"/>
          <w:b w:val="false"/>
          <w:i w:val="false"/>
          <w:color w:val="000000"/>
          <w:sz w:val="28"/>
        </w:rPr>
        <w:t>
      бірінші бөліктің төртінші абзацы манадай редакцияда жазылсын:</w:t>
      </w:r>
    </w:p>
    <w:bookmarkEnd w:id="11"/>
    <w:bookmarkStart w:name="z18" w:id="12"/>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bookmarkEnd w:id="12"/>
    <w:bookmarkStart w:name="z19" w:id="13"/>
    <w:p>
      <w:pPr>
        <w:spacing w:after="0"/>
        <w:ind w:left="0"/>
        <w:jc w:val="both"/>
      </w:pPr>
      <w:r>
        <w:rPr>
          <w:rFonts w:ascii="Times New Roman"/>
          <w:b w:val="false"/>
          <w:i w:val="false"/>
          <w:color w:val="000000"/>
          <w:sz w:val="28"/>
        </w:rPr>
        <w:t>
      бірінші бөліктің он төртінші абзацы манадай редакцияда жазылсын:</w:t>
      </w:r>
    </w:p>
    <w:bookmarkEnd w:id="13"/>
    <w:bookmarkStart w:name="z20" w:id="14"/>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bookmarkEnd w:id="14"/>
    <w:bookmarkStart w:name="z21" w:id="15"/>
    <w:p>
      <w:pPr>
        <w:spacing w:after="0"/>
        <w:ind w:left="0"/>
        <w:jc w:val="both"/>
      </w:pPr>
      <w:r>
        <w:rPr>
          <w:rFonts w:ascii="Times New Roman"/>
          <w:b w:val="false"/>
          <w:i w:val="false"/>
          <w:color w:val="000000"/>
          <w:sz w:val="28"/>
        </w:rPr>
        <w:t>
      бірінші бөліктің жиырма сегізінші абзацы манадай редакцияда жазылсын:</w:t>
      </w:r>
    </w:p>
    <w:bookmarkEnd w:id="15"/>
    <w:bookmarkStart w:name="z22" w:id="16"/>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7"/>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бухгалтерлік баланс" нысанының 010-жолы):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(ШҚЕ-1 "Шоғырландырылған бухгалтерлік баланс" нысанының 011 және 110-жолдары):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ШҚЕ-5 "Қаржылық есептілікке түсіндірме жазба" 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(ШҚЕ-1 "Шоғырландырылған бухгалтерлік баланс"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трансферттер мен субсидиялар бойынша берешек ақпарат туралы;</w:t>
      </w:r>
    </w:p>
    <w:p>
      <w:pPr>
        <w:spacing w:after="0"/>
        <w:ind w:left="0"/>
        <w:jc w:val="both"/>
      </w:pPr>
      <w:r>
        <w:rPr>
          <w:rFonts w:ascii="Times New Roman"/>
          <w:b w:val="false"/>
          <w:i w:val="false"/>
          <w:color w:val="000000"/>
          <w:sz w:val="28"/>
        </w:rPr>
        <w:t xml:space="preserve">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 </w:t>
      </w:r>
    </w:p>
    <w:p>
      <w:pPr>
        <w:spacing w:after="0"/>
        <w:ind w:left="0"/>
        <w:jc w:val="both"/>
      </w:pPr>
      <w:r>
        <w:rPr>
          <w:rFonts w:ascii="Times New Roman"/>
          <w:b w:val="false"/>
          <w:i w:val="false"/>
          <w:color w:val="000000"/>
          <w:sz w:val="28"/>
        </w:rPr>
        <w:t>
       "Қорлар" деген бап бойынша (ШҚЕ-1 "Шоғырландырылған бухгалтерлік баланс" нысанының 020-жолы):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(ШҚЕ-1 "Шоғырландырылған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ШҚЕ-5 "Шоғырландырылған қаржылық есептілікке түсіндірме жазба" 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23-кестесіне сәйкес "Аяқталмаған құрылыс және күрделі салымдар" деген бап бойынша (ШҚЕ-1 "Шоғырландырылған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ШҚЕ-5 "Шоғырландырылған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(ШҚЕ-1 "Шоғырландырылған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бухгалтерлік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(ШҚЕ-1 "Шоғырландырылған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(ШҚЕ-1 "Шоғырландырылған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бухгалтерлік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бухгалтерлік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(ШҚЕ-1 "Шоғырландырылған бухгалтерлік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(ШҚЕ-2 "Қаржы қызметінің нәтижелері туралы шоғырландырылған есеп" 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xml:space="preserve">
      ШҚЕ-5 "Шоғырландырылған қаржылық есептілікке түсіндірме жазба" нысанының 12-кестесіне сәйкес басқа кірістер бойынша ақпарат ұсынылады. </w:t>
      </w:r>
    </w:p>
    <w:p>
      <w:pPr>
        <w:spacing w:after="0"/>
        <w:ind w:left="0"/>
        <w:jc w:val="both"/>
      </w:pPr>
      <w:r>
        <w:rPr>
          <w:rFonts w:ascii="Times New Roman"/>
          <w:b w:val="false"/>
          <w:i w:val="false"/>
          <w:color w:val="000000"/>
          <w:sz w:val="28"/>
        </w:rPr>
        <w:t>
      "Өзге шығыстар" деген баптар бойынша ШҚЕ-5 "Шоғырландырылған қаржылық есептілікке түсіндірме жазба" 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ШҚЕ-5 "Шоғырландырылған қаржылық есептілікке түсіндірме жазба" 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(ШҚЕ-2 "Қаржылық қызмет нәтижелері туралы шоғырландырылған есеп" нысанының 137-жолы) ШҚЕ-5 "Шоғырландырылған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ШҚЕ-5 "Шоғырландырылған қаржылық есептілікке түсіндірме жазба" 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ШҚЕ-5 "Шоғырландырылған қаржылық есептілікке түсіндірме жазба" 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xml:space="preserve">
      ШҚЕ-5 "Шоғырландырылған қаржылық есептілікке түсіндірме жазба" 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 </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ШҚЕ-3 "Ақша қозғалысы туралы шоғырландырылған есеп (тікелей әдіс)" 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ШҚЕ-5 "Шоғырландырылған қаржылық есептілікке түсіндірме жазба" 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Start w:name="z25" w:id="18"/>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"41.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19"/>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313) бюджеттік бағдарламалар әкімшілері мен бюджетті атқару жөніндегі уәкілетті орган (бөлім)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төртінші бөлігі мынадай редакцияда жазылсын:</w:t>
      </w:r>
    </w:p>
    <w:bookmarkEnd w:id="20"/>
    <w:bookmarkStart w:name="z31" w:id="21"/>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bookmarkEnd w:id="21"/>
    <w:bookmarkStart w:name="z32" w:id="22"/>
    <w:p>
      <w:pPr>
        <w:spacing w:after="0"/>
        <w:ind w:left="0"/>
        <w:jc w:val="both"/>
      </w:pPr>
      <w:r>
        <w:rPr>
          <w:rFonts w:ascii="Times New Roman"/>
          <w:b w:val="false"/>
          <w:i w:val="false"/>
          <w:color w:val="000000"/>
          <w:sz w:val="28"/>
        </w:rPr>
        <w:t>
      оныншы бөлігі мынадай редакцияда жазылсын:</w:t>
      </w:r>
    </w:p>
    <w:bookmarkEnd w:id="22"/>
    <w:bookmarkStart w:name="z33" w:id="23"/>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bookmarkEnd w:id="23"/>
    <w:bookmarkStart w:name="z34" w:id="24"/>
    <w:p>
      <w:pPr>
        <w:spacing w:after="0"/>
        <w:ind w:left="0"/>
        <w:jc w:val="both"/>
      </w:pPr>
      <w:r>
        <w:rPr>
          <w:rFonts w:ascii="Times New Roman"/>
          <w:b w:val="false"/>
          <w:i w:val="false"/>
          <w:color w:val="000000"/>
          <w:sz w:val="28"/>
        </w:rPr>
        <w:t>
      жиырма бірінші бөлігі мынадай редакцияда жазылсын:</w:t>
      </w:r>
    </w:p>
    <w:bookmarkEnd w:id="24"/>
    <w:bookmarkStart w:name="z35" w:id="25"/>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түсімдерден түсетін кірістер мен өзге де операциялардан алынған кірістер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w:t>
      </w:r>
    </w:p>
    <w:bookmarkStart w:name="z37" w:id="26"/>
    <w:p>
      <w:pPr>
        <w:spacing w:after="0"/>
        <w:ind w:left="0"/>
        <w:jc w:val="both"/>
      </w:pPr>
      <w:r>
        <w:rPr>
          <w:rFonts w:ascii="Times New Roman"/>
          <w:b w:val="false"/>
          <w:i w:val="false"/>
          <w:color w:val="000000"/>
          <w:sz w:val="28"/>
        </w:rPr>
        <w:t>
      бесінші бөлігі мынадай редакцияда жазылсын:</w:t>
      </w:r>
    </w:p>
    <w:bookmarkEnd w:id="26"/>
    <w:bookmarkStart w:name="z38" w:id="27"/>
    <w:p>
      <w:pPr>
        <w:spacing w:after="0"/>
        <w:ind w:left="0"/>
        <w:jc w:val="both"/>
      </w:pPr>
      <w:r>
        <w:rPr>
          <w:rFonts w:ascii="Times New Roman"/>
          <w:b w:val="false"/>
          <w:i w:val="false"/>
          <w:color w:val="000000"/>
          <w:sz w:val="28"/>
        </w:rPr>
        <w:t>
      ""Есепті кезеңдегі таза активтердег/капиталдағы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27"/>
    <w:bookmarkStart w:name="z39" w:id="28"/>
    <w:p>
      <w:pPr>
        <w:spacing w:after="0"/>
        <w:ind w:left="0"/>
        <w:jc w:val="both"/>
      </w:pPr>
      <w:r>
        <w:rPr>
          <w:rFonts w:ascii="Times New Roman"/>
          <w:b w:val="false"/>
          <w:i w:val="false"/>
          <w:color w:val="000000"/>
          <w:sz w:val="28"/>
        </w:rPr>
        <w:t>
      он бірінші бөлігі мынадай редакцияда жазылсын:</w:t>
      </w:r>
    </w:p>
    <w:bookmarkEnd w:id="28"/>
    <w:bookmarkStart w:name="z40" w:id="29"/>
    <w:p>
      <w:pPr>
        <w:spacing w:after="0"/>
        <w:ind w:left="0"/>
        <w:jc w:val="both"/>
      </w:pPr>
      <w:r>
        <w:rPr>
          <w:rFonts w:ascii="Times New Roman"/>
          <w:b w:val="false"/>
          <w:i w:val="false"/>
          <w:color w:val="000000"/>
          <w:sz w:val="28"/>
        </w:rPr>
        <w:t>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30"/>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Start w:name="z43" w:id="31"/>
    <w:p>
      <w:pPr>
        <w:spacing w:after="0"/>
        <w:ind w:left="0"/>
        <w:jc w:val="both"/>
      </w:pPr>
      <w:r>
        <w:rPr>
          <w:rFonts w:ascii="Times New Roman"/>
          <w:b w:val="false"/>
          <w:i w:val="false"/>
          <w:color w:val="000000"/>
          <w:sz w:val="28"/>
        </w:rPr>
        <w:t>
      51-1 тармақ мынадай мазмұнымен толықтырылсын:</w:t>
      </w:r>
    </w:p>
    <w:bookmarkEnd w:id="31"/>
    <w:bookmarkStart w:name="z44" w:id="32"/>
    <w:p>
      <w:pPr>
        <w:spacing w:after="0"/>
        <w:ind w:left="0"/>
        <w:jc w:val="both"/>
      </w:pPr>
      <w:r>
        <w:rPr>
          <w:rFonts w:ascii="Times New Roman"/>
          <w:b w:val="false"/>
          <w:i w:val="false"/>
          <w:color w:val="000000"/>
          <w:sz w:val="28"/>
        </w:rPr>
        <w:t xml:space="preserve">
      "51-1.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32"/>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46" w:id="3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3"/>
    <w:bookmarkStart w:name="z47"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48" w:id="3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5"/>
    <w:bookmarkStart w:name="z49" w:id="3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6"/>
    <w:bookmarkStart w:name="z50" w:id="3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53" w:id="38"/>
    <w:p>
      <w:pPr>
        <w:spacing w:after="0"/>
        <w:ind w:left="0"/>
        <w:jc w:val="left"/>
      </w:pPr>
      <w:r>
        <w:rPr>
          <w:rFonts w:ascii="Times New Roman"/>
          <w:b/>
          <w:i w:val="false"/>
          <w:color w:val="000000"/>
        </w:rPr>
        <w:t xml:space="preserve"> 20___жылғы "___" ___________  есепті кезеңге арналған шоғырландырылған бухгалтерлік баланс</w:t>
      </w:r>
    </w:p>
    <w:bookmarkEnd w:id="38"/>
    <w:p>
      <w:pPr>
        <w:spacing w:after="0"/>
        <w:ind w:left="0"/>
        <w:jc w:val="both"/>
      </w:pPr>
      <w:r>
        <w:rPr>
          <w:rFonts w:ascii="Times New Roman"/>
          <w:b w:val="false"/>
          <w:i w:val="false"/>
          <w:color w:val="000000"/>
          <w:sz w:val="28"/>
        </w:rPr>
        <w:t xml:space="preserve">
      Индексі: ШҚЕ -1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56" w:id="39"/>
    <w:p>
      <w:pPr>
        <w:spacing w:after="0"/>
        <w:ind w:left="0"/>
        <w:jc w:val="left"/>
      </w:pPr>
      <w:r>
        <w:rPr>
          <w:rFonts w:ascii="Times New Roman"/>
          <w:b/>
          <w:i w:val="false"/>
          <w:color w:val="000000"/>
        </w:rPr>
        <w:t xml:space="preserve"> аяқталатын 20___жылғы "___" ___________  есепті кезеңге арналған Қаржылық қызмет нәтижелері туралы шоғырландырылған есеп</w:t>
      </w:r>
    </w:p>
    <w:bookmarkEnd w:id="39"/>
    <w:p>
      <w:pPr>
        <w:spacing w:after="0"/>
        <w:ind w:left="0"/>
        <w:jc w:val="both"/>
      </w:pPr>
      <w:r>
        <w:rPr>
          <w:rFonts w:ascii="Times New Roman"/>
          <w:b w:val="false"/>
          <w:i w:val="false"/>
          <w:color w:val="000000"/>
          <w:sz w:val="28"/>
        </w:rPr>
        <w:t xml:space="preserve">
      Индексі: ШҚЕ-2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адам 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9" w:id="40"/>
    <w:p>
      <w:pPr>
        <w:spacing w:after="0"/>
        <w:ind w:left="0"/>
        <w:jc w:val="left"/>
      </w:pPr>
      <w:r>
        <w:rPr>
          <w:rFonts w:ascii="Times New Roman"/>
          <w:b/>
          <w:i w:val="false"/>
          <w:color w:val="000000"/>
        </w:rPr>
        <w:t xml:space="preserve"> аяқталатын 20___жылғы "___" ___________ есепті  кезеңге арналған Ақшаның қозғалысы туралы  шоғырландырылған есеп (тікелей әдіс)</w:t>
      </w:r>
    </w:p>
    <w:bookmarkEnd w:id="40"/>
    <w:p>
      <w:pPr>
        <w:spacing w:after="0"/>
        <w:ind w:left="0"/>
        <w:jc w:val="both"/>
      </w:pPr>
      <w:r>
        <w:rPr>
          <w:rFonts w:ascii="Times New Roman"/>
          <w:b w:val="false"/>
          <w:i w:val="false"/>
          <w:color w:val="000000"/>
          <w:sz w:val="28"/>
        </w:rPr>
        <w:t xml:space="preserve">
      Индексі: ШҚЕ-3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2" w:id="41"/>
    <w:p>
      <w:pPr>
        <w:spacing w:after="0"/>
        <w:ind w:left="0"/>
        <w:jc w:val="left"/>
      </w:pPr>
      <w:r>
        <w:rPr>
          <w:rFonts w:ascii="Times New Roman"/>
          <w:b/>
          <w:i w:val="false"/>
          <w:color w:val="000000"/>
        </w:rPr>
        <w:t xml:space="preserve"> аяқталатын 20___жылғы "___" ___________есепті кезеңге  арналған Таза активтердің/капиталдың өзгерістері туралы есеп</w:t>
      </w:r>
    </w:p>
    <w:bookmarkEnd w:id="41"/>
    <w:p>
      <w:pPr>
        <w:spacing w:after="0"/>
        <w:ind w:left="0"/>
        <w:jc w:val="both"/>
      </w:pPr>
      <w:r>
        <w:rPr>
          <w:rFonts w:ascii="Times New Roman"/>
          <w:b w:val="false"/>
          <w:i w:val="false"/>
          <w:color w:val="000000"/>
          <w:sz w:val="28"/>
        </w:rPr>
        <w:t xml:space="preserve">
      Индексі: ШҚЕ-4 нысан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5" w:id="42"/>
    <w:p>
      <w:pPr>
        <w:spacing w:after="0"/>
        <w:ind w:left="0"/>
        <w:jc w:val="left"/>
      </w:pPr>
      <w:r>
        <w:rPr>
          <w:rFonts w:ascii="Times New Roman"/>
          <w:b/>
          <w:i w:val="false"/>
          <w:color w:val="000000"/>
        </w:rPr>
        <w:t xml:space="preserve"> аяқталатын 20___жылғы "___" ___________  есепті кезеңге арналған шоғырландырылған қаржылық  есептілікке түсіндірме жазба</w:t>
      </w:r>
    </w:p>
    <w:bookmarkEnd w:id="42"/>
    <w:p>
      <w:pPr>
        <w:spacing w:after="0"/>
        <w:ind w:left="0"/>
        <w:jc w:val="both"/>
      </w:pPr>
      <w:r>
        <w:rPr>
          <w:rFonts w:ascii="Times New Roman"/>
          <w:b w:val="false"/>
          <w:i w:val="false"/>
          <w:color w:val="000000"/>
          <w:sz w:val="28"/>
        </w:rPr>
        <w:t xml:space="preserve">
      Индексі: ШҚЕ - 5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Start w:name="z66" w:id="43"/>
    <w:p>
      <w:pPr>
        <w:spacing w:after="0"/>
        <w:ind w:left="0"/>
        <w:jc w:val="both"/>
      </w:pPr>
      <w:r>
        <w:rPr>
          <w:rFonts w:ascii="Times New Roman"/>
          <w:b w:val="false"/>
          <w:i w:val="false"/>
          <w:color w:val="000000"/>
          <w:sz w:val="28"/>
        </w:rPr>
        <w:t xml:space="preserve">
      1. Жалпы мәліметтер. </w:t>
      </w:r>
    </w:p>
    <w:bookmarkEnd w:id="43"/>
    <w:p>
      <w:pPr>
        <w:spacing w:after="0"/>
        <w:ind w:left="0"/>
        <w:jc w:val="both"/>
      </w:pPr>
      <w:r>
        <w:rPr>
          <w:rFonts w:ascii="Times New Roman"/>
          <w:b w:val="false"/>
          <w:i w:val="false"/>
          <w:color w:val="000000"/>
          <w:sz w:val="28"/>
        </w:rPr>
        <w:t xml:space="preserve">
      бағдарламалар әкімшілері/уәкілетті органдардың қағидасы: _______ </w:t>
      </w:r>
    </w:p>
    <w:p>
      <w:pPr>
        <w:spacing w:after="0"/>
        <w:ind w:left="0"/>
        <w:jc w:val="both"/>
      </w:pPr>
      <w:r>
        <w:rPr>
          <w:rFonts w:ascii="Times New Roman"/>
          <w:b w:val="false"/>
          <w:i w:val="false"/>
          <w:color w:val="000000"/>
          <w:sz w:val="28"/>
        </w:rPr>
        <w:t xml:space="preserve">
      ведомстволық бағынысты мекемелер саны _________________________ </w:t>
      </w:r>
    </w:p>
    <w:p>
      <w:pPr>
        <w:spacing w:after="0"/>
        <w:ind w:left="0"/>
        <w:jc w:val="both"/>
      </w:pPr>
      <w:r>
        <w:rPr>
          <w:rFonts w:ascii="Times New Roman"/>
          <w:b w:val="false"/>
          <w:i w:val="false"/>
          <w:color w:val="000000"/>
          <w:sz w:val="28"/>
        </w:rPr>
        <w:t xml:space="preserve">
      бюджеттік бағдарламалар әкімшілері саны _______________________ </w:t>
      </w:r>
    </w:p>
    <w:p>
      <w:pPr>
        <w:spacing w:after="0"/>
        <w:ind w:left="0"/>
        <w:jc w:val="both"/>
      </w:pPr>
      <w:r>
        <w:rPr>
          <w:rFonts w:ascii="Times New Roman"/>
          <w:b w:val="false"/>
          <w:i w:val="false"/>
          <w:color w:val="000000"/>
          <w:sz w:val="28"/>
        </w:rPr>
        <w:t xml:space="preserve">
      уәкілетті органдар саны _______________________________________ </w:t>
      </w:r>
    </w:p>
    <w:p>
      <w:pPr>
        <w:spacing w:after="0"/>
        <w:ind w:left="0"/>
        <w:jc w:val="both"/>
      </w:pPr>
      <w:r>
        <w:rPr>
          <w:rFonts w:ascii="Times New Roman"/>
          <w:b w:val="false"/>
          <w:i w:val="false"/>
          <w:color w:val="000000"/>
          <w:sz w:val="28"/>
        </w:rPr>
        <w:t>
      пайдаланатын нормативтік құқықтық актілер _____________________</w:t>
      </w:r>
    </w:p>
    <w:bookmarkStart w:name="z67" w:id="44"/>
    <w:p>
      <w:pPr>
        <w:spacing w:after="0"/>
        <w:ind w:left="0"/>
        <w:jc w:val="both"/>
      </w:pPr>
      <w:r>
        <w:rPr>
          <w:rFonts w:ascii="Times New Roman"/>
          <w:b w:val="false"/>
          <w:i w:val="false"/>
          <w:color w:val="000000"/>
          <w:sz w:val="28"/>
        </w:rPr>
        <w:t>
      2. Қаржылық есептілікке ашылған мәліметтер.</w:t>
      </w:r>
    </w:p>
    <w:bookmarkEnd w:id="44"/>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bookmarkStart w:name="z68" w:id="45"/>
    <w:p>
      <w:pPr>
        <w:spacing w:after="0"/>
        <w:ind w:left="0"/>
        <w:jc w:val="left"/>
      </w:pPr>
      <w:r>
        <w:rPr>
          <w:rFonts w:ascii="Times New Roman"/>
          <w:b/>
          <w:i w:val="false"/>
          <w:color w:val="000000"/>
        </w:rPr>
        <w:t xml:space="preserve"> 1-кесте. Ақшалай қаражат және олардың баламалары ("Шоғырландырылған бухгалтерлік баланс" ШҚЕ-1-нысанының 010-жолы)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6"/>
    <w:p>
      <w:pPr>
        <w:spacing w:after="0"/>
        <w:ind w:left="0"/>
        <w:jc w:val="left"/>
      </w:pPr>
      <w:r>
        <w:rPr>
          <w:rFonts w:ascii="Times New Roman"/>
          <w:b/>
          <w:i w:val="false"/>
          <w:color w:val="000000"/>
        </w:rPr>
        <w:t xml:space="preserve"> 2-кесте. Қысқа мерзімді қаржы инвестициялары ("Шоғырландырылған бухгалтерлік баланс" ШҚЕ-1-нысанының 011-жолы)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7"/>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8"/>
    <w:p>
      <w:pPr>
        <w:spacing w:after="0"/>
        <w:ind w:left="0"/>
        <w:jc w:val="left"/>
      </w:pPr>
      <w:r>
        <w:rPr>
          <w:rFonts w:ascii="Times New Roman"/>
          <w:b/>
          <w:i w:val="false"/>
          <w:color w:val="000000"/>
        </w:rPr>
        <w:t xml:space="preserve"> 4-кесте. Қорлар ("Шоғырландырылған бухгалтерлік баланс" ШҚЕ-1-нысанының 020-жолы)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72" w:id="49"/>
    <w:p>
      <w:pPr>
        <w:spacing w:after="0"/>
        <w:ind w:left="0"/>
        <w:jc w:val="left"/>
      </w:pPr>
      <w:r>
        <w:rPr>
          <w:rFonts w:ascii="Times New Roman"/>
          <w:b/>
          <w:i w:val="false"/>
          <w:color w:val="000000"/>
        </w:rPr>
        <w:t xml:space="preserve"> 5-кесте. Ұзақ мерзімді қаржы инвестициялары ("Шоғырландырылған бухгалтерлік баланс" ШҚЕ-1-нысанының 110-жолы)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0"/>
    <w:p>
      <w:pPr>
        <w:spacing w:after="0"/>
        <w:ind w:left="0"/>
        <w:jc w:val="left"/>
      </w:pPr>
      <w:r>
        <w:rPr>
          <w:rFonts w:ascii="Times New Roman"/>
          <w:b/>
          <w:i w:val="false"/>
          <w:color w:val="000000"/>
        </w:rPr>
        <w:t xml:space="preserve"> 6-кесте. Негізгі құралдар ("Шоғырландырылған бухгалтерлік баланс" ШҚЕ-1-нысанының 114-жолы)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w:t>
            </w:r>
          </w:p>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w:t>
            </w:r>
          </w:p>
          <w:p>
            <w:pPr>
              <w:spacing w:after="20"/>
              <w:ind w:left="20"/>
              <w:jc w:val="both"/>
            </w:pPr>
            <w:r>
              <w:rPr>
                <w:rFonts w:ascii="Times New Roman"/>
                <w:b w:val="false"/>
                <w:i w:val="false"/>
                <w:color w:val="000000"/>
                <w:sz w:val="20"/>
              </w:rPr>
              <w:t>
және шаруашылық</w:t>
            </w:r>
          </w:p>
          <w:p>
            <w:pPr>
              <w:spacing w:after="20"/>
              <w:ind w:left="20"/>
              <w:jc w:val="both"/>
            </w:pPr>
            <w:r>
              <w:rPr>
                <w:rFonts w:ascii="Times New Roman"/>
                <w:b w:val="false"/>
                <w:i w:val="false"/>
                <w:color w:val="000000"/>
                <w:sz w:val="20"/>
              </w:rPr>
              <w:t>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1"/>
    <w:p>
      <w:pPr>
        <w:spacing w:after="0"/>
        <w:ind w:left="0"/>
        <w:jc w:val="left"/>
      </w:pPr>
      <w:r>
        <w:rPr>
          <w:rFonts w:ascii="Times New Roman"/>
          <w:b/>
          <w:i w:val="false"/>
          <w:color w:val="000000"/>
        </w:rPr>
        <w:t xml:space="preserve"> 7-кесте. Инвестициялық жылжымайтын мүлік ("Шоғырландырылған бухгалтерлік баланс" ШҚЕ-1- нысанының 116-жолы)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2"/>
    <w:p>
      <w:pPr>
        <w:spacing w:after="0"/>
        <w:ind w:left="0"/>
        <w:jc w:val="left"/>
      </w:pPr>
      <w:r>
        <w:rPr>
          <w:rFonts w:ascii="Times New Roman"/>
          <w:b/>
          <w:i w:val="false"/>
          <w:color w:val="000000"/>
        </w:rPr>
        <w:t xml:space="preserve"> 8-кесте. Биологиялық активтер ("Шоғырландырылған бухгалтерлік баланс" ШҚЕ-1- нысанының 117-жолы)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3"/>
    <w:p>
      <w:pPr>
        <w:spacing w:after="0"/>
        <w:ind w:left="0"/>
        <w:jc w:val="left"/>
      </w:pPr>
      <w:r>
        <w:rPr>
          <w:rFonts w:ascii="Times New Roman"/>
          <w:b/>
          <w:i w:val="false"/>
          <w:color w:val="000000"/>
        </w:rPr>
        <w:t xml:space="preserve"> 9-кесте. Материалдық емес активтер ("Шоғырландырылған бухгалтерлік баланс" ШҚЕ-1-нысанының 118-жолы)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4"/>
    <w:p>
      <w:pPr>
        <w:spacing w:after="0"/>
        <w:ind w:left="0"/>
        <w:jc w:val="left"/>
      </w:pPr>
      <w:r>
        <w:rPr>
          <w:rFonts w:ascii="Times New Roman"/>
          <w:b/>
          <w:i w:val="false"/>
          <w:color w:val="000000"/>
        </w:rPr>
        <w:t xml:space="preserve"> 10-кесте. Қысқа мерзімді қаржы міндеттемелері (ШҚЕ-1 "Шоғырландырылған бухгалтерлік баланс" 210-жол)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5"/>
    <w:p>
      <w:pPr>
        <w:spacing w:after="0"/>
        <w:ind w:left="0"/>
        <w:jc w:val="left"/>
      </w:pPr>
      <w:r>
        <w:rPr>
          <w:rFonts w:ascii="Times New Roman"/>
          <w:b/>
          <w:i w:val="false"/>
          <w:color w:val="000000"/>
        </w:rPr>
        <w:t xml:space="preserve"> 11-кесте. Ұзақ мерзімді қаржылық міндеттемелер (ШҚЕ-1 "Шоғырландырылған бухгалтерлік баланс" 310-жол)</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6"/>
    <w:p>
      <w:pPr>
        <w:spacing w:after="0"/>
        <w:ind w:left="0"/>
        <w:jc w:val="left"/>
      </w:pPr>
      <w:r>
        <w:rPr>
          <w:rFonts w:ascii="Times New Roman"/>
          <w:b/>
          <w:i w:val="false"/>
          <w:color w:val="000000"/>
        </w:rPr>
        <w:t xml:space="preserve"> 12-кесте. Өзге кірістер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7"/>
    <w:p>
      <w:pPr>
        <w:spacing w:after="0"/>
        <w:ind w:left="0"/>
        <w:jc w:val="left"/>
      </w:pPr>
      <w:r>
        <w:rPr>
          <w:rFonts w:ascii="Times New Roman"/>
          <w:b/>
          <w:i w:val="false"/>
          <w:color w:val="000000"/>
        </w:rPr>
        <w:t xml:space="preserve"> 13- кесте. Бюджетке түсетін салықтық кірістер (ШҚЕ-2 "Қаржылық қызмет нәтижелері туралы есеп" 020-жолы)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8"/>
    <w:p>
      <w:pPr>
        <w:spacing w:after="0"/>
        <w:ind w:left="0"/>
        <w:jc w:val="left"/>
      </w:pPr>
      <w:r>
        <w:rPr>
          <w:rFonts w:ascii="Times New Roman"/>
          <w:b/>
          <w:i w:val="false"/>
          <w:color w:val="000000"/>
        </w:rPr>
        <w:t xml:space="preserve"> 14-кесте. Өзге шығыстар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9"/>
    <w:p>
      <w:pPr>
        <w:spacing w:after="0"/>
        <w:ind w:left="0"/>
        <w:jc w:val="left"/>
      </w:pPr>
      <w:r>
        <w:rPr>
          <w:rFonts w:ascii="Times New Roman"/>
          <w:b/>
          <w:i w:val="false"/>
          <w:color w:val="000000"/>
        </w:rPr>
        <w:t xml:space="preserve"> 15 кесте. Бюджетке түсетін түсімдер бойынша шығыстарды азайту (ШҚЕ-2 "Қаржылық қызмет нәтижелері туралы есеп" 137-жолы)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0"/>
    <w:p>
      <w:pPr>
        <w:spacing w:after="0"/>
        <w:ind w:left="0"/>
        <w:jc w:val="left"/>
      </w:pPr>
      <w:r>
        <w:rPr>
          <w:rFonts w:ascii="Times New Roman"/>
          <w:b/>
          <w:i w:val="false"/>
          <w:color w:val="000000"/>
        </w:rPr>
        <w:t xml:space="preserve"> 16-кесте. Өтеусіз берілген ұзақ мерзімді активтер /қорлар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61"/>
    <w:p>
      <w:pPr>
        <w:spacing w:after="0"/>
        <w:ind w:left="0"/>
        <w:jc w:val="left"/>
      </w:pPr>
      <w:r>
        <w:rPr>
          <w:rFonts w:ascii="Times New Roman"/>
          <w:b/>
          <w:i w:val="false"/>
          <w:color w:val="000000"/>
        </w:rPr>
        <w:t xml:space="preserve"> 16-1 кесте. Өтеусіз берілген ұзақ мерзімді активтер /қорлар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*011, 021, 031, 041, 051, 061 және 071-жолдарының деректері 16-кестенің осындай жолдарының деректеріне сәйкес келуі тиіс</w:t>
      </w:r>
    </w:p>
    <w:bookmarkStart w:name="z85" w:id="62"/>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3"/>
    <w:p>
      <w:pPr>
        <w:spacing w:after="0"/>
        <w:ind w:left="0"/>
        <w:jc w:val="left"/>
      </w:pPr>
      <w:r>
        <w:rPr>
          <w:rFonts w:ascii="Times New Roman"/>
          <w:b/>
          <w:i w:val="false"/>
          <w:color w:val="000000"/>
        </w:rPr>
        <w:t xml:space="preserve"> 18-кесте. Өзара операциялар бойынша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4"/>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түскен кірістер (201905)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5"/>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6"/>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7"/>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дебиторлық/кредиторлық берешек</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8"/>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(ШҚЕ-1 "Шоғырландырылған бухгалтерлік баланс" нысанының 115-жолы)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69"/>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емес келіп түскен өзге шоттар бойынша ақша қозғалысы</w:t>
      </w:r>
    </w:p>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5" w:id="70"/>
    <w:p>
      <w:pPr>
        <w:spacing w:after="0"/>
        <w:ind w:left="0"/>
        <w:jc w:val="left"/>
      </w:pPr>
      <w:r>
        <w:rPr>
          <w:rFonts w:ascii="Times New Roman"/>
          <w:b/>
          <w:i w:val="false"/>
          <w:color w:val="000000"/>
        </w:rPr>
        <w:t xml:space="preserve"> аяқталатын 20___жылғы "___" _________есепті кезеңге  арналған қайта ұйымдастыру кезіндегі шоғырландырылған  бухгалтерлік баланс</w:t>
      </w:r>
    </w:p>
    <w:bookmarkEnd w:id="70"/>
    <w:p>
      <w:pPr>
        <w:spacing w:after="0"/>
        <w:ind w:left="0"/>
        <w:jc w:val="both"/>
      </w:pPr>
      <w:r>
        <w:rPr>
          <w:rFonts w:ascii="Times New Roman"/>
          <w:b w:val="false"/>
          <w:i w:val="false"/>
          <w:color w:val="000000"/>
          <w:sz w:val="28"/>
        </w:rPr>
        <w:t xml:space="preserve">
      Индексі: ШҚЕ - 6 нысаны </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Бюджеттік бағдарламалардың әкімшілері__________________________ </w:t>
      </w:r>
    </w:p>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p>
      <w:pPr>
        <w:spacing w:after="0"/>
        <w:ind w:left="0"/>
        <w:jc w:val="both"/>
      </w:pPr>
      <w:r>
        <w:rPr>
          <w:rFonts w:ascii="Times New Roman"/>
          <w:b w:val="false"/>
          <w:i w:val="false"/>
          <w:color w:val="000000"/>
          <w:sz w:val="28"/>
        </w:rPr>
        <w:t>
      атқару жөніндегі жергілікті уәкілетті органдар белгілейді.</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оқыту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Басшы немесе оның орнындағы адам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Басшы немесе оның орнындағы адам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8" w:id="71"/>
    <w:p>
      <w:pPr>
        <w:spacing w:after="0"/>
        <w:ind w:left="0"/>
        <w:jc w:val="left"/>
      </w:pPr>
      <w:r>
        <w:rPr>
          <w:rFonts w:ascii="Times New Roman"/>
          <w:b/>
          <w:i w:val="false"/>
          <w:color w:val="000000"/>
        </w:rPr>
        <w:t xml:space="preserve"> 20___жылғы "___" _________есепті кезең  Жылдық шоғырландырылған бухгалтерлік баланс</w:t>
      </w:r>
    </w:p>
    <w:bookmarkEnd w:id="71"/>
    <w:p>
      <w:pPr>
        <w:spacing w:after="0"/>
        <w:ind w:left="0"/>
        <w:jc w:val="both"/>
      </w:pPr>
      <w:r>
        <w:rPr>
          <w:rFonts w:ascii="Times New Roman"/>
          <w:b w:val="false"/>
          <w:i w:val="false"/>
          <w:color w:val="000000"/>
          <w:sz w:val="28"/>
        </w:rPr>
        <w:t xml:space="preserve">
      Индексі: ЖШҚЕ-7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w:t>
      </w:r>
    </w:p>
    <w:p>
      <w:pPr>
        <w:spacing w:after="0"/>
        <w:ind w:left="0"/>
        <w:jc w:val="both"/>
      </w:pPr>
      <w:r>
        <w:rPr>
          <w:rFonts w:ascii="Times New Roman"/>
          <w:b w:val="false"/>
          <w:i w:val="false"/>
          <w:color w:val="000000"/>
          <w:sz w:val="28"/>
        </w:rPr>
        <w:t>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1" w:id="72"/>
    <w:p>
      <w:pPr>
        <w:spacing w:after="0"/>
        <w:ind w:left="0"/>
        <w:jc w:val="left"/>
      </w:pPr>
      <w:r>
        <w:rPr>
          <w:rFonts w:ascii="Times New Roman"/>
          <w:b/>
          <w:i w:val="false"/>
          <w:color w:val="000000"/>
        </w:rPr>
        <w:t xml:space="preserve"> аяқталатын 20___жылғы "___" ________есепті кезеңге арналған  жылдық қаржылық қызмет нәтижелері туралы  шоғырландырылған есеп</w:t>
      </w:r>
    </w:p>
    <w:bookmarkEnd w:id="72"/>
    <w:p>
      <w:pPr>
        <w:spacing w:after="0"/>
        <w:ind w:left="0"/>
        <w:jc w:val="both"/>
      </w:pPr>
      <w:r>
        <w:rPr>
          <w:rFonts w:ascii="Times New Roman"/>
          <w:b w:val="false"/>
          <w:i w:val="false"/>
          <w:color w:val="000000"/>
          <w:sz w:val="28"/>
        </w:rPr>
        <w:t xml:space="preserve">
      Индексі: ЖШҚЕ-8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 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жергілікті бюджетті атқару жөніндегі уәкілетті органдар үшін бюджетті </w:t>
      </w:r>
    </w:p>
    <w:p>
      <w:pPr>
        <w:spacing w:after="0"/>
        <w:ind w:left="0"/>
        <w:jc w:val="both"/>
      </w:pPr>
      <w:r>
        <w:rPr>
          <w:rFonts w:ascii="Times New Roman"/>
          <w:b w:val="false"/>
          <w:i w:val="false"/>
          <w:color w:val="000000"/>
          <w:sz w:val="28"/>
        </w:rPr>
        <w:t>
      атқаpу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04" w:id="73"/>
    <w:p>
      <w:pPr>
        <w:spacing w:after="0"/>
        <w:ind w:left="0"/>
        <w:jc w:val="left"/>
      </w:pPr>
      <w:r>
        <w:rPr>
          <w:rFonts w:ascii="Times New Roman"/>
          <w:b/>
          <w:i w:val="false"/>
          <w:color w:val="000000"/>
        </w:rPr>
        <w:t xml:space="preserve"> аяқталатын 20___жылғы "___" ________есепті кезеңге арналған  жылдық ақша қозғалысы туралы шоғырландырылған есеп (тікелей әдіс)</w:t>
      </w:r>
    </w:p>
    <w:bookmarkEnd w:id="73"/>
    <w:p>
      <w:pPr>
        <w:spacing w:after="0"/>
        <w:ind w:left="0"/>
        <w:jc w:val="both"/>
      </w:pPr>
      <w:r>
        <w:rPr>
          <w:rFonts w:ascii="Times New Roman"/>
          <w:b w:val="false"/>
          <w:i w:val="false"/>
          <w:color w:val="000000"/>
          <w:sz w:val="28"/>
        </w:rPr>
        <w:t xml:space="preserve">
      Индексі: ЖШҚЕ-9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жергілікті бюджетті атқару жөніндегі уәкілетті органдар үшін бюджетті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ақпандағы</w:t>
            </w:r>
            <w:r>
              <w:br/>
            </w:r>
            <w:r>
              <w:rPr>
                <w:rFonts w:ascii="Times New Roman"/>
                <w:b w:val="false"/>
                <w:i w:val="false"/>
                <w:color w:val="000000"/>
                <w:sz w:val="20"/>
              </w:rPr>
              <w:t>№ 157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 мен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оғырландырылған </w:t>
            </w:r>
            <w:r>
              <w:br/>
            </w:r>
            <w:r>
              <w:rPr>
                <w:rFonts w:ascii="Times New Roman"/>
                <w:b w:val="false"/>
                <w:i w:val="false"/>
                <w:color w:val="000000"/>
                <w:sz w:val="20"/>
              </w:rPr>
              <w:t xml:space="preserve">қаржылық есептілікті жасау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07" w:id="74"/>
    <w:p>
      <w:pPr>
        <w:spacing w:after="0"/>
        <w:ind w:left="0"/>
        <w:jc w:val="left"/>
      </w:pPr>
      <w:r>
        <w:rPr>
          <w:rFonts w:ascii="Times New Roman"/>
          <w:b/>
          <w:i w:val="false"/>
          <w:color w:val="000000"/>
        </w:rPr>
        <w:t xml:space="preserve"> аяқталатын 20___жылғы "___" ________есепті кезеңге арналған  жылдық таза активтердің/капиталдың өзгерістері туралы  шоғырландырылған есеп</w:t>
      </w:r>
    </w:p>
    <w:bookmarkEnd w:id="74"/>
    <w:p>
      <w:pPr>
        <w:spacing w:after="0"/>
        <w:ind w:left="0"/>
        <w:jc w:val="both"/>
      </w:pPr>
      <w:r>
        <w:rPr>
          <w:rFonts w:ascii="Times New Roman"/>
          <w:b w:val="false"/>
          <w:i w:val="false"/>
          <w:color w:val="000000"/>
          <w:sz w:val="28"/>
        </w:rPr>
        <w:t xml:space="preserve">
      Индексі: ЖШҚЕ-10 нысаны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Кім ұсынады: </w:t>
      </w:r>
    </w:p>
    <w:p>
      <w:pPr>
        <w:spacing w:after="0"/>
        <w:ind w:left="0"/>
        <w:jc w:val="both"/>
      </w:pPr>
      <w:r>
        <w:rPr>
          <w:rFonts w:ascii="Times New Roman"/>
          <w:b w:val="false"/>
          <w:i w:val="false"/>
          <w:color w:val="000000"/>
          <w:sz w:val="28"/>
        </w:rPr>
        <w:t>
      Бюджетті атқару жөніндегі жергілікті уәкілетті органдар________________</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p>
      <w:pPr>
        <w:spacing w:after="0"/>
        <w:ind w:left="0"/>
        <w:jc w:val="both"/>
      </w:pPr>
      <w:r>
        <w:rPr>
          <w:rFonts w:ascii="Times New Roman"/>
          <w:b w:val="false"/>
          <w:i w:val="false"/>
          <w:color w:val="000000"/>
          <w:sz w:val="28"/>
        </w:rPr>
        <w:t>
      ұсынылады___________________________</w:t>
      </w:r>
    </w:p>
    <w:p>
      <w:pPr>
        <w:spacing w:after="0"/>
        <w:ind w:left="0"/>
        <w:jc w:val="both"/>
      </w:pPr>
      <w:r>
        <w:rPr>
          <w:rFonts w:ascii="Times New Roman"/>
          <w:b w:val="false"/>
          <w:i w:val="false"/>
          <w:color w:val="000000"/>
          <w:sz w:val="28"/>
        </w:rPr>
        <w:t>
      Ұсыну мерзімі: жергілікті бюджетті атқару жөніндегі уәкілетті органдар үшін бюджетті атқару жөніндегі тиісті уәкілетті орган белгілеген мерзімдерде ұсынады.</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