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e912" w14:textId="ec5e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43 қаулысы. Қазақстан Республикасының Әділет министрлігінде 2021 жылғы 25 ақпанда № 22259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35-бабының </w:t>
      </w:r>
      <w:r>
        <w:rPr>
          <w:rFonts w:ascii="Times New Roman"/>
          <w:b w:val="false"/>
          <w:i w:val="false"/>
          <w:color w:val="000000"/>
          <w:sz w:val="28"/>
        </w:rPr>
        <w:t>3-тармағына</w:t>
      </w:r>
      <w:r>
        <w:rPr>
          <w:rFonts w:ascii="Times New Roman"/>
          <w:b w:val="false"/>
          <w:i w:val="false"/>
          <w:color w:val="000000"/>
          <w:sz w:val="28"/>
        </w:rPr>
        <w:t xml:space="preserve">, 40-бабының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40-5-бабы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45-бабының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w:t>
      </w:r>
      <w:r>
        <w:rPr>
          <w:rFonts w:ascii="Times New Roman"/>
          <w:b w:val="false"/>
          <w:i w:val="false"/>
          <w:color w:val="000000"/>
          <w:sz w:val="28"/>
        </w:rPr>
        <w:t>6-тармағына</w:t>
      </w:r>
      <w:r>
        <w:rPr>
          <w:rFonts w:ascii="Times New Roman"/>
          <w:b w:val="false"/>
          <w:i w:val="false"/>
          <w:color w:val="000000"/>
          <w:sz w:val="28"/>
        </w:rPr>
        <w:t xml:space="preserve">, 56-бабының </w:t>
      </w:r>
      <w:r>
        <w:rPr>
          <w:rFonts w:ascii="Times New Roman"/>
          <w:b w:val="false"/>
          <w:i w:val="false"/>
          <w:color w:val="000000"/>
          <w:sz w:val="28"/>
        </w:rPr>
        <w:t>2-тармағына</w:t>
      </w:r>
      <w:r>
        <w:rPr>
          <w:rFonts w:ascii="Times New Roman"/>
          <w:b w:val="false"/>
          <w:i w:val="false"/>
          <w:color w:val="000000"/>
          <w:sz w:val="28"/>
        </w:rPr>
        <w:t xml:space="preserve">, 57-бабы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бөлігіне, </w:t>
      </w:r>
      <w:r>
        <w:rPr>
          <w:rFonts w:ascii="Times New Roman"/>
          <w:b w:val="false"/>
          <w:i w:val="false"/>
          <w:color w:val="000000"/>
          <w:sz w:val="28"/>
        </w:rPr>
        <w:t>75-бабына</w:t>
      </w:r>
      <w:r>
        <w:rPr>
          <w:rFonts w:ascii="Times New Roman"/>
          <w:b w:val="false"/>
          <w:i w:val="false"/>
          <w:color w:val="000000"/>
          <w:sz w:val="28"/>
        </w:rPr>
        <w:t xml:space="preserve">, "Аудиторлық қызмет туралы" 1998 жылғы 20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1-3) тармақшасына, "Сақтандыру қызметі туралы" 2000 жылғы 18 желтоқсандағы Қазақстан Республикасының Заңы 2-бабының </w:t>
      </w:r>
      <w:r>
        <w:rPr>
          <w:rFonts w:ascii="Times New Roman"/>
          <w:b w:val="false"/>
          <w:i w:val="false"/>
          <w:color w:val="000000"/>
          <w:sz w:val="28"/>
        </w:rPr>
        <w:t>4-тармағына</w:t>
      </w:r>
      <w:r>
        <w:rPr>
          <w:rFonts w:ascii="Times New Roman"/>
          <w:b w:val="false"/>
          <w:i w:val="false"/>
          <w:color w:val="000000"/>
          <w:sz w:val="28"/>
        </w:rPr>
        <w:t xml:space="preserve">, 20-бабының </w:t>
      </w:r>
      <w:r>
        <w:rPr>
          <w:rFonts w:ascii="Times New Roman"/>
          <w:b w:val="false"/>
          <w:i w:val="false"/>
          <w:color w:val="000000"/>
          <w:sz w:val="28"/>
        </w:rPr>
        <w:t>12-тармағына</w:t>
      </w:r>
      <w:r>
        <w:rPr>
          <w:rFonts w:ascii="Times New Roman"/>
          <w:b w:val="false"/>
          <w:i w:val="false"/>
          <w:color w:val="000000"/>
          <w:sz w:val="28"/>
        </w:rPr>
        <w:t xml:space="preserve">, 52-1-бабының </w:t>
      </w:r>
      <w:r>
        <w:rPr>
          <w:rFonts w:ascii="Times New Roman"/>
          <w:b w:val="false"/>
          <w:i w:val="false"/>
          <w:color w:val="000000"/>
          <w:sz w:val="28"/>
        </w:rPr>
        <w:t>1-тармағына</w:t>
      </w:r>
      <w:r>
        <w:rPr>
          <w:rFonts w:ascii="Times New Roman"/>
          <w:b w:val="false"/>
          <w:i w:val="false"/>
          <w:color w:val="000000"/>
          <w:sz w:val="28"/>
        </w:rPr>
        <w:t xml:space="preserve">, 2003 жылғы 2 шілдедегі "Бағалы қағаздар рыногы туралы" Қазақстан Республикасының Заңы 55-1-бабының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бөлігіне, 77-1-бабының </w:t>
      </w:r>
      <w:r>
        <w:rPr>
          <w:rFonts w:ascii="Times New Roman"/>
          <w:b w:val="false"/>
          <w:i w:val="false"/>
          <w:color w:val="000000"/>
          <w:sz w:val="28"/>
        </w:rPr>
        <w:t>5-тармағына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13-2-бабының</w:t>
      </w:r>
      <w:r>
        <w:rPr>
          <w:rFonts w:ascii="Times New Roman"/>
          <w:b w:val="false"/>
          <w:i w:val="false"/>
          <w:color w:val="000000"/>
          <w:sz w:val="28"/>
        </w:rPr>
        <w:t xml:space="preserve"> 2) тармақшасына, 13-5-бабының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филиалының, Қазақстан Республикасы бейрезидент-сақтандыру брокерлері филиалдарының қызметін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болып тіркелген, 2012 жылғы 23 маусымда "Егемен Қазақстан" газетінде № № 339-345 (27419)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"20. Клиринг ұйымының резервтік, кепілдік беру қорларын және (немесе) клирингтік қатысушылардың маржалық жарналарын және өзге де қамтамасыз етуін қалыптастыру, сондай-ақ пайдалану тәртібі мен шарттары мыналарды қамтиды:</w:t>
      </w:r>
    </w:p>
    <w:bookmarkEnd w:id="11"/>
    <w:p>
      <w:pPr>
        <w:spacing w:after="0"/>
        <w:ind w:left="0"/>
        <w:jc w:val="both"/>
      </w:pPr>
      <w:r>
        <w:rPr>
          <w:rFonts w:ascii="Times New Roman"/>
          <w:b w:val="false"/>
          <w:i w:val="false"/>
          <w:color w:val="000000"/>
          <w:sz w:val="28"/>
        </w:rPr>
        <w:t>
      1) клиринг ұйымының резервтік немесе кепілдік беру қорларының және (немесе) клирингтік қатысушылардың маржалық жарналарының, өзге де қамтамасыз етуінің мөлшерлерін айқындау және бағалау әдістемесі;</w:t>
      </w:r>
    </w:p>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клиринг ұйымының кепілдік беру қорына жарналарды төлеу, клиринг ұйымының резервтік қорын қалыптастыру тәртібі мен шарттары;</w:t>
      </w:r>
    </w:p>
    <w:p>
      <w:pPr>
        <w:spacing w:after="0"/>
        <w:ind w:left="0"/>
        <w:jc w:val="both"/>
      </w:pPr>
      <w:r>
        <w:rPr>
          <w:rFonts w:ascii="Times New Roman"/>
          <w:b w:val="false"/>
          <w:i w:val="false"/>
          <w:color w:val="000000"/>
          <w:sz w:val="28"/>
        </w:rPr>
        <w:t>
      3) клиринг ұйымының резервтік немесе кепілдік беру қорларынан төлемдерді жүзеге асыру тәртібі мен шарттары;</w:t>
      </w:r>
    </w:p>
    <w:p>
      <w:pPr>
        <w:spacing w:after="0"/>
        <w:ind w:left="0"/>
        <w:jc w:val="both"/>
      </w:pPr>
      <w:r>
        <w:rPr>
          <w:rFonts w:ascii="Times New Roman"/>
          <w:b w:val="false"/>
          <w:i w:val="false"/>
          <w:color w:val="000000"/>
          <w:sz w:val="28"/>
        </w:rPr>
        <w:t>
      4) клиринг ұйымының резервтік немесе кепілдік беру қорлары активтерін:</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шетелдік корреспондент банктердің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ағымдағы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ұзақ мерзімді рейтингі немесе Fіtch немесе Moody's Іnvestors Servіce агенттіктерінің халықаралық шкаласы бойынша осыған ұқсас деңгейдегі рейтингі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рейтингі немесе Fіtch немесе Moody's Іnvestors Servіce агенттіктерінің халықаралық шкаласы бойынша осыған ұқсас деңгейдегі рейтингі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резиденттерінің квазимемлекеттік борыштық бағалы қағаздарына инвестициялау тәртібі мен талаптары;</w:t>
      </w:r>
    </w:p>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үшін енгізілген ақшаны:</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және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ағымдағы шоттардағы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ағымдағы шоттардағы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ұзақ мерзімді рейтингі немесе Fіtch немесе Moody's Іnvestors Servіce агенттіктерінің халықаралық шкаласы бойынша осыған ұқсас деңгейдегі рейтингі бар шет мемлекеттердің мемлекеттік облигацияларына;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рейтингі немесе Fіtch немесе Moody's Іnvestors Servіce агенттіктерінің халықаралық шкаласы бойынша осыған ұқсас деңгейдегі рейтингі бар борыштық бағалы қағаздарға (оның ішінде купондық халықаралық облигацияларға);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СВОП операцияларына;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депозиттерге инвестициялау тәртібі мен талаптары.</w:t>
      </w:r>
    </w:p>
    <w:p>
      <w:pPr>
        <w:spacing w:after="0"/>
        <w:ind w:left="0"/>
        <w:jc w:val="both"/>
      </w:pPr>
      <w:r>
        <w:rPr>
          <w:rFonts w:ascii="Times New Roman"/>
          <w:b w:val="false"/>
          <w:i w:val="false"/>
          <w:color w:val="000000"/>
          <w:sz w:val="28"/>
        </w:rPr>
        <w:t>
      Осы тармақтың 5) тармақшасында көрсетілген құжаттардың тізбесі клирингтік ұйымның клирингтік қатысушылардың бірінің міндеттемелерін орындамау фактісін реттеу мақсатында қаржы құралдарын сатып алған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12"/>
    <w:p>
      <w:pPr>
        <w:spacing w:after="0"/>
        <w:ind w:left="0"/>
        <w:jc w:val="both"/>
      </w:pPr>
      <w:r>
        <w:rPr>
          <w:rFonts w:ascii="Times New Roman"/>
          <w:b w:val="false"/>
          <w:i w:val="false"/>
          <w:color w:val="000000"/>
          <w:sz w:val="28"/>
        </w:rPr>
        <w:t xml:space="preserve">
      4.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13710 болып тіркелген, 2016 жылғы 31 мамыр "Әділет" ақпараттық-құқықтық жүйесінде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5" w:id="13"/>
    <w:p>
      <w:pPr>
        <w:spacing w:after="0"/>
        <w:ind w:left="0"/>
        <w:jc w:val="both"/>
      </w:pPr>
      <w:r>
        <w:rPr>
          <w:rFonts w:ascii="Times New Roman"/>
          <w:b w:val="false"/>
          <w:i w:val="false"/>
          <w:color w:val="000000"/>
          <w:sz w:val="28"/>
        </w:rPr>
        <w:t>
      "Екінші деңгейдегі банктерде, Қазақстан Республикасы бейрезидент-банктерінің филиалдарында сақталуға тиіс негізгі құжаттар тізбесін және олардың сақталу мерзімдерін белгілеу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14"/>
    <w:p>
      <w:pPr>
        <w:spacing w:after="0"/>
        <w:ind w:left="0"/>
        <w:jc w:val="both"/>
      </w:pPr>
      <w:r>
        <w:rPr>
          <w:rFonts w:ascii="Times New Roman"/>
          <w:b w:val="false"/>
          <w:i w:val="false"/>
          <w:color w:val="000000"/>
          <w:sz w:val="28"/>
        </w:rPr>
        <w:t>
      "1. Осы қаулыға қосымшаға сәйкес қоса беріліп отырған Екінші деңгейдегі банктерде, Қазақстан Республикасы бейрезидент-банктерінің филиалдарында сақталуға тиіс негізгі құжаттар тізбесі және олардың сақталу мерзімдері белгіленсін.";</w:t>
      </w:r>
    </w:p>
    <w:bookmarkEnd w:id="14"/>
    <w:bookmarkStart w:name="z48" w:id="15"/>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сақталуға тиіс негізгі құжаттар тізбесінде және олардың сақталу </w:t>
      </w:r>
      <w:r>
        <w:rPr>
          <w:rFonts w:ascii="Times New Roman"/>
          <w:b w:val="false"/>
          <w:i w:val="false"/>
          <w:color w:val="000000"/>
          <w:sz w:val="28"/>
        </w:rPr>
        <w:t>мерзімдерінде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16"/>
    <w:p>
      <w:pPr>
        <w:spacing w:after="0"/>
        <w:ind w:left="0"/>
        <w:jc w:val="both"/>
      </w:pPr>
      <w:r>
        <w:rPr>
          <w:rFonts w:ascii="Times New Roman"/>
          <w:b w:val="false"/>
          <w:i w:val="false"/>
          <w:color w:val="000000"/>
          <w:sz w:val="28"/>
        </w:rPr>
        <w:t>
      "Екінші деңгейдегі банктерде, Қазақстан Республикасы бейрезидент-банктерінің филиалдарында сақталуға тиіс негізгі құжаттар тізбесі және олардың сақталу мерзімдері".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17"/>
    <w:p>
      <w:pPr>
        <w:spacing w:after="0"/>
        <w:ind w:left="0"/>
        <w:jc w:val="both"/>
      </w:pPr>
      <w:r>
        <w:rPr>
          <w:rFonts w:ascii="Times New Roman"/>
          <w:b w:val="false"/>
          <w:i w:val="false"/>
          <w:color w:val="000000"/>
          <w:sz w:val="28"/>
        </w:rPr>
        <w:t xml:space="preserve">
      6.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Қазақстан Республикасы нормативтік құқықтық актілерінің эталондық бақылау банкінде 2018 жылғы 9 қазанда жарияланған) мынадай өзгерістер мен толықтыру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58" w:id="18"/>
    <w:p>
      <w:pPr>
        <w:spacing w:after="0"/>
        <w:ind w:left="0"/>
        <w:jc w:val="both"/>
      </w:pPr>
      <w:r>
        <w:rPr>
          <w:rFonts w:ascii="Times New Roman"/>
          <w:b w:val="false"/>
          <w:i w:val="false"/>
          <w:color w:val="000000"/>
          <w:sz w:val="28"/>
        </w:rPr>
        <w:t>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19"/>
    <w:p>
      <w:pPr>
        <w:spacing w:after="0"/>
        <w:ind w:left="0"/>
        <w:jc w:val="both"/>
      </w:pPr>
      <w:r>
        <w:rPr>
          <w:rFonts w:ascii="Times New Roman"/>
          <w:b w:val="false"/>
          <w:i w:val="false"/>
          <w:color w:val="000000"/>
          <w:sz w:val="28"/>
        </w:rPr>
        <w:t>
      "1. Қоса беріліп отырған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62" w:id="20"/>
    <w:p>
      <w:pPr>
        <w:spacing w:after="0"/>
        <w:ind w:left="0"/>
        <w:jc w:val="both"/>
      </w:pPr>
      <w:r>
        <w:rPr>
          <w:rFonts w:ascii="Times New Roman"/>
          <w:b w:val="false"/>
          <w:i w:val="false"/>
          <w:color w:val="000000"/>
          <w:sz w:val="28"/>
        </w:rPr>
        <w:t>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4" w:id="21"/>
    <w:p>
      <w:pPr>
        <w:spacing w:after="0"/>
        <w:ind w:left="0"/>
        <w:jc w:val="both"/>
      </w:pPr>
      <w:r>
        <w:rPr>
          <w:rFonts w:ascii="Times New Roman"/>
          <w:b w:val="false"/>
          <w:i w:val="false"/>
          <w:color w:val="000000"/>
          <w:sz w:val="28"/>
        </w:rPr>
        <w:t xml:space="preserve">
      "1. Осы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 (бұдан әрі - Қағидалар) "Сақтандыру қызметі туралы" 2000 жылғы 18 желтоқсандағы Қазақстан Республикасының Заңының 52-1-бабының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"Мемлекеттік статистика туралы" 2010 жылғы 19 наурыздағы Қазақстан Республикасының Заңының 16-бабының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әзірленді және сақтандыру (қайта сақтандыру) ұйымдары, Қазақстан Республикасы бейрезидент-сақтандыру (қайта сақтандыру) ұйымдарының филиалдары (бұдан әрі - ұйым) үшін тәуекелдерді басқару және ішкі бақылау жүйесін қалыптастыру тәртібін айқындайды. </w:t>
      </w:r>
    </w:p>
    <w:bookmarkEnd w:id="21"/>
    <w:bookmarkStart w:name="z65" w:id="22"/>
    <w:p>
      <w:pPr>
        <w:spacing w:after="0"/>
        <w:ind w:left="0"/>
        <w:jc w:val="both"/>
      </w:pPr>
      <w:r>
        <w:rPr>
          <w:rFonts w:ascii="Times New Roman"/>
          <w:b w:val="false"/>
          <w:i w:val="false"/>
          <w:color w:val="000000"/>
          <w:sz w:val="28"/>
        </w:rPr>
        <w:t>
      Қағидаларда мынадай ұғымдар пайдаланылады:</w:t>
      </w:r>
    </w:p>
    <w:bookmarkEnd w:id="22"/>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p>
      <w:pPr>
        <w:spacing w:after="0"/>
        <w:ind w:left="0"/>
        <w:jc w:val="both"/>
      </w:pPr>
      <w:r>
        <w:rPr>
          <w:rFonts w:ascii="Times New Roman"/>
          <w:b w:val="false"/>
          <w:i w:val="false"/>
          <w:color w:val="000000"/>
          <w:sz w:val="28"/>
        </w:rPr>
        <w:t>
      4) лимиттеу - қабылданатын тәуекелдердің сапалық, сандық шектеулерін белгілеу, ұйымның мәмілелеріне (операцияларына) шектеулерді белгілеу.</w:t>
      </w:r>
    </w:p>
    <w:p>
      <w:pPr>
        <w:spacing w:after="0"/>
        <w:ind w:left="0"/>
        <w:jc w:val="both"/>
      </w:pPr>
      <w:r>
        <w:rPr>
          <w:rFonts w:ascii="Times New Roman"/>
          <w:b w:val="false"/>
          <w:i w:val="false"/>
          <w:color w:val="000000"/>
          <w:sz w:val="28"/>
        </w:rPr>
        <w:t>
      Лимиттеу кезінде мынадай параметрлер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(барынша жоғары, барынша төмен) мәні;</w:t>
      </w:r>
    </w:p>
    <w:p>
      <w:pPr>
        <w:spacing w:after="0"/>
        <w:ind w:left="0"/>
        <w:jc w:val="both"/>
      </w:pPr>
      <w:r>
        <w:rPr>
          <w:rFonts w:ascii="Times New Roman"/>
          <w:b w:val="false"/>
          <w:i w:val="false"/>
          <w:color w:val="000000"/>
          <w:sz w:val="28"/>
        </w:rPr>
        <w:t xml:space="preserve">
      5) мүдделер қақтығысы - ұйымның лауазымды тұлғаларының және (немесе) оның қызметкерлерінің жеке мүддесі мен олардың өздерінің лауазымдық өкілеттіктерін тиісінше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 </w:t>
      </w:r>
    </w:p>
    <w:p>
      <w:pPr>
        <w:spacing w:after="0"/>
        <w:ind w:left="0"/>
        <w:jc w:val="both"/>
      </w:pPr>
      <w:r>
        <w:rPr>
          <w:rFonts w:ascii="Times New Roman"/>
          <w:b w:val="false"/>
          <w:i w:val="false"/>
          <w:color w:val="000000"/>
          <w:sz w:val="28"/>
        </w:rPr>
        <w:t>
      6)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p>
      <w:pPr>
        <w:spacing w:after="0"/>
        <w:ind w:left="0"/>
        <w:jc w:val="both"/>
      </w:pPr>
      <w:r>
        <w:rPr>
          <w:rFonts w:ascii="Times New Roman"/>
          <w:b w:val="false"/>
          <w:i w:val="false"/>
          <w:color w:val="000000"/>
          <w:sz w:val="28"/>
        </w:rPr>
        <w:t>
      7) стресс-тестинг - ұйымның қаржылық жағдайына айырықша, бірақ ұйымның қызметіне әсер етуі мүмкін ықтимал оқиғалардың әлеуетті әсер етуін өлшеу әдістері;</w:t>
      </w:r>
    </w:p>
    <w:p>
      <w:pPr>
        <w:spacing w:after="0"/>
        <w:ind w:left="0"/>
        <w:jc w:val="both"/>
      </w:pPr>
      <w:r>
        <w:rPr>
          <w:rFonts w:ascii="Times New Roman"/>
          <w:b w:val="false"/>
          <w:i w:val="false"/>
          <w:color w:val="000000"/>
          <w:sz w:val="28"/>
        </w:rPr>
        <w:t>
      8)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p>
      <w:pPr>
        <w:spacing w:after="0"/>
        <w:ind w:left="0"/>
        <w:jc w:val="both"/>
      </w:pPr>
      <w:r>
        <w:rPr>
          <w:rFonts w:ascii="Times New Roman"/>
          <w:b w:val="false"/>
          <w:i w:val="false"/>
          <w:color w:val="000000"/>
          <w:sz w:val="28"/>
        </w:rPr>
        <w:t>
      9) тәуекелдерді бағалау жүйесі - ұйымның қаржылық жай-күйіне кешенді талдау жүргізуге арналған коэффициенттердің жиынтығы;</w:t>
      </w:r>
    </w:p>
    <w:p>
      <w:pPr>
        <w:spacing w:after="0"/>
        <w:ind w:left="0"/>
        <w:jc w:val="both"/>
      </w:pPr>
      <w:r>
        <w:rPr>
          <w:rFonts w:ascii="Times New Roman"/>
          <w:b w:val="false"/>
          <w:i w:val="false"/>
          <w:color w:val="000000"/>
          <w:sz w:val="28"/>
        </w:rPr>
        <w:t>
      10)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p>
      <w:pPr>
        <w:spacing w:after="0"/>
        <w:ind w:left="0"/>
        <w:jc w:val="both"/>
      </w:pPr>
      <w:r>
        <w:rPr>
          <w:rFonts w:ascii="Times New Roman"/>
          <w:b w:val="false"/>
          <w:i w:val="false"/>
          <w:color w:val="000000"/>
          <w:sz w:val="28"/>
        </w:rPr>
        <w:t>
      11)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p>
      <w:pPr>
        <w:spacing w:after="0"/>
        <w:ind w:left="0"/>
        <w:jc w:val="both"/>
      </w:pPr>
      <w:r>
        <w:rPr>
          <w:rFonts w:ascii="Times New Roman"/>
          <w:b w:val="false"/>
          <w:i w:val="false"/>
          <w:color w:val="000000"/>
          <w:sz w:val="28"/>
        </w:rPr>
        <w:t>
      12) тәуекел лимиті - қабылданатын тәуекелді сандық не сапалық шектеу құралы;</w:t>
      </w:r>
    </w:p>
    <w:p>
      <w:pPr>
        <w:spacing w:after="0"/>
        <w:ind w:left="0"/>
        <w:jc w:val="both"/>
      </w:pPr>
      <w:r>
        <w:rPr>
          <w:rFonts w:ascii="Times New Roman"/>
          <w:b w:val="false"/>
          <w:i w:val="false"/>
          <w:color w:val="000000"/>
          <w:sz w:val="28"/>
        </w:rPr>
        <w:t>
      13) тәуекелді сәйкестендіру - тәуекел элементтерін табу, тізбесін құру, және сипаттау процесі;</w:t>
      </w:r>
    </w:p>
    <w:p>
      <w:pPr>
        <w:spacing w:after="0"/>
        <w:ind w:left="0"/>
        <w:jc w:val="both"/>
      </w:pPr>
      <w:r>
        <w:rPr>
          <w:rFonts w:ascii="Times New Roman"/>
          <w:b w:val="false"/>
          <w:i w:val="false"/>
          <w:color w:val="000000"/>
          <w:sz w:val="28"/>
        </w:rPr>
        <w:t>
      14)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(шығындар) мөлшерін анықтау;</w:t>
      </w:r>
    </w:p>
    <w:p>
      <w:pPr>
        <w:spacing w:after="0"/>
        <w:ind w:left="0"/>
        <w:jc w:val="both"/>
      </w:pPr>
      <w:r>
        <w:rPr>
          <w:rFonts w:ascii="Times New Roman"/>
          <w:b w:val="false"/>
          <w:i w:val="false"/>
          <w:color w:val="000000"/>
          <w:sz w:val="28"/>
        </w:rPr>
        <w:t xml:space="preserve">
      15) уәкілетті орган - қаржы нарығын және қаржы ұйымдарын реттеу, бақылау мен қадағалау жөніндегі уәкілетті орган; </w:t>
      </w:r>
    </w:p>
    <w:p>
      <w:pPr>
        <w:spacing w:after="0"/>
        <w:ind w:left="0"/>
        <w:jc w:val="both"/>
      </w:pPr>
      <w:r>
        <w:rPr>
          <w:rFonts w:ascii="Times New Roman"/>
          <w:b w:val="false"/>
          <w:i w:val="false"/>
          <w:color w:val="000000"/>
          <w:sz w:val="28"/>
        </w:rPr>
        <w:t>
      16) ішкі аудит - ішкі аудит қызметі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p>
      <w:pPr>
        <w:spacing w:after="0"/>
        <w:ind w:left="0"/>
        <w:jc w:val="both"/>
      </w:pPr>
      <w:r>
        <w:rPr>
          <w:rFonts w:ascii="Times New Roman"/>
          <w:b w:val="false"/>
          <w:i w:val="false"/>
          <w:color w:val="000000"/>
          <w:sz w:val="28"/>
        </w:rPr>
        <w:t>
      17)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 сақтау;</w:t>
      </w:r>
    </w:p>
    <w:p>
      <w:pPr>
        <w:spacing w:after="0"/>
        <w:ind w:left="0"/>
        <w:jc w:val="both"/>
      </w:pPr>
      <w:r>
        <w:rPr>
          <w:rFonts w:ascii="Times New Roman"/>
          <w:b w:val="false"/>
          <w:i w:val="false"/>
          <w:color w:val="000000"/>
          <w:sz w:val="28"/>
        </w:rPr>
        <w:t>
      18) ішкі бақылау жүйесі - мыналарды қамтамасыз ететін бақылау рәсімдерінің, іс-шаралар мен әдістемелердің жиынтығы:</w:t>
      </w:r>
    </w:p>
    <w:p>
      <w:pPr>
        <w:spacing w:after="0"/>
        <w:ind w:left="0"/>
        <w:jc w:val="both"/>
      </w:pPr>
      <w:r>
        <w:rPr>
          <w:rFonts w:ascii="Times New Roman"/>
          <w:b w:val="false"/>
          <w:i w:val="false"/>
          <w:color w:val="000000"/>
          <w:sz w:val="28"/>
        </w:rPr>
        <w:t>
      ұйымның қаржы-шаруашылық қызметін тиісінше және тиімді жүргізу;</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ұйым қызметкерлерінің ішкі құжаттардың талаптарын уақтылы және тиісінше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меншікті капитал болып түсініледі;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p>
      <w:pPr>
        <w:spacing w:after="0"/>
        <w:ind w:left="0"/>
        <w:jc w:val="both"/>
      </w:pPr>
      <w:r>
        <w:rPr>
          <w:rFonts w:ascii="Times New Roman"/>
          <w:b w:val="false"/>
          <w:i w:val="false"/>
          <w:color w:val="000000"/>
          <w:sz w:val="28"/>
        </w:rPr>
        <w:t xml:space="preserve">
      Қағидалардың акционерлік қоғамдар және бағалы қағаздар нарығы туралы заңнаманың талаптарын сақтауға қатысты бөлігіндегі талаптары, сондай-ақ Қағидалардың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13-2-тармақтары</w:t>
      </w:r>
      <w:r>
        <w:rPr>
          <w:rFonts w:ascii="Times New Roman"/>
          <w:b w:val="false"/>
          <w:i w:val="false"/>
          <w:color w:val="000000"/>
          <w:sz w:val="28"/>
        </w:rPr>
        <w:t xml:space="preserve"> Қазақстан Республикасы бейрезидент-сақтандыру (қайта сақтандыру) ұйымының филиалына қолданылмайды.</w:t>
      </w:r>
    </w:p>
    <w:bookmarkStart w:name="z66" w:id="23"/>
    <w:p>
      <w:pPr>
        <w:spacing w:after="0"/>
        <w:ind w:left="0"/>
        <w:jc w:val="both"/>
      </w:pPr>
      <w:r>
        <w:rPr>
          <w:rFonts w:ascii="Times New Roman"/>
          <w:b w:val="false"/>
          <w:i w:val="false"/>
          <w:color w:val="000000"/>
          <w:sz w:val="28"/>
        </w:rPr>
        <w:t>
      3. Сақтандыру (қайта сақтандыру) ұйымы тәуекелдері мынадай болып жіктеледі:</w:t>
      </w:r>
    </w:p>
    <w:bookmarkEnd w:id="23"/>
    <w:p>
      <w:pPr>
        <w:spacing w:after="0"/>
        <w:ind w:left="0"/>
        <w:jc w:val="both"/>
      </w:pPr>
      <w:r>
        <w:rPr>
          <w:rFonts w:ascii="Times New Roman"/>
          <w:b w:val="false"/>
          <w:i w:val="false"/>
          <w:color w:val="000000"/>
          <w:sz w:val="28"/>
        </w:rPr>
        <w:t>
      1) сақтандыру қызметін жүзеге асыруға байланысты тәуекелдер:</w:t>
      </w:r>
    </w:p>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p>
      <w:pPr>
        <w:spacing w:after="0"/>
        <w:ind w:left="0"/>
        <w:jc w:val="both"/>
      </w:pPr>
      <w:r>
        <w:rPr>
          <w:rFonts w:ascii="Times New Roman"/>
          <w:b w:val="false"/>
          <w:i w:val="false"/>
          <w:color w:val="000000"/>
          <w:sz w:val="28"/>
        </w:rPr>
        <w:t>
      сақтандыру төлемдерінің тәуекелі - сақтандыру төлемдерін дұрыс, уақтылы жүзеге асырмауға байланысты тәуекел;</w:t>
      </w:r>
    </w:p>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p>
      <w:pPr>
        <w:spacing w:after="0"/>
        <w:ind w:left="0"/>
        <w:jc w:val="both"/>
      </w:pPr>
      <w:r>
        <w:rPr>
          <w:rFonts w:ascii="Times New Roman"/>
          <w:b w:val="false"/>
          <w:i w:val="false"/>
          <w:color w:val="000000"/>
          <w:sz w:val="28"/>
        </w:rPr>
        <w:t>
      2) инвестициялық тәуекелдер - қайта сақтандыру және инвестициялық қызмет барысында пайда болатын тәуекелдер.</w:t>
      </w:r>
    </w:p>
    <w:p>
      <w:pPr>
        <w:spacing w:after="0"/>
        <w:ind w:left="0"/>
        <w:jc w:val="both"/>
      </w:pPr>
      <w:r>
        <w:rPr>
          <w:rFonts w:ascii="Times New Roman"/>
          <w:b w:val="false"/>
          <w:i w:val="false"/>
          <w:color w:val="000000"/>
          <w:sz w:val="28"/>
        </w:rPr>
        <w:t>
      Инвестициялық тәуекелдерге мыналар жатады:</w:t>
      </w:r>
    </w:p>
    <w:p>
      <w:pPr>
        <w:spacing w:after="0"/>
        <w:ind w:left="0"/>
        <w:jc w:val="both"/>
      </w:pPr>
      <w:r>
        <w:rPr>
          <w:rFonts w:ascii="Times New Roman"/>
          <w:b w:val="false"/>
          <w:i w:val="false"/>
          <w:color w:val="000000"/>
          <w:sz w:val="28"/>
        </w:rPr>
        <w:t>
      кредиттік тәуекел - дебиторлардың дәрменсіздігі, ұйымның инвестициялық портфеліндегі облигациялар эмитенттерінің кредиттік рейтингтерінің өзгеруі салдарынан шығыстардың (зиянның) пайда болу тәуекелі;</w:t>
      </w:r>
    </w:p>
    <w:p>
      <w:pPr>
        <w:spacing w:after="0"/>
        <w:ind w:left="0"/>
        <w:jc w:val="both"/>
      </w:pPr>
      <w:r>
        <w:rPr>
          <w:rFonts w:ascii="Times New Roman"/>
          <w:b w:val="false"/>
          <w:i w:val="false"/>
          <w:color w:val="000000"/>
          <w:sz w:val="28"/>
        </w:rPr>
        <w:t>
      өтімділік тәуекелі - ұйымның өз міндеттемелерін өтеу үшін активтерін тез арада сату мүмкіндігінің болмауына байланысты тәуекел;</w:t>
      </w:r>
    </w:p>
    <w:p>
      <w:pPr>
        <w:spacing w:after="0"/>
        <w:ind w:left="0"/>
        <w:jc w:val="both"/>
      </w:pPr>
      <w:r>
        <w:rPr>
          <w:rFonts w:ascii="Times New Roman"/>
          <w:b w:val="false"/>
          <w:i w:val="false"/>
          <w:color w:val="000000"/>
          <w:sz w:val="28"/>
        </w:rPr>
        <w:t>
      нарықтық тәуекел - қаржы құралдарының нарықтық құнының, пайыздық мөлшерлемелерінің, шетел валюталары бағамдарының, бағалы металдар құнының өзгеруі салдарынан қаржы нарықтарының жағымсыз қозғалыстарына байланысты шығыстардың (зиянның) ықтималдығы.</w:t>
      </w:r>
    </w:p>
    <w:p>
      <w:pPr>
        <w:spacing w:after="0"/>
        <w:ind w:left="0"/>
        <w:jc w:val="both"/>
      </w:pPr>
      <w:r>
        <w:rPr>
          <w:rFonts w:ascii="Times New Roman"/>
          <w:b w:val="false"/>
          <w:i w:val="false"/>
          <w:color w:val="000000"/>
          <w:sz w:val="28"/>
        </w:rPr>
        <w:t>
      Нарықтық тәуекелге мыналар жатады:</w:t>
      </w:r>
    </w:p>
    <w:p>
      <w:pPr>
        <w:spacing w:after="0"/>
        <w:ind w:left="0"/>
        <w:jc w:val="both"/>
      </w:pPr>
      <w:r>
        <w:rPr>
          <w:rFonts w:ascii="Times New Roman"/>
          <w:b w:val="false"/>
          <w:i w:val="false"/>
          <w:color w:val="000000"/>
          <w:sz w:val="28"/>
        </w:rPr>
        <w:t>
      валюта тәуекелі - шетелдік валюта бағамдарының жағымсыз өзгеруі салдарынан шығындар пайда болуы тәуекелі;</w:t>
      </w:r>
    </w:p>
    <w:p>
      <w:pPr>
        <w:spacing w:after="0"/>
        <w:ind w:left="0"/>
        <w:jc w:val="both"/>
      </w:pPr>
      <w:r>
        <w:rPr>
          <w:rFonts w:ascii="Times New Roman"/>
          <w:b w:val="false"/>
          <w:i w:val="false"/>
          <w:color w:val="000000"/>
          <w:sz w:val="28"/>
        </w:rPr>
        <w:t>
      баға тәуекелі - нарықтық факторлардың ықпалымен қаржы құралдарының және туынды қаржы құралдарының нарықтық бағаларының жағымсыз өзгеруі салдарынан шығыстардың (зиянның) пайда болу тәуекелі;</w:t>
      </w:r>
    </w:p>
    <w:p>
      <w:pPr>
        <w:spacing w:after="0"/>
        <w:ind w:left="0"/>
        <w:jc w:val="both"/>
      </w:pPr>
      <w:r>
        <w:rPr>
          <w:rFonts w:ascii="Times New Roman"/>
          <w:b w:val="false"/>
          <w:i w:val="false"/>
          <w:color w:val="000000"/>
          <w:sz w:val="28"/>
        </w:rPr>
        <w:t>
      пайыздық тәуекел - ұйымның активтері, пассивтері бойынша пайыздық мөлшерлемелерінің жағымсыз өзгеруі салдарынан қаржы шығыстарының (зиянының) пайда болу тәуекелі;</w:t>
      </w:r>
    </w:p>
    <w:p>
      <w:pPr>
        <w:spacing w:after="0"/>
        <w:ind w:left="0"/>
        <w:jc w:val="both"/>
      </w:pPr>
      <w:r>
        <w:rPr>
          <w:rFonts w:ascii="Times New Roman"/>
          <w:b w:val="false"/>
          <w:i w:val="false"/>
          <w:color w:val="000000"/>
          <w:sz w:val="28"/>
        </w:rPr>
        <w:t>
      3) операциялық тәуекел - ішкі процестерді жүзеге асыру барысында басшы және басқа қызметкерлер тарапынан болған кемшіліктердің (қателердің), ақпараттық жүйелердің (технологиялардың) тиісінше жұмыс істемеуі салдарынан, сондай-ақ сыртқы оқиғалар салдарынан шығындардың пайда болу тәуекелі;</w:t>
      </w:r>
    </w:p>
    <w:p>
      <w:pPr>
        <w:spacing w:after="0"/>
        <w:ind w:left="0"/>
        <w:jc w:val="both"/>
      </w:pPr>
      <w:r>
        <w:rPr>
          <w:rFonts w:ascii="Times New Roman"/>
          <w:b w:val="false"/>
          <w:i w:val="false"/>
          <w:color w:val="000000"/>
          <w:sz w:val="28"/>
        </w:rPr>
        <w:t>
      4) комплаенс-тәуекел - ұйымның және оның қызметкерлерінің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және (немесе) ұйымның ішкі құжаттарының және (немесе) ұйымның қызметіне әсер ететін шет мемлекеттер заңнамасының талаптарын сақтамауы салдарынан шығыстардың (зиянның) пайда болу немесе уәкілетті органның шаралар қолдану немесе беделін жоғалту және (немесе) мүдделер қақтығысының туындау тәуекелі;</w:t>
      </w:r>
    </w:p>
    <w:p>
      <w:pPr>
        <w:spacing w:after="0"/>
        <w:ind w:left="0"/>
        <w:jc w:val="both"/>
      </w:pPr>
      <w:r>
        <w:rPr>
          <w:rFonts w:ascii="Times New Roman"/>
          <w:b w:val="false"/>
          <w:i w:val="false"/>
          <w:color w:val="000000"/>
          <w:sz w:val="28"/>
        </w:rPr>
        <w:t>
      5) стратегиялық тәуекел - дұрыс емес басқарушылық шешімдер, қабылданған басқарушылық шешімдерді тиісінше іске асырмау және (немесе) ұйымның бизнес-ортаның өзгерістеріне бейімделуге қабілетсіздігі салдарынан шығындардың туындау тәуекелі;</w:t>
      </w:r>
    </w:p>
    <w:p>
      <w:pPr>
        <w:spacing w:after="0"/>
        <w:ind w:left="0"/>
        <w:jc w:val="both"/>
      </w:pPr>
      <w:r>
        <w:rPr>
          <w:rFonts w:ascii="Times New Roman"/>
          <w:b w:val="false"/>
          <w:i w:val="false"/>
          <w:color w:val="000000"/>
          <w:sz w:val="28"/>
        </w:rPr>
        <w:t>
      6) ілеспе тәуекелдер:</w:t>
      </w:r>
    </w:p>
    <w:p>
      <w:pPr>
        <w:spacing w:after="0"/>
        <w:ind w:left="0"/>
        <w:jc w:val="both"/>
      </w:pPr>
      <w:r>
        <w:rPr>
          <w:rFonts w:ascii="Times New Roman"/>
          <w:b w:val="false"/>
          <w:i w:val="false"/>
          <w:color w:val="000000"/>
          <w:sz w:val="28"/>
        </w:rPr>
        <w:t>
      аудиторлық тәуекел - аудиторлық тексерудің қорытындысы бойынша аудитор қаржылық есептіліктің шынайылығын растағаннан кейін анықталмаған елеулі бұрмалауларды қамтуы мүмкін деп субъективті түрде анықтайтын не шын мәнінде бұрмалану болмаған жағдайда елеулі бұрмалануды қамтиды деп тану ықтималдығы;</w:t>
      </w:r>
    </w:p>
    <w:p>
      <w:pPr>
        <w:spacing w:after="0"/>
        <w:ind w:left="0"/>
        <w:jc w:val="both"/>
      </w:pPr>
      <w:r>
        <w:rPr>
          <w:rFonts w:ascii="Times New Roman"/>
          <w:b w:val="false"/>
          <w:i w:val="false"/>
          <w:color w:val="000000"/>
          <w:sz w:val="28"/>
        </w:rPr>
        <w:t>
      топ тәуекелі - құрамына ұйым кіретін топтың қаржылық жағдайының нашарлауы нәтижесінде ұйымның беделіне, маркетингіне және қаржылық жағдайына жағымсыз әсер ету тәуекелі;</w:t>
      </w:r>
    </w:p>
    <w:p>
      <w:pPr>
        <w:spacing w:after="0"/>
        <w:ind w:left="0"/>
        <w:jc w:val="both"/>
      </w:pPr>
      <w:r>
        <w:rPr>
          <w:rFonts w:ascii="Times New Roman"/>
          <w:b w:val="false"/>
          <w:i w:val="false"/>
          <w:color w:val="000000"/>
          <w:sz w:val="28"/>
        </w:rPr>
        <w:t>
      жүйелік тәуекел - басқа сақтандыру (қайта сақтандыру) ұйымын, қызметі мәжбүрлеп тоқтатылатын басқа Қазақстан Республикасы бейрезидент-сақтандыру (қайта сақтандыру) ұйымының филиалын мәжбүрлеп тарату нәтижесінде ұйымға шығыстар (шығындар) келтіруге байланысты тәуекел;</w:t>
      </w:r>
    </w:p>
    <w:p>
      <w:pPr>
        <w:spacing w:after="0"/>
        <w:ind w:left="0"/>
        <w:jc w:val="both"/>
      </w:pPr>
      <w:r>
        <w:rPr>
          <w:rFonts w:ascii="Times New Roman"/>
          <w:b w:val="false"/>
          <w:i w:val="false"/>
          <w:color w:val="000000"/>
          <w:sz w:val="28"/>
        </w:rPr>
        <w:t>
      алаяқтық тәуекелі - қызметкерлердің және үшінші тұлғалардың алаяқтық іс-әрекеттері нәтижесінде шығыстардың (зиянның) пайда болу ықтималдығына байланысты тәуекел;</w:t>
      </w:r>
    </w:p>
    <w:p>
      <w:pPr>
        <w:spacing w:after="0"/>
        <w:ind w:left="0"/>
        <w:jc w:val="both"/>
      </w:pPr>
      <w:r>
        <w:rPr>
          <w:rFonts w:ascii="Times New Roman"/>
          <w:b w:val="false"/>
          <w:i w:val="false"/>
          <w:color w:val="000000"/>
          <w:sz w:val="28"/>
        </w:rPr>
        <w:t>
      бедел тәуекелі - ұйымға теріс қоғамдық пікірдің немесе оған деген сенімнің төмендеуі салдарынан шығыстардың (зиянның) пайда болу тәуекелі;</w:t>
      </w:r>
    </w:p>
    <w:p>
      <w:pPr>
        <w:spacing w:after="0"/>
        <w:ind w:left="0"/>
        <w:jc w:val="both"/>
      </w:pPr>
      <w:r>
        <w:rPr>
          <w:rFonts w:ascii="Times New Roman"/>
          <w:b w:val="false"/>
          <w:i w:val="false"/>
          <w:color w:val="000000"/>
          <w:sz w:val="28"/>
        </w:rPr>
        <w:t>
      елдер бойынша тәуекел - шет мемлекеттің немесе шет мемлекет резидентінің өз міндеттемелері бойынша төлемге қабілетсіздігі немесе жауапкершілік атқармауы салдарынан шығыстардың (зиянның) пайда болу тәуекелі.";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8" w:id="24"/>
    <w:p>
      <w:pPr>
        <w:spacing w:after="0"/>
        <w:ind w:left="0"/>
        <w:jc w:val="both"/>
      </w:pPr>
      <w:r>
        <w:rPr>
          <w:rFonts w:ascii="Times New Roman"/>
          <w:b w:val="false"/>
          <w:i w:val="false"/>
          <w:color w:val="000000"/>
          <w:sz w:val="28"/>
        </w:rPr>
        <w:t xml:space="preserve">
      "10. Сақтандыру (қайта сақтандыру) ұйымы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 </w:t>
      </w:r>
    </w:p>
    <w:bookmarkEnd w:id="24"/>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Қағидаларға 1-1-қосымшаға сәйкес тәуекелдерді басқару және ішкі бақылау жүйесінің ішкі құжаттарына қойылатын талаптардың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70" w:id="25"/>
    <w:p>
      <w:pPr>
        <w:spacing w:after="0"/>
        <w:ind w:left="0"/>
        <w:jc w:val="both"/>
      </w:pPr>
      <w:r>
        <w:rPr>
          <w:rFonts w:ascii="Times New Roman"/>
          <w:b w:val="false"/>
          <w:i w:val="false"/>
          <w:color w:val="000000"/>
          <w:sz w:val="28"/>
        </w:rPr>
        <w:t>
      "15. Тәуекелдерді басқарудың тиімді жүйесін ұйымдастыру мақсатында директорлар кеңесі:</w:t>
      </w:r>
    </w:p>
    <w:bookmarkEnd w:id="25"/>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p>
      <w:pPr>
        <w:spacing w:after="0"/>
        <w:ind w:left="0"/>
        <w:jc w:val="both"/>
      </w:pPr>
      <w:r>
        <w:rPr>
          <w:rFonts w:ascii="Times New Roman"/>
          <w:b w:val="false"/>
          <w:i w:val="false"/>
          <w:color w:val="000000"/>
          <w:sz w:val="28"/>
        </w:rPr>
        <w:t>
      3) корпоративтік басқару бөлігінде:</w:t>
      </w:r>
    </w:p>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төмендету бойынша шаралар қабылдайды;</w:t>
      </w:r>
    </w:p>
    <w:p>
      <w:pPr>
        <w:spacing w:after="0"/>
        <w:ind w:left="0"/>
        <w:jc w:val="both"/>
      </w:pPr>
      <w:r>
        <w:rPr>
          <w:rFonts w:ascii="Times New Roman"/>
          <w:b w:val="false"/>
          <w:i w:val="false"/>
          <w:color w:val="000000"/>
          <w:sz w:val="28"/>
        </w:rPr>
        <w:t>
      ұйыммен ерекше қатынаспен байланысқан тұлғаларға жеңілдік шарттарын беру фактісін тексеруді қамтамасыз етеді;</w:t>
      </w:r>
    </w:p>
    <w:p>
      <w:pPr>
        <w:spacing w:after="0"/>
        <w:ind w:left="0"/>
        <w:jc w:val="both"/>
      </w:pPr>
      <w:r>
        <w:rPr>
          <w:rFonts w:ascii="Times New Roman"/>
          <w:b w:val="false"/>
          <w:i w:val="false"/>
          <w:color w:val="000000"/>
          <w:sz w:val="28"/>
        </w:rPr>
        <w:t>
      директорлар кеңесінің құзыретіне жататын өзге де мәселелер;</w:t>
      </w:r>
    </w:p>
    <w:p>
      <w:pPr>
        <w:spacing w:after="0"/>
        <w:ind w:left="0"/>
        <w:jc w:val="both"/>
      </w:pPr>
      <w:r>
        <w:rPr>
          <w:rFonts w:ascii="Times New Roman"/>
          <w:b w:val="false"/>
          <w:i w:val="false"/>
          <w:color w:val="000000"/>
          <w:sz w:val="28"/>
        </w:rPr>
        <w:t>
      4) стратегиялық мақсаттарды түзету мақсатында мыналарды қарайды:</w:t>
      </w:r>
    </w:p>
    <w:p>
      <w:pPr>
        <w:spacing w:after="0"/>
        <w:ind w:left="0"/>
        <w:jc w:val="both"/>
      </w:pPr>
      <w:r>
        <w:rPr>
          <w:rFonts w:ascii="Times New Roman"/>
          <w:b w:val="false"/>
          <w:i w:val="false"/>
          <w:color w:val="000000"/>
          <w:sz w:val="28"/>
        </w:rPr>
        <w:t>
      ұйымның тәуекелдерді басқару бөлімшесі немесе функциясына көрсетілген талдауды жүргізу кіретін өзге құрылымдық бөлімше жүргізген капиталдағы ағымдағы (болашақ) қажеттіліктерін талдау;</w:t>
      </w:r>
    </w:p>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p>
      <w:pPr>
        <w:spacing w:after="0"/>
        <w:ind w:left="0"/>
        <w:jc w:val="both"/>
      </w:pPr>
      <w:r>
        <w:rPr>
          <w:rFonts w:ascii="Times New Roman"/>
          <w:b w:val="false"/>
          <w:i w:val="false"/>
          <w:color w:val="000000"/>
          <w:sz w:val="28"/>
        </w:rPr>
        <w:t>
      5) тәуекелдерді басқару бөлігінде:</w:t>
      </w:r>
    </w:p>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қызметіне тұрақты мониторинг жүргізу;</w:t>
      </w:r>
    </w:p>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(жоймаған) жағдайда орындамау (жоймау) себептерін анықтайды және жауапты қызметкерлерге тиісті шаралар қолданады;</w:t>
      </w:r>
    </w:p>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p>
      <w:pPr>
        <w:spacing w:after="0"/>
        <w:ind w:left="0"/>
        <w:jc w:val="both"/>
      </w:pPr>
      <w:r>
        <w:rPr>
          <w:rFonts w:ascii="Times New Roman"/>
          <w:b w:val="false"/>
          <w:i w:val="false"/>
          <w:color w:val="000000"/>
          <w:sz w:val="28"/>
        </w:rPr>
        <w:t>
      тәуекелдерді бағалау жүйесінің коэффициенттерін жақсарту бойынша іс-шаралар жоспары бекітілген жағдайда ұйым тоқсан сайынғы негізде жоспардың орындалуын бақылауды жүзеге асырады.</w:t>
      </w:r>
    </w:p>
    <w:p>
      <w:pPr>
        <w:spacing w:after="0"/>
        <w:ind w:left="0"/>
        <w:jc w:val="both"/>
      </w:pPr>
      <w:r>
        <w:rPr>
          <w:rFonts w:ascii="Times New Roman"/>
          <w:b w:val="false"/>
          <w:i w:val="false"/>
          <w:color w:val="000000"/>
          <w:sz w:val="28"/>
        </w:rPr>
        <w:t>
      Осы тармақтың 2) тармақшасының ережелері Қазақстан Республикасы бейрезидент-сақтандыру (қайта сақтандыру) ұйымының филиалына қолданылмайды.</w:t>
      </w:r>
    </w:p>
    <w:bookmarkStart w:name="z71" w:id="26"/>
    <w:p>
      <w:pPr>
        <w:spacing w:after="0"/>
        <w:ind w:left="0"/>
        <w:jc w:val="both"/>
      </w:pPr>
      <w:r>
        <w:rPr>
          <w:rFonts w:ascii="Times New Roman"/>
          <w:b w:val="false"/>
          <w:i w:val="false"/>
          <w:color w:val="000000"/>
          <w:sz w:val="28"/>
        </w:rPr>
        <w:t>
      16. Тәуекелдерді басқару бөлімшесі тәуекелдерді басқару саясатын әзірлейді және жүйелі түрде стресс-тестинг, сценарийлік талдау жүргізуді көздейді және мыналармен шектелмей, төмендегілерді белгілейді:</w:t>
      </w:r>
    </w:p>
    <w:bookmarkEnd w:id="26"/>
    <w:p>
      <w:pPr>
        <w:spacing w:after="0"/>
        <w:ind w:left="0"/>
        <w:jc w:val="both"/>
      </w:pPr>
      <w:r>
        <w:rPr>
          <w:rFonts w:ascii="Times New Roman"/>
          <w:b w:val="false"/>
          <w:i w:val="false"/>
          <w:color w:val="000000"/>
          <w:sz w:val="28"/>
        </w:rPr>
        <w:t>
      1) ұйымның ұйымдық құрылымының құрамында андеррайтингтік кеңестің, активтерді және пассивтерді басқару кеңесінің, тәуекелдерді басқару бөлімшесінің болуын;</w:t>
      </w:r>
    </w:p>
    <w:p>
      <w:pPr>
        <w:spacing w:after="0"/>
        <w:ind w:left="0"/>
        <w:jc w:val="both"/>
      </w:pPr>
      <w:r>
        <w:rPr>
          <w:rFonts w:ascii="Times New Roman"/>
          <w:b w:val="false"/>
          <w:i w:val="false"/>
          <w:color w:val="000000"/>
          <w:sz w:val="28"/>
        </w:rPr>
        <w:t>
      1-1)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p>
      <w:pPr>
        <w:spacing w:after="0"/>
        <w:ind w:left="0"/>
        <w:jc w:val="both"/>
      </w:pPr>
      <w:r>
        <w:rPr>
          <w:rFonts w:ascii="Times New Roman"/>
          <w:b w:val="false"/>
          <w:i w:val="false"/>
          <w:color w:val="000000"/>
          <w:sz w:val="28"/>
        </w:rPr>
        <w:t>
      инвестициялық декларацияны әзірлеу және сақтанушылар активтерін инвестициялау лимиттерін айқындау және қайта қарау, сақтанушылардың активтері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p>
      <w:pPr>
        <w:spacing w:after="0"/>
        <w:ind w:left="0"/>
        <w:jc w:val="both"/>
      </w:pPr>
      <w:r>
        <w:rPr>
          <w:rFonts w:ascii="Times New Roman"/>
          <w:b w:val="false"/>
          <w:i w:val="false"/>
          <w:color w:val="000000"/>
          <w:sz w:val="28"/>
        </w:rPr>
        <w:t>
      ұсынымдар жасау;</w:t>
      </w:r>
    </w:p>
    <w:p>
      <w:pPr>
        <w:spacing w:after="0"/>
        <w:ind w:left="0"/>
        <w:jc w:val="both"/>
      </w:pPr>
      <w:r>
        <w:rPr>
          <w:rFonts w:ascii="Times New Roman"/>
          <w:b w:val="false"/>
          <w:i w:val="false"/>
          <w:color w:val="000000"/>
          <w:sz w:val="28"/>
        </w:rPr>
        <w:t>
      ұйымның инвестициялық комитеті отырыстарының қорытындылары бойынша қабылданған инвестициялық шешімдер мен хаттамаларды ресімдеу;</w:t>
      </w:r>
    </w:p>
    <w:p>
      <w:pPr>
        <w:spacing w:after="0"/>
        <w:ind w:left="0"/>
        <w:jc w:val="both"/>
      </w:pPr>
      <w:r>
        <w:rPr>
          <w:rFonts w:ascii="Times New Roman"/>
          <w:b w:val="false"/>
          <w:i w:val="false"/>
          <w:color w:val="000000"/>
          <w:sz w:val="28"/>
        </w:rPr>
        <w:t>
      сақтанушылардың активтері есебінен сатып алынған қаржы құралдарын есепке алу;</w:t>
      </w:r>
    </w:p>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p>
      <w:pPr>
        <w:spacing w:after="0"/>
        <w:ind w:left="0"/>
        <w:jc w:val="both"/>
      </w:pPr>
      <w:r>
        <w:rPr>
          <w:rFonts w:ascii="Times New Roman"/>
          <w:b w:val="false"/>
          <w:i w:val="false"/>
          <w:color w:val="000000"/>
          <w:sz w:val="28"/>
        </w:rPr>
        <w:t>
      ұйымның ішкі құжаттарында айқындалған функциялар;</w:t>
      </w:r>
    </w:p>
    <w:p>
      <w:pPr>
        <w:spacing w:after="0"/>
        <w:ind w:left="0"/>
        <w:jc w:val="both"/>
      </w:pPr>
      <w:r>
        <w:rPr>
          <w:rFonts w:ascii="Times New Roman"/>
          <w:b w:val="false"/>
          <w:i w:val="false"/>
          <w:color w:val="000000"/>
          <w:sz w:val="28"/>
        </w:rPr>
        <w:t>
      2) басшы қызметкерлерге, тәуекелдерді басқаруға тікелей қатысы бар қызметкерлерге білімінің және жұмыс өтілінің болу талаптарын қоса алғанда, қойылатын біліктілік талаптарын;</w:t>
      </w:r>
    </w:p>
    <w:p>
      <w:pPr>
        <w:spacing w:after="0"/>
        <w:ind w:left="0"/>
        <w:jc w:val="both"/>
      </w:pPr>
      <w:r>
        <w:rPr>
          <w:rFonts w:ascii="Times New Roman"/>
          <w:b w:val="false"/>
          <w:i w:val="false"/>
          <w:color w:val="000000"/>
          <w:sz w:val="28"/>
        </w:rPr>
        <w:t>
      3) ұйымның директорлар кеңесінің, алқалы органдарының, ішкі аудит қызметінің, басқармасының, тәуекелдерді басқару бөлімшесінің, құрылымдық бөлімшелерінің тәуекелдерді басқару жөніндегі өкілеттіктерін және функционалдық міндеттерін;</w:t>
      </w:r>
    </w:p>
    <w:p>
      <w:pPr>
        <w:spacing w:after="0"/>
        <w:ind w:left="0"/>
        <w:jc w:val="both"/>
      </w:pPr>
      <w:r>
        <w:rPr>
          <w:rFonts w:ascii="Times New Roman"/>
          <w:b w:val="false"/>
          <w:i w:val="false"/>
          <w:color w:val="000000"/>
          <w:sz w:val="28"/>
        </w:rPr>
        <w:t>
      4) ұйымның құрылымдық бөлімшелерінің, алқалы органдарының, басқармасының және директорлар кеңесінің, Қазақстан Республикасы бейрезидент-сақтандыру (қайта сақтандыру) ұйымы филиалының Қазақстан Республикасы бейрезидент-сақтандыру (қайта сақтандыру) ұйымы арасында тәуекелдерді басқаруға қажетті ақпарат алмасу тәртібін;</w:t>
      </w:r>
    </w:p>
    <w:p>
      <w:pPr>
        <w:spacing w:after="0"/>
        <w:ind w:left="0"/>
        <w:jc w:val="both"/>
      </w:pPr>
      <w:r>
        <w:rPr>
          <w:rFonts w:ascii="Times New Roman"/>
          <w:b w:val="false"/>
          <w:i w:val="false"/>
          <w:color w:val="000000"/>
          <w:sz w:val="28"/>
        </w:rPr>
        <w:t>
      5) ұйымның қызметіне байланысты тәуекелдер көрсеткіштерінің сандық мәндерін анықтау тәртібін қоса алғанда, тәуекелдерді сәйкестендіру, бағалау, мониторинг жүргізу және бақылау рәсімдерін;</w:t>
      </w:r>
    </w:p>
    <w:p>
      <w:pPr>
        <w:spacing w:after="0"/>
        <w:ind w:left="0"/>
        <w:jc w:val="both"/>
      </w:pPr>
      <w:r>
        <w:rPr>
          <w:rFonts w:ascii="Times New Roman"/>
          <w:b w:val="false"/>
          <w:i w:val="false"/>
          <w:color w:val="000000"/>
          <w:sz w:val="28"/>
        </w:rPr>
        <w:t>
      6) басқарушылық шешімдердің орындалуына тұрақты мониторинг жүргізу және қабылданған басқарушылық шешімдердің тиімділігін анықтау рәсімдерін;</w:t>
      </w:r>
    </w:p>
    <w:p>
      <w:pPr>
        <w:spacing w:after="0"/>
        <w:ind w:left="0"/>
        <w:jc w:val="both"/>
      </w:pPr>
      <w:r>
        <w:rPr>
          <w:rFonts w:ascii="Times New Roman"/>
          <w:b w:val="false"/>
          <w:i w:val="false"/>
          <w:color w:val="000000"/>
          <w:sz w:val="28"/>
        </w:rPr>
        <w:t>
      7) тәуекелдерді басқару жүйесінің тиімділігін бағалаудың ішкі өлшемшарттарын;</w:t>
      </w:r>
    </w:p>
    <w:p>
      <w:pPr>
        <w:spacing w:after="0"/>
        <w:ind w:left="0"/>
        <w:jc w:val="both"/>
      </w:pPr>
      <w:r>
        <w:rPr>
          <w:rFonts w:ascii="Times New Roman"/>
          <w:b w:val="false"/>
          <w:i w:val="false"/>
          <w:color w:val="000000"/>
          <w:sz w:val="28"/>
        </w:rPr>
        <w:t>
      8) сапалық және сандық тәсілдерді қоса алғанда, тәуекелдер картасын әзірлеу тәртібін;</w:t>
      </w:r>
    </w:p>
    <w:p>
      <w:pPr>
        <w:spacing w:after="0"/>
        <w:ind w:left="0"/>
        <w:jc w:val="both"/>
      </w:pPr>
      <w:r>
        <w:rPr>
          <w:rFonts w:ascii="Times New Roman"/>
          <w:b w:val="false"/>
          <w:i w:val="false"/>
          <w:color w:val="000000"/>
          <w:sz w:val="28"/>
        </w:rPr>
        <w:t>
      9) тәуекел лимитін анықтау рәсімдерін, оның ішінде ссссссүшін;</w:t>
      </w:r>
    </w:p>
    <w:p>
      <w:pPr>
        <w:spacing w:after="0"/>
        <w:ind w:left="0"/>
        <w:jc w:val="both"/>
      </w:pPr>
      <w:r>
        <w:rPr>
          <w:rFonts w:ascii="Times New Roman"/>
          <w:b w:val="false"/>
          <w:i w:val="false"/>
          <w:color w:val="000000"/>
          <w:sz w:val="28"/>
        </w:rPr>
        <w:t>
      10) ұйымның қызметі барысында туындайтын тәуекелдерді басқару жөніндегі шараларды;</w:t>
      </w:r>
    </w:p>
    <w:p>
      <w:pPr>
        <w:spacing w:after="0"/>
        <w:ind w:left="0"/>
        <w:jc w:val="both"/>
      </w:pPr>
      <w:r>
        <w:rPr>
          <w:rFonts w:ascii="Times New Roman"/>
          <w:b w:val="false"/>
          <w:i w:val="false"/>
          <w:color w:val="000000"/>
          <w:sz w:val="28"/>
        </w:rPr>
        <w:t>
      11) сәйкестендірілген (анықталған) тәуекелдерге мониторинг жүргізу, бағалау және бақылау, ұйым тәуекелдерінің картасын жасау рәсімдері, оның ішінде:</w:t>
      </w:r>
    </w:p>
    <w:p>
      <w:pPr>
        <w:spacing w:after="0"/>
        <w:ind w:left="0"/>
        <w:jc w:val="both"/>
      </w:pPr>
      <w:r>
        <w:rPr>
          <w:rFonts w:ascii="Times New Roman"/>
          <w:b w:val="false"/>
          <w:i w:val="false"/>
          <w:color w:val="000000"/>
          <w:sz w:val="28"/>
        </w:rPr>
        <w:t>
      тәуекелдерді басқару бөлімшесі ұйымның басқа бөлімшелерімен бірлесіп, тәуекелдерді сәйкестендіру бойынша қабылдайтын шараларын;</w:t>
      </w:r>
    </w:p>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басқару бөлімшесі жүзеге асыратын тәуекелдерді бағалау, кейіннен осы тәуекелдер көрсеткен ықпалдарды жіктеу және тәуекел лимиттерін белгілеу;</w:t>
      </w:r>
    </w:p>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барынша жоғары рұқсат етілген мәндерінің өзгеру мониторингін, сондай-ақ тәуекел лимиттерінің тәуекел көрсеткіштерінің мәндеріне сәйкес келмеген жағдайда тәуекелдерді барынша азайту мақсатында қабылданатын шараларды қамтитын тәуекелдерді басқару бөлімшесі жүргізген тәуекелдердің мониторингі;</w:t>
      </w:r>
    </w:p>
    <w:p>
      <w:pPr>
        <w:spacing w:after="0"/>
        <w:ind w:left="0"/>
        <w:jc w:val="both"/>
      </w:pPr>
      <w:r>
        <w:rPr>
          <w:rFonts w:ascii="Times New Roman"/>
          <w:b w:val="false"/>
          <w:i w:val="false"/>
          <w:color w:val="000000"/>
          <w:sz w:val="28"/>
        </w:rPr>
        <w:t>
      директорлар кеңесіне шығыстарға (зиянға) ұшыратуы мүмкін және (немесе) ұйымының қызметіне ықпал ететін немесе заңсыз сипатты білдіретін кез келген елеулі жағдайлар туралы есептілікті тез арада ұсыну тетігін;</w:t>
      </w:r>
    </w:p>
    <w:p>
      <w:pPr>
        <w:spacing w:after="0"/>
        <w:ind w:left="0"/>
        <w:jc w:val="both"/>
      </w:pPr>
      <w:r>
        <w:rPr>
          <w:rFonts w:ascii="Times New Roman"/>
          <w:b w:val="false"/>
          <w:i w:val="false"/>
          <w:color w:val="000000"/>
          <w:sz w:val="28"/>
        </w:rPr>
        <w:t>
      12) тәуекелдерді тестілеу және бағалануын модельдеу рәсімдері;</w:t>
      </w:r>
    </w:p>
    <w:p>
      <w:pPr>
        <w:spacing w:after="0"/>
        <w:ind w:left="0"/>
        <w:jc w:val="both"/>
      </w:pPr>
      <w:r>
        <w:rPr>
          <w:rFonts w:ascii="Times New Roman"/>
          <w:b w:val="false"/>
          <w:i w:val="false"/>
          <w:color w:val="000000"/>
          <w:sz w:val="28"/>
        </w:rPr>
        <w:t>
      13) тәуекелдерді басқару бөлімшесінің директорлар кеңесіне тәуекелдерді басқару жөніндегі есепті беру тәртібін, оларға мыналар кіреді:</w:t>
      </w:r>
    </w:p>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төмендету және болдырмау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 жүргізу және оларды барынша азайту және болдырмау жолдары;</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14) бақылауды жүзеге асыруға жауапты тұлғалар лауазымдарының тізбесін көрсете отырып, сақтандыру, инвестициялық және өзге қызмет бойынша және мәмілелер (операциялар) бойынша белгіленген лимиттердің орындалуын бақылауды жүзеге асыру тәртібі.";</w:t>
      </w:r>
    </w:p>
    <w:bookmarkStart w:name="z72" w:id="27"/>
    <w:p>
      <w:pPr>
        <w:spacing w:after="0"/>
        <w:ind w:left="0"/>
        <w:jc w:val="both"/>
      </w:pPr>
      <w:r>
        <w:rPr>
          <w:rFonts w:ascii="Times New Roman"/>
          <w:b w:val="false"/>
          <w:i w:val="false"/>
          <w:color w:val="000000"/>
          <w:sz w:val="28"/>
        </w:rPr>
        <w:t>
      17. Басқарма тәуекелдерді басқару жүйесінің тиісінше жұмыс істеуін қамтамасыз ету мақсатында:</w:t>
      </w:r>
    </w:p>
    <w:bookmarkEnd w:id="27"/>
    <w:p>
      <w:pPr>
        <w:spacing w:after="0"/>
        <w:ind w:left="0"/>
        <w:jc w:val="both"/>
      </w:pPr>
      <w:r>
        <w:rPr>
          <w:rFonts w:ascii="Times New Roman"/>
          <w:b w:val="false"/>
          <w:i w:val="false"/>
          <w:color w:val="000000"/>
          <w:sz w:val="28"/>
        </w:rPr>
        <w:t xml:space="preserve">
      1) тәуекелдерді басқару және ішкі бақылау бөлігінде белгіленген мақсаттарға және әдістерге сәйкес ұйымға күнделікті басшылық жасауды жүзеге асырады; </w:t>
      </w:r>
    </w:p>
    <w:p>
      <w:pPr>
        <w:spacing w:after="0"/>
        <w:ind w:left="0"/>
        <w:jc w:val="both"/>
      </w:pPr>
      <w:r>
        <w:rPr>
          <w:rFonts w:ascii="Times New Roman"/>
          <w:b w:val="false"/>
          <w:i w:val="false"/>
          <w:color w:val="000000"/>
          <w:sz w:val="28"/>
        </w:rPr>
        <w:t xml:space="preserve">
      2) директорлар кеңесінің, алқалы органдардың, басқарманың (Қазақстан Республикасы бейрезидент-сақтандыру (қайта сақтандыру) ұйымының тиісті атқарушы органы), Қазақстан Республикасы бейрезидент-сақтандыру (қайта сақтандыру) ұйымы филиалының басшы қызметкерлерінің және құрылымдық бөлімшелердің арасында тәуекелдерді тиімді басқаруды және ішкі бақылауды қамтамасыз ететін ақпарат беру тәртібін бекітеді; </w:t>
      </w:r>
    </w:p>
    <w:p>
      <w:pPr>
        <w:spacing w:after="0"/>
        <w:ind w:left="0"/>
        <w:jc w:val="both"/>
      </w:pPr>
      <w:r>
        <w:rPr>
          <w:rFonts w:ascii="Times New Roman"/>
          <w:b w:val="false"/>
          <w:i w:val="false"/>
          <w:color w:val="000000"/>
          <w:sz w:val="28"/>
        </w:rPr>
        <w:t xml:space="preserve">
      3) директорлар кеңесінің нұсқауларын, ішкі аудит қызметінің ұсынымдары мен ескертулерін, тәуекелдерді басқару бөлімшесінің ұсынымдарын, уәкілетті органның талаптары мен шараларын іске асыруды жүзеге асырады; </w:t>
      </w:r>
    </w:p>
    <w:p>
      <w:pPr>
        <w:spacing w:after="0"/>
        <w:ind w:left="0"/>
        <w:jc w:val="both"/>
      </w:pPr>
      <w:r>
        <w:rPr>
          <w:rFonts w:ascii="Times New Roman"/>
          <w:b w:val="false"/>
          <w:i w:val="false"/>
          <w:color w:val="000000"/>
          <w:sz w:val="28"/>
        </w:rPr>
        <w:t xml:space="preserve">
      4) тәуекелдерді басқару және ішкі бақылау жөніндегі саясатты іске асыру мақсатында ішкі құжаттарды бекітеді; </w:t>
      </w:r>
    </w:p>
    <w:p>
      <w:pPr>
        <w:spacing w:after="0"/>
        <w:ind w:left="0"/>
        <w:jc w:val="both"/>
      </w:pPr>
      <w:r>
        <w:rPr>
          <w:rFonts w:ascii="Times New Roman"/>
          <w:b w:val="false"/>
          <w:i w:val="false"/>
          <w:color w:val="000000"/>
          <w:sz w:val="28"/>
        </w:rPr>
        <w:t>
      5) төлем жасауға қабілеттілік маржасы жеткіліктілігінің қажетті деңгейін сақтау мақсатында активтерді әртараптандыру, капиталдың, тәуекелдердің рентабельдігі, өтімділігі және жеткіліктілігі бойынша бағдарларды айқындайды;</w:t>
      </w:r>
    </w:p>
    <w:p>
      <w:pPr>
        <w:spacing w:after="0"/>
        <w:ind w:left="0"/>
        <w:jc w:val="both"/>
      </w:pPr>
      <w:r>
        <w:rPr>
          <w:rFonts w:ascii="Times New Roman"/>
          <w:b w:val="false"/>
          <w:i w:val="false"/>
          <w:color w:val="000000"/>
          <w:sz w:val="28"/>
        </w:rPr>
        <w:t xml:space="preserve">
      6) директорлар кеңесі белгілеген тәуекелдер лимиттерінің шегіндегі операциялар түрлері бойынша тәуекелдердің лимиттерін бекітеді; </w:t>
      </w:r>
    </w:p>
    <w:p>
      <w:pPr>
        <w:spacing w:after="0"/>
        <w:ind w:left="0"/>
        <w:jc w:val="both"/>
      </w:pPr>
      <w:r>
        <w:rPr>
          <w:rFonts w:ascii="Times New Roman"/>
          <w:b w:val="false"/>
          <w:i w:val="false"/>
          <w:color w:val="000000"/>
          <w:sz w:val="28"/>
        </w:rPr>
        <w:t xml:space="preserve">
      7) тәуекелдерді басқару бөлімшесінің ай сайынғы есептеулері негізінде көрсетілген лимиттердің сақталуын бақылаудың тиімді шараларын қабылдауды қамтамасыз етеді; </w:t>
      </w:r>
    </w:p>
    <w:p>
      <w:pPr>
        <w:spacing w:after="0"/>
        <w:ind w:left="0"/>
        <w:jc w:val="both"/>
      </w:pPr>
      <w:r>
        <w:rPr>
          <w:rFonts w:ascii="Times New Roman"/>
          <w:b w:val="false"/>
          <w:i w:val="false"/>
          <w:color w:val="000000"/>
          <w:sz w:val="28"/>
        </w:rPr>
        <w:t>
      8) тариф саясатының тәуекелдер жөніндегі дәйекті статистикасы негізінде тәуекелдер дамуындағы болжамды үрдістерге сәйкес келуін қамтамасыз етеді;</w:t>
      </w:r>
    </w:p>
    <w:p>
      <w:pPr>
        <w:spacing w:after="0"/>
        <w:ind w:left="0"/>
        <w:jc w:val="both"/>
      </w:pPr>
      <w:r>
        <w:rPr>
          <w:rFonts w:ascii="Times New Roman"/>
          <w:b w:val="false"/>
          <w:i w:val="false"/>
          <w:color w:val="000000"/>
          <w:sz w:val="28"/>
        </w:rPr>
        <w:t xml:space="preserve">
      9) ұйым үшін әлеуетті тәуекелді туындататын ішкі және сыртқы экономикалық факторларға тұрақты түрде талдау жасауды қамтамасыз етеді, олардың қаржылық көрсеткіштерге әсер ету дәрежесін бағалайды; </w:t>
      </w:r>
    </w:p>
    <w:p>
      <w:pPr>
        <w:spacing w:after="0"/>
        <w:ind w:left="0"/>
        <w:jc w:val="both"/>
      </w:pPr>
      <w:r>
        <w:rPr>
          <w:rFonts w:ascii="Times New Roman"/>
          <w:b w:val="false"/>
          <w:i w:val="false"/>
          <w:color w:val="000000"/>
          <w:sz w:val="28"/>
        </w:rPr>
        <w:t xml:space="preserve">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 </w:t>
      </w:r>
    </w:p>
    <w:p>
      <w:pPr>
        <w:spacing w:after="0"/>
        <w:ind w:left="0"/>
        <w:jc w:val="both"/>
      </w:pPr>
      <w:r>
        <w:rPr>
          <w:rFonts w:ascii="Times New Roman"/>
          <w:b w:val="false"/>
          <w:i w:val="false"/>
          <w:color w:val="000000"/>
          <w:sz w:val="28"/>
        </w:rPr>
        <w:t xml:space="preserve">
      Осы тармақшаның талабы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17-1-бабы </w:t>
      </w:r>
      <w:r>
        <w:rPr>
          <w:rFonts w:ascii="Times New Roman"/>
          <w:b w:val="false"/>
          <w:i w:val="false"/>
          <w:color w:val="000000"/>
          <w:sz w:val="28"/>
        </w:rPr>
        <w:t>2-1-тармағының</w:t>
      </w:r>
      <w:r>
        <w:rPr>
          <w:rFonts w:ascii="Times New Roman"/>
          <w:b w:val="false"/>
          <w:i w:val="false"/>
          <w:color w:val="000000"/>
          <w:sz w:val="28"/>
        </w:rPr>
        <w:t xml:space="preserve"> негізінде түзету коэффициенттерін айқындайтын сақтандыру ұйымына қолданылады;</w:t>
      </w:r>
    </w:p>
    <w:p>
      <w:pPr>
        <w:spacing w:after="0"/>
        <w:ind w:left="0"/>
        <w:jc w:val="both"/>
      </w:pPr>
      <w:r>
        <w:rPr>
          <w:rFonts w:ascii="Times New Roman"/>
          <w:b w:val="false"/>
          <w:i w:val="false"/>
          <w:color w:val="000000"/>
          <w:sz w:val="28"/>
        </w:rPr>
        <w:t>
      11) ағымдағы және болашақтағы экономикалық ортаны, нормативтік құқықтық базаны, капиталдың мөлшерін ескере отырып, жылдық бюджеттерді, стратегиялық жоспарларды жасау бөлігінде директорлар кеңесіне ұсынымдар береді;</w:t>
      </w:r>
    </w:p>
    <w:p>
      <w:pPr>
        <w:spacing w:after="0"/>
        <w:ind w:left="0"/>
        <w:jc w:val="both"/>
      </w:pPr>
      <w:r>
        <w:rPr>
          <w:rFonts w:ascii="Times New Roman"/>
          <w:b w:val="false"/>
          <w:i w:val="false"/>
          <w:color w:val="000000"/>
          <w:sz w:val="28"/>
        </w:rPr>
        <w:t>
      12) іс-шаралар жоспарының қаржылық тұрақсыздық және төтенше жағдайлар жағдайында орындалуын және тиісті тоқсан сайынғы есептің ұсынылуын бақылайды;</w:t>
      </w:r>
    </w:p>
    <w:p>
      <w:pPr>
        <w:spacing w:after="0"/>
        <w:ind w:left="0"/>
        <w:jc w:val="both"/>
      </w:pPr>
      <w:r>
        <w:rPr>
          <w:rFonts w:ascii="Times New Roman"/>
          <w:b w:val="false"/>
          <w:i w:val="false"/>
          <w:color w:val="000000"/>
          <w:sz w:val="28"/>
        </w:rPr>
        <w:t xml:space="preserve">
      13) шарттық қатынастардың,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 талаптарының, қаржы құралдарымен операциялар жүргізуді регламенттейтін ішкі құжаттардың сақталуына тұрақты түрде талдау жасайды; </w:t>
      </w:r>
    </w:p>
    <w:p>
      <w:pPr>
        <w:spacing w:after="0"/>
        <w:ind w:left="0"/>
        <w:jc w:val="both"/>
      </w:pPr>
      <w:r>
        <w:rPr>
          <w:rFonts w:ascii="Times New Roman"/>
          <w:b w:val="false"/>
          <w:i w:val="false"/>
          <w:color w:val="000000"/>
          <w:sz w:val="28"/>
        </w:rPr>
        <w:t xml:space="preserve">
      14) құрылымдық бөлімшелердің ықтимал және әлеуетті тәуекелдерді басқарудағы саясаттарды, тәуекелдердің белгіленген лимиттер шегіндегі мөлшерлерін сақтауын бақылайды; </w:t>
      </w:r>
    </w:p>
    <w:p>
      <w:pPr>
        <w:spacing w:after="0"/>
        <w:ind w:left="0"/>
        <w:jc w:val="both"/>
      </w:pPr>
      <w:r>
        <w:rPr>
          <w:rFonts w:ascii="Times New Roman"/>
          <w:b w:val="false"/>
          <w:i w:val="false"/>
          <w:color w:val="000000"/>
          <w:sz w:val="28"/>
        </w:rPr>
        <w:t xml:space="preserve">
      15) қаржы құралдарының нарықтық құнының серпінін ескере отырып, олармен операциялардан кірістердің (шығыстардың) өзгеруіне талдау жасауды қамтамасыз етеді; </w:t>
      </w:r>
    </w:p>
    <w:p>
      <w:pPr>
        <w:spacing w:after="0"/>
        <w:ind w:left="0"/>
        <w:jc w:val="both"/>
      </w:pPr>
      <w:r>
        <w:rPr>
          <w:rFonts w:ascii="Times New Roman"/>
          <w:b w:val="false"/>
          <w:i w:val="false"/>
          <w:color w:val="000000"/>
          <w:sz w:val="28"/>
        </w:rPr>
        <w:t xml:space="preserve">
      16) ұйымның төлем қабілеттілігі маржасының Қазақстан Республикасының сақтандыру және сақтандыру қызметі туралы заңнамасына сәйкес талап етілетін ең төменгі деңгейіне сәйкес келуін қамтамсыз етеді; </w:t>
      </w:r>
    </w:p>
    <w:p>
      <w:pPr>
        <w:spacing w:after="0"/>
        <w:ind w:left="0"/>
        <w:jc w:val="both"/>
      </w:pPr>
      <w:r>
        <w:rPr>
          <w:rFonts w:ascii="Times New Roman"/>
          <w:b w:val="false"/>
          <w:i w:val="false"/>
          <w:color w:val="000000"/>
          <w:sz w:val="28"/>
        </w:rPr>
        <w:t xml:space="preserve">
      17) сыртқы аудиторлардың ұсынымдарын ескере отырып, есепке алу және есептілік жүйесін жақсартуды қамтамасыз етеді; </w:t>
      </w:r>
    </w:p>
    <w:p>
      <w:pPr>
        <w:spacing w:after="0"/>
        <w:ind w:left="0"/>
        <w:jc w:val="both"/>
      </w:pPr>
      <w:r>
        <w:rPr>
          <w:rFonts w:ascii="Times New Roman"/>
          <w:b w:val="false"/>
          <w:i w:val="false"/>
          <w:color w:val="000000"/>
          <w:sz w:val="28"/>
        </w:rPr>
        <w:t>
      18) аудиторлық есептерге талдау жасайды және директорлар кеңесіне анықталған кемшіліктерді жою туралы тиісті шаралар қабылдау жөнінде ұсыныстар береді.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4), 6) тармақшаларының талаптары Қазақстан Республикасы бейрезидент-сақтандыру (қайта сақтандыру) ұйымының тиісті атқарушы органның құзыретіне жатады.</w:t>
      </w:r>
    </w:p>
    <w:bookmarkStart w:name="z73" w:id="28"/>
    <w:p>
      <w:pPr>
        <w:spacing w:after="0"/>
        <w:ind w:left="0"/>
        <w:jc w:val="both"/>
      </w:pPr>
      <w:r>
        <w:rPr>
          <w:rFonts w:ascii="Times New Roman"/>
          <w:b w:val="false"/>
          <w:i w:val="false"/>
          <w:color w:val="000000"/>
          <w:sz w:val="28"/>
        </w:rPr>
        <w:t>
      18. Тәуекелдерді басқару бөлімшесінің функцияларына:</w:t>
      </w:r>
    </w:p>
    <w:bookmarkEnd w:id="28"/>
    <w:p>
      <w:pPr>
        <w:spacing w:after="0"/>
        <w:ind w:left="0"/>
        <w:jc w:val="both"/>
      </w:pPr>
      <w:r>
        <w:rPr>
          <w:rFonts w:ascii="Times New Roman"/>
          <w:b w:val="false"/>
          <w:i w:val="false"/>
          <w:color w:val="000000"/>
          <w:sz w:val="28"/>
        </w:rPr>
        <w:t>
      1) мыналарды қоса алғанда тәуекелдерді басқарудың тиімді жүйесін ұйымдастыру:</w:t>
      </w:r>
    </w:p>
    <w:p>
      <w:pPr>
        <w:spacing w:after="0"/>
        <w:ind w:left="0"/>
        <w:jc w:val="both"/>
      </w:pPr>
      <w:r>
        <w:rPr>
          <w:rFonts w:ascii="Times New Roman"/>
          <w:b w:val="false"/>
          <w:i w:val="false"/>
          <w:color w:val="000000"/>
          <w:sz w:val="28"/>
        </w:rPr>
        <w:t>
      тәуекелдерді басқару жөніндегі саясатты әзірлеу;</w:t>
      </w:r>
    </w:p>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w:t>
      </w:r>
    </w:p>
    <w:p>
      <w:pPr>
        <w:spacing w:after="0"/>
        <w:ind w:left="0"/>
        <w:jc w:val="both"/>
      </w:pPr>
      <w:r>
        <w:rPr>
          <w:rFonts w:ascii="Times New Roman"/>
          <w:b w:val="false"/>
          <w:i w:val="false"/>
          <w:color w:val="000000"/>
          <w:sz w:val="28"/>
        </w:rPr>
        <w:t>
      басқарушылық шешімдер қабылдау барысына қатысу;</w:t>
      </w:r>
    </w:p>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анықтауға тұрақты мониторингі жүргізу;</w:t>
      </w:r>
    </w:p>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w:t>
      </w:r>
    </w:p>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қолжетімді мәндерін анықтауды қоса алғанда тәуекелдерді сәйкестендіру және бағалау;</w:t>
      </w:r>
    </w:p>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3-1-қосымшаға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p>
      <w:pPr>
        <w:spacing w:after="0"/>
        <w:ind w:left="0"/>
        <w:jc w:val="both"/>
      </w:pPr>
      <w:r>
        <w:rPr>
          <w:rFonts w:ascii="Times New Roman"/>
          <w:b w:val="false"/>
          <w:i w:val="false"/>
          <w:color w:val="000000"/>
          <w:sz w:val="28"/>
        </w:rPr>
        <w:t>
      4) ұйым қызметі барысында туындайтын тәуекелдерді басқару бойынша шаралар қабылдау;</w:t>
      </w:r>
    </w:p>
    <w:p>
      <w:pPr>
        <w:spacing w:after="0"/>
        <w:ind w:left="0"/>
        <w:jc w:val="both"/>
      </w:pPr>
      <w:r>
        <w:rPr>
          <w:rFonts w:ascii="Times New Roman"/>
          <w:b w:val="false"/>
          <w:i w:val="false"/>
          <w:color w:val="000000"/>
          <w:sz w:val="28"/>
        </w:rPr>
        <w:t>
      5) сәйкестендірілген (анықталған) тәуекелдерге мониторинг, бағалау және бақылау, оның ішінде:</w:t>
      </w:r>
    </w:p>
    <w:p>
      <w:pPr>
        <w:spacing w:after="0"/>
        <w:ind w:left="0"/>
        <w:jc w:val="both"/>
      </w:pPr>
      <w:r>
        <w:rPr>
          <w:rFonts w:ascii="Times New Roman"/>
          <w:b w:val="false"/>
          <w:i w:val="false"/>
          <w:color w:val="000000"/>
          <w:sz w:val="28"/>
        </w:rPr>
        <w:t>
      ұйымның басқа да құрылымдық бөлімшелерімен бірлесе отырып тәуекелдерді сәйкестендіру бойынша шаралар қабылдау;</w:t>
      </w:r>
    </w:p>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осы тәуекелдер көрсеткен әсерді кейін жіктеу және тәуекелдердің лимитін белгілеу;</w:t>
      </w:r>
    </w:p>
    <w:p>
      <w:pPr>
        <w:spacing w:after="0"/>
        <w:ind w:left="0"/>
        <w:jc w:val="both"/>
      </w:pPr>
      <w:r>
        <w:rPr>
          <w:rFonts w:ascii="Times New Roman"/>
          <w:b w:val="false"/>
          <w:i w:val="false"/>
          <w:color w:val="000000"/>
          <w:sz w:val="28"/>
        </w:rPr>
        <w:t>
      тәуекелдер көрсеткіші мәндерінің өзгерісіне мониторинг және тәуекелдер көрсеткіштерінің барынша қолжетімді мәндері кіретін тәуекелдерді, сондай-ақ тәуекелдер көрсеткіштерінің мәндері тәуекелдер көрсеткішінің барынша қолжетімді мәндеріне сәйкес келмеген жағдайда тәуекелдерді барынша азайту мақсатында қабылданатын шараларды мониторингтеу;</w:t>
      </w:r>
    </w:p>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беруге;</w:t>
      </w:r>
    </w:p>
    <w:p>
      <w:pPr>
        <w:spacing w:after="0"/>
        <w:ind w:left="0"/>
        <w:jc w:val="both"/>
      </w:pPr>
      <w:r>
        <w:rPr>
          <w:rFonts w:ascii="Times New Roman"/>
          <w:b w:val="false"/>
          <w:i w:val="false"/>
          <w:color w:val="000000"/>
          <w:sz w:val="28"/>
        </w:rPr>
        <w:t xml:space="preserve">
      6)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тәуекелдерін барынша азайту бойынша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тәуекелдерін барынша азайту бойынша іс-шаралар жоспарына одан әрі мониторинг жүргізу; </w:t>
      </w:r>
    </w:p>
    <w:p>
      <w:pPr>
        <w:spacing w:after="0"/>
        <w:ind w:left="0"/>
        <w:jc w:val="both"/>
      </w:pPr>
      <w:r>
        <w:rPr>
          <w:rFonts w:ascii="Times New Roman"/>
          <w:b w:val="false"/>
          <w:i w:val="false"/>
          <w:color w:val="000000"/>
          <w:sz w:val="28"/>
        </w:rPr>
        <w:t xml:space="preserve">
      7) төтенше жағдайларға және ұйымның үзіліссіз қызметін қамтамасыз етуге арналған жоспарын орындау жөніндегі іс-шараларды ұйымдастыру; </w:t>
      </w:r>
    </w:p>
    <w:p>
      <w:pPr>
        <w:spacing w:after="0"/>
        <w:ind w:left="0"/>
        <w:jc w:val="both"/>
      </w:pPr>
      <w:r>
        <w:rPr>
          <w:rFonts w:ascii="Times New Roman"/>
          <w:b w:val="false"/>
          <w:i w:val="false"/>
          <w:color w:val="000000"/>
          <w:sz w:val="28"/>
        </w:rPr>
        <w:t>
      8) мыналарды тұрақты талдау:</w:t>
      </w:r>
    </w:p>
    <w:p>
      <w:pPr>
        <w:spacing w:after="0"/>
        <w:ind w:left="0"/>
        <w:jc w:val="both"/>
      </w:pPr>
      <w:r>
        <w:rPr>
          <w:rFonts w:ascii="Times New Roman"/>
          <w:b w:val="false"/>
          <w:i w:val="false"/>
          <w:color w:val="000000"/>
          <w:sz w:val="28"/>
        </w:rPr>
        <w:t>
      қаржылық көрсеткіштерді (стресс-тестілер және қабылданған тәуекелдер деңгейін тұрақты талдау шеңберінде);</w:t>
      </w:r>
    </w:p>
    <w:p>
      <w:pPr>
        <w:spacing w:after="0"/>
        <w:ind w:left="0"/>
        <w:jc w:val="both"/>
      </w:pPr>
      <w:r>
        <w:rPr>
          <w:rFonts w:ascii="Times New Roman"/>
          <w:b w:val="false"/>
          <w:i w:val="false"/>
          <w:color w:val="000000"/>
          <w:sz w:val="28"/>
        </w:rPr>
        <w:t>
      қаржы құралдары бағасының (стресс-тестілер және қабылданған тәуекелдер деңгейін тұрақты талдау шеңберінде) өзгеруінің өтімділік, төлем жасау қабілеттілігі көрсеткіштеріне, төлем жасау қабілеті маржасының жеткіліктілігіне ықпалы;</w:t>
      </w:r>
    </w:p>
    <w:p>
      <w:pPr>
        <w:spacing w:after="0"/>
        <w:ind w:left="0"/>
        <w:jc w:val="both"/>
      </w:pPr>
      <w:r>
        <w:rPr>
          <w:rFonts w:ascii="Times New Roman"/>
          <w:b w:val="false"/>
          <w:i w:val="false"/>
          <w:color w:val="000000"/>
          <w:sz w:val="28"/>
        </w:rPr>
        <w:t>
      9) макроэкономикалық факторлардың өтімділікке, тиімділікке, төлем жасау қабілеті маржасының жеткіліктілігіне ықпал етуінің болжамы;</w:t>
      </w:r>
    </w:p>
    <w:p>
      <w:pPr>
        <w:spacing w:after="0"/>
        <w:ind w:left="0"/>
        <w:jc w:val="both"/>
      </w:pPr>
      <w:r>
        <w:rPr>
          <w:rFonts w:ascii="Times New Roman"/>
          <w:b w:val="false"/>
          <w:i w:val="false"/>
          <w:color w:val="000000"/>
          <w:sz w:val="28"/>
        </w:rPr>
        <w:t xml:space="preserve">
      10) директорлар кеңесі мен басқармаға тоқсан сайынғы негізде мына бағыттар бойынша тәуекелдерді басқару жүйесін бағалау және талдау туралы есеп ұсыну: </w:t>
      </w:r>
    </w:p>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не алдын алу бойынша жүргізілген жұмыстардың нәтижелері;</w:t>
      </w:r>
    </w:p>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алдын алу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және оларды барынша азайту және алдын алудың жолдарын бақылау және мониторинг;</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есепті кезеңде қаржы көрсеткіштеріне қысқаша талдау;</w:t>
      </w:r>
    </w:p>
    <w:p>
      <w:pPr>
        <w:spacing w:after="0"/>
        <w:ind w:left="0"/>
        <w:jc w:val="both"/>
      </w:pPr>
      <w:r>
        <w:rPr>
          <w:rFonts w:ascii="Times New Roman"/>
          <w:b w:val="false"/>
          <w:i w:val="false"/>
          <w:color w:val="000000"/>
          <w:sz w:val="28"/>
        </w:rPr>
        <w:t>
      тәуекелдер картасын бағалау және талдау;</w:t>
      </w:r>
    </w:p>
    <w:p>
      <w:pPr>
        <w:spacing w:after="0"/>
        <w:ind w:left="0"/>
        <w:jc w:val="both"/>
      </w:pPr>
      <w:r>
        <w:rPr>
          <w:rFonts w:ascii="Times New Roman"/>
          <w:b w:val="false"/>
          <w:i w:val="false"/>
          <w:color w:val="000000"/>
          <w:sz w:val="28"/>
        </w:rPr>
        <w:t>
      тәуекелдерді тестілеудің қолданылатын рәсімдерінің және бағалау үлгілерінің барабарлығы мен тиімділігі;</w:t>
      </w:r>
    </w:p>
    <w:p>
      <w:pPr>
        <w:spacing w:after="0"/>
        <w:ind w:left="0"/>
        <w:jc w:val="both"/>
      </w:pPr>
      <w:r>
        <w:rPr>
          <w:rFonts w:ascii="Times New Roman"/>
          <w:b w:val="false"/>
          <w:i w:val="false"/>
          <w:color w:val="000000"/>
          <w:sz w:val="28"/>
        </w:rPr>
        <w:t>
      11) директорлар кеңесіне бекітуге ұсыну:</w:t>
      </w:r>
    </w:p>
    <w:p>
      <w:pPr>
        <w:spacing w:after="0"/>
        <w:ind w:left="0"/>
        <w:jc w:val="both"/>
      </w:pPr>
      <w:r>
        <w:rPr>
          <w:rFonts w:ascii="Times New Roman"/>
          <w:b w:val="false"/>
          <w:i w:val="false"/>
          <w:color w:val="000000"/>
          <w:sz w:val="28"/>
        </w:rPr>
        <w:t>
      есепті жылдан кейінгі жылдың 1 сәуірінен кешіктірмей тәуекелдерді бағалау жүйесінің коэффициенттерін талдау (стандартты диапазонның шегінен шығатын коэффициенттер бойынша түсіндірмелермен);</w:t>
      </w:r>
    </w:p>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w:t>
      </w:r>
    </w:p>
    <w:p>
      <w:pPr>
        <w:spacing w:after="0"/>
        <w:ind w:left="0"/>
        <w:jc w:val="both"/>
      </w:pPr>
      <w:r>
        <w:rPr>
          <w:rFonts w:ascii="Times New Roman"/>
          <w:b w:val="false"/>
          <w:i w:val="false"/>
          <w:color w:val="000000"/>
          <w:sz w:val="28"/>
        </w:rPr>
        <w:t>
      12) акционерлердің жылдық жалпы жиналысына тәуекелдерді бағалау жүйесі коэффициенттерінің талдауын (стандартты диапазон шегінен шығатын коэффициенттер бойынша түсіндірмелермен) және директорлар кеңесі бекіткен тәуекелдерді бағалау жүйесі коэффициенттерін жақсарту жөніндегі іс-шаралар жоспарын (бар болса) ұсыну;</w:t>
      </w:r>
    </w:p>
    <w:p>
      <w:pPr>
        <w:spacing w:after="0"/>
        <w:ind w:left="0"/>
        <w:jc w:val="both"/>
      </w:pPr>
      <w:r>
        <w:rPr>
          <w:rFonts w:ascii="Times New Roman"/>
          <w:b w:val="false"/>
          <w:i w:val="false"/>
          <w:color w:val="000000"/>
          <w:sz w:val="28"/>
        </w:rPr>
        <w:t>
      13) мыналардың орындалуын қамтамасыз ету:</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андеррайтинг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қайта сақтандыру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төлемдері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сақтандыру резервтерінің жеткіліксіздігі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тәуекелдерді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операциялық және ілеспе тәуекелдерді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комплаенс-тәуекелді басқаруға қойылатын талаптар;</w:t>
      </w:r>
    </w:p>
    <w:p>
      <w:pPr>
        <w:spacing w:after="0"/>
        <w:ind w:left="0"/>
        <w:jc w:val="both"/>
      </w:pPr>
      <w:r>
        <w:rPr>
          <w:rFonts w:ascii="Times New Roman"/>
          <w:b w:val="false"/>
          <w:i w:val="false"/>
          <w:color w:val="000000"/>
          <w:sz w:val="28"/>
        </w:rPr>
        <w:t>
      14) тәуекелдерді басқару жөніндегі корпоративтік стратегияны және ішкі саясатты стратегиялық жоспарлау және талдау бөлімшесімен не өзге де осындай функциялары бар құрылымдық бөлімшемен бірлесе отырып түзету мақсатында басқармаға жылына кемінде бір рет ұсыну:</w:t>
      </w:r>
    </w:p>
    <w:p>
      <w:pPr>
        <w:spacing w:after="0"/>
        <w:ind w:left="0"/>
        <w:jc w:val="both"/>
      </w:pPr>
      <w:r>
        <w:rPr>
          <w:rFonts w:ascii="Times New Roman"/>
          <w:b w:val="false"/>
          <w:i w:val="false"/>
          <w:color w:val="000000"/>
          <w:sz w:val="28"/>
        </w:rPr>
        <w:t>
      ұйымның ағымдағы жай-күйінің, барлық тәуекелдер туралы сандық және сапалық деректерді, олардың ықтимал деңгейін, ұйымның дайындық деңгейін, оларды барынша азайту бойынша жүргізілген іс-шараларды, ден қою шараларын ескере отырып егжей-тегжейлі шолуы бар есеп;</w:t>
      </w:r>
    </w:p>
    <w:p>
      <w:pPr>
        <w:spacing w:after="0"/>
        <w:ind w:left="0"/>
        <w:jc w:val="both"/>
      </w:pPr>
      <w:r>
        <w:rPr>
          <w:rFonts w:ascii="Times New Roman"/>
          <w:b w:val="false"/>
          <w:i w:val="false"/>
          <w:color w:val="000000"/>
          <w:sz w:val="28"/>
        </w:rPr>
        <w:t>
      ұйымның қаржылық жай-күйіне егжей-тегжейлі шолуы және ұйым қызметінің нәтижелері, сондай-ақ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заңнамасына, ұйымның қаржылық жай-күйіне, ұйым тәуекелдері картасына ықпал ететін өзгерістер бар есеп.</w:t>
      </w:r>
    </w:p>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тәуекелдерді басқару жөніндегі бөлімшесінің функционалдық міндеттеріне қолданылады;</w:t>
      </w:r>
    </w:p>
    <w:p>
      <w:pPr>
        <w:spacing w:after="0"/>
        <w:ind w:left="0"/>
        <w:jc w:val="both"/>
      </w:pPr>
      <w:r>
        <w:rPr>
          <w:rFonts w:ascii="Times New Roman"/>
          <w:b w:val="false"/>
          <w:i w:val="false"/>
          <w:color w:val="000000"/>
          <w:sz w:val="28"/>
        </w:rPr>
        <w:t>
      осы тармақтың 3) тармақшасының ережелері Қазақстан Республикасының бейрезидент-сақтандыру (қайта сақтандыру) ұйымы филиалына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75" w:id="29"/>
    <w:p>
      <w:pPr>
        <w:spacing w:after="0"/>
        <w:ind w:left="0"/>
        <w:jc w:val="both"/>
      </w:pPr>
      <w:r>
        <w:rPr>
          <w:rFonts w:ascii="Times New Roman"/>
          <w:b w:val="false"/>
          <w:i w:val="false"/>
          <w:color w:val="000000"/>
          <w:sz w:val="28"/>
        </w:rPr>
        <w:t>
      "25. Директорлар кеңесі ұйымның ішкі бақылау жүйесінің тиімділігін қамтамасыз ету, ішкі аудит қызметінің функционалдық және ұйымдық тәуелсіздігін қамтамасыз ету мақсатында:</w:t>
      </w:r>
    </w:p>
    <w:bookmarkEnd w:id="29"/>
    <w:p>
      <w:pPr>
        <w:spacing w:after="0"/>
        <w:ind w:left="0"/>
        <w:jc w:val="both"/>
      </w:pPr>
      <w:r>
        <w:rPr>
          <w:rFonts w:ascii="Times New Roman"/>
          <w:b w:val="false"/>
          <w:i w:val="false"/>
          <w:color w:val="000000"/>
          <w:sz w:val="28"/>
        </w:rPr>
        <w:t>
      1) ішкі аудит саясатын бекітеді;</w:t>
      </w:r>
    </w:p>
    <w:p>
      <w:pPr>
        <w:spacing w:after="0"/>
        <w:ind w:left="0"/>
        <w:jc w:val="both"/>
      </w:pPr>
      <w:r>
        <w:rPr>
          <w:rFonts w:ascii="Times New Roman"/>
          <w:b w:val="false"/>
          <w:i w:val="false"/>
          <w:color w:val="000000"/>
          <w:sz w:val="28"/>
        </w:rPr>
        <w:t>
      2) ішкі аудит қызметі туралы ережені бекітеді;</w:t>
      </w:r>
    </w:p>
    <w:p>
      <w:pPr>
        <w:spacing w:after="0"/>
        <w:ind w:left="0"/>
        <w:jc w:val="both"/>
      </w:pPr>
      <w:r>
        <w:rPr>
          <w:rFonts w:ascii="Times New Roman"/>
          <w:b w:val="false"/>
          <w:i w:val="false"/>
          <w:color w:val="000000"/>
          <w:sz w:val="28"/>
        </w:rPr>
        <w:t>
      3) ішкі аудиттің жылдық жоспарын бекітеді;</w:t>
      </w:r>
    </w:p>
    <w:p>
      <w:pPr>
        <w:spacing w:after="0"/>
        <w:ind w:left="0"/>
        <w:jc w:val="both"/>
      </w:pPr>
      <w:r>
        <w:rPr>
          <w:rFonts w:ascii="Times New Roman"/>
          <w:b w:val="false"/>
          <w:i w:val="false"/>
          <w:color w:val="000000"/>
          <w:sz w:val="28"/>
        </w:rPr>
        <w:t>
      4) ішкі аудит қызметінің қызметкерлерін тағайындайды;</w:t>
      </w:r>
    </w:p>
    <w:p>
      <w:pPr>
        <w:spacing w:after="0"/>
        <w:ind w:left="0"/>
        <w:jc w:val="both"/>
      </w:pPr>
      <w:r>
        <w:rPr>
          <w:rFonts w:ascii="Times New Roman"/>
          <w:b w:val="false"/>
          <w:i w:val="false"/>
          <w:color w:val="000000"/>
          <w:sz w:val="28"/>
        </w:rPr>
        <w:t>
      5) ұйым аудитіне аудиторлық ұйымды анықтау үшін акционерлердің жалпы жиналысына ұсынымдар береді.</w:t>
      </w:r>
    </w:p>
    <w:p>
      <w:pPr>
        <w:spacing w:after="0"/>
        <w:ind w:left="0"/>
        <w:jc w:val="both"/>
      </w:pPr>
      <w:r>
        <w:rPr>
          <w:rFonts w:ascii="Times New Roman"/>
          <w:b w:val="false"/>
          <w:i w:val="false"/>
          <w:color w:val="000000"/>
          <w:sz w:val="28"/>
        </w:rPr>
        <w:t>
      Осы тармақтың 5) тармақшасының талаптары Қазақстан Республикасының бейрезидент-сақтандыру (қайта сақтандыру) ұйымының филиалына қолданылмайды.</w:t>
      </w:r>
    </w:p>
    <w:bookmarkStart w:name="z76" w:id="30"/>
    <w:p>
      <w:pPr>
        <w:spacing w:after="0"/>
        <w:ind w:left="0"/>
        <w:jc w:val="both"/>
      </w:pPr>
      <w:r>
        <w:rPr>
          <w:rFonts w:ascii="Times New Roman"/>
          <w:b w:val="false"/>
          <w:i w:val="false"/>
          <w:color w:val="000000"/>
          <w:sz w:val="28"/>
        </w:rPr>
        <w:t>
      26. Ішкі аудит саясатына мыналар кіреді, бірақ бұлармен шектелмейді:</w:t>
      </w:r>
    </w:p>
    <w:bookmarkEnd w:id="30"/>
    <w:p>
      <w:pPr>
        <w:spacing w:after="0"/>
        <w:ind w:left="0"/>
        <w:jc w:val="both"/>
      </w:pPr>
      <w:r>
        <w:rPr>
          <w:rFonts w:ascii="Times New Roman"/>
          <w:b w:val="false"/>
          <w:i w:val="false"/>
          <w:color w:val="000000"/>
          <w:sz w:val="28"/>
        </w:rPr>
        <w:t>
      1) ішкі аудиттің мақсаты мен міндеттері;</w:t>
      </w:r>
    </w:p>
    <w:p>
      <w:pPr>
        <w:spacing w:after="0"/>
        <w:ind w:left="0"/>
        <w:jc w:val="both"/>
      </w:pPr>
      <w:r>
        <w:rPr>
          <w:rFonts w:ascii="Times New Roman"/>
          <w:b w:val="false"/>
          <w:i w:val="false"/>
          <w:color w:val="000000"/>
          <w:sz w:val="28"/>
        </w:rPr>
        <w:t>
      2) ішкі аудит қызметі қызметкерлерінің кәсіби сапасына қойылатын талаптар, олардың өкілеттіктері мен жауапкершіліктері;</w:t>
      </w:r>
    </w:p>
    <w:p>
      <w:pPr>
        <w:spacing w:after="0"/>
        <w:ind w:left="0"/>
        <w:jc w:val="both"/>
      </w:pPr>
      <w:r>
        <w:rPr>
          <w:rFonts w:ascii="Times New Roman"/>
          <w:b w:val="false"/>
          <w:i w:val="false"/>
          <w:color w:val="000000"/>
          <w:sz w:val="28"/>
        </w:rPr>
        <w:t>
      3) тәуекелдерді және ішкі бақылауды басқару, бағалау өлшемшарттарын көрсете отырып, корпоративтік басқару жүйелерін бағалау әдістемесі кіретін ішкі аудитті жүзеге асыру тәртібі мен рәсімдері;</w:t>
      </w:r>
    </w:p>
    <w:p>
      <w:pPr>
        <w:spacing w:after="0"/>
        <w:ind w:left="0"/>
        <w:jc w:val="both"/>
      </w:pPr>
      <w:r>
        <w:rPr>
          <w:rFonts w:ascii="Times New Roman"/>
          <w:b w:val="false"/>
          <w:i w:val="false"/>
          <w:color w:val="000000"/>
          <w:sz w:val="28"/>
        </w:rPr>
        <w:t>
      4) ұйымның құрылымдық бөлімшелерімен, Қазақстан Республикасының бейрезидент-сақтандыру (қайта сақтандыру) ұйымының филиалымен өзара іс-қимыл жасау және ақпарат алмасу тәртібі;</w:t>
      </w:r>
    </w:p>
    <w:p>
      <w:pPr>
        <w:spacing w:after="0"/>
        <w:ind w:left="0"/>
        <w:jc w:val="both"/>
      </w:pPr>
      <w:r>
        <w:rPr>
          <w:rFonts w:ascii="Times New Roman"/>
          <w:b w:val="false"/>
          <w:i w:val="false"/>
          <w:color w:val="000000"/>
          <w:sz w:val="28"/>
        </w:rPr>
        <w:t>
      5) ішкі аудит қызметінің бюджеті.";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Ішкі аудит мәселелері жөніндегі алқалы орган:</w:t>
      </w:r>
    </w:p>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9" w:id="31"/>
    <w:p>
      <w:pPr>
        <w:spacing w:after="0"/>
        <w:ind w:left="0"/>
        <w:jc w:val="both"/>
      </w:pPr>
      <w:r>
        <w:rPr>
          <w:rFonts w:ascii="Times New Roman"/>
          <w:b w:val="false"/>
          <w:i w:val="false"/>
          <w:color w:val="000000"/>
          <w:sz w:val="28"/>
        </w:rPr>
        <w:t>
      "30. Ішкі аудит қызметі өз қызметінде ұйымның жарғысын, ұйымның ішкі бақылау жүйесін және ішкі аудит қызметін ұйымдастыру туралы ережелерді, Қазақстан Республикасының бейрезидент-сақтандыру (қайта сақтандыру) ұйымының филиалы туралы ережені, сондай-ақ ұйымның қызметін регламенттейтін басқа да ішкі құжаттарды және осы Қағидалардың талаптарын басшылыққа 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81" w:id="32"/>
    <w:p>
      <w:pPr>
        <w:spacing w:after="0"/>
        <w:ind w:left="0"/>
        <w:jc w:val="both"/>
      </w:pPr>
      <w:r>
        <w:rPr>
          <w:rFonts w:ascii="Times New Roman"/>
          <w:b w:val="false"/>
          <w:i w:val="false"/>
          <w:color w:val="000000"/>
          <w:sz w:val="28"/>
        </w:rPr>
        <w:t>
      "33. Ішкі аудит қызметінің негізгі функциялары мыналар болып табылады:</w:t>
      </w:r>
    </w:p>
    <w:bookmarkEnd w:id="32"/>
    <w:p>
      <w:pPr>
        <w:spacing w:after="0"/>
        <w:ind w:left="0"/>
        <w:jc w:val="both"/>
      </w:pPr>
      <w:r>
        <w:rPr>
          <w:rFonts w:ascii="Times New Roman"/>
          <w:b w:val="false"/>
          <w:i w:val="false"/>
          <w:color w:val="000000"/>
          <w:sz w:val="28"/>
        </w:rPr>
        <w:t>
      1) ішкі аудит қызметінің саясаты, ережесі, бюджеті, жұмыс жоспарын, аудиторлық қорытынды, ұйым қызметін бағалау өлшемшарттарын әзірлеу және оларды директорлар кеңесінің бекітуіне ұсыну;</w:t>
      </w:r>
    </w:p>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p>
      <w:pPr>
        <w:spacing w:after="0"/>
        <w:ind w:left="0"/>
        <w:jc w:val="both"/>
      </w:pPr>
      <w:r>
        <w:rPr>
          <w:rFonts w:ascii="Times New Roman"/>
          <w:b w:val="false"/>
          <w:i w:val="false"/>
          <w:color w:val="000000"/>
          <w:sz w:val="28"/>
        </w:rPr>
        <w:t>
      3) ұйымның тәуекелдерін бағалау әдіснамасының және ұйым тәуекелдерін басқару жүйесінің толық қолданылуын және тиімділігін тексеру;</w:t>
      </w:r>
    </w:p>
    <w:p>
      <w:pPr>
        <w:spacing w:after="0"/>
        <w:ind w:left="0"/>
        <w:jc w:val="both"/>
      </w:pPr>
      <w:r>
        <w:rPr>
          <w:rFonts w:ascii="Times New Roman"/>
          <w:b w:val="false"/>
          <w:i w:val="false"/>
          <w:color w:val="000000"/>
          <w:sz w:val="28"/>
        </w:rPr>
        <w:t>
      4) құрылымдық бөлімшенің, Қазақстан Республикасының бейрезидент-сақтандыру (қайта сақтандыру) ұйымының филиалының қызметін тексеру және оның нәтижелері бойынша директорлар кеңесіне есеп беру;</w:t>
      </w:r>
    </w:p>
    <w:p>
      <w:pPr>
        <w:spacing w:after="0"/>
        <w:ind w:left="0"/>
        <w:jc w:val="both"/>
      </w:pPr>
      <w:r>
        <w:rPr>
          <w:rFonts w:ascii="Times New Roman"/>
          <w:b w:val="false"/>
          <w:i w:val="false"/>
          <w:color w:val="000000"/>
          <w:sz w:val="28"/>
        </w:rPr>
        <w:t>
      5) бөлімшелер, Қазақстан Республикасының бейрезидент-сақтандыру (қайта сақтандыру) ұйымының филиалы ұсынатын тиісті есептіліктің немесе сұратылатын ақпараттың (оның ішінде қаржы мониторингіне жататын ақпарат) дәйектілігін, толық ашылуын, объективтілігін, уәкілетті органға, басшылыққа және басқа да мүдделі тараптарға уақтылы берілуін тексеру;</w:t>
      </w:r>
    </w:p>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p>
      <w:pPr>
        <w:spacing w:after="0"/>
        <w:ind w:left="0"/>
        <w:jc w:val="both"/>
      </w:pPr>
      <w:r>
        <w:rPr>
          <w:rFonts w:ascii="Times New Roman"/>
          <w:b w:val="false"/>
          <w:i w:val="false"/>
          <w:color w:val="000000"/>
          <w:sz w:val="28"/>
        </w:rPr>
        <w:t>
      7) ішкі аудиттің халықаралық кәсіптік стандарттарына және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келетін бақылау ортасын бекітілген жоспарға сәйкес тұрақты тексерулер жүргізу арқылы қалыптастыру;</w:t>
      </w:r>
    </w:p>
    <w:p>
      <w:pPr>
        <w:spacing w:after="0"/>
        <w:ind w:left="0"/>
        <w:jc w:val="both"/>
      </w:pPr>
      <w:r>
        <w:rPr>
          <w:rFonts w:ascii="Times New Roman"/>
          <w:b w:val="false"/>
          <w:i w:val="false"/>
          <w:color w:val="000000"/>
          <w:sz w:val="28"/>
        </w:rPr>
        <w:t>
      8) бухгалтерлік есеп жүргізуді бақылау;</w:t>
      </w:r>
    </w:p>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p>
      <w:pPr>
        <w:spacing w:after="0"/>
        <w:ind w:left="0"/>
        <w:jc w:val="both"/>
      </w:pPr>
      <w:r>
        <w:rPr>
          <w:rFonts w:ascii="Times New Roman"/>
          <w:b w:val="false"/>
          <w:i w:val="false"/>
          <w:color w:val="000000"/>
          <w:sz w:val="28"/>
        </w:rPr>
        <w:t>
      10) ұйым қызметін қаржылық тұрақтылық және төлем жасау қабілетіне, пруденциялық нормативтерді және сақталуы тиіс өзге де нормалар мен лимиттерді сақтау мәніне жүйелі талдау жүргізу және бағалау;</w:t>
      </w:r>
    </w:p>
    <w:p>
      <w:pPr>
        <w:spacing w:after="0"/>
        <w:ind w:left="0"/>
        <w:jc w:val="both"/>
      </w:pPr>
      <w:r>
        <w:rPr>
          <w:rFonts w:ascii="Times New Roman"/>
          <w:b w:val="false"/>
          <w:i w:val="false"/>
          <w:color w:val="000000"/>
          <w:sz w:val="28"/>
        </w:rPr>
        <w:t>
      11) активтер мен міндеттемелерді басқару бөлігінде қабылданған басқарушылық шешімдерді орындаудың тиімділігін бағалау;</w:t>
      </w:r>
    </w:p>
    <w:p>
      <w:pPr>
        <w:spacing w:after="0"/>
        <w:ind w:left="0"/>
        <w:jc w:val="both"/>
      </w:pPr>
      <w:r>
        <w:rPr>
          <w:rFonts w:ascii="Times New Roman"/>
          <w:b w:val="false"/>
          <w:i w:val="false"/>
          <w:color w:val="000000"/>
          <w:sz w:val="28"/>
        </w:rPr>
        <w:t>
      12)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p>
      <w:pPr>
        <w:spacing w:after="0"/>
        <w:ind w:left="0"/>
        <w:jc w:val="both"/>
      </w:pPr>
      <w:r>
        <w:rPr>
          <w:rFonts w:ascii="Times New Roman"/>
          <w:b w:val="false"/>
          <w:i w:val="false"/>
          <w:color w:val="000000"/>
          <w:sz w:val="28"/>
        </w:rPr>
        <w:t>
      13) қаржы құралдарын талдау, оның ішінде:</w:t>
      </w:r>
    </w:p>
    <w:p>
      <w:pPr>
        <w:spacing w:after="0"/>
        <w:ind w:left="0"/>
        <w:jc w:val="both"/>
      </w:pPr>
      <w:r>
        <w:rPr>
          <w:rFonts w:ascii="Times New Roman"/>
          <w:b w:val="false"/>
          <w:i w:val="false"/>
          <w:color w:val="000000"/>
          <w:sz w:val="28"/>
        </w:rPr>
        <w:t>
      жиынтық баланс және өткен кезеңдегі және жоспарланған қаржылық көрсеткіштермен салыстыра отырып пайда мен шығын туралы есеп;</w:t>
      </w:r>
    </w:p>
    <w:p>
      <w:pPr>
        <w:spacing w:after="0"/>
        <w:ind w:left="0"/>
        <w:jc w:val="both"/>
      </w:pPr>
      <w:r>
        <w:rPr>
          <w:rFonts w:ascii="Times New Roman"/>
          <w:b w:val="false"/>
          <w:i w:val="false"/>
          <w:color w:val="000000"/>
          <w:sz w:val="28"/>
        </w:rPr>
        <w:t>
      қаржы құралдарын түрлері бойынша және баланстық және нарықтық құнын, кірістілігін және сатып алудың (сатудың) жалпы сомасын көрсете отырып, топтай отырып инвестициялар туралы есеп;</w:t>
      </w:r>
    </w:p>
    <w:p>
      <w:pPr>
        <w:spacing w:after="0"/>
        <w:ind w:left="0"/>
        <w:jc w:val="both"/>
      </w:pPr>
      <w:r>
        <w:rPr>
          <w:rFonts w:ascii="Times New Roman"/>
          <w:b w:val="false"/>
          <w:i w:val="false"/>
          <w:color w:val="000000"/>
          <w:sz w:val="28"/>
        </w:rPr>
        <w:t>
      14) сақтандыру (қайта сақтандыру) шарттары тізілімінің хронологиялық тәртіппен жүргізілуін бақылау;</w:t>
      </w:r>
    </w:p>
    <w:p>
      <w:pPr>
        <w:spacing w:after="0"/>
        <w:ind w:left="0"/>
        <w:jc w:val="both"/>
      </w:pPr>
      <w:r>
        <w:rPr>
          <w:rFonts w:ascii="Times New Roman"/>
          <w:b w:val="false"/>
          <w:i w:val="false"/>
          <w:color w:val="000000"/>
          <w:sz w:val="28"/>
        </w:rPr>
        <w:t>
      15) корпоративтік басқару саласындағы тәуекелдерді, ұйымның операциялық қызметін және оның ақпараттық жүйелерін бірдей және тиімді бақылануын бағалау;</w:t>
      </w:r>
    </w:p>
    <w:p>
      <w:pPr>
        <w:spacing w:after="0"/>
        <w:ind w:left="0"/>
        <w:jc w:val="both"/>
      </w:pPr>
      <w:r>
        <w:rPr>
          <w:rFonts w:ascii="Times New Roman"/>
          <w:b w:val="false"/>
          <w:i w:val="false"/>
          <w:color w:val="000000"/>
          <w:sz w:val="28"/>
        </w:rPr>
        <w:t>
      16) ұйымның ішкі құжаттарында көзделген ішкі аудит қызметінің құзыреті шеңберінде өзге де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83" w:id="33"/>
    <w:p>
      <w:pPr>
        <w:spacing w:after="0"/>
        <w:ind w:left="0"/>
        <w:jc w:val="both"/>
      </w:pPr>
      <w:r>
        <w:rPr>
          <w:rFonts w:ascii="Times New Roman"/>
          <w:b w:val="false"/>
          <w:i w:val="false"/>
          <w:color w:val="000000"/>
          <w:sz w:val="28"/>
        </w:rPr>
        <w:t xml:space="preserve">
      жоғарғы оң жақ бұрышы мынадай редакцияда жазылсын: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6" w:id="34"/>
    <w:p>
      <w:pPr>
        <w:spacing w:after="0"/>
        <w:ind w:left="0"/>
        <w:jc w:val="both"/>
      </w:pPr>
      <w:r>
        <w:rPr>
          <w:rFonts w:ascii="Times New Roman"/>
          <w:b w:val="false"/>
          <w:i w:val="false"/>
          <w:color w:val="000000"/>
          <w:sz w:val="28"/>
        </w:rPr>
        <w:t>
      "Сақтандыру (қайта сақтандыру) ұйымдарының тәуекелдерді басқару және ішкі бақылау жүйесінің ішкі құжаттарына қойылатын талаптар";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8" w:id="35"/>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35"/>
    <w:p>
      <w:pPr>
        <w:spacing w:after="0"/>
        <w:ind w:left="0"/>
        <w:jc w:val="both"/>
      </w:pPr>
      <w:r>
        <w:rPr>
          <w:rFonts w:ascii="Times New Roman"/>
          <w:b w:val="false"/>
          <w:i w:val="false"/>
          <w:color w:val="000000"/>
          <w:sz w:val="28"/>
        </w:rPr>
        <w:t>
      жиынтық баланс;</w:t>
      </w:r>
    </w:p>
    <w:p>
      <w:pPr>
        <w:spacing w:after="0"/>
        <w:ind w:left="0"/>
        <w:jc w:val="both"/>
      </w:pPr>
      <w:r>
        <w:rPr>
          <w:rFonts w:ascii="Times New Roman"/>
          <w:b w:val="false"/>
          <w:i w:val="false"/>
          <w:color w:val="000000"/>
          <w:sz w:val="28"/>
        </w:rPr>
        <w:t>
      пайда мен шығын туралы есеп (оның ішінде өткен жылдардың алдыңғы кезеңімен салыстырғанда және қызметтің жоспарланған көрсеткіштері);</w:t>
      </w:r>
    </w:p>
    <w:p>
      <w:pPr>
        <w:spacing w:after="0"/>
        <w:ind w:left="0"/>
        <w:jc w:val="both"/>
      </w:pPr>
      <w:r>
        <w:rPr>
          <w:rFonts w:ascii="Times New Roman"/>
          <w:b w:val="false"/>
          <w:i w:val="false"/>
          <w:color w:val="000000"/>
          <w:sz w:val="28"/>
        </w:rPr>
        <w:t>
      инвестициялар туралы (баланстық және нарықтық құнын, кірістілігін, сатып алудың және сатудың жалпы сомасын көрсете отырып қаржы құралдарын түрлері бойынша топтай отырып) есептер;</w:t>
      </w:r>
    </w:p>
    <w:p>
      <w:pPr>
        <w:spacing w:after="0"/>
        <w:ind w:left="0"/>
        <w:jc w:val="both"/>
      </w:pPr>
      <w:r>
        <w:rPr>
          <w:rFonts w:ascii="Times New Roman"/>
          <w:b w:val="false"/>
          <w:i w:val="false"/>
          <w:color w:val="000000"/>
          <w:sz w:val="28"/>
        </w:rPr>
        <w:t>
      активтер мен міндеттемелердің көлемін салыстыру туралы есеп;</w:t>
      </w:r>
    </w:p>
    <w:p>
      <w:pPr>
        <w:spacing w:after="0"/>
        <w:ind w:left="0"/>
        <w:jc w:val="both"/>
      </w:pPr>
      <w:r>
        <w:rPr>
          <w:rFonts w:ascii="Times New Roman"/>
          <w:b w:val="false"/>
          <w:i w:val="false"/>
          <w:color w:val="000000"/>
          <w:sz w:val="28"/>
        </w:rPr>
        <w:t>
      ұйым тәуекелінің картасын талдау;</w:t>
      </w:r>
    </w:p>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диапазонның шегінен шығатын коэффициенттер бойынша түсіндірмелермен);</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16944 болып тіркелген,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қаулысында көрсетілген пруденциялық нормативтерді бұзуға және (немесе) ұйымның және (немесе) сақтандыру тобының қаржылық жай-күйінің нашарлауына ықпал ететін факторларды анықтауға алып келмейтін ұйымның меншікті капиталға және оны пайдалануға ағымдағы және болжамды қажеттіліктерін қысқаша талдау;</w:t>
      </w:r>
    </w:p>
    <w:p>
      <w:pPr>
        <w:spacing w:after="0"/>
        <w:ind w:left="0"/>
        <w:jc w:val="both"/>
      </w:pPr>
      <w:r>
        <w:rPr>
          <w:rFonts w:ascii="Times New Roman"/>
          <w:b w:val="false"/>
          <w:i w:val="false"/>
          <w:color w:val="000000"/>
          <w:sz w:val="28"/>
        </w:rPr>
        <w:t>
      ұйымның директорлар кеңесінің және акционерлерінң талап етуі бойынша есептілік.</w:t>
      </w:r>
    </w:p>
    <w:p>
      <w:pPr>
        <w:spacing w:after="0"/>
        <w:ind w:left="0"/>
        <w:jc w:val="both"/>
      </w:pPr>
      <w:r>
        <w:rPr>
          <w:rFonts w:ascii="Times New Roman"/>
          <w:b w:val="false"/>
          <w:i w:val="false"/>
          <w:color w:val="000000"/>
          <w:sz w:val="28"/>
        </w:rPr>
        <w:t>
      Басқарушылық есептіліктің тізбесі директорлар кеңесі мен басқарманың тиісті түрде тәуекелдерді басқаруды және ішкі бақылауды қамтамасыз ету мақсатында функционалдық міндетті мен өкілдіктерін тиісті түрде орындау үшін жеткілікті.";</w:t>
      </w:r>
    </w:p>
    <w:bookmarkStart w:name="z89" w:id="36"/>
    <w:p>
      <w:pPr>
        <w:spacing w:after="0"/>
        <w:ind w:left="0"/>
        <w:jc w:val="both"/>
      </w:pPr>
      <w:r>
        <w:rPr>
          <w:rFonts w:ascii="Times New Roman"/>
          <w:b w:val="false"/>
          <w:i w:val="false"/>
          <w:color w:val="000000"/>
          <w:sz w:val="28"/>
        </w:rPr>
        <w:t xml:space="preserve">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1-1-қосымшамен толықтырылсын;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bookmarkStart w:name="z111" w:id="37"/>
    <w:p>
      <w:pPr>
        <w:spacing w:after="0"/>
        <w:ind w:left="0"/>
        <w:jc w:val="both"/>
      </w:pPr>
      <w:r>
        <w:rPr>
          <w:rFonts w:ascii="Times New Roman"/>
          <w:b w:val="false"/>
          <w:i w:val="false"/>
          <w:color w:val="000000"/>
          <w:sz w:val="28"/>
        </w:rPr>
        <w:t>
      жоғарғы оң жақ бұрышы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bookmarkStart w:name="z113" w:id="38"/>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Басқарма операциялық, ілеспе тәуекелдерді басқару мақсатында:</w:t>
      </w:r>
    </w:p>
    <w:bookmarkEnd w:id="38"/>
    <w:p>
      <w:pPr>
        <w:spacing w:after="0"/>
        <w:ind w:left="0"/>
        <w:jc w:val="both"/>
      </w:pPr>
      <w:r>
        <w:rPr>
          <w:rFonts w:ascii="Times New Roman"/>
          <w:b w:val="false"/>
          <w:i w:val="false"/>
          <w:color w:val="000000"/>
          <w:sz w:val="28"/>
        </w:rPr>
        <w:t>
      1) жыл сайын Ұйымның ағымдағы қызметінің және оның корпоративтік стратегиясының сәйкес келуін ескеріп, төтенше жағдайларға және ұйымның үзіліссіз қызметін қамтамасыз етуге арналған жоспарын қайта қарайды;</w:t>
      </w:r>
    </w:p>
    <w:p>
      <w:pPr>
        <w:spacing w:after="0"/>
        <w:ind w:left="0"/>
        <w:jc w:val="both"/>
      </w:pPr>
      <w:r>
        <w:rPr>
          <w:rFonts w:ascii="Times New Roman"/>
          <w:b w:val="false"/>
          <w:i w:val="false"/>
          <w:color w:val="000000"/>
          <w:sz w:val="28"/>
        </w:rPr>
        <w:t>
      2) конфиденциалды ақпараттың жайылып кетуін және:</w:t>
      </w:r>
    </w:p>
    <w:p>
      <w:pPr>
        <w:spacing w:after="0"/>
        <w:ind w:left="0"/>
        <w:jc w:val="both"/>
      </w:pPr>
      <w:r>
        <w:rPr>
          <w:rFonts w:ascii="Times New Roman"/>
          <w:b w:val="false"/>
          <w:i w:val="false"/>
          <w:color w:val="000000"/>
          <w:sz w:val="28"/>
        </w:rPr>
        <w:t>
      рұқсат берілуі шектеулі ақпараттық деректердің тізбесін;</w:t>
      </w:r>
    </w:p>
    <w:p>
      <w:pPr>
        <w:spacing w:after="0"/>
        <w:ind w:left="0"/>
        <w:jc w:val="both"/>
      </w:pPr>
      <w:r>
        <w:rPr>
          <w:rFonts w:ascii="Times New Roman"/>
          <w:b w:val="false"/>
          <w:i w:val="false"/>
          <w:color w:val="000000"/>
          <w:sz w:val="28"/>
        </w:rPr>
        <w:t>
      рұқсатты алу тәртібін;</w:t>
      </w:r>
    </w:p>
    <w:p>
      <w:pPr>
        <w:spacing w:after="0"/>
        <w:ind w:left="0"/>
        <w:jc w:val="both"/>
      </w:pPr>
      <w:r>
        <w:rPr>
          <w:rFonts w:ascii="Times New Roman"/>
          <w:b w:val="false"/>
          <w:i w:val="false"/>
          <w:color w:val="000000"/>
          <w:sz w:val="28"/>
        </w:rPr>
        <w:t>
      ақпараттық деректерге рұқсатты бақылау тәртібін;</w:t>
      </w:r>
    </w:p>
    <w:p>
      <w:pPr>
        <w:spacing w:after="0"/>
        <w:ind w:left="0"/>
        <w:jc w:val="both"/>
      </w:pPr>
      <w:r>
        <w:rPr>
          <w:rFonts w:ascii="Times New Roman"/>
          <w:b w:val="false"/>
          <w:i w:val="false"/>
          <w:color w:val="000000"/>
          <w:sz w:val="28"/>
        </w:rPr>
        <w:t>
      ақпараттық деректерге рұқсаты бар тұлғалардың тізбесін көздейтін ақпараттық деректердің бұрмалануын болдырмау рәсімдерін бекітеді.</w:t>
      </w:r>
    </w:p>
    <w:p>
      <w:pPr>
        <w:spacing w:after="0"/>
        <w:ind w:left="0"/>
        <w:jc w:val="both"/>
      </w:pPr>
      <w:r>
        <w:rPr>
          <w:rFonts w:ascii="Times New Roman"/>
          <w:b w:val="false"/>
          <w:i w:val="false"/>
          <w:color w:val="000000"/>
          <w:sz w:val="28"/>
        </w:rPr>
        <w:t>
      3) жабдықтарға инспекциялар жүргізу мен жұмыс туралы есептерді тексеру қоса қамтылған іркілістерді болдырмау рәсімдерін бекітеді.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және 3) тармақшаларының талаптары Қазақстан Республикасының бейрезидент-сақтандыру (қайта сақтандыру) ұйымының атқарушы органының құзыретіне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5" w:id="39"/>
    <w:p>
      <w:pPr>
        <w:spacing w:after="0"/>
        <w:ind w:left="0"/>
        <w:jc w:val="both"/>
      </w:pPr>
      <w:r>
        <w:rPr>
          <w:rFonts w:ascii="Times New Roman"/>
          <w:b w:val="false"/>
          <w:i w:val="false"/>
          <w:color w:val="000000"/>
          <w:sz w:val="28"/>
        </w:rPr>
        <w:t>
      "7. Тәуекелдерді басқару бөлімшесі:</w:t>
      </w:r>
    </w:p>
    <w:bookmarkEnd w:id="39"/>
    <w:p>
      <w:pPr>
        <w:spacing w:after="0"/>
        <w:ind w:left="0"/>
        <w:jc w:val="both"/>
      </w:pPr>
      <w:r>
        <w:rPr>
          <w:rFonts w:ascii="Times New Roman"/>
          <w:b w:val="false"/>
          <w:i w:val="false"/>
          <w:color w:val="000000"/>
          <w:sz w:val="28"/>
        </w:rPr>
        <w:t>
      1) топ тәуекелін басқару мақсатында жыл сайын:</w:t>
      </w:r>
    </w:p>
    <w:p>
      <w:pPr>
        <w:spacing w:after="0"/>
        <w:ind w:left="0"/>
        <w:jc w:val="both"/>
      </w:pPr>
      <w:r>
        <w:rPr>
          <w:rFonts w:ascii="Times New Roman"/>
          <w:b w:val="false"/>
          <w:i w:val="false"/>
          <w:color w:val="000000"/>
          <w:sz w:val="28"/>
        </w:rPr>
        <w:t>
      акционерлердің және (немесе) негізгі ұйымның ұйымды қосымша капиталдандыру қажеттілігі туралы;</w:t>
      </w:r>
    </w:p>
    <w:p>
      <w:pPr>
        <w:spacing w:after="0"/>
        <w:ind w:left="0"/>
        <w:jc w:val="both"/>
      </w:pPr>
      <w:r>
        <w:rPr>
          <w:rFonts w:ascii="Times New Roman"/>
          <w:b w:val="false"/>
          <w:i w:val="false"/>
          <w:color w:val="000000"/>
          <w:sz w:val="28"/>
        </w:rPr>
        <w:t>
      ұйым қызметінің үлестес тұлғалардың қызметіне ықпал етуі және байланысты болуы туралы;</w:t>
      </w:r>
    </w:p>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жай-күйіне және төлем қабілеттілігіне әсері туралы;</w:t>
      </w:r>
    </w:p>
    <w:p>
      <w:pPr>
        <w:spacing w:after="0"/>
        <w:ind w:left="0"/>
        <w:jc w:val="both"/>
      </w:pPr>
      <w:r>
        <w:rPr>
          <w:rFonts w:ascii="Times New Roman"/>
          <w:b w:val="false"/>
          <w:i w:val="false"/>
          <w:color w:val="000000"/>
          <w:sz w:val="28"/>
        </w:rPr>
        <w:t>
      ұйым активтерінің топ ішінде шоғырлануы туралы есепті талдайды және директорлар кеңесіне ұсынады.</w:t>
      </w:r>
    </w:p>
    <w:p>
      <w:pPr>
        <w:spacing w:after="0"/>
        <w:ind w:left="0"/>
        <w:jc w:val="both"/>
      </w:pPr>
      <w:r>
        <w:rPr>
          <w:rFonts w:ascii="Times New Roman"/>
          <w:b w:val="false"/>
          <w:i w:val="false"/>
          <w:color w:val="000000"/>
          <w:sz w:val="28"/>
        </w:rPr>
        <w:t>
      2) жүйелі тәуекелді басқару мақсатында жыл сайын басқа сақтандыру (қайта сақтандыру) ұйымын мәжбүрлеп таратудың, Қазақстан Республикасы бейрезидент-сақтандыру (қайта сақтандыру) ұйымының басқа филиалын мәжбүрлеп таратудың беделіне, сақтандыру өнімдеріне деген сұранысқа, ұйымның сақтандыру қызметін іске асыру арналарына ықпалы туралы есепті талдайды және директорлар кеңесіне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117" w:id="40"/>
    <w:p>
      <w:pPr>
        <w:spacing w:after="0"/>
        <w:ind w:left="0"/>
        <w:jc w:val="both"/>
      </w:pPr>
      <w:r>
        <w:rPr>
          <w:rFonts w:ascii="Times New Roman"/>
          <w:b w:val="false"/>
          <w:i w:val="false"/>
          <w:color w:val="000000"/>
          <w:sz w:val="28"/>
        </w:rPr>
        <w:t>
      жоғарғы оң жақ бұрыш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0" w:id="41"/>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41"/>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 (жылыстату) және терроризмді қаржыландыру тәуекелдерін басқару мәселелері бойынша ішкі құжаттарды әзірлеуді;</w:t>
      </w:r>
    </w:p>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шағымдарды, өтініштерді қарау және дауларды реттеу тәртібін бекітуді қамтамасыз етеді.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31.03.2026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Күші жойылды - ҚР Қаржы нарығын реттеу және дамыту агенттігі Басқармасының 16.04.2026 </w:t>
      </w:r>
      <w:r>
        <w:rPr>
          <w:rFonts w:ascii="Times New Roman"/>
          <w:b w:val="false"/>
          <w:i w:val="false"/>
          <w:color w:val="000000"/>
          <w:sz w:val="28"/>
        </w:rPr>
        <w:t>№ 67</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42"/>
    <w:p>
      <w:pPr>
        <w:spacing w:after="0"/>
        <w:ind w:left="0"/>
        <w:jc w:val="both"/>
      </w:pPr>
      <w:r>
        <w:rPr>
          <w:rFonts w:ascii="Times New Roman"/>
          <w:b w:val="false"/>
          <w:i w:val="false"/>
          <w:color w:val="000000"/>
          <w:sz w:val="28"/>
        </w:rPr>
        <w:t xml:space="preserve">
      9. "Банктің және банк конгломератының қаржылық жай-күйінің нашарлауына әсер ететін факторларды белгілеу, сондай-ақ Ертерек ден қою шараларын мақұлдау қағидаларын және банк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жарияданған) мынадай өзгерістер мен толықтырулар енгізілсін: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38" w:id="43"/>
    <w:p>
      <w:pPr>
        <w:spacing w:after="0"/>
        <w:ind w:left="0"/>
        <w:jc w:val="both"/>
      </w:pPr>
      <w:r>
        <w:rPr>
          <w:rFonts w:ascii="Times New Roman"/>
          <w:b w:val="false"/>
          <w:i w:val="false"/>
          <w:color w:val="000000"/>
          <w:sz w:val="28"/>
        </w:rPr>
        <w:t>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0" w:id="44"/>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(бұдан әрі - банктер) қаржылық жай-күйінің нашарлауына әсер ететін мынадай факторлар белгіленсін:</w:t>
      </w:r>
    </w:p>
    <w:bookmarkEnd w:id="44"/>
    <w:p>
      <w:pPr>
        <w:spacing w:after="0"/>
        <w:ind w:left="0"/>
        <w:jc w:val="both"/>
      </w:pPr>
      <w:r>
        <w:rPr>
          <w:rFonts w:ascii="Times New Roman"/>
          <w:b w:val="false"/>
          <w:i w:val="false"/>
          <w:color w:val="000000"/>
          <w:sz w:val="28"/>
        </w:rPr>
        <w:t>
      1) өтімділік коэффициенттерінің төмендеуі;</w:t>
      </w:r>
    </w:p>
    <w:p>
      <w:pPr>
        <w:spacing w:after="0"/>
        <w:ind w:left="0"/>
        <w:jc w:val="both"/>
      </w:pPr>
      <w:r>
        <w:rPr>
          <w:rFonts w:ascii="Times New Roman"/>
          <w:b w:val="false"/>
          <w:i w:val="false"/>
          <w:color w:val="000000"/>
          <w:sz w:val="28"/>
        </w:rPr>
        <w:t>
      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3) таза жіктелген қарыздардың меншікті капиталға арақатынасының ұлғаюы;</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p>
      <w:pPr>
        <w:spacing w:after="0"/>
        <w:ind w:left="0"/>
        <w:jc w:val="both"/>
      </w:pPr>
      <w:r>
        <w:rPr>
          <w:rFonts w:ascii="Times New Roman"/>
          <w:b w:val="false"/>
          <w:i w:val="false"/>
          <w:color w:val="000000"/>
          <w:sz w:val="28"/>
        </w:rPr>
        <w:t>
      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p>
      <w:pPr>
        <w:spacing w:after="0"/>
        <w:ind w:left="0"/>
        <w:jc w:val="both"/>
      </w:pPr>
      <w:r>
        <w:rPr>
          <w:rFonts w:ascii="Times New Roman"/>
          <w:b w:val="false"/>
          <w:i w:val="false"/>
          <w:color w:val="000000"/>
          <w:sz w:val="28"/>
        </w:rPr>
        <w:t>
      7) активтер рентабельділігі коэффициентінің төмендеуі;</w:t>
      </w:r>
    </w:p>
    <w:p>
      <w:pPr>
        <w:spacing w:after="0"/>
        <w:ind w:left="0"/>
        <w:jc w:val="both"/>
      </w:pPr>
      <w:r>
        <w:rPr>
          <w:rFonts w:ascii="Times New Roman"/>
          <w:b w:val="false"/>
          <w:i w:val="false"/>
          <w:color w:val="000000"/>
          <w:sz w:val="28"/>
        </w:rPr>
        <w:t>
      8) ұлттық валютамен бос активтердің ұлттық валютамен талап етуге дейінгі міндеттемелерге қатынасының орташа мәнінің төмендеуі;</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қалыптастырылған резервтер деп халықаралық қаржылық есептілік стандарттарының талаптарына сәйкес қалыптастырылған резервтер түсініледі;</w:t>
      </w:r>
    </w:p>
    <w:p>
      <w:pPr>
        <w:spacing w:after="0"/>
        <w:ind w:left="0"/>
        <w:jc w:val="both"/>
      </w:pPr>
      <w:r>
        <w:rPr>
          <w:rFonts w:ascii="Times New Roman"/>
          <w:b w:val="false"/>
          <w:i w:val="false"/>
          <w:color w:val="000000"/>
          <w:sz w:val="28"/>
        </w:rPr>
        <w:t>
      қарыздар есебіне негізгі борыш сомасы кіреді;</w:t>
      </w:r>
    </w:p>
    <w:p>
      <w:pPr>
        <w:spacing w:after="0"/>
        <w:ind w:left="0"/>
        <w:jc w:val="both"/>
      </w:pPr>
      <w:r>
        <w:rPr>
          <w:rFonts w:ascii="Times New Roman"/>
          <w:b w:val="false"/>
          <w:i w:val="false"/>
          <w:color w:val="000000"/>
          <w:sz w:val="28"/>
        </w:rPr>
        <w:t>
      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bookmarkStart w:name="z141" w:id="45"/>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45"/>
    <w:bookmarkStart w:name="z142" w:id="46"/>
    <w:p>
      <w:pPr>
        <w:spacing w:after="0"/>
        <w:ind w:left="0"/>
        <w:jc w:val="both"/>
      </w:pPr>
      <w:r>
        <w:rPr>
          <w:rFonts w:ascii="Times New Roman"/>
          <w:b w:val="false"/>
          <w:i w:val="false"/>
          <w:color w:val="000000"/>
          <w:sz w:val="28"/>
        </w:rPr>
        <w:t>
      "1-1. Қазақстан Республикасының бейрезидент-банкі филиалының меншікті капиталы деп Нормативтік құқықтық актілерді мемлекеттік тіркеу тізілімінде № 23 болып тіркелген, Қазақстан Республикасы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сақтауға міндетті өзге де нормалар мен лимиттерді, нормативтік мәндерін және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және олардың ең төмен мөлшерін қалыптастыру тәртібін қоса алғанда, есептеу әдістемесіне сәйкес есептелген, резерв ретінде қабылданатын активтер түсініледі.";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4" w:id="47"/>
    <w:p>
      <w:pPr>
        <w:spacing w:after="0"/>
        <w:ind w:left="0"/>
        <w:jc w:val="both"/>
      </w:pPr>
      <w:r>
        <w:rPr>
          <w:rFonts w:ascii="Times New Roman"/>
          <w:b w:val="false"/>
          <w:i w:val="false"/>
          <w:color w:val="000000"/>
          <w:sz w:val="28"/>
        </w:rPr>
        <w:t>
      "3. Мыналар:</w:t>
      </w:r>
    </w:p>
    <w:bookmarkEnd w:id="4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w:t>
      </w:r>
    </w:p>
    <w:bookmarkStart w:name="z145" w:id="48"/>
    <w:p>
      <w:pPr>
        <w:spacing w:after="0"/>
        <w:ind w:left="0"/>
        <w:jc w:val="both"/>
      </w:pPr>
      <w:r>
        <w:rPr>
          <w:rFonts w:ascii="Times New Roman"/>
          <w:b w:val="false"/>
          <w:i w:val="false"/>
          <w:color w:val="000000"/>
          <w:sz w:val="28"/>
        </w:rPr>
        <w:t xml:space="preserve">
      көрсетілген қаулымен бекітілген Ертерек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48"/>
    <w:bookmarkStart w:name="z146" w:id="49"/>
    <w:p>
      <w:pPr>
        <w:spacing w:after="0"/>
        <w:ind w:left="0"/>
        <w:jc w:val="both"/>
      </w:pPr>
      <w:r>
        <w:rPr>
          <w:rFonts w:ascii="Times New Roman"/>
          <w:b w:val="false"/>
          <w:i w:val="false"/>
          <w:color w:val="000000"/>
          <w:sz w:val="28"/>
        </w:rPr>
        <w:t>
      мынадай мазмұндағы 1-1-тармақпен толықтырылсын:</w:t>
      </w:r>
    </w:p>
    <w:bookmarkEnd w:id="49"/>
    <w:bookmarkStart w:name="z147" w:id="50"/>
    <w:p>
      <w:pPr>
        <w:spacing w:after="0"/>
        <w:ind w:left="0"/>
        <w:jc w:val="both"/>
      </w:pPr>
      <w:r>
        <w:rPr>
          <w:rFonts w:ascii="Times New Roman"/>
          <w:b w:val="false"/>
          <w:i w:val="false"/>
          <w:color w:val="000000"/>
          <w:sz w:val="28"/>
        </w:rPr>
        <w:t>
      "1-1. Осы қағидалардың банктерге қатысты қолданылатын ережелері Қазақстан Республикасының бейрезидент-банктерінің филиалдары қызметінің Заңда белгіленген ерекшеліктері ескеріле отырып, Қазақстан Республикасының бейрезидент-банктерінің филиалдарына да қолданылады.</w:t>
      </w:r>
    </w:p>
    <w:bookmarkEnd w:id="50"/>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резерв ретінде қабылданатын активтер түсініледі.";</w:t>
      </w:r>
    </w:p>
    <w:bookmarkStart w:name="z148" w:id="51"/>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0" w:id="52"/>
    <w:p>
      <w:pPr>
        <w:spacing w:after="0"/>
        <w:ind w:left="0"/>
        <w:jc w:val="both"/>
      </w:pPr>
      <w:r>
        <w:rPr>
          <w:rFonts w:ascii="Times New Roman"/>
          <w:b w:val="false"/>
          <w:i w:val="false"/>
          <w:color w:val="000000"/>
          <w:sz w:val="28"/>
        </w:rPr>
        <w:t>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w:t>
      </w:r>
    </w:p>
    <w:bookmarkEnd w:id="52"/>
    <w:bookmarkStart w:name="z151" w:id="53"/>
    <w:p>
      <w:pPr>
        <w:spacing w:after="0"/>
        <w:ind w:left="0"/>
        <w:jc w:val="both"/>
      </w:pPr>
      <w:r>
        <w:rPr>
          <w:rFonts w:ascii="Times New Roman"/>
          <w:b w:val="false"/>
          <w:i w:val="false"/>
          <w:color w:val="000000"/>
          <w:sz w:val="28"/>
        </w:rPr>
        <w:t>
      мынадай мазмұндағы 1-1-тармақпен толықтырылсын:</w:t>
      </w:r>
    </w:p>
    <w:bookmarkEnd w:id="53"/>
    <w:bookmarkStart w:name="z152" w:id="54"/>
    <w:p>
      <w:pPr>
        <w:spacing w:after="0"/>
        <w:ind w:left="0"/>
        <w:jc w:val="both"/>
      </w:pPr>
      <w:r>
        <w:rPr>
          <w:rFonts w:ascii="Times New Roman"/>
          <w:b w:val="false"/>
          <w:i w:val="false"/>
          <w:color w:val="000000"/>
          <w:sz w:val="28"/>
        </w:rPr>
        <w:t xml:space="preserve">
      "1-1. Осы Әдістеменің банктерге қатысты қолданылатын ережелері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Қазақстан Республикасының бейрезидент-банктерінің филиалдары қызметінің ерекшеліктері ескеріле отырып, Қазақстан Республикасының бейрезидент-банктерінің филиалдарына да қолданылады.</w:t>
      </w:r>
    </w:p>
    <w:bookmarkEnd w:id="54"/>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(бұдан әрі - № 23 нормативтер) сәйкес есептелген, резерв ретінде қабылданатын активтер түсініледі.";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4" w:id="55"/>
    <w:p>
      <w:pPr>
        <w:spacing w:after="0"/>
        <w:ind w:left="0"/>
        <w:jc w:val="both"/>
      </w:pPr>
      <w:r>
        <w:rPr>
          <w:rFonts w:ascii="Times New Roman"/>
          <w:b w:val="false"/>
          <w:i w:val="false"/>
          <w:color w:val="000000"/>
          <w:sz w:val="28"/>
        </w:rPr>
        <w:t>
      "3. Банктің қаржылық жай-күйінің нашарлауына әсер ететін факторларды анықтау мынадай әдістеме бойынша жүзеге асырылады:</w:t>
      </w:r>
    </w:p>
    <w:bookmarkEnd w:id="55"/>
    <w:p>
      <w:pPr>
        <w:spacing w:after="0"/>
        <w:ind w:left="0"/>
        <w:jc w:val="both"/>
      </w:pPr>
      <w:r>
        <w:rPr>
          <w:rFonts w:ascii="Times New Roman"/>
          <w:b w:val="false"/>
          <w:i w:val="false"/>
          <w:color w:val="000000"/>
          <w:sz w:val="28"/>
        </w:rPr>
        <w:t xml:space="preserve">
      1) қатарынан 6 (алты) ай ішінде өтімділік коэффициенттерінің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мөлшерінде (бұдан әрі - № 170 нормативтер)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(бұдан әрі - № 144 нормативтер) немесе № </w:t>
      </w:r>
      <w:r>
        <w:rPr>
          <w:rFonts w:ascii="Times New Roman"/>
          <w:b w:val="false"/>
          <w:i w:val="false"/>
          <w:color w:val="000000"/>
          <w:sz w:val="28"/>
        </w:rPr>
        <w:t>23</w:t>
      </w:r>
      <w:r>
        <w:rPr>
          <w:rFonts w:ascii="Times New Roman"/>
          <w:b w:val="false"/>
          <w:i w:val="false"/>
          <w:color w:val="000000"/>
          <w:sz w:val="28"/>
        </w:rPr>
        <w:t xml:space="preserve"> нормативтерде белгіленген өтімділік коэффициенттерінің ең төменгі мәндерінен 0,1-ге (нөл бүтін оннан бір) асатын деңгейге дейін немесе одан төмен деңгейге 2 (екі) және одан көп рет төмендеуі;</w:t>
      </w:r>
    </w:p>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жіктелген қарыздардың меншікті капиталға арақатынасының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талаппен:</w:t>
      </w:r>
    </w:p>
    <w:p>
      <w:pPr>
        <w:spacing w:after="0"/>
        <w:ind w:left="0"/>
        <w:jc w:val="both"/>
      </w:pPr>
      <w:r>
        <w:rPr>
          <w:rFonts w:ascii="Times New Roman"/>
          <w:b w:val="false"/>
          <w:i w:val="false"/>
          <w:color w:val="000000"/>
          <w:sz w:val="28"/>
        </w:rPr>
        <w:t>
      ТЖҚ6&gt;80%МҚ6 және (ЖҚБ6 – ЖҚБ0)&gt; (ПР6 – ПР0), мұнда:</w:t>
      </w:r>
    </w:p>
    <w:p>
      <w:pPr>
        <w:spacing w:after="0"/>
        <w:ind w:left="0"/>
        <w:jc w:val="both"/>
      </w:pPr>
      <w:r>
        <w:rPr>
          <w:rFonts w:ascii="Times New Roman"/>
          <w:b w:val="false"/>
          <w:i w:val="false"/>
          <w:color w:val="000000"/>
          <w:sz w:val="28"/>
        </w:rPr>
        <w:t>
      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xml:space="preserve">
      МК (ай) - қаралатын кезеңнің белгілі бір айының соңындағы № </w:t>
      </w:r>
      <w:r>
        <w:rPr>
          <w:rFonts w:ascii="Times New Roman"/>
          <w:b w:val="false"/>
          <w:i w:val="false"/>
          <w:color w:val="000000"/>
          <w:sz w:val="28"/>
        </w:rPr>
        <w:t>170</w:t>
      </w:r>
      <w:r>
        <w:rPr>
          <w:rFonts w:ascii="Times New Roman"/>
          <w:b w:val="false"/>
          <w:i w:val="false"/>
          <w:color w:val="000000"/>
          <w:sz w:val="28"/>
        </w:rPr>
        <w:t xml:space="preserve"> нормативтерге, № </w:t>
      </w:r>
      <w:r>
        <w:rPr>
          <w:rFonts w:ascii="Times New Roman"/>
          <w:b w:val="false"/>
          <w:i w:val="false"/>
          <w:color w:val="000000"/>
          <w:sz w:val="28"/>
        </w:rPr>
        <w:t>144</w:t>
      </w:r>
      <w:r>
        <w:rPr>
          <w:rFonts w:ascii="Times New Roman"/>
          <w:b w:val="false"/>
          <w:i w:val="false"/>
          <w:color w:val="000000"/>
          <w:sz w:val="28"/>
        </w:rPr>
        <w:t xml:space="preserve"> нормативтерге немесе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есептелген меншікті капитал;</w:t>
      </w:r>
    </w:p>
    <w:p>
      <w:pPr>
        <w:spacing w:after="0"/>
        <w:ind w:left="0"/>
        <w:jc w:val="both"/>
      </w:pPr>
      <w:r>
        <w:rPr>
          <w:rFonts w:ascii="Times New Roman"/>
          <w:b w:val="false"/>
          <w:i w:val="false"/>
          <w:color w:val="000000"/>
          <w:sz w:val="28"/>
        </w:rPr>
        <w:t>
      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Пр (ай) - жіктелген қарыздар бойынша құрылған резервтердің қаралатын кезеңнің белгілі бір айының соңындағы мөлшері;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есептелетін резерв ретінде қабылданатын активтер түсініледі;</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бірден)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МҚ61-90-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1700" cy="4826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99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90600" cy="406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6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62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талап орындалған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p>
      <w:pPr>
        <w:spacing w:after="0"/>
        <w:ind w:left="0"/>
        <w:jc w:val="both"/>
      </w:pP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есептемегенде жиынтық дебиторлық берешек;</w:t>
      </w:r>
    </w:p>
    <w:p>
      <w:pPr>
        <w:spacing w:after="0"/>
        <w:ind w:left="0"/>
        <w:jc w:val="both"/>
      </w:pPr>
      <w:r>
        <w:rPr>
          <w:rFonts w:ascii="Times New Roman"/>
          <w:b w:val="false"/>
          <w:i w:val="false"/>
          <w:color w:val="000000"/>
          <w:sz w:val="28"/>
        </w:rPr>
        <w:t>
      А (ай) - қарастырылатын кезеңнің белгілі бір айының соңына қарай жиынтық активтер.</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8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p>
      <w:pPr>
        <w:spacing w:after="0"/>
        <w:ind w:left="0"/>
        <w:jc w:val="both"/>
      </w:pPr>
      <w:r>
        <w:rPr>
          <w:rFonts w:ascii="Times New Roman"/>
          <w:b w:val="false"/>
          <w:i w:val="false"/>
          <w:color w:val="000000"/>
          <w:sz w:val="28"/>
        </w:rPr>
        <w:t>
      Жіктелген дебиторлық берешек есебіне негізгі борыш сомасы енгізіледі.</w:t>
      </w:r>
    </w:p>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p>
      <w:pPr>
        <w:spacing w:after="0"/>
        <w:ind w:left="0"/>
        <w:jc w:val="both"/>
      </w:pPr>
      <w:r>
        <w:rPr>
          <w:rFonts w:ascii="Times New Roman"/>
          <w:b w:val="false"/>
          <w:i w:val="false"/>
          <w:color w:val="000000"/>
          <w:sz w:val="28"/>
        </w:rPr>
        <w:t>
      7) қатарынан 6 (алты) ай ішінде активтер рентабельділігі коэффициентін 2 (екі) және одан көп рет 0,2 (нөл бүтін оннан екі) пайыздан төмен түсуі.</w:t>
      </w:r>
    </w:p>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63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БТК (0ТШ) (n) - табыс салығы төленгеннен кейін ағымдағы кірістердің (шығыстардың) ағымдағы шығыстардан (кірістерден) асуы;</w:t>
      </w:r>
    </w:p>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p>
      <w:pPr>
        <w:spacing w:after="0"/>
        <w:ind w:left="0"/>
        <w:jc w:val="both"/>
      </w:pPr>
      <w:r>
        <w:rPr>
          <w:rFonts w:ascii="Times New Roman"/>
          <w:b w:val="false"/>
          <w:i w:val="false"/>
          <w:color w:val="000000"/>
          <w:sz w:val="28"/>
        </w:rPr>
        <w:t>
      Т к - мынадай формула бойынша есептелетін түзету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01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тиісті қаржы жылының басынан бастап өткен айлар саны.</w:t>
      </w:r>
    </w:p>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22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p>
      <w:pPr>
        <w:spacing w:after="0"/>
        <w:ind w:left="0"/>
        <w:jc w:val="both"/>
      </w:pPr>
      <w:r>
        <w:rPr>
          <w:rFonts w:ascii="Times New Roman"/>
          <w:b w:val="false"/>
          <w:i w:val="false"/>
          <w:color w:val="000000"/>
          <w:sz w:val="28"/>
        </w:rPr>
        <w:t>
      А (0, 1....n) - белгілі бір айдың соңына қарай активтердің мөлшері;</w:t>
      </w:r>
    </w:p>
    <w:p>
      <w:pPr>
        <w:spacing w:after="0"/>
        <w:ind w:left="0"/>
        <w:jc w:val="both"/>
      </w:pPr>
      <w:r>
        <w:rPr>
          <w:rFonts w:ascii="Times New Roman"/>
          <w:b w:val="false"/>
          <w:i w:val="false"/>
          <w:color w:val="000000"/>
          <w:sz w:val="28"/>
        </w:rPr>
        <w:t>
      n - тиісті қаржы жылының басынан бастап өткен айлар саны;</w:t>
      </w:r>
    </w:p>
    <w:p>
      <w:pPr>
        <w:spacing w:after="0"/>
        <w:ind w:left="0"/>
        <w:jc w:val="both"/>
      </w:pPr>
      <w:r>
        <w:rPr>
          <w:rFonts w:ascii="Times New Roman"/>
          <w:b w:val="false"/>
          <w:i w:val="false"/>
          <w:color w:val="000000"/>
          <w:sz w:val="28"/>
        </w:rPr>
        <w:t>
      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p>
      <w:pPr>
        <w:spacing w:after="0"/>
        <w:ind w:left="0"/>
        <w:jc w:val="both"/>
      </w:pPr>
      <w:r>
        <w:rPr>
          <w:rFonts w:ascii="Times New Roman"/>
          <w:b w:val="false"/>
          <w:i w:val="false"/>
          <w:color w:val="000000"/>
          <w:sz w:val="28"/>
        </w:rPr>
        <w:t>
      Ұлттық валютадағы бос активтерге:</w:t>
      </w:r>
    </w:p>
    <w:p>
      <w:pPr>
        <w:spacing w:after="0"/>
        <w:ind w:left="0"/>
        <w:jc w:val="both"/>
      </w:pPr>
      <w:r>
        <w:rPr>
          <w:rFonts w:ascii="Times New Roman"/>
          <w:b w:val="false"/>
          <w:i w:val="false"/>
          <w:color w:val="000000"/>
          <w:sz w:val="28"/>
        </w:rPr>
        <w:t>
      қолма-қол ақша;</w:t>
      </w:r>
    </w:p>
    <w:p>
      <w:pPr>
        <w:spacing w:after="0"/>
        <w:ind w:left="0"/>
        <w:jc w:val="both"/>
      </w:pPr>
      <w:r>
        <w:rPr>
          <w:rFonts w:ascii="Times New Roman"/>
          <w:b w:val="false"/>
          <w:i w:val="false"/>
          <w:color w:val="000000"/>
          <w:sz w:val="28"/>
        </w:rPr>
        <w:t>
      корреспонденттік шоттардағы қаражат;</w:t>
      </w:r>
    </w:p>
    <w:p>
      <w:pPr>
        <w:spacing w:after="0"/>
        <w:ind w:left="0"/>
        <w:jc w:val="both"/>
      </w:pPr>
      <w:r>
        <w:rPr>
          <w:rFonts w:ascii="Times New Roman"/>
          <w:b w:val="false"/>
          <w:i w:val="false"/>
          <w:color w:val="000000"/>
          <w:sz w:val="28"/>
        </w:rPr>
        <w:t>
      Қазақстан Республикасының Ұлттық Банкіндегі салымдар;</w:t>
      </w:r>
    </w:p>
    <w:p>
      <w:pPr>
        <w:spacing w:after="0"/>
        <w:ind w:left="0"/>
        <w:jc w:val="both"/>
      </w:pPr>
      <w:r>
        <w:rPr>
          <w:rFonts w:ascii="Times New Roman"/>
          <w:b w:val="false"/>
          <w:i w:val="false"/>
          <w:color w:val="000000"/>
          <w:sz w:val="28"/>
        </w:rPr>
        <w:t>
      шетел валютасында номинирленгендерді қоса алғанда, Қазақстан Республикасының ауыртпалық салынбаған мемлекеттік бағалы қағаздары;</w:t>
      </w:r>
    </w:p>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p>
      <w:pPr>
        <w:spacing w:after="0"/>
        <w:ind w:left="0"/>
        <w:jc w:val="both"/>
      </w:pPr>
      <w:r>
        <w:rPr>
          <w:rFonts w:ascii="Times New Roman"/>
          <w:b w:val="false"/>
          <w:i w:val="false"/>
          <w:color w:val="000000"/>
          <w:sz w:val="28"/>
        </w:rPr>
        <w:t>
      банктердегі овернайт - салымдары;</w:t>
      </w:r>
    </w:p>
    <w:p>
      <w:pPr>
        <w:spacing w:after="0"/>
        <w:ind w:left="0"/>
        <w:jc w:val="both"/>
      </w:pPr>
      <w:r>
        <w:rPr>
          <w:rFonts w:ascii="Times New Roman"/>
          <w:b w:val="false"/>
          <w:i w:val="false"/>
          <w:color w:val="000000"/>
          <w:sz w:val="28"/>
        </w:rPr>
        <w:t>
      кері репо - овернайт;</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талаптар кіреді.</w:t>
      </w:r>
    </w:p>
    <w:p>
      <w:pPr>
        <w:spacing w:after="0"/>
        <w:ind w:left="0"/>
        <w:jc w:val="both"/>
      </w:pPr>
      <w:r>
        <w:rPr>
          <w:rFonts w:ascii="Times New Roman"/>
          <w:b w:val="false"/>
          <w:i w:val="false"/>
          <w:color w:val="000000"/>
          <w:sz w:val="28"/>
        </w:rPr>
        <w:t>
      Ұлттық валютадағы талап еткенге дейінгі міндеттемелерге:</w:t>
      </w:r>
    </w:p>
    <w:p>
      <w:pPr>
        <w:spacing w:after="0"/>
        <w:ind w:left="0"/>
        <w:jc w:val="both"/>
      </w:pPr>
      <w:r>
        <w:rPr>
          <w:rFonts w:ascii="Times New Roman"/>
          <w:b w:val="false"/>
          <w:i w:val="false"/>
          <w:color w:val="000000"/>
          <w:sz w:val="28"/>
        </w:rPr>
        <w:t>
      жеке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заңды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басқа банктердің корреспонденттік шоттары және талап еткенге дейінгі шоттары;</w:t>
      </w:r>
    </w:p>
    <w:p>
      <w:pPr>
        <w:spacing w:after="0"/>
        <w:ind w:left="0"/>
        <w:jc w:val="both"/>
      </w:pPr>
      <w:r>
        <w:rPr>
          <w:rFonts w:ascii="Times New Roman"/>
          <w:b w:val="false"/>
          <w:i w:val="false"/>
          <w:color w:val="000000"/>
          <w:sz w:val="28"/>
        </w:rPr>
        <w:t>
      басқа банктердің овернайт - салымдары;</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міндеттемелер кіреді.</w:t>
      </w:r>
    </w:p>
    <w:p>
      <w:pPr>
        <w:spacing w:after="0"/>
        <w:ind w:left="0"/>
        <w:jc w:val="both"/>
      </w:pPr>
      <w:r>
        <w:rPr>
          <w:rFonts w:ascii="Times New Roman"/>
          <w:b w:val="false"/>
          <w:i w:val="false"/>
          <w:color w:val="000000"/>
          <w:sz w:val="28"/>
        </w:rPr>
        <w:t>
      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35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бір айдағы күнтізбелік күндердің саны.</w:t>
      </w:r>
    </w:p>
    <w:p>
      <w:pPr>
        <w:spacing w:after="0"/>
        <w:ind w:left="0"/>
        <w:jc w:val="both"/>
      </w:pPr>
      <w:r>
        <w:rPr>
          <w:rFonts w:ascii="Times New Roman"/>
          <w:b w:val="false"/>
          <w:i w:val="false"/>
          <w:color w:val="000000"/>
          <w:sz w:val="28"/>
        </w:rPr>
        <w:t>
      Есепті күні аяқталатын кезең қаралатын кезең болып табылады. Осы тармақшада көрсетілген факторды есептеу кезінде өзгерістер үтірден кейін үш таңбамен беріледі;</w:t>
      </w:r>
    </w:p>
    <w:p>
      <w:pPr>
        <w:spacing w:after="0"/>
        <w:ind w:left="0"/>
        <w:jc w:val="both"/>
      </w:pPr>
      <w:r>
        <w:rPr>
          <w:rFonts w:ascii="Times New Roman"/>
          <w:b w:val="false"/>
          <w:i w:val="false"/>
          <w:color w:val="000000"/>
          <w:sz w:val="28"/>
        </w:rPr>
        <w:t xml:space="preserve">
      Қазақстан Республикасының бейрезидент-банкінің филиалына осы тармақтың 7) тармақшасы № </w:t>
      </w:r>
      <w:r>
        <w:rPr>
          <w:rFonts w:ascii="Times New Roman"/>
          <w:b w:val="false"/>
          <w:i w:val="false"/>
          <w:color w:val="000000"/>
          <w:sz w:val="28"/>
        </w:rPr>
        <w:t>23</w:t>
      </w:r>
      <w:r>
        <w:rPr>
          <w:rFonts w:ascii="Times New Roman"/>
          <w:b w:val="false"/>
          <w:i w:val="false"/>
          <w:color w:val="000000"/>
          <w:sz w:val="28"/>
        </w:rPr>
        <w:t xml:space="preserve"> нормативтерінде көзделген (k1) резерв ретінде қабылданатын активтер жеткіліктілігі коэффициенті 0,13 (нөл бүтін жүзден он үш) коэффициентіне тең немесе төмен болған жағдайда қолданылады.</w:t>
      </w:r>
    </w:p>
    <w:p>
      <w:pPr>
        <w:spacing w:after="0"/>
        <w:ind w:left="0"/>
        <w:jc w:val="both"/>
      </w:pPr>
      <w:r>
        <w:rPr>
          <w:rFonts w:ascii="Times New Roman"/>
          <w:b w:val="false"/>
          <w:i w:val="false"/>
          <w:color w:val="000000"/>
          <w:sz w:val="28"/>
        </w:rPr>
        <w:t>
      Қазақстан Республикасының бейрезидент-банкі филиалының бөлінбеген таза пайда (өтелмеген шығын) деп Қазақстан Республикасының бейрезидент-банкінің филиалы қызметінің нәтижесі (таза кірістер немесе таза шығыстар) түсініледі.</w:t>
      </w:r>
    </w:p>
    <w:bookmarkStart w:name="z155" w:id="56"/>
    <w:p>
      <w:pPr>
        <w:spacing w:after="0"/>
        <w:ind w:left="0"/>
        <w:jc w:val="both"/>
      </w:pPr>
      <w:r>
        <w:rPr>
          <w:rFonts w:ascii="Times New Roman"/>
          <w:b w:val="false"/>
          <w:i w:val="false"/>
          <w:color w:val="000000"/>
          <w:sz w:val="28"/>
        </w:rPr>
        <w:t xml:space="preserve">
      4. Осы қаулының 1-тармағы бірінші бөлігінің 1), 2), 7) және 9)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 емес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56"/>
    <w:bookmarkStart w:name="z156" w:id="57"/>
    <w:p>
      <w:pPr>
        <w:spacing w:after="0"/>
        <w:ind w:left="0"/>
        <w:jc w:val="both"/>
      </w:pPr>
      <w:r>
        <w:rPr>
          <w:rFonts w:ascii="Times New Roman"/>
          <w:b w:val="false"/>
          <w:i w:val="false"/>
          <w:color w:val="000000"/>
          <w:sz w:val="28"/>
        </w:rPr>
        <w:t>
      5. Банк конгломератының қаржылық жай-күйінің нашарлауына әсер ететін факторларды анықтау мынадай әдістеме бойынша жүзеге асырылады:</w:t>
      </w:r>
    </w:p>
    <w:bookmarkEnd w:id="57"/>
    <w:p>
      <w:pPr>
        <w:spacing w:after="0"/>
        <w:ind w:left="0"/>
        <w:jc w:val="both"/>
      </w:pPr>
      <w:r>
        <w:rPr>
          <w:rFonts w:ascii="Times New Roman"/>
          <w:b w:val="false"/>
          <w:i w:val="false"/>
          <w:color w:val="000000"/>
          <w:sz w:val="28"/>
        </w:rPr>
        <w:t xml:space="preserve">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 және есептеу әдістемесімен (бұдан әрі - № </w:t>
      </w:r>
      <w:r>
        <w:rPr>
          <w:rFonts w:ascii="Times New Roman"/>
          <w:b w:val="false"/>
          <w:i w:val="false"/>
          <w:color w:val="000000"/>
          <w:sz w:val="28"/>
        </w:rPr>
        <w:t>309</w:t>
      </w:r>
      <w:r>
        <w:rPr>
          <w:rFonts w:ascii="Times New Roman"/>
          <w:b w:val="false"/>
          <w:i w:val="false"/>
          <w:color w:val="000000"/>
          <w:sz w:val="28"/>
        </w:rPr>
        <w:t xml:space="preserve"> нормативтер) көзделген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p>
      <w:pPr>
        <w:spacing w:after="0"/>
        <w:ind w:left="0"/>
        <w:jc w:val="both"/>
      </w:pPr>
      <w:r>
        <w:rPr>
          <w:rFonts w:ascii="Times New Roman"/>
          <w:b w:val="false"/>
          <w:i w:val="false"/>
          <w:color w:val="000000"/>
          <w:sz w:val="28"/>
        </w:rPr>
        <w:t xml:space="preserve">
      2) банк конгломератының бір қарыз алушысына келетін тәуекелдің ең жоғары мөлшері коэффициенттерінің есепті тоқсанда № </w:t>
      </w:r>
      <w:r>
        <w:rPr>
          <w:rFonts w:ascii="Times New Roman"/>
          <w:b w:val="false"/>
          <w:i w:val="false"/>
          <w:color w:val="000000"/>
          <w:sz w:val="28"/>
        </w:rPr>
        <w:t>309</w:t>
      </w:r>
      <w:r>
        <w:rPr>
          <w:rFonts w:ascii="Times New Roman"/>
          <w:b w:val="false"/>
          <w:i w:val="false"/>
          <w:color w:val="000000"/>
          <w:sz w:val="28"/>
        </w:rPr>
        <w:t xml:space="preserve"> нормативтерде белгіленген банк конгломератының бір қарыз алушысына шаққандағы тәуекелдің ең жоғары мөлшері коэффициенттерінің ең мәндерінен 0,01-ден (қоса алғанда) төмен деңгейге дейін ұлғайту;</w:t>
      </w:r>
    </w:p>
    <w:p>
      <w:pPr>
        <w:spacing w:after="0"/>
        <w:ind w:left="0"/>
        <w:jc w:val="both"/>
      </w:pPr>
      <w:r>
        <w:rPr>
          <w:rFonts w:ascii="Times New Roman"/>
          <w:b w:val="false"/>
          <w:i w:val="false"/>
          <w:color w:val="000000"/>
          <w:sz w:val="28"/>
        </w:rPr>
        <w:t>
      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 (нөл бүтін оннан үш) деңгейіне дейін ұлғайту.".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Қаржы нарығын реттеу және дамыту агенттігі Басқармасының 28.04.2026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0" w:id="58"/>
    <w:p>
      <w:pPr>
        <w:spacing w:after="0"/>
        <w:ind w:left="0"/>
        <w:jc w:val="both"/>
      </w:pPr>
      <w:r>
        <w:rPr>
          <w:rFonts w:ascii="Times New Roman"/>
          <w:b w:val="false"/>
          <w:i w:val="false"/>
          <w:color w:val="000000"/>
          <w:sz w:val="28"/>
        </w:rPr>
        <w:t xml:space="preserve">
      11. "Уәжді пайымдауды қалыптастыру және пайдалану қағидаларын бекіту туралы" Қазақстан Республикасы Ұлттық Банкі Басқармасының 2019 жылғы 12 қарашадағы № 189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19643 болып тіркелген, 2019 жылғы 28 қарашада Қазақстан Республикасы нормативтік құқықтық актілерінің эталондық бақылау банкінде жарияданған) мынадай өзгерістер енгізілсін:</w:t>
      </w:r>
    </w:p>
    <w:bookmarkEnd w:id="58"/>
    <w:bookmarkStart w:name="z181" w:id="59"/>
    <w:p>
      <w:pPr>
        <w:spacing w:after="0"/>
        <w:ind w:left="0"/>
        <w:jc w:val="both"/>
      </w:pPr>
      <w:r>
        <w:rPr>
          <w:rFonts w:ascii="Times New Roman"/>
          <w:b w:val="false"/>
          <w:i w:val="false"/>
          <w:color w:val="000000"/>
          <w:sz w:val="28"/>
        </w:rPr>
        <w:t xml:space="preserve">
      көрсетілген қаулымен бекітілген Уәжді пайымдауды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3" w:id="60"/>
    <w:p>
      <w:pPr>
        <w:spacing w:after="0"/>
        <w:ind w:left="0"/>
        <w:jc w:val="both"/>
      </w:pPr>
      <w:r>
        <w:rPr>
          <w:rFonts w:ascii="Times New Roman"/>
          <w:b w:val="false"/>
          <w:i w:val="false"/>
          <w:color w:val="000000"/>
          <w:sz w:val="28"/>
        </w:rPr>
        <w:t xml:space="preserve">
      "3. Уәкілетті орган уәжді пайымдауды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қатысты, қаржы ұйымдары депозиторларының, кредиторларының, сақтанушыларының, клиенттерінің, инвесторларының және корреспонденттерінің заңды мүдделерін қорғау,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қаржы ұйымдарының қаржылық орнықтылығын қамтамасыз ету, қаржылық жағдайының нашарлауына және олардың қызметіне байланысты тәуекелдердің ұлғаюына жол бермеу мақсатында, сондай-ақ ерте араласу және уақтылы қадағалау әрекеттерін қабылдау мақсатында қалыптастырады және пайдаланады.</w:t>
      </w:r>
    </w:p>
    <w:bookmarkEnd w:id="60"/>
    <w:p>
      <w:pPr>
        <w:spacing w:after="0"/>
        <w:ind w:left="0"/>
        <w:jc w:val="both"/>
      </w:pPr>
      <w:r>
        <w:rPr>
          <w:rFonts w:ascii="Times New Roman"/>
          <w:b w:val="false"/>
          <w:i w:val="false"/>
          <w:color w:val="000000"/>
          <w:sz w:val="28"/>
        </w:rPr>
        <w:t>
      Осы Қағидалардың ережелерін қолдану кезінде:</w:t>
      </w:r>
    </w:p>
    <w:p>
      <w:pPr>
        <w:spacing w:after="0"/>
        <w:ind w:left="0"/>
        <w:jc w:val="both"/>
      </w:pPr>
      <w:r>
        <w:rPr>
          <w:rFonts w:ascii="Times New Roman"/>
          <w:b w:val="false"/>
          <w:i w:val="false"/>
          <w:color w:val="000000"/>
          <w:sz w:val="28"/>
        </w:rPr>
        <w:t xml:space="preserve">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деп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Республикасының бейрезидент-сақтандыру брокерлерінің филиалдары түсініледі.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резерв ретінде қабылданатын Қазақстан Республикасының бейрезидент-банкі филиалының активтері түсініледі.</w:t>
      </w:r>
    </w:p>
    <w:p>
      <w:pPr>
        <w:spacing w:after="0"/>
        <w:ind w:left="0"/>
        <w:jc w:val="both"/>
      </w:pPr>
      <w:r>
        <w:rPr>
          <w:rFonts w:ascii="Times New Roman"/>
          <w:b w:val="false"/>
          <w:i w:val="false"/>
          <w:color w:val="000000"/>
          <w:sz w:val="28"/>
        </w:rPr>
        <w:t xml:space="preserve">
      Уәжді пайымдауды пайдалану кезінде Заңның 13-5-бабы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қағидаттар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5" w:id="61"/>
    <w:p>
      <w:pPr>
        <w:spacing w:after="0"/>
        <w:ind w:left="0"/>
        <w:jc w:val="both"/>
      </w:pPr>
      <w:r>
        <w:rPr>
          <w:rFonts w:ascii="Times New Roman"/>
          <w:b w:val="false"/>
          <w:i w:val="false"/>
          <w:color w:val="000000"/>
          <w:sz w:val="28"/>
        </w:rPr>
        <w:t>
      "12. Іскерлік беделді бағалау бойынша уәжді пайымдау алқалы органның:</w:t>
      </w:r>
    </w:p>
    <w:bookmarkEnd w:id="61"/>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банк холдингінің, банк операцияларының жекелеген түрлерін жүзеге асыратын ұйымның,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сақтандыру төлемдерін жүзеге асыруға кепілдік беретін ұйымның, бағалы қағаздар нарығының кәсіби қатысушыларына (трансфер-агенттік қызметті жүзеге асыратын ұйымдарды қоспағанда) басшы қызметкер лауазымымен айналысуға кандидатта;</w:t>
      </w:r>
    </w:p>
    <w:p>
      <w:pPr>
        <w:spacing w:after="0"/>
        <w:ind w:left="0"/>
        <w:jc w:val="both"/>
      </w:pPr>
      <w:r>
        <w:rPr>
          <w:rFonts w:ascii="Times New Roman"/>
          <w:b w:val="false"/>
          <w:i w:val="false"/>
          <w:color w:val="000000"/>
          <w:sz w:val="28"/>
        </w:rPr>
        <w:t>
      2) банк, банк холдингі, сақтандыру (қайта) сақтандыру ұйымы, сақтандыру холдингі құратын, иеленетін еншілес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3) банк, банк холдингі, сақтандыру (қайта) сақтандыру ұйымы, сақтандыру холдингі капиталына қомақты қатысуды иеленетін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иеленетін өтініш берушіде (жеке тұлға үшін) не өтініш берушінің басшы қызметкерінде (заңды тұлға үшін) мінсіз іскерлік беделдің болуы не болмауы туралы негізделген кәсіби пікірі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87" w:id="62"/>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ережелер Қазақстан Республикасының бейрезидент-банктері филиалдарына, банк холдингтеріне (банк холдингі немесе банк холдингінің белгілері бар тұлға болып табылатын және Банктер туралы заңның 40-бабы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62"/>
    <w:bookmarkStart w:name="z188" w:id="63"/>
    <w:p>
      <w:pPr>
        <w:spacing w:after="0"/>
        <w:ind w:left="0"/>
        <w:jc w:val="both"/>
      </w:pPr>
      <w:r>
        <w:rPr>
          <w:rFonts w:ascii="Times New Roman"/>
          <w:b w:val="false"/>
          <w:i w:val="false"/>
          <w:color w:val="000000"/>
          <w:sz w:val="28"/>
        </w:rPr>
        <w:t xml:space="preserve">
      20.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 сақтандыру холдингі, сақтандыру холдингінің белгілері бар тұлға болып табылатын және Сақтандыру қызметі туралы заңның 15-1-бабы 6-тармағының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келетін Қазақстан Республикасының бейрезиденттерін және банк конгломераттарының құрамына кіретін банк холдингтары болып табылатын сақтандыру холдингтарын қоспағанда, Қазақстан Республикасының бейрезидент-сақтандыру (қайта сақтандыру) ұйымдары филиалдарына, сақтандыру холдингтеріне қолданылады.</w:t>
      </w:r>
    </w:p>
    <w:bookmarkEnd w:id="63"/>
    <w:bookmarkStart w:name="z189" w:id="64"/>
    <w:p>
      <w:pPr>
        <w:spacing w:after="0"/>
        <w:ind w:left="0"/>
        <w:jc w:val="both"/>
      </w:pPr>
      <w:r>
        <w:rPr>
          <w:rFonts w:ascii="Times New Roman"/>
          <w:b w:val="false"/>
          <w:i w:val="false"/>
          <w:color w:val="000000"/>
          <w:sz w:val="28"/>
        </w:rPr>
        <w:t>
      21. Банк, Қазақстан Республикасы бейрезидент-банкінің филиалы, сақтандыру (қайта сақтандыру) ұйымы, Қазақстан Республикасы бейрезидент-сақтандыру (қайта сақтандыру) ұйымының филиалы ерекше қатынастар арқылы байланысты тұлғаларға жеңілдік талаптарын беру фактісін белгілеу туралы, сондай-ақ банк, сақтандыру (қайта сақтандыру) ұйымы жасаған мәмілелерді жеңілдік талаптары бар мәмілелерге жатқызу туралы уәжді пайымдау мәміле мөлшері банк, Қазақстан Республикасы бейрезидент-банкінің филиалы, сақтандыру (қайта сақтандыру) ұйымы, Қазақстан Республикасы бейрезидент-сақтандыру (қайта сақтандыру) ұйымының филиалы экономикалық талдауға жатпайтын мәмілелердің осындай түрі үшін белгілеген ішкі лимиттен асып кеткен жағдайда алқалы органның ерекше қатынастар арқылы тұлғаларға банктің, сақтандыру (қайта сақтандыру) ұйымының жеңілдік талаптарын беруді көрсететін белгілерінің болуы туралы негізделген кәсіби пікірі болып табылады.</w:t>
      </w:r>
    </w:p>
    <w:bookmarkEnd w:id="64"/>
    <w:bookmarkStart w:name="z190" w:id="65"/>
    <w:p>
      <w:pPr>
        <w:spacing w:after="0"/>
        <w:ind w:left="0"/>
        <w:jc w:val="both"/>
      </w:pPr>
      <w:r>
        <w:rPr>
          <w:rFonts w:ascii="Times New Roman"/>
          <w:b w:val="false"/>
          <w:i w:val="false"/>
          <w:color w:val="000000"/>
          <w:sz w:val="28"/>
        </w:rPr>
        <w:t>
      22. Банктегі тәуекелдерді басқару және ішкі бақылау жүйесінің сапасын бағалау бойынша уәжді пайымдау банктегі тәуекелдерді басқару және ішкі бақылау жүйесінің сапасы туралы алқалы органның негізді кәсіби пікірі болып табылады және:</w:t>
      </w:r>
    </w:p>
    <w:bookmarkEnd w:id="65"/>
    <w:p>
      <w:pPr>
        <w:spacing w:after="0"/>
        <w:ind w:left="0"/>
        <w:jc w:val="both"/>
      </w:pPr>
      <w:r>
        <w:rPr>
          <w:rFonts w:ascii="Times New Roman"/>
          <w:b w:val="false"/>
          <w:i w:val="false"/>
          <w:color w:val="000000"/>
          <w:sz w:val="28"/>
        </w:rPr>
        <w:t>
      1) таңдап алынған бизнес-модель мен даму стратегиясының сәйкестігіне қатысты банктің тәуекел профилі мен тәуекел дәрежесі (тәуекелдің рұқсат етілген мөлшерінің);</w:t>
      </w:r>
    </w:p>
    <w:p>
      <w:pPr>
        <w:spacing w:after="0"/>
        <w:ind w:left="0"/>
        <w:jc w:val="both"/>
      </w:pPr>
      <w:r>
        <w:rPr>
          <w:rFonts w:ascii="Times New Roman"/>
          <w:b w:val="false"/>
          <w:i w:val="false"/>
          <w:color w:val="000000"/>
          <w:sz w:val="28"/>
        </w:rPr>
        <w:t>
      2) банк бюджетінің банктің стратегиясында, бизнес моделінде айқындалған экономикалық мақсаттарға және банк қабылдаған тәуекелдерге сәйкестігіне қатысты стратегиялық және бюджеттік жоспарлауды;</w:t>
      </w:r>
    </w:p>
    <w:p>
      <w:pPr>
        <w:spacing w:after="0"/>
        <w:ind w:left="0"/>
        <w:jc w:val="both"/>
      </w:pPr>
      <w:r>
        <w:rPr>
          <w:rFonts w:ascii="Times New Roman"/>
          <w:b w:val="false"/>
          <w:i w:val="false"/>
          <w:color w:val="000000"/>
          <w:sz w:val="28"/>
        </w:rPr>
        <w:t>
      3) банктің негізгі қаржы көрсеткіштерін:</w:t>
      </w:r>
    </w:p>
    <w:p>
      <w:pPr>
        <w:spacing w:after="0"/>
        <w:ind w:left="0"/>
        <w:jc w:val="both"/>
      </w:pPr>
      <w:r>
        <w:rPr>
          <w:rFonts w:ascii="Times New Roman"/>
          <w:b w:val="false"/>
          <w:i w:val="false"/>
          <w:color w:val="000000"/>
          <w:sz w:val="28"/>
        </w:rPr>
        <w:t>
      бюджетті қалыптастыру кезінде пайдаланылатын жорамалдардың (активтердің, міндеттемелердің, капиталдың (пайда мен зиянның) жоспарлы көлемін арттыру немесе төмендету) барабарлығына;</w:t>
      </w:r>
    </w:p>
    <w:p>
      <w:pPr>
        <w:spacing w:after="0"/>
        <w:ind w:left="0"/>
        <w:jc w:val="both"/>
      </w:pPr>
      <w:r>
        <w:rPr>
          <w:rFonts w:ascii="Times New Roman"/>
          <w:b w:val="false"/>
          <w:i w:val="false"/>
          <w:color w:val="000000"/>
          <w:sz w:val="28"/>
        </w:rPr>
        <w:t>
      бюджеттің нақты көрсеткіштерге сәйкестігін талдаудың болуына қатысты болжау сапасын;</w:t>
      </w:r>
    </w:p>
    <w:p>
      <w:pPr>
        <w:spacing w:after="0"/>
        <w:ind w:left="0"/>
        <w:jc w:val="both"/>
      </w:pPr>
      <w:r>
        <w:rPr>
          <w:rFonts w:ascii="Times New Roman"/>
          <w:b w:val="false"/>
          <w:i w:val="false"/>
          <w:color w:val="000000"/>
          <w:sz w:val="28"/>
        </w:rPr>
        <w:t>
      4) банктің тәуекел-тәбеті дәрежесінің біріктірілген деңгейін (деңгейлерін) және тәуекелдің әр түрі бойынша тәуекел-тәбеті дәрежесінің деңгейін:</w:t>
      </w:r>
    </w:p>
    <w:p>
      <w:pPr>
        <w:spacing w:after="0"/>
        <w:ind w:left="0"/>
        <w:jc w:val="both"/>
      </w:pPr>
      <w:r>
        <w:rPr>
          <w:rFonts w:ascii="Times New Roman"/>
          <w:b w:val="false"/>
          <w:i w:val="false"/>
          <w:color w:val="000000"/>
          <w:sz w:val="28"/>
        </w:rPr>
        <w:t>
      тәуекел-тәбеті дәрежесінің белгіленген деңгейін (деңгейлерін) өтеу үшін меншікті капитал мен өтімділіктің қажетті деңгейінің болуына;</w:t>
      </w:r>
    </w:p>
    <w:p>
      <w:pPr>
        <w:spacing w:after="0"/>
        <w:ind w:left="0"/>
        <w:jc w:val="both"/>
      </w:pPr>
      <w:r>
        <w:rPr>
          <w:rFonts w:ascii="Times New Roman"/>
          <w:b w:val="false"/>
          <w:i w:val="false"/>
          <w:color w:val="000000"/>
          <w:sz w:val="28"/>
        </w:rPr>
        <w:t>
      лимиттердің көп деңгейлі жүйесі шеңберінде тәуекелдердің әр түріне сандық және сапа лимиттердің шекті мәнінің барабарлығына қатысты айқындау әдістемесін;</w:t>
      </w:r>
    </w:p>
    <w:p>
      <w:pPr>
        <w:spacing w:after="0"/>
        <w:ind w:left="0"/>
        <w:jc w:val="both"/>
      </w:pPr>
      <w:r>
        <w:rPr>
          <w:rFonts w:ascii="Times New Roman"/>
          <w:b w:val="false"/>
          <w:i w:val="false"/>
          <w:color w:val="000000"/>
          <w:sz w:val="28"/>
        </w:rPr>
        <w:t>
      5) банктің корпоративтік басқару жүйесінің:</w:t>
      </w:r>
    </w:p>
    <w:p>
      <w:pPr>
        <w:spacing w:after="0"/>
        <w:ind w:left="0"/>
        <w:jc w:val="both"/>
      </w:pPr>
      <w:r>
        <w:rPr>
          <w:rFonts w:ascii="Times New Roman"/>
          <w:b w:val="false"/>
          <w:i w:val="false"/>
          <w:color w:val="000000"/>
          <w:sz w:val="28"/>
        </w:rPr>
        <w:t>
      корпоративтік басқарудағы мүдделер қақтығысын реттеу бойынша шаралардың болуына және сақталуына;</w:t>
      </w:r>
    </w:p>
    <w:p>
      <w:pPr>
        <w:spacing w:after="0"/>
        <w:ind w:left="0"/>
        <w:jc w:val="both"/>
      </w:pPr>
      <w:r>
        <w:rPr>
          <w:rFonts w:ascii="Times New Roman"/>
          <w:b w:val="false"/>
          <w:i w:val="false"/>
          <w:color w:val="000000"/>
          <w:sz w:val="28"/>
        </w:rPr>
        <w:t>
      тәуекелдерді басқаруды жүзеге асыратын банктің бөлімшелері дайындаған олар туралы жазбаша ақпарат бар, айтарлықтай тәуекелдер болған кезде мәмілелер жасау немесе операциялар жүргізу туралы шешімдер қабылдау фактілерінің болуына қатысты сапасын бағалау үшін пайдаланылады. Осы абзацтың ережелері мөлшері:</w:t>
      </w:r>
    </w:p>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шешім қабылданған күнгі банктің меншікті капиталынан 1 (бір) пайыздан асатын;</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шешім қабылданған күнгі банктің меншікті капиталынан 2 (екі) пайыздан асатын мәмілеге немесе мәмілелер жиынтығына қолданылады;</w:t>
      </w:r>
    </w:p>
    <w:p>
      <w:pPr>
        <w:spacing w:after="0"/>
        <w:ind w:left="0"/>
        <w:jc w:val="both"/>
      </w:pPr>
      <w:r>
        <w:rPr>
          <w:rFonts w:ascii="Times New Roman"/>
          <w:b w:val="false"/>
          <w:i w:val="false"/>
          <w:color w:val="000000"/>
          <w:sz w:val="28"/>
        </w:rPr>
        <w:t>
      6) банктің қызметіне тән тәуекелдерді өтеу үшін:</w:t>
      </w:r>
    </w:p>
    <w:p>
      <w:pPr>
        <w:spacing w:after="0"/>
        <w:ind w:left="0"/>
        <w:jc w:val="both"/>
      </w:pPr>
      <w:r>
        <w:rPr>
          <w:rFonts w:ascii="Times New Roman"/>
          <w:b w:val="false"/>
          <w:i w:val="false"/>
          <w:color w:val="000000"/>
          <w:sz w:val="28"/>
        </w:rPr>
        <w:t>
      тәуекелдерді бағалау сапасына;</w:t>
      </w:r>
    </w:p>
    <w:p>
      <w:pPr>
        <w:spacing w:after="0"/>
        <w:ind w:left="0"/>
        <w:jc w:val="both"/>
      </w:pPr>
      <w:r>
        <w:rPr>
          <w:rFonts w:ascii="Times New Roman"/>
          <w:b w:val="false"/>
          <w:i w:val="false"/>
          <w:color w:val="000000"/>
          <w:sz w:val="28"/>
        </w:rPr>
        <w:t>
      меншікті капиталдың жеткіліктілігін бағалауда стресс-тестілеу нәтижелерінің болуына;</w:t>
      </w:r>
    </w:p>
    <w:p>
      <w:pPr>
        <w:spacing w:after="0"/>
        <w:ind w:left="0"/>
        <w:jc w:val="both"/>
      </w:pPr>
      <w:r>
        <w:rPr>
          <w:rFonts w:ascii="Times New Roman"/>
          <w:b w:val="false"/>
          <w:i w:val="false"/>
          <w:color w:val="000000"/>
          <w:sz w:val="28"/>
        </w:rPr>
        <w:t>
      меншікті капиталдың жеткіліктілігін айқындау процесінде тиісті тәуекел профильді қолдануға;</w:t>
      </w:r>
    </w:p>
    <w:p>
      <w:pPr>
        <w:spacing w:after="0"/>
        <w:ind w:left="0"/>
        <w:jc w:val="both"/>
      </w:pPr>
      <w:r>
        <w:rPr>
          <w:rFonts w:ascii="Times New Roman"/>
          <w:b w:val="false"/>
          <w:i w:val="false"/>
          <w:color w:val="000000"/>
          <w:sz w:val="28"/>
        </w:rPr>
        <w:t>
      стрестік жағдайларда клиенттердің әлеуетті кетуін бағалау кезіндегі жорамалдардың барабарлығына және өтімді активтердің оларды өтеу мақсатында қажеті деңгейін бағалаудың барабарлығына қатысты меншікті капитал мен өтімділіктің жеткіліктілігін айқындаудың ішкі рәсімдерін;</w:t>
      </w:r>
    </w:p>
    <w:p>
      <w:pPr>
        <w:spacing w:after="0"/>
        <w:ind w:left="0"/>
        <w:jc w:val="both"/>
      </w:pPr>
      <w:r>
        <w:rPr>
          <w:rFonts w:ascii="Times New Roman"/>
          <w:b w:val="false"/>
          <w:i w:val="false"/>
          <w:color w:val="000000"/>
          <w:sz w:val="28"/>
        </w:rPr>
        <w:t>
      7) банктің қызметіне тән ішкі саясаттарды, сол сияқты тәуекелдерді басқару жөніндегі рәсімдерді:</w:t>
      </w:r>
    </w:p>
    <w:p>
      <w:pPr>
        <w:spacing w:after="0"/>
        <w:ind w:left="0"/>
        <w:jc w:val="both"/>
      </w:pPr>
      <w:r>
        <w:rPr>
          <w:rFonts w:ascii="Times New Roman"/>
          <w:b w:val="false"/>
          <w:i w:val="false"/>
          <w:color w:val="000000"/>
          <w:sz w:val="28"/>
        </w:rPr>
        <w:t>
      регламенттелген рәсімдерді сақтауға;</w:t>
      </w:r>
    </w:p>
    <w:p>
      <w:pPr>
        <w:spacing w:after="0"/>
        <w:ind w:left="0"/>
        <w:jc w:val="both"/>
      </w:pPr>
      <w:r>
        <w:rPr>
          <w:rFonts w:ascii="Times New Roman"/>
          <w:b w:val="false"/>
          <w:i w:val="false"/>
          <w:color w:val="000000"/>
          <w:sz w:val="28"/>
        </w:rPr>
        <w:t>
      жасалатын мәмілелер бойынша ішкі саясатты сақтауға, оның ішінде ерекшеліктердің болуына, банк бекіткен рәсімдер мен саясаттарға сәйкес келмейтін мәмілелерді жасасу туралы директорлар кеңесін хабардар ете отырып, осындай ерекшеліктерді құжаттамалауға қатысты іске асыруды;</w:t>
      </w:r>
    </w:p>
    <w:p>
      <w:pPr>
        <w:spacing w:after="0"/>
        <w:ind w:left="0"/>
        <w:jc w:val="both"/>
      </w:pPr>
      <w:r>
        <w:rPr>
          <w:rFonts w:ascii="Times New Roman"/>
          <w:b w:val="false"/>
          <w:i w:val="false"/>
          <w:color w:val="000000"/>
          <w:sz w:val="28"/>
        </w:rPr>
        <w:t>
      8) банкпен ерекше қатынастар арқылы байланысты тұлғаларды:</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үшін, оларға жеңілдік талаптарын беруге тыйым салуды қоса алғанда, тиісті шектеулердің болуына және сақталуына;</w:t>
      </w:r>
    </w:p>
    <w:p>
      <w:pPr>
        <w:spacing w:after="0"/>
        <w:ind w:left="0"/>
        <w:jc w:val="both"/>
      </w:pPr>
      <w:r>
        <w:rPr>
          <w:rFonts w:ascii="Times New Roman"/>
          <w:b w:val="false"/>
          <w:i w:val="false"/>
          <w:color w:val="000000"/>
          <w:sz w:val="28"/>
        </w:rPr>
        <w:t>
      мәмілелерді жеңілдік талаптармен жасасуға және кредиттік тәуекелінің шоғырлануын ұлғайтуға жол бермеу мақсатында, қажетті ақпарат болған кезде банкпен ерекше қатынастар арқылы байланысты тұлғаларды анықтауға;</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ақпаратты жария етуге қатысты айқындау бойынша рәсімдерді;</w:t>
      </w:r>
    </w:p>
    <w:p>
      <w:pPr>
        <w:spacing w:after="0"/>
        <w:ind w:left="0"/>
        <w:jc w:val="both"/>
      </w:pPr>
      <w:r>
        <w:rPr>
          <w:rFonts w:ascii="Times New Roman"/>
          <w:b w:val="false"/>
          <w:i w:val="false"/>
          <w:color w:val="000000"/>
          <w:sz w:val="28"/>
        </w:rPr>
        <w:t>
      9) банк кепілге қабылдаған мүлікті:</w:t>
      </w:r>
    </w:p>
    <w:p>
      <w:pPr>
        <w:spacing w:after="0"/>
        <w:ind w:left="0"/>
        <w:jc w:val="both"/>
      </w:pPr>
      <w:r>
        <w:rPr>
          <w:rFonts w:ascii="Times New Roman"/>
          <w:b w:val="false"/>
          <w:i w:val="false"/>
          <w:color w:val="000000"/>
          <w:sz w:val="28"/>
        </w:rPr>
        <w:t>
      кепілдің нарықтық құнын айқындау әдістемесінің дұрыстығына, даулы жағдайлар болған кезде тәуелсіз бағалауды қолдануды ескере отырып, банктік қарыз берген және резервтерді (провизияларды) қалыптастырған кезде есепке алынатын нарықтық құнның дұрыстығына;</w:t>
      </w:r>
    </w:p>
    <w:p>
      <w:pPr>
        <w:spacing w:after="0"/>
        <w:ind w:left="0"/>
        <w:jc w:val="both"/>
      </w:pPr>
      <w:r>
        <w:rPr>
          <w:rFonts w:ascii="Times New Roman"/>
          <w:b w:val="false"/>
          <w:i w:val="false"/>
          <w:color w:val="000000"/>
          <w:sz w:val="28"/>
        </w:rPr>
        <w:t>
      кепіл мәнін өндіріп алу бойынша мерзімдерді сақтауға;</w:t>
      </w:r>
    </w:p>
    <w:p>
      <w:pPr>
        <w:spacing w:after="0"/>
        <w:ind w:left="0"/>
        <w:jc w:val="both"/>
      </w:pPr>
      <w:r>
        <w:rPr>
          <w:rFonts w:ascii="Times New Roman"/>
          <w:b w:val="false"/>
          <w:i w:val="false"/>
          <w:color w:val="000000"/>
          <w:sz w:val="28"/>
        </w:rPr>
        <w:t>
      кепіл шартының қолданыс мерзімінің қарыз алушының (қоса қарыз алушының, кепіл берушінің, кепілгердің) қаржылық жай-күйін ескере отырып берілетін қаржыландырудың құрылымына сәйкестігіне;</w:t>
      </w:r>
    </w:p>
    <w:p>
      <w:pPr>
        <w:spacing w:after="0"/>
        <w:ind w:left="0"/>
        <w:jc w:val="both"/>
      </w:pPr>
      <w:r>
        <w:rPr>
          <w:rFonts w:ascii="Times New Roman"/>
          <w:b w:val="false"/>
          <w:i w:val="false"/>
          <w:color w:val="000000"/>
          <w:sz w:val="28"/>
        </w:rPr>
        <w:t>
      кепіл мәнін өндіріп алу құқығын іске асыру мүмкіндігіне қатысты талдау бойынша рәсімдерді;</w:t>
      </w:r>
    </w:p>
    <w:p>
      <w:pPr>
        <w:spacing w:after="0"/>
        <w:ind w:left="0"/>
        <w:jc w:val="both"/>
      </w:pPr>
      <w:r>
        <w:rPr>
          <w:rFonts w:ascii="Times New Roman"/>
          <w:b w:val="false"/>
          <w:i w:val="false"/>
          <w:color w:val="000000"/>
          <w:sz w:val="28"/>
        </w:rPr>
        <w:t>
      10) банктің кредиттік тәуекелін:</w:t>
      </w:r>
    </w:p>
    <w:p>
      <w:pPr>
        <w:spacing w:after="0"/>
        <w:ind w:left="0"/>
        <w:jc w:val="both"/>
      </w:pPr>
      <w:r>
        <w:rPr>
          <w:rFonts w:ascii="Times New Roman"/>
          <w:b w:val="false"/>
          <w:i w:val="false"/>
          <w:color w:val="000000"/>
          <w:sz w:val="28"/>
        </w:rPr>
        <w:t>
      кредиттеудің ішкі саясаттарының және рәсімдерінің болуына және сақталуына;</w:t>
      </w:r>
    </w:p>
    <w:p>
      <w:pPr>
        <w:spacing w:after="0"/>
        <w:ind w:left="0"/>
        <w:jc w:val="both"/>
      </w:pPr>
      <w:r>
        <w:rPr>
          <w:rFonts w:ascii="Times New Roman"/>
          <w:b w:val="false"/>
          <w:i w:val="false"/>
          <w:color w:val="000000"/>
          <w:sz w:val="28"/>
        </w:rPr>
        <w:t>
      халықаралық қаржылық есептілік стандарттарына сәйкес құнсыздану белгілері бар активтерді анықтау бойынша, оның ішінде банктің директорлар кеңесіне көрсетілген активтер бойынша ақпаратты беру, оларды басқару бойынша шаралар қабылдау бойынша рәсімдердің болуына және сақталуына;</w:t>
      </w:r>
    </w:p>
    <w:p>
      <w:pPr>
        <w:spacing w:after="0"/>
        <w:ind w:left="0"/>
        <w:jc w:val="both"/>
      </w:pPr>
      <w:r>
        <w:rPr>
          <w:rFonts w:ascii="Times New Roman"/>
          <w:b w:val="false"/>
          <w:i w:val="false"/>
          <w:color w:val="000000"/>
          <w:sz w:val="28"/>
        </w:rPr>
        <w:t>
      қарыз алушылардың бизнес-жоспарларын бағалау үшін пайдаланылатын жорамалдардың барабарлығына;</w:t>
      </w:r>
    </w:p>
    <w:p>
      <w:pPr>
        <w:spacing w:after="0"/>
        <w:ind w:left="0"/>
        <w:jc w:val="both"/>
      </w:pPr>
      <w:r>
        <w:rPr>
          <w:rFonts w:ascii="Times New Roman"/>
          <w:b w:val="false"/>
          <w:i w:val="false"/>
          <w:color w:val="000000"/>
          <w:sz w:val="28"/>
        </w:rPr>
        <w:t>
      жеке банктік қарыздарға мониторингтің кезеңділігіне;</w:t>
      </w:r>
    </w:p>
    <w:p>
      <w:pPr>
        <w:spacing w:after="0"/>
        <w:ind w:left="0"/>
        <w:jc w:val="both"/>
      </w:pPr>
      <w:r>
        <w:rPr>
          <w:rFonts w:ascii="Times New Roman"/>
          <w:b w:val="false"/>
          <w:i w:val="false"/>
          <w:color w:val="000000"/>
          <w:sz w:val="28"/>
        </w:rPr>
        <w:t>
      қаржылық жай-күйінің нашарлау белгілері бар қарыз алушыларға мониторинг жүргізудің жиілігі мен толықтығының жеткіліктілігіне;</w:t>
      </w:r>
    </w:p>
    <w:p>
      <w:pPr>
        <w:spacing w:after="0"/>
        <w:ind w:left="0"/>
        <w:jc w:val="both"/>
      </w:pPr>
      <w:r>
        <w:rPr>
          <w:rFonts w:ascii="Times New Roman"/>
          <w:b w:val="false"/>
          <w:i w:val="false"/>
          <w:color w:val="000000"/>
          <w:sz w:val="28"/>
        </w:rPr>
        <w:t>
      кредитті басқару рәсімдерінің болуына және оны банктің сақтауына;</w:t>
      </w:r>
    </w:p>
    <w:p>
      <w:pPr>
        <w:spacing w:after="0"/>
        <w:ind w:left="0"/>
        <w:jc w:val="both"/>
      </w:pPr>
      <w:r>
        <w:rPr>
          <w:rFonts w:ascii="Times New Roman"/>
          <w:b w:val="false"/>
          <w:i w:val="false"/>
          <w:color w:val="000000"/>
          <w:sz w:val="28"/>
        </w:rPr>
        <w:t>
      шетел валютасында банктік қарыз алған қарыз алушының қарыз валютасы бағамының өзгеруіне барабар ден қою мүмкіндігінің болуына қатысты басқарудың тиімділігін;</w:t>
      </w:r>
    </w:p>
    <w:p>
      <w:pPr>
        <w:spacing w:after="0"/>
        <w:ind w:left="0"/>
        <w:jc w:val="both"/>
      </w:pPr>
      <w:r>
        <w:rPr>
          <w:rFonts w:ascii="Times New Roman"/>
          <w:b w:val="false"/>
          <w:i w:val="false"/>
          <w:color w:val="000000"/>
          <w:sz w:val="28"/>
        </w:rPr>
        <w:t>
      11) банктің қарыз алушыларын:</w:t>
      </w:r>
    </w:p>
    <w:p>
      <w:pPr>
        <w:spacing w:after="0"/>
        <w:ind w:left="0"/>
        <w:jc w:val="both"/>
      </w:pPr>
      <w:r>
        <w:rPr>
          <w:rFonts w:ascii="Times New Roman"/>
          <w:b w:val="false"/>
          <w:i w:val="false"/>
          <w:color w:val="000000"/>
          <w:sz w:val="28"/>
        </w:rPr>
        <w:t>
      банктің қарыз алушыларын рейтингтік бағалаудың (скорингтің) пайдаланылатын модельдерінің барабарлығына;</w:t>
      </w:r>
    </w:p>
    <w:p>
      <w:pPr>
        <w:spacing w:after="0"/>
        <w:ind w:left="0"/>
        <w:jc w:val="both"/>
      </w:pPr>
      <w:r>
        <w:rPr>
          <w:rFonts w:ascii="Times New Roman"/>
          <w:b w:val="false"/>
          <w:i w:val="false"/>
          <w:color w:val="000000"/>
          <w:sz w:val="28"/>
        </w:rPr>
        <w:t>
      олардың өзекті болуын қолдау мақсатында, оның ішінде берілетін үлестер, баллдар бойынша банктің қарыз алушыларын рейтингтік бағалаудың (скорингтің) пайдаланылатын модельдеріне өзгерістер енгізудің уақтылығына;</w:t>
      </w:r>
    </w:p>
    <w:p>
      <w:pPr>
        <w:spacing w:after="0"/>
        <w:ind w:left="0"/>
        <w:jc w:val="both"/>
      </w:pPr>
      <w:r>
        <w:rPr>
          <w:rFonts w:ascii="Times New Roman"/>
          <w:b w:val="false"/>
          <w:i w:val="false"/>
          <w:color w:val="000000"/>
          <w:sz w:val="28"/>
        </w:rPr>
        <w:t>
      банктің қарыз алушыларын рейтингтік бағалау (скорингтің) модельдерін кезеңдік валидациялауды жүзеге асыруға қатысты ішкі рейтингтік бағалау (скорингтің) сапасын;</w:t>
      </w:r>
    </w:p>
    <w:p>
      <w:pPr>
        <w:spacing w:after="0"/>
        <w:ind w:left="0"/>
        <w:jc w:val="both"/>
      </w:pPr>
      <w:r>
        <w:rPr>
          <w:rFonts w:ascii="Times New Roman"/>
          <w:b w:val="false"/>
          <w:i w:val="false"/>
          <w:color w:val="000000"/>
          <w:sz w:val="28"/>
        </w:rPr>
        <w:t xml:space="preserve">
      12) қалыптастырылған провизиялар (резервтер) мөлшерінің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сәйкестігін;</w:t>
      </w:r>
    </w:p>
    <w:p>
      <w:pPr>
        <w:spacing w:after="0"/>
        <w:ind w:left="0"/>
        <w:jc w:val="both"/>
      </w:pPr>
      <w:r>
        <w:rPr>
          <w:rFonts w:ascii="Times New Roman"/>
          <w:b w:val="false"/>
          <w:i w:val="false"/>
          <w:color w:val="000000"/>
          <w:sz w:val="28"/>
        </w:rPr>
        <w:t>
      13) қаржы құралдарының әділ құнын олардың құнын барабар көрсетуге қатысты айқындау әдістемесін;</w:t>
      </w:r>
    </w:p>
    <w:p>
      <w:pPr>
        <w:spacing w:after="0"/>
        <w:ind w:left="0"/>
        <w:jc w:val="both"/>
      </w:pPr>
      <w:r>
        <w:rPr>
          <w:rFonts w:ascii="Times New Roman"/>
          <w:b w:val="false"/>
          <w:i w:val="false"/>
          <w:color w:val="000000"/>
          <w:sz w:val="28"/>
        </w:rPr>
        <w:t>
      14) банктің қорландыру стратегиясының:</w:t>
      </w:r>
    </w:p>
    <w:p>
      <w:pPr>
        <w:spacing w:after="0"/>
        <w:ind w:left="0"/>
        <w:jc w:val="both"/>
      </w:pPr>
      <w:r>
        <w:rPr>
          <w:rFonts w:ascii="Times New Roman"/>
          <w:b w:val="false"/>
          <w:i w:val="false"/>
          <w:color w:val="000000"/>
          <w:sz w:val="28"/>
        </w:rPr>
        <w:t>
      түрлері, валюталар, мерзімдері бойынша қорландыру көздерін әртараптандырудың жеткіліктілігі мен қажеттілігіне;</w:t>
      </w:r>
    </w:p>
    <w:p>
      <w:pPr>
        <w:spacing w:after="0"/>
        <w:ind w:left="0"/>
        <w:jc w:val="both"/>
      </w:pPr>
      <w:r>
        <w:rPr>
          <w:rFonts w:ascii="Times New Roman"/>
          <w:b w:val="false"/>
          <w:i w:val="false"/>
          <w:color w:val="000000"/>
          <w:sz w:val="28"/>
        </w:rPr>
        <w:t>
      қорландырудың құрылымында жоғары шоғырландырудың болуына;</w:t>
      </w:r>
    </w:p>
    <w:p>
      <w:pPr>
        <w:spacing w:after="0"/>
        <w:ind w:left="0"/>
        <w:jc w:val="both"/>
      </w:pPr>
      <w:r>
        <w:rPr>
          <w:rFonts w:ascii="Times New Roman"/>
          <w:b w:val="false"/>
          <w:i w:val="false"/>
          <w:color w:val="000000"/>
          <w:sz w:val="28"/>
        </w:rPr>
        <w:t>
      қорландырудың балама көздерінің болуына;</w:t>
      </w:r>
    </w:p>
    <w:p>
      <w:pPr>
        <w:spacing w:after="0"/>
        <w:ind w:left="0"/>
        <w:jc w:val="both"/>
      </w:pPr>
      <w:r>
        <w:rPr>
          <w:rFonts w:ascii="Times New Roman"/>
          <w:b w:val="false"/>
          <w:i w:val="false"/>
          <w:color w:val="000000"/>
          <w:sz w:val="28"/>
        </w:rPr>
        <w:t>
      мерзімдері мен валюта бойынша активтер мен пассивтер арасындағы бақыланбайтын айтарлықтай айырмалардың болуына қатысты тиімділігін;</w:t>
      </w:r>
    </w:p>
    <w:p>
      <w:pPr>
        <w:spacing w:after="0"/>
        <w:ind w:left="0"/>
        <w:jc w:val="both"/>
      </w:pPr>
      <w:r>
        <w:rPr>
          <w:rFonts w:ascii="Times New Roman"/>
          <w:b w:val="false"/>
          <w:i w:val="false"/>
          <w:color w:val="000000"/>
          <w:sz w:val="28"/>
        </w:rPr>
        <w:t>
      15) банктің өтімділігін:</w:t>
      </w:r>
    </w:p>
    <w:p>
      <w:pPr>
        <w:spacing w:after="0"/>
        <w:ind w:left="0"/>
        <w:jc w:val="both"/>
      </w:pPr>
      <w:r>
        <w:rPr>
          <w:rFonts w:ascii="Times New Roman"/>
          <w:b w:val="false"/>
          <w:i w:val="false"/>
          <w:color w:val="000000"/>
          <w:sz w:val="28"/>
        </w:rPr>
        <w:t>
      көзделмеген әкетулерді ескере отырып өтімді құралдарға деген күнделікті қажеттілікті қоса алғанда, төлемдер бойынша міндеттемелерді уақтылы орындау үшін өтімді активтер деңгейінің жеткіліктілігіне;</w:t>
      </w:r>
    </w:p>
    <w:p>
      <w:pPr>
        <w:spacing w:after="0"/>
        <w:ind w:left="0"/>
        <w:jc w:val="both"/>
      </w:pPr>
      <w:r>
        <w:rPr>
          <w:rFonts w:ascii="Times New Roman"/>
          <w:b w:val="false"/>
          <w:i w:val="false"/>
          <w:color w:val="000000"/>
          <w:sz w:val="28"/>
        </w:rPr>
        <w:t>
      өтімді активтер құрамына ағымдағы нарықтық жағдайда қысқа мерзімде іске асыру үшін қолжетімді құралдарды қосудың негізділігіне;</w:t>
      </w:r>
    </w:p>
    <w:p>
      <w:pPr>
        <w:spacing w:after="0"/>
        <w:ind w:left="0"/>
        <w:jc w:val="both"/>
      </w:pPr>
      <w:r>
        <w:rPr>
          <w:rFonts w:ascii="Times New Roman"/>
          <w:b w:val="false"/>
          <w:i w:val="false"/>
          <w:color w:val="000000"/>
          <w:sz w:val="28"/>
        </w:rPr>
        <w:t>
      қорландырудың әкетілуін жоспарлаудың дұрыстығына қатысты басқару рәсімдерін;</w:t>
      </w:r>
    </w:p>
    <w:p>
      <w:pPr>
        <w:spacing w:after="0"/>
        <w:ind w:left="0"/>
        <w:jc w:val="both"/>
      </w:pPr>
      <w:r>
        <w:rPr>
          <w:rFonts w:ascii="Times New Roman"/>
          <w:b w:val="false"/>
          <w:i w:val="false"/>
          <w:color w:val="000000"/>
          <w:sz w:val="28"/>
        </w:rPr>
        <w:t>
      16) банктің тәуекелдердің ішкі және (немесе) сыртқы индикаторларының өзгеруіне уақтылы ден қоюға бағытталған:</w:t>
      </w:r>
    </w:p>
    <w:p>
      <w:pPr>
        <w:spacing w:after="0"/>
        <w:ind w:left="0"/>
        <w:jc w:val="both"/>
      </w:pPr>
      <w:r>
        <w:rPr>
          <w:rFonts w:ascii="Times New Roman"/>
          <w:b w:val="false"/>
          <w:i w:val="false"/>
          <w:color w:val="000000"/>
          <w:sz w:val="28"/>
        </w:rPr>
        <w:t>
      ертерек ескерту жүйесі көрсеткіштерінің, оның ішінде тәуекелдер деңгейінің ұлғаюына әлеуетті ықпал ететін банкке қолжетімді ақпаратты есепке алудың дұрыстығына;</w:t>
      </w:r>
    </w:p>
    <w:p>
      <w:pPr>
        <w:spacing w:after="0"/>
        <w:ind w:left="0"/>
        <w:jc w:val="both"/>
      </w:pPr>
      <w:r>
        <w:rPr>
          <w:rFonts w:ascii="Times New Roman"/>
          <w:b w:val="false"/>
          <w:i w:val="false"/>
          <w:color w:val="000000"/>
          <w:sz w:val="28"/>
        </w:rPr>
        <w:t>
      ертерек ескерту жүйесі шеңберінде анықталған тәуекел артқан кезде банктің іс-әрекетінің барабарлығына;</w:t>
      </w:r>
    </w:p>
    <w:p>
      <w:pPr>
        <w:spacing w:after="0"/>
        <w:ind w:left="0"/>
        <w:jc w:val="both"/>
      </w:pPr>
      <w:r>
        <w:rPr>
          <w:rFonts w:ascii="Times New Roman"/>
          <w:b w:val="false"/>
          <w:i w:val="false"/>
          <w:color w:val="000000"/>
          <w:sz w:val="28"/>
        </w:rPr>
        <w:t>
      ертерек ескерту жүйесінің белгіленген деңгейлерінен асқан кезде бекітілген іс-шаралардың уақтылығына және тиімділігіне қатысты ертерек ескерту жүйесі жұмысының тиімділігін;</w:t>
      </w:r>
    </w:p>
    <w:p>
      <w:pPr>
        <w:spacing w:after="0"/>
        <w:ind w:left="0"/>
        <w:jc w:val="both"/>
      </w:pPr>
      <w:r>
        <w:rPr>
          <w:rFonts w:ascii="Times New Roman"/>
          <w:b w:val="false"/>
          <w:i w:val="false"/>
          <w:color w:val="000000"/>
          <w:sz w:val="28"/>
        </w:rPr>
        <w:t>
      17) банкті:</w:t>
      </w:r>
    </w:p>
    <w:p>
      <w:pPr>
        <w:spacing w:after="0"/>
        <w:ind w:left="0"/>
        <w:jc w:val="both"/>
      </w:pPr>
      <w:r>
        <w:rPr>
          <w:rFonts w:ascii="Times New Roman"/>
          <w:b w:val="false"/>
          <w:i w:val="false"/>
          <w:color w:val="000000"/>
          <w:sz w:val="28"/>
        </w:rPr>
        <w:t>
      жоспарда банктің қызметіне тән тәуекелдерді іске асыру кезінде меншікті капиталдың өтімділігі мен жеткіліктілігін қалпына келтіру бойынша тиімді және негізді шаралар тізбесінің болуына;</w:t>
      </w:r>
    </w:p>
    <w:p>
      <w:pPr>
        <w:spacing w:after="0"/>
        <w:ind w:left="0"/>
        <w:jc w:val="both"/>
      </w:pPr>
      <w:r>
        <w:rPr>
          <w:rFonts w:ascii="Times New Roman"/>
          <w:b w:val="false"/>
          <w:i w:val="false"/>
          <w:color w:val="000000"/>
          <w:sz w:val="28"/>
        </w:rPr>
        <w:t>
      стрестік сценарийлерді, алдын ала болжанбаған жағдайларды іске асырудың расталған ықтималдығына;</w:t>
      </w:r>
    </w:p>
    <w:p>
      <w:pPr>
        <w:spacing w:after="0"/>
        <w:ind w:left="0"/>
        <w:jc w:val="both"/>
      </w:pPr>
      <w:r>
        <w:rPr>
          <w:rFonts w:ascii="Times New Roman"/>
          <w:b w:val="false"/>
          <w:i w:val="false"/>
          <w:color w:val="000000"/>
          <w:sz w:val="28"/>
        </w:rPr>
        <w:t>
      банк қызметін қалпына келтіру үшін қажетті ресурстарды, олардың барабарлығын айқындауға қатысты алдын ала болжанбаған жағдайларда қаржыландыру және қызметінің үздіксіздігін қамтамасыз ету жоспарын;</w:t>
      </w:r>
    </w:p>
    <w:p>
      <w:pPr>
        <w:spacing w:after="0"/>
        <w:ind w:left="0"/>
        <w:jc w:val="both"/>
      </w:pPr>
      <w:r>
        <w:rPr>
          <w:rFonts w:ascii="Times New Roman"/>
          <w:b w:val="false"/>
          <w:i w:val="false"/>
          <w:color w:val="000000"/>
          <w:sz w:val="28"/>
        </w:rPr>
        <w:t>
      18) банктің операциялық тәуекелін:</w:t>
      </w:r>
    </w:p>
    <w:p>
      <w:pPr>
        <w:spacing w:after="0"/>
        <w:ind w:left="0"/>
        <w:jc w:val="both"/>
      </w:pPr>
      <w:r>
        <w:rPr>
          <w:rFonts w:ascii="Times New Roman"/>
          <w:b w:val="false"/>
          <w:i w:val="false"/>
          <w:color w:val="000000"/>
          <w:sz w:val="28"/>
        </w:rPr>
        <w:t>
      бизнестің негізгі бағыттары, көрсетілетін қызметтер, процестер және ақпараттық жүйелер бойынша операциялық тәуекелді бағалау рәсімдерінің болуына және сақталуына;</w:t>
      </w:r>
    </w:p>
    <w:p>
      <w:pPr>
        <w:spacing w:after="0"/>
        <w:ind w:left="0"/>
        <w:jc w:val="both"/>
      </w:pPr>
      <w:r>
        <w:rPr>
          <w:rFonts w:ascii="Times New Roman"/>
          <w:b w:val="false"/>
          <w:i w:val="false"/>
          <w:color w:val="000000"/>
          <w:sz w:val="28"/>
        </w:rPr>
        <w:t>
      жаңа қаржылық қызметтерді және өнімдерді енгізу кезінде операциялық тәуекелді бағалау рәсімдерінің болуына және сақталуына;</w:t>
      </w:r>
    </w:p>
    <w:p>
      <w:pPr>
        <w:spacing w:after="0"/>
        <w:ind w:left="0"/>
        <w:jc w:val="both"/>
      </w:pPr>
      <w:r>
        <w:rPr>
          <w:rFonts w:ascii="Times New Roman"/>
          <w:b w:val="false"/>
          <w:i w:val="false"/>
          <w:color w:val="000000"/>
          <w:sz w:val="28"/>
        </w:rPr>
        <w:t>
      операциялық тәуекелді тиімді анықтау мақсатында қажетті құралдардың және оны басқару жөніндегі шаралардың болуына;</w:t>
      </w:r>
    </w:p>
    <w:p>
      <w:pPr>
        <w:spacing w:after="0"/>
        <w:ind w:left="0"/>
        <w:jc w:val="both"/>
      </w:pPr>
      <w:r>
        <w:rPr>
          <w:rFonts w:ascii="Times New Roman"/>
          <w:b w:val="false"/>
          <w:i w:val="false"/>
          <w:color w:val="000000"/>
          <w:sz w:val="28"/>
        </w:rPr>
        <w:t>
      операциялық тәуекелді іске асыру және оларды азайту жөніндегі шараларды іске асыру салдарынан болған ірі зиян фактілерін құжаттамалауға қатысты басқару рәсімдерінің тиімділігін;</w:t>
      </w:r>
    </w:p>
    <w:p>
      <w:pPr>
        <w:spacing w:after="0"/>
        <w:ind w:left="0"/>
        <w:jc w:val="both"/>
      </w:pPr>
      <w:r>
        <w:rPr>
          <w:rFonts w:ascii="Times New Roman"/>
          <w:b w:val="false"/>
          <w:i w:val="false"/>
          <w:color w:val="000000"/>
          <w:sz w:val="28"/>
        </w:rPr>
        <w:t>
      19) қылмыстық жолмен алынған кірістерді заңдастыруға (жылыстатуға) және терроризмді қаржыландыруға қарсы іс-қимыл саласында банктің:</w:t>
      </w:r>
    </w:p>
    <w:p>
      <w:pPr>
        <w:spacing w:after="0"/>
        <w:ind w:left="0"/>
        <w:jc w:val="both"/>
      </w:pPr>
      <w:r>
        <w:rPr>
          <w:rFonts w:ascii="Times New Roman"/>
          <w:b w:val="false"/>
          <w:i w:val="false"/>
          <w:color w:val="000000"/>
          <w:sz w:val="28"/>
        </w:rPr>
        <w:t>
      қаржы ұйымының қылмыстық жолмен алынған кірістерді заңдастыруға (жылыстатуға) және терроризмді қаржыландыру тәуекеліне ұшырағыштығына;</w:t>
      </w:r>
    </w:p>
    <w:p>
      <w:pPr>
        <w:spacing w:after="0"/>
        <w:ind w:left="0"/>
        <w:jc w:val="both"/>
      </w:pPr>
      <w:r>
        <w:rPr>
          <w:rFonts w:ascii="Times New Roman"/>
          <w:b w:val="false"/>
          <w:i w:val="false"/>
          <w:color w:val="000000"/>
          <w:sz w:val="28"/>
        </w:rPr>
        <w:t>
      клиентті (оның өкілін) және меншік иесінің бенефициарын сәйкестендіру рәсімінің барабарлығына, клиент типі бойынша қылмыстық жолмен алынған кірістерді заңдастыру (жылыстату) және терроризмді қаржыландыру тәуекелін бағалау барабарлығына;</w:t>
      </w:r>
    </w:p>
    <w:p>
      <w:pPr>
        <w:spacing w:after="0"/>
        <w:ind w:left="0"/>
        <w:jc w:val="both"/>
      </w:pPr>
      <w:r>
        <w:rPr>
          <w:rFonts w:ascii="Times New Roman"/>
          <w:b w:val="false"/>
          <w:i w:val="false"/>
          <w:color w:val="000000"/>
          <w:sz w:val="28"/>
        </w:rPr>
        <w:t>
      қаржы мониторингі жүргізілуі тиіс операцияларды анықтауға;</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мәселелері бойынша бөлімшелердің өзара іс-қимылының тиімділігіне;</w:t>
      </w:r>
    </w:p>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тәуекелдерін барынша азайту үшін банктердің қабылдаған шараларының барабарлығы және жеткіліктілігіне;</w:t>
      </w:r>
    </w:p>
    <w:p>
      <w:pPr>
        <w:spacing w:after="0"/>
        <w:ind w:left="0"/>
        <w:jc w:val="both"/>
      </w:pPr>
      <w:r>
        <w:rPr>
          <w:rFonts w:ascii="Times New Roman"/>
          <w:b w:val="false"/>
          <w:i w:val="false"/>
          <w:color w:val="000000"/>
          <w:sz w:val="28"/>
        </w:rPr>
        <w:t>
      ұсынылатын қызметтердің, сондай-ақ оларды ұсыну тәсілдерінің қылмыстық жолмен алынған кірістерді заңдастыру (жылыстату) және терроризмді қаржыландыру тәуекеліне ұшырағыштығына қатысты тәуекелдерді басқару және ішкі бақылау жүйесінің тиімділігін;</w:t>
      </w:r>
    </w:p>
    <w:p>
      <w:pPr>
        <w:spacing w:after="0"/>
        <w:ind w:left="0"/>
        <w:jc w:val="both"/>
      </w:pPr>
      <w:r>
        <w:rPr>
          <w:rFonts w:ascii="Times New Roman"/>
          <w:b w:val="false"/>
          <w:i w:val="false"/>
          <w:color w:val="000000"/>
          <w:sz w:val="28"/>
        </w:rPr>
        <w:t>
      20) банкте:</w:t>
      </w:r>
    </w:p>
    <w:p>
      <w:pPr>
        <w:spacing w:after="0"/>
        <w:ind w:left="0"/>
        <w:jc w:val="both"/>
      </w:pPr>
      <w:r>
        <w:rPr>
          <w:rFonts w:ascii="Times New Roman"/>
          <w:b w:val="false"/>
          <w:i w:val="false"/>
          <w:color w:val="000000"/>
          <w:sz w:val="28"/>
        </w:rPr>
        <w:t>
      қолданылатын сценарийлердің толықтығы, дұрыстығы және негізділігіне;</w:t>
      </w:r>
    </w:p>
    <w:p>
      <w:pPr>
        <w:spacing w:after="0"/>
        <w:ind w:left="0"/>
        <w:jc w:val="both"/>
      </w:pPr>
      <w:r>
        <w:rPr>
          <w:rFonts w:ascii="Times New Roman"/>
          <w:b w:val="false"/>
          <w:i w:val="false"/>
          <w:color w:val="000000"/>
          <w:sz w:val="28"/>
        </w:rPr>
        <w:t>
      сценарийлер шеңберіндегі сыртқы және ішкі көрсеткіштердің болжамды өзгеруінің өзектілігіне;</w:t>
      </w:r>
    </w:p>
    <w:p>
      <w:pPr>
        <w:spacing w:after="0"/>
        <w:ind w:left="0"/>
        <w:jc w:val="both"/>
      </w:pPr>
      <w:r>
        <w:rPr>
          <w:rFonts w:ascii="Times New Roman"/>
          <w:b w:val="false"/>
          <w:i w:val="false"/>
          <w:color w:val="000000"/>
          <w:sz w:val="28"/>
        </w:rPr>
        <w:t>
      стресс-тестілеу жүргізу модельдері мен өткізу рәсімдерінің барабарлығына;</w:t>
      </w:r>
    </w:p>
    <w:p>
      <w:pPr>
        <w:spacing w:after="0"/>
        <w:ind w:left="0"/>
        <w:jc w:val="both"/>
      </w:pPr>
      <w:r>
        <w:rPr>
          <w:rFonts w:ascii="Times New Roman"/>
          <w:b w:val="false"/>
          <w:i w:val="false"/>
          <w:color w:val="000000"/>
          <w:sz w:val="28"/>
        </w:rPr>
        <w:t>
      стресс-тестілеу нәтижелерін банктің тәуекелдерді басқару жүйесінде және басқарушылық шешімдер қабылдауда (қажет болғанда) қолдануына;</w:t>
      </w:r>
    </w:p>
    <w:p>
      <w:pPr>
        <w:spacing w:after="0"/>
        <w:ind w:left="0"/>
        <w:jc w:val="both"/>
      </w:pPr>
      <w:r>
        <w:rPr>
          <w:rFonts w:ascii="Times New Roman"/>
          <w:b w:val="false"/>
          <w:i w:val="false"/>
          <w:color w:val="000000"/>
          <w:sz w:val="28"/>
        </w:rPr>
        <w:t>
      тәуекел-факторлардың өзгеруінің банктің активтері мен пассивтерінің құрылымымен өзара байланысы (ара қатыстылығы) болуына қатысты стресс-тестілеуді;</w:t>
      </w:r>
    </w:p>
    <w:p>
      <w:pPr>
        <w:spacing w:after="0"/>
        <w:ind w:left="0"/>
        <w:jc w:val="both"/>
      </w:pPr>
      <w:r>
        <w:rPr>
          <w:rFonts w:ascii="Times New Roman"/>
          <w:b w:val="false"/>
          <w:i w:val="false"/>
          <w:color w:val="000000"/>
          <w:sz w:val="28"/>
        </w:rPr>
        <w:t>
      21) банктің қызметіне тән тәуекелдер бойынша басқарушылық ақпарат жүйесінің банктің алқалы органы ұсынатын ақпаратының шынайылығы, толықтығы, уақтылығы, сондай-ақ көрсетілген ақпаратта басқарушылық шешімдер қабылдау үшін тәуекелдердің толық көрсетілуіне қатысты сапасын;</w:t>
      </w:r>
    </w:p>
    <w:p>
      <w:pPr>
        <w:spacing w:after="0"/>
        <w:ind w:left="0"/>
        <w:jc w:val="both"/>
      </w:pPr>
      <w:r>
        <w:rPr>
          <w:rFonts w:ascii="Times New Roman"/>
          <w:b w:val="false"/>
          <w:i w:val="false"/>
          <w:color w:val="000000"/>
          <w:sz w:val="28"/>
        </w:rPr>
        <w:t>
      22) үш қорғау желісінің:</w:t>
      </w:r>
    </w:p>
    <w:p>
      <w:pPr>
        <w:spacing w:after="0"/>
        <w:ind w:left="0"/>
        <w:jc w:val="both"/>
      </w:pPr>
      <w:r>
        <w:rPr>
          <w:rFonts w:ascii="Times New Roman"/>
          <w:b w:val="false"/>
          <w:i w:val="false"/>
          <w:color w:val="000000"/>
          <w:sz w:val="28"/>
        </w:rPr>
        <w:t>
      екінші және үшінші қорғау желілері бөлімшелерінің тәуелсіздігі және қызметкерлердің біліктілік талаптарына сәйкестігіне;</w:t>
      </w:r>
    </w:p>
    <w:p>
      <w:pPr>
        <w:spacing w:after="0"/>
        <w:ind w:left="0"/>
        <w:jc w:val="both"/>
      </w:pPr>
      <w:r>
        <w:rPr>
          <w:rFonts w:ascii="Times New Roman"/>
          <w:b w:val="false"/>
          <w:i w:val="false"/>
          <w:color w:val="000000"/>
          <w:sz w:val="28"/>
        </w:rPr>
        <w:t>
      үш қорғау желісі қатысушыларының арасында мүдделер қақтығысын реттеу бойынша шаралардың болуы және сақталуына және (немесе) оның қатысушыларының функционалдық міндеттерді қоса атқаруына қатысты жұмыс істеу тиімділігін;</w:t>
      </w:r>
    </w:p>
    <w:p>
      <w:pPr>
        <w:spacing w:after="0"/>
        <w:ind w:left="0"/>
        <w:jc w:val="both"/>
      </w:pPr>
      <w:r>
        <w:rPr>
          <w:rFonts w:ascii="Times New Roman"/>
          <w:b w:val="false"/>
          <w:i w:val="false"/>
          <w:color w:val="000000"/>
          <w:sz w:val="28"/>
        </w:rPr>
        <w:t>
      23) ішкі бақылау рәсімдерінің:</w:t>
      </w:r>
    </w:p>
    <w:p>
      <w:pPr>
        <w:spacing w:after="0"/>
        <w:ind w:left="0"/>
        <w:jc w:val="both"/>
      </w:pPr>
      <w:r>
        <w:rPr>
          <w:rFonts w:ascii="Times New Roman"/>
          <w:b w:val="false"/>
          <w:i w:val="false"/>
          <w:color w:val="000000"/>
          <w:sz w:val="28"/>
        </w:rPr>
        <w:t>
      банктің ішкі құжаттарының Қазақстан Республикасының банктік заңнама талаптарына сәйкес келуіне және (немесе) банктің ішкі құжаттарын Қазақстан Республикасының банктік заңнамасының талаптарына уақытында сәйкестендірмеуге;</w:t>
      </w:r>
    </w:p>
    <w:p>
      <w:pPr>
        <w:spacing w:after="0"/>
        <w:ind w:left="0"/>
        <w:jc w:val="both"/>
      </w:pPr>
      <w:r>
        <w:rPr>
          <w:rFonts w:ascii="Times New Roman"/>
          <w:b w:val="false"/>
          <w:i w:val="false"/>
          <w:color w:val="000000"/>
          <w:sz w:val="28"/>
        </w:rPr>
        <w:t>
      банктің белгіленген ішкі рәсімдерін сақтамай жасалған мәмілелердің ауқымды көлемінің болуына қатысты сапасын бағалау;</w:t>
      </w:r>
    </w:p>
    <w:p>
      <w:pPr>
        <w:spacing w:after="0"/>
        <w:ind w:left="0"/>
        <w:jc w:val="both"/>
      </w:pPr>
      <w:r>
        <w:rPr>
          <w:rFonts w:ascii="Times New Roman"/>
          <w:b w:val="false"/>
          <w:i w:val="false"/>
          <w:color w:val="000000"/>
          <w:sz w:val="28"/>
        </w:rPr>
        <w:t>
      24) банктің ішкі аудит бөлімшесінің:</w:t>
      </w:r>
    </w:p>
    <w:p>
      <w:pPr>
        <w:spacing w:after="0"/>
        <w:ind w:left="0"/>
        <w:jc w:val="both"/>
      </w:pPr>
      <w:r>
        <w:rPr>
          <w:rFonts w:ascii="Times New Roman"/>
          <w:b w:val="false"/>
          <w:i w:val="false"/>
          <w:color w:val="000000"/>
          <w:sz w:val="28"/>
        </w:rPr>
        <w:t>
      ішкі аудит бөлімшесінің қызметті жоспарлау кезінде тәуекелге бағдарланған тәсілді қолдануына;</w:t>
      </w:r>
    </w:p>
    <w:p>
      <w:pPr>
        <w:spacing w:after="0"/>
        <w:ind w:left="0"/>
        <w:jc w:val="both"/>
      </w:pPr>
      <w:r>
        <w:rPr>
          <w:rFonts w:ascii="Times New Roman"/>
          <w:b w:val="false"/>
          <w:i w:val="false"/>
          <w:color w:val="000000"/>
          <w:sz w:val="28"/>
        </w:rPr>
        <w:t>
      аудиторлық тексерулер нәтижелері бойынша тәуекелдері басқару рәсімдерінің тиімділігін арттыруға бағытталған ұсынымдарды ұсынуына;</w:t>
      </w:r>
    </w:p>
    <w:p>
      <w:pPr>
        <w:spacing w:after="0"/>
        <w:ind w:left="0"/>
        <w:jc w:val="both"/>
      </w:pPr>
      <w:r>
        <w:rPr>
          <w:rFonts w:ascii="Times New Roman"/>
          <w:b w:val="false"/>
          <w:i w:val="false"/>
          <w:color w:val="000000"/>
          <w:sz w:val="28"/>
        </w:rPr>
        <w:t>
      ішкі аудит бөлімшесі берген ұсынымдардың орындалуы мониторингі рәсімінің болуына қатысты тәуекелдерді басқару рәсімдерінің тиімділігіне тәуелсіз бағалау жүргізу кезіндегі қызметінің тиімділігін бағалау үшін қолданылады.</w:t>
      </w:r>
    </w:p>
    <w:p>
      <w:pPr>
        <w:spacing w:after="0"/>
        <w:ind w:left="0"/>
        <w:jc w:val="both"/>
      </w:pPr>
      <w:r>
        <w:rPr>
          <w:rFonts w:ascii="Times New Roman"/>
          <w:b w:val="false"/>
          <w:i w:val="false"/>
          <w:color w:val="000000"/>
          <w:sz w:val="28"/>
        </w:rPr>
        <w:t>
      Осы тармақтың бірінші бөлігінде көзделген ережелер Қазақстан Республикасы бейрезидент-банкінің филиалына қолданылады. Осы тармақтың бірінші бөлігінің 1), 2), 3), 6), 16), 17) және 21) тармақшаларында көзделген ережелер банк конгломератына қолданылады.</w:t>
      </w:r>
    </w:p>
    <w:bookmarkStart w:name="z191" w:id="66"/>
    <w:p>
      <w:pPr>
        <w:spacing w:after="0"/>
        <w:ind w:left="0"/>
        <w:jc w:val="both"/>
      </w:pPr>
      <w:r>
        <w:rPr>
          <w:rFonts w:ascii="Times New Roman"/>
          <w:b w:val="false"/>
          <w:i w:val="false"/>
          <w:color w:val="000000"/>
          <w:sz w:val="28"/>
        </w:rPr>
        <w:t xml:space="preserve">
      23. Сақтандыру (қайта сақтандыру) ұйымында, Қазақстан Республикасының бейрезидент-сақтандыру (қайта сақтандыру) ұйымы филиалында,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сапасын бағалау бойынша уәжді пайымдау сақтандыру (қайта сақтандыру) ұйымында, Қазақстан Республикасының бейрезидент-сақтандыру (қайта сақтандыру) ұйымы филиалында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 туралы алқалы органның негізделген кәсіби пікірі болып табылады және Қағидалардың </w:t>
      </w:r>
      <w:r>
        <w:rPr>
          <w:rFonts w:ascii="Times New Roman"/>
          <w:b w:val="false"/>
          <w:i w:val="false"/>
          <w:color w:val="000000"/>
          <w:sz w:val="28"/>
        </w:rPr>
        <w:t>21-тармағының</w:t>
      </w:r>
      <w:r>
        <w:rPr>
          <w:rFonts w:ascii="Times New Roman"/>
          <w:b w:val="false"/>
          <w:i w:val="false"/>
          <w:color w:val="000000"/>
          <w:sz w:val="28"/>
        </w:rPr>
        <w:t xml:space="preserve"> 1), 2), 3), 4), 5), 6), 7), 8), 13), 15), 16), 17), 18), 19), 20), 21), 22), 23) және 24) тармақшаларында (сақтандыру (қайта сақтандыру) ұйымы, бағалы қағаздардың кәсіби қатысушысы үшін) және 1), 2), 3), 6), 16), 17) және 21) тармақшаларында (сақтандыру тобы үшін) көзделген жағдайларда қолданылады.</w:t>
      </w:r>
    </w:p>
    <w:bookmarkEnd w:id="66"/>
    <w:bookmarkStart w:name="z192" w:id="67"/>
    <w:p>
      <w:pPr>
        <w:spacing w:after="0"/>
        <w:ind w:left="0"/>
        <w:jc w:val="both"/>
      </w:pPr>
      <w:r>
        <w:rPr>
          <w:rFonts w:ascii="Times New Roman"/>
          <w:b w:val="false"/>
          <w:i w:val="false"/>
          <w:color w:val="000000"/>
          <w:sz w:val="28"/>
        </w:rPr>
        <w:t>
      24.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қағаздардың кәсіби қатысушысының (трансфер-агенттік қызметті жүзеге асыратын ұйымдарды қоспағанда) провизияларының (резервтерінің) барабарлығын бағалау бойынша уәжді пайымдау банктің, сақтандыру (қайта сақтандыру) ұйымының, бағалы қағаздардың кәсіби қатысушысының (трансфер-агенттік қызметті жүзеге асыратын ұйымдарды қоспағанда) қалыптастырған провизияларының (резервтерінің) халықаралық қаржылық есептілік стандарттарына, провизияларды (резервтерді) қалыптастыру бойынша әдістемеге, оның ішінде оларды қалыптастыру бойынша әдістемелердің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қағаздардың кәсіби қатысушысының тәуекелдеріне сәйкестігі және оларды қалыптастыру үшін пайдаланылатын ақпараттың шынайылығы туралы алқалы органның негізделген кәсіби пікірі болып табылады.</w:t>
      </w:r>
    </w:p>
    <w:bookmarkEnd w:id="67"/>
    <w:bookmarkStart w:name="z193" w:id="68"/>
    <w:p>
      <w:pPr>
        <w:spacing w:after="0"/>
        <w:ind w:left="0"/>
        <w:jc w:val="both"/>
      </w:pPr>
      <w:r>
        <w:rPr>
          <w:rFonts w:ascii="Times New Roman"/>
          <w:b w:val="false"/>
          <w:i w:val="false"/>
          <w:color w:val="000000"/>
          <w:sz w:val="28"/>
        </w:rPr>
        <w:t xml:space="preserve">
      25. Сақтандыру нарығында актуарлық қызметті жүзеге асыруға лицензиясы бар актуарий қалыптастырған сақтандыру резервтерінің (бұдан әрі - сақтандыру резервтері) барабарлығын бағалау бойынша уәжді пайымдау сақтандыру резервтерінің халықаралық қаржылық есептілік стандарттарына, оның құрылымындағы сақтандыру резервтерін есептеу әдістемелеріне, оның ішінде оларды қалыптастыру бойынша әдістемелердің сақтандыру (қайта сақтандыру) ұйымының, Қазақстан Республикасының бейрезидент-сақтандыру (қайта сақтандыру) ұйымы филиалының тәуекелдеріне сәйкестігі және оларды қалыптастыру үшін пайдаланылатын ақпараттың шынайылығы туралы алқалы органың негізделген кәсіби пікірі болып табылады. </w:t>
      </w:r>
    </w:p>
    <w:bookmarkEnd w:id="68"/>
    <w:p>
      <w:pPr>
        <w:spacing w:after="0"/>
        <w:ind w:left="0"/>
        <w:jc w:val="both"/>
      </w:pPr>
      <w:r>
        <w:rPr>
          <w:rFonts w:ascii="Times New Roman"/>
          <w:b w:val="false"/>
          <w:i w:val="false"/>
          <w:color w:val="000000"/>
          <w:sz w:val="28"/>
        </w:rPr>
        <w:t>
      Сақтандыру резервтерінің барабарлығын бағалау бойынша уәжді пайымдау мынадай (бірақ онымен шектелмей):</w:t>
      </w:r>
    </w:p>
    <w:p>
      <w:pPr>
        <w:spacing w:after="0"/>
        <w:ind w:left="0"/>
        <w:jc w:val="both"/>
      </w:pPr>
      <w:r>
        <w:rPr>
          <w:rFonts w:ascii="Times New Roman"/>
          <w:b w:val="false"/>
          <w:i w:val="false"/>
          <w:color w:val="000000"/>
          <w:sz w:val="28"/>
        </w:rPr>
        <w:t xml:space="preserve">
      оның нәтижесінде Нормативтік құқықтық актілерді мемлекеттік тіркеу тізілімінде №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(бұдан әрі - № 304 қаулы) және Нормативтік құқықтық актілерді мемлекеттік тіркеу тізілімінде № 222331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ақпандаға № 32 </w:t>
      </w:r>
      <w:r>
        <w:rPr>
          <w:rFonts w:ascii="Times New Roman"/>
          <w:b w:val="false"/>
          <w:i w:val="false"/>
          <w:color w:val="000000"/>
          <w:sz w:val="28"/>
        </w:rPr>
        <w:t>қаулысымен</w:t>
      </w:r>
      <w:r>
        <w:rPr>
          <w:rFonts w:ascii="Times New Roman"/>
          <w:b w:val="false"/>
          <w:i w:val="false"/>
          <w:color w:val="000000"/>
          <w:sz w:val="28"/>
        </w:rPr>
        <w:t xml:space="preserve"> (бұдан әрі - № 32 қаулы) бекітілген пруденциялық нормативтер және сақталуға міндетті өзге де нормалар мен лимиттер көрсеткіштерінің жақсаруы болатын сақтандыру резервтерін есептеу кезінде қолданылатын сақтандыру резервтерін не өлшемшарттарын есептеу әдістемесінің негізсіз өзгерген. </w:t>
      </w:r>
    </w:p>
    <w:p>
      <w:pPr>
        <w:spacing w:after="0"/>
        <w:ind w:left="0"/>
        <w:jc w:val="both"/>
      </w:pPr>
      <w:r>
        <w:rPr>
          <w:rFonts w:ascii="Times New Roman"/>
          <w:b w:val="false"/>
          <w:i w:val="false"/>
          <w:color w:val="000000"/>
          <w:sz w:val="28"/>
        </w:rPr>
        <w:t xml:space="preserve">
      жасалатын қайта сақтандыру шартының талаптарында қайта сақтанушы үшін экономикалық пайда (мақсатқа лайықтылық) болмаған кезде қайта сақтандыру шарты бойынша сақтандыру резервтерінде қайта сақтанушының үлесі қалыптастырылған; </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төлем қабілеттілігінің төмендеуіне (немесе төмендеу ықтималдығы бар) және сақтандыру (қайта сақтандыру) ұйымының, Қазақстан Республикасының бейрезидент-сақтандыру (қайта сақтандыру) ұйымы филиалының № </w:t>
      </w:r>
      <w:r>
        <w:rPr>
          <w:rFonts w:ascii="Times New Roman"/>
          <w:b w:val="false"/>
          <w:i w:val="false"/>
          <w:color w:val="000000"/>
          <w:sz w:val="28"/>
        </w:rPr>
        <w:t>304</w:t>
      </w:r>
      <w:r>
        <w:rPr>
          <w:rFonts w:ascii="Times New Roman"/>
          <w:b w:val="false"/>
          <w:i w:val="false"/>
          <w:color w:val="000000"/>
          <w:sz w:val="28"/>
        </w:rPr>
        <w:t xml:space="preserve"> және № </w:t>
      </w:r>
      <w:r>
        <w:rPr>
          <w:rFonts w:ascii="Times New Roman"/>
          <w:b w:val="false"/>
          <w:i w:val="false"/>
          <w:color w:val="000000"/>
          <w:sz w:val="28"/>
        </w:rPr>
        <w:t>32</w:t>
      </w:r>
      <w:r>
        <w:rPr>
          <w:rFonts w:ascii="Times New Roman"/>
          <w:b w:val="false"/>
          <w:i w:val="false"/>
          <w:color w:val="000000"/>
          <w:sz w:val="28"/>
        </w:rPr>
        <w:t xml:space="preserve"> қаулыларымен бекітілген пруденциялық нормативтер және сақталуға міндетті өзге де нормалар мен лимиттерді бұзуына әкелген сақтандыру резервтерін есептеу кезінде толық емес және (немесе) жалған ақпарат қолданылған жағдайларда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6" w:id="69"/>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ұйымдарының филиалдарының тәуекелдерді басқару және ішкі бақылау жүйесінің ішкі құжаттарына қойылатын талаптар</w:t>
      </w:r>
    </w:p>
    <w:bookmarkEnd w:id="69"/>
    <w:bookmarkStart w:name="z197" w:id="70"/>
    <w:p>
      <w:pPr>
        <w:spacing w:after="0"/>
        <w:ind w:left="0"/>
        <w:jc w:val="both"/>
      </w:pPr>
      <w:r>
        <w:rPr>
          <w:rFonts w:ascii="Times New Roman"/>
          <w:b w:val="false"/>
          <w:i w:val="false"/>
          <w:color w:val="000000"/>
          <w:sz w:val="28"/>
        </w:rPr>
        <w:t>
      1. Ішкі құжатта қамтылатын ақпарат көлемі Қазақстан Республикасының бейрезидент-сақтандыру (қайта сақтандыру) ұйымы филиалының қызметін бағалау және Қазақстан Республикасының бейрезидент-сақтандыру (қайта сақтандыру) ұйымының басқару органының, Қазақстан Республикасының бейрезидент-сақтандыру (қайта сақтандыру) ұйымының филиалы басшысының және басшы қызметкерлерді тиімді шешім қабылдауы үшін дәйекті және жеткілікті болуы тиіс.</w:t>
      </w:r>
    </w:p>
    <w:bookmarkEnd w:id="70"/>
    <w:bookmarkStart w:name="z198" w:id="71"/>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туралы ережені әзірлейді, ол:</w:t>
      </w:r>
    </w:p>
    <w:bookmarkEnd w:id="71"/>
    <w:p>
      <w:pPr>
        <w:spacing w:after="0"/>
        <w:ind w:left="0"/>
        <w:jc w:val="both"/>
      </w:pPr>
      <w:r>
        <w:rPr>
          <w:rFonts w:ascii="Times New Roman"/>
          <w:b w:val="false"/>
          <w:i w:val="false"/>
          <w:color w:val="000000"/>
          <w:sz w:val="28"/>
        </w:rPr>
        <w:t>
      1) корпоративтік басқару қағидаттарына сәйкес, сондай-ақ корпоративтік іс-қимылдың озық халықаралық тәжірибесін, кәсіби этика нормаларын, филиал қызметінің дамуының ағымдағы кезеңіндегі қажеттіліктері мен талаптары ескеріле отырып әзірленеді;</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корпоративтік басқаруды ұйымдастырудың қағидаттарын мыналарды ескере отырып регламенттейді:</w:t>
      </w:r>
    </w:p>
    <w:p>
      <w:pPr>
        <w:spacing w:after="0"/>
        <w:ind w:left="0"/>
        <w:jc w:val="both"/>
      </w:pPr>
      <w:r>
        <w:rPr>
          <w:rFonts w:ascii="Times New Roman"/>
          <w:b w:val="false"/>
          <w:i w:val="false"/>
          <w:color w:val="000000"/>
          <w:sz w:val="28"/>
        </w:rPr>
        <w:t>
      филиалдың органдары және (немесе) құрылымдық бөлімшелер арасындағы міндеттерді нақты бөлу;</w:t>
      </w:r>
    </w:p>
    <w:p>
      <w:pPr>
        <w:spacing w:after="0"/>
        <w:ind w:left="0"/>
        <w:jc w:val="both"/>
      </w:pPr>
      <w:r>
        <w:rPr>
          <w:rFonts w:ascii="Times New Roman"/>
          <w:b w:val="false"/>
          <w:i w:val="false"/>
          <w:color w:val="000000"/>
          <w:sz w:val="28"/>
        </w:rPr>
        <w:t>
      алқалы органдар мүшелерінің, басшы қызметкерлердің филиалдың қызметін және тәуекелдерді басқарудың тұрақты ішкі бақылауды жүзеге асыруға белсенді қатысуы;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 қабылдаудағы тәуелсіздігі;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шешімдерінен (негізінде шешім қабылданған құжаттарды қоса отырып) міндетті түрде хаттама жасайды;</w:t>
      </w:r>
    </w:p>
    <w:p>
      <w:pPr>
        <w:spacing w:after="0"/>
        <w:ind w:left="0"/>
        <w:jc w:val="both"/>
      </w:pPr>
      <w:r>
        <w:rPr>
          <w:rFonts w:ascii="Times New Roman"/>
          <w:b w:val="false"/>
          <w:i w:val="false"/>
          <w:color w:val="000000"/>
          <w:sz w:val="28"/>
        </w:rPr>
        <w:t>
      басшы қызметкерлердің мүдделері мен филиалдың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Қазақстан Республикасының бейрезидент-сақтандыру (қайта сақтандыру) ұйымының басқару органына уақтылы хабарлау міндеттемесін жазбаша ресімдеу;</w:t>
      </w:r>
    </w:p>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p>
      <w:pPr>
        <w:spacing w:after="0"/>
        <w:ind w:left="0"/>
        <w:jc w:val="both"/>
      </w:pPr>
      <w:r>
        <w:rPr>
          <w:rFonts w:ascii="Times New Roman"/>
          <w:b w:val="false"/>
          <w:i w:val="false"/>
          <w:color w:val="000000"/>
          <w:sz w:val="28"/>
        </w:rPr>
        <w:t>
      кәсіби этиканың жалпыға бірдей нормалары;</w:t>
      </w:r>
    </w:p>
    <w:p>
      <w:pPr>
        <w:spacing w:after="0"/>
        <w:ind w:left="0"/>
        <w:jc w:val="both"/>
      </w:pPr>
      <w:r>
        <w:rPr>
          <w:rFonts w:ascii="Times New Roman"/>
          <w:b w:val="false"/>
          <w:i w:val="false"/>
          <w:color w:val="000000"/>
          <w:sz w:val="28"/>
        </w:rPr>
        <w:t>
      3) мүдделер қақтығысын реттеу жөніндегі тәртіпті және Қазақстан Республикасының бейрезидент-сақтандыру (қайта сақтандыру) ұйымының басқару органының қалауына қарай басқа да мәселелерді регламенттейді.</w:t>
      </w:r>
    </w:p>
    <w:bookmarkStart w:name="z199" w:id="72"/>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басқару органы тәуекелдерді және ішкі бақылауды тиімді басқару мақсатында мынадай ішкі құжаттарды:</w:t>
      </w:r>
    </w:p>
    <w:bookmarkEnd w:id="72"/>
    <w:p>
      <w:pPr>
        <w:spacing w:after="0"/>
        <w:ind w:left="0"/>
        <w:jc w:val="both"/>
      </w:pPr>
      <w:r>
        <w:rPr>
          <w:rFonts w:ascii="Times New Roman"/>
          <w:b w:val="false"/>
          <w:i w:val="false"/>
          <w:color w:val="000000"/>
          <w:sz w:val="28"/>
        </w:rPr>
        <w:t>
      1) филиал туралы ережені;</w:t>
      </w:r>
    </w:p>
    <w:p>
      <w:pPr>
        <w:spacing w:after="0"/>
        <w:ind w:left="0"/>
        <w:jc w:val="both"/>
      </w:pPr>
      <w:r>
        <w:rPr>
          <w:rFonts w:ascii="Times New Roman"/>
          <w:b w:val="false"/>
          <w:i w:val="false"/>
          <w:color w:val="000000"/>
          <w:sz w:val="28"/>
        </w:rPr>
        <w:t>
      2) филиалдың ұйымдық-функционалдық құрылымы туралы ережесін;</w:t>
      </w:r>
    </w:p>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бойынша ішкі саясатты;</w:t>
      </w:r>
    </w:p>
    <w:p>
      <w:pPr>
        <w:spacing w:after="0"/>
        <w:ind w:left="0"/>
        <w:jc w:val="both"/>
      </w:pPr>
      <w:r>
        <w:rPr>
          <w:rFonts w:ascii="Times New Roman"/>
          <w:b w:val="false"/>
          <w:i w:val="false"/>
          <w:color w:val="000000"/>
          <w:sz w:val="28"/>
        </w:rPr>
        <w:t>
      4) есеп саясатын;</w:t>
      </w:r>
    </w:p>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Start w:name="z200" w:id="73"/>
    <w:p>
      <w:pPr>
        <w:spacing w:after="0"/>
        <w:ind w:left="0"/>
        <w:jc w:val="both"/>
      </w:pPr>
      <w:r>
        <w:rPr>
          <w:rFonts w:ascii="Times New Roman"/>
          <w:b w:val="false"/>
          <w:i w:val="false"/>
          <w:color w:val="000000"/>
          <w:sz w:val="28"/>
        </w:rPr>
        <w:t>
      4. Стратегияны Қазақстан Республикасының бейрезидент-сақтандыру (қайта сақтандыру) ұйымының басқару органы әзірлейді және:</w:t>
      </w:r>
    </w:p>
    <w:bookmarkEnd w:id="73"/>
    <w:p>
      <w:pPr>
        <w:spacing w:after="0"/>
        <w:ind w:left="0"/>
        <w:jc w:val="both"/>
      </w:pPr>
      <w:r>
        <w:rPr>
          <w:rFonts w:ascii="Times New Roman"/>
          <w:b w:val="false"/>
          <w:i w:val="false"/>
          <w:color w:val="000000"/>
          <w:sz w:val="28"/>
        </w:rPr>
        <w:t>
      1) филиалдың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p>
      <w:pPr>
        <w:spacing w:after="0"/>
        <w:ind w:left="0"/>
        <w:jc w:val="both"/>
      </w:pPr>
      <w:r>
        <w:rPr>
          <w:rFonts w:ascii="Times New Roman"/>
          <w:b w:val="false"/>
          <w:i w:val="false"/>
          <w:color w:val="000000"/>
          <w:sz w:val="28"/>
        </w:rPr>
        <w:t>
      2) мыналарды қамтиды:</w:t>
      </w:r>
    </w:p>
    <w:p>
      <w:pPr>
        <w:spacing w:after="0"/>
        <w:ind w:left="0"/>
        <w:jc w:val="both"/>
      </w:pPr>
      <w:r>
        <w:rPr>
          <w:rFonts w:ascii="Times New Roman"/>
          <w:b w:val="false"/>
          <w:i w:val="false"/>
          <w:color w:val="000000"/>
          <w:sz w:val="28"/>
        </w:rPr>
        <w:t>
      филиал қызметін дамытудың стратегиясы;</w:t>
      </w:r>
    </w:p>
    <w:p>
      <w:pPr>
        <w:spacing w:after="0"/>
        <w:ind w:left="0"/>
        <w:jc w:val="both"/>
      </w:pPr>
      <w:r>
        <w:rPr>
          <w:rFonts w:ascii="Times New Roman"/>
          <w:b w:val="false"/>
          <w:i w:val="false"/>
          <w:color w:val="000000"/>
          <w:sz w:val="28"/>
        </w:rPr>
        <w:t>
      филиал қызметінің негізгі мақсаттары мен бағыттары;</w:t>
      </w:r>
    </w:p>
    <w:p>
      <w:pPr>
        <w:spacing w:after="0"/>
        <w:ind w:left="0"/>
        <w:jc w:val="both"/>
      </w:pPr>
      <w:r>
        <w:rPr>
          <w:rFonts w:ascii="Times New Roman"/>
          <w:b w:val="false"/>
          <w:i w:val="false"/>
          <w:color w:val="000000"/>
          <w:sz w:val="28"/>
        </w:rPr>
        <w:t>
      филиал бағдарланған нарық сегменті;</w:t>
      </w:r>
    </w:p>
    <w:p>
      <w:pPr>
        <w:spacing w:after="0"/>
        <w:ind w:left="0"/>
        <w:jc w:val="both"/>
      </w:pPr>
      <w:r>
        <w:rPr>
          <w:rFonts w:ascii="Times New Roman"/>
          <w:b w:val="false"/>
          <w:i w:val="false"/>
          <w:color w:val="000000"/>
          <w:sz w:val="28"/>
        </w:rPr>
        <w:t>
      филиал қызметінің қаржылық және өзге көрсеткіштерінің болжамдық мәні;</w:t>
      </w:r>
    </w:p>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p>
      <w:pPr>
        <w:spacing w:after="0"/>
        <w:ind w:left="0"/>
        <w:jc w:val="both"/>
      </w:pPr>
      <w:r>
        <w:rPr>
          <w:rFonts w:ascii="Times New Roman"/>
          <w:b w:val="false"/>
          <w:i w:val="false"/>
          <w:color w:val="000000"/>
          <w:sz w:val="28"/>
        </w:rPr>
        <w:t>
      филиалдың қарауына қарай өзге де мәселелер.</w:t>
      </w:r>
    </w:p>
    <w:bookmarkStart w:name="z201" w:id="74"/>
    <w:p>
      <w:pPr>
        <w:spacing w:after="0"/>
        <w:ind w:left="0"/>
        <w:jc w:val="both"/>
      </w:pPr>
      <w:r>
        <w:rPr>
          <w:rFonts w:ascii="Times New Roman"/>
          <w:b w:val="false"/>
          <w:i w:val="false"/>
          <w:color w:val="000000"/>
          <w:sz w:val="28"/>
        </w:rPr>
        <w:t>
      5. Филиалдың ұйымдық-функционалдық құрылымы туралы ережені Қазақстан Республикасының бейрезидент-сақтандыру (қайта сақтандыру) ұйымының басқару органы әзірлейді және ол мыналарды қамтиды:</w:t>
      </w:r>
    </w:p>
    <w:bookmarkEnd w:id="74"/>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басқару органының, алқалы органдардың, басшы қызметкерлердің, ішкі аудит қызметінің, бөлімшелердің құрылымы, өкілеттіктері мен міндеттемелерін;</w:t>
      </w:r>
    </w:p>
    <w:p>
      <w:pPr>
        <w:spacing w:after="0"/>
        <w:ind w:left="0"/>
        <w:jc w:val="both"/>
      </w:pPr>
      <w:r>
        <w:rPr>
          <w:rFonts w:ascii="Times New Roman"/>
          <w:b w:val="false"/>
          <w:i w:val="false"/>
          <w:color w:val="000000"/>
          <w:sz w:val="28"/>
        </w:rPr>
        <w:t>
      2) қызметкерлерге қойылатын біліктілік талаптарын;</w:t>
      </w:r>
    </w:p>
    <w:p>
      <w:pPr>
        <w:spacing w:after="0"/>
        <w:ind w:left="0"/>
        <w:jc w:val="both"/>
      </w:pPr>
      <w:r>
        <w:rPr>
          <w:rFonts w:ascii="Times New Roman"/>
          <w:b w:val="false"/>
          <w:i w:val="false"/>
          <w:color w:val="000000"/>
          <w:sz w:val="28"/>
        </w:rPr>
        <w:t>
      3) өзара іс-әрекет ету және есеп беру тәртібі;</w:t>
      </w:r>
    </w:p>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p>
      <w:pPr>
        <w:spacing w:after="0"/>
        <w:ind w:left="0"/>
        <w:jc w:val="both"/>
      </w:pPr>
      <w:r>
        <w:rPr>
          <w:rFonts w:ascii="Times New Roman"/>
          <w:b w:val="false"/>
          <w:i w:val="false"/>
          <w:color w:val="000000"/>
          <w:sz w:val="28"/>
        </w:rPr>
        <w:t>
      5) басшы қызметкерлер,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Start w:name="z202" w:id="75"/>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Қазақстан Республикасының бейрезидент-сақтандыру (қайта сақтандыру) ұйымының басқару органы әзірлейді және мыналарды регламенттейді:</w:t>
      </w:r>
    </w:p>
    <w:bookmarkEnd w:id="75"/>
    <w:p>
      <w:pPr>
        <w:spacing w:after="0"/>
        <w:ind w:left="0"/>
        <w:jc w:val="both"/>
      </w:pPr>
      <w:r>
        <w:rPr>
          <w:rFonts w:ascii="Times New Roman"/>
          <w:b w:val="false"/>
          <w:i w:val="false"/>
          <w:color w:val="000000"/>
          <w:sz w:val="28"/>
        </w:rPr>
        <w:t>
      1) басшы қызметкерлердің лауазымына үміткерлерді іріктеу қағидаттары, өлшемшарттары, сыйақы мөлшерін айқындау;</w:t>
      </w:r>
    </w:p>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p>
      <w:pPr>
        <w:spacing w:after="0"/>
        <w:ind w:left="0"/>
        <w:jc w:val="both"/>
      </w:pPr>
      <w:r>
        <w:rPr>
          <w:rFonts w:ascii="Times New Roman"/>
          <w:b w:val="false"/>
          <w:i w:val="false"/>
          <w:color w:val="000000"/>
          <w:sz w:val="28"/>
        </w:rPr>
        <w:t>
      4) филиалдың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басқару органына ұсынатын есебінің нысаны мен кезеңділігі;</w:t>
      </w:r>
    </w:p>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ұйымының басқару органының қалауына қарай өзге де мәселелері.</w:t>
      </w:r>
    </w:p>
    <w:bookmarkStart w:name="z203" w:id="76"/>
    <w:p>
      <w:pPr>
        <w:spacing w:after="0"/>
        <w:ind w:left="0"/>
        <w:jc w:val="both"/>
      </w:pPr>
      <w:r>
        <w:rPr>
          <w:rFonts w:ascii="Times New Roman"/>
          <w:b w:val="false"/>
          <w:i w:val="false"/>
          <w:color w:val="000000"/>
          <w:sz w:val="28"/>
        </w:rPr>
        <w:t>
      7. Есеп саясаты:</w:t>
      </w:r>
    </w:p>
    <w:bookmarkEnd w:id="76"/>
    <w:p>
      <w:pPr>
        <w:spacing w:after="0"/>
        <w:ind w:left="0"/>
        <w:jc w:val="both"/>
      </w:pPr>
      <w:r>
        <w:rPr>
          <w:rFonts w:ascii="Times New Roman"/>
          <w:b w:val="false"/>
          <w:i w:val="false"/>
          <w:color w:val="000000"/>
          <w:sz w:val="28"/>
        </w:rPr>
        <w:t>
      1) оны Қазақстан Республикасының бейрезидент-сақтандыру (қайта сақтандыру) ұйымының басқару органы халықаралық қаржылық есеп стандарттарына, Қазақстан Республикасының бухгалтерлік есеп және қаржылық есептілік заңнамасына сәйкес әзірлейді;</w:t>
      </w:r>
    </w:p>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p>
      <w:pPr>
        <w:spacing w:after="0"/>
        <w:ind w:left="0"/>
        <w:jc w:val="both"/>
      </w:pPr>
      <w:r>
        <w:rPr>
          <w:rFonts w:ascii="Times New Roman"/>
          <w:b w:val="false"/>
          <w:i w:val="false"/>
          <w:color w:val="000000"/>
          <w:sz w:val="28"/>
        </w:rPr>
        <w:t>
      4) регламенттейді:</w:t>
      </w:r>
    </w:p>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p>
      <w:pPr>
        <w:spacing w:after="0"/>
        <w:ind w:left="0"/>
        <w:jc w:val="both"/>
      </w:pPr>
      <w:r>
        <w:rPr>
          <w:rFonts w:ascii="Times New Roman"/>
          <w:b w:val="false"/>
          <w:i w:val="false"/>
          <w:color w:val="000000"/>
          <w:sz w:val="28"/>
        </w:rPr>
        <w:t>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қалауына қарай өзге де мәселелер.</w:t>
      </w:r>
    </w:p>
    <w:bookmarkStart w:name="z204" w:id="77"/>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Қазақстан Республикасының бейрезидент-сақтандыру (қайта сақтандыру) ұйымының басқару органы әзірлейді және филиалдың басшы қызметкерлерінің және тәуекелдерді басқару бөлімшесінің басқару органына басқарушылық есептілікті ұсыну тәртібін регламенттейді, оның ішінде:</w:t>
      </w:r>
    </w:p>
    <w:bookmarkEnd w:id="77"/>
    <w:p>
      <w:pPr>
        <w:spacing w:after="0"/>
        <w:ind w:left="0"/>
        <w:jc w:val="both"/>
      </w:pPr>
      <w:r>
        <w:rPr>
          <w:rFonts w:ascii="Times New Roman"/>
          <w:b w:val="false"/>
          <w:i w:val="false"/>
          <w:color w:val="000000"/>
          <w:sz w:val="28"/>
        </w:rPr>
        <w:t>
      активтер мен міндеттемелер туралы жиынтық есеп;</w:t>
      </w:r>
    </w:p>
    <w:p>
      <w:pPr>
        <w:spacing w:after="0"/>
        <w:ind w:left="0"/>
        <w:jc w:val="both"/>
      </w:pPr>
      <w:r>
        <w:rPr>
          <w:rFonts w:ascii="Times New Roman"/>
          <w:b w:val="false"/>
          <w:i w:val="false"/>
          <w:color w:val="000000"/>
          <w:sz w:val="28"/>
        </w:rPr>
        <w:t>
      пайда мен шығын туралы есеп;</w:t>
      </w:r>
    </w:p>
    <w:p>
      <w:pPr>
        <w:spacing w:after="0"/>
        <w:ind w:left="0"/>
        <w:jc w:val="both"/>
      </w:pPr>
      <w:r>
        <w:rPr>
          <w:rFonts w:ascii="Times New Roman"/>
          <w:b w:val="false"/>
          <w:i w:val="false"/>
          <w:color w:val="000000"/>
          <w:sz w:val="28"/>
        </w:rPr>
        <w:t>
      активтер мен міндеттемелер көлемін салыстыру туралы есеп</w:t>
      </w:r>
    </w:p>
    <w:p>
      <w:pPr>
        <w:spacing w:after="0"/>
        <w:ind w:left="0"/>
        <w:jc w:val="both"/>
      </w:pPr>
      <w:r>
        <w:rPr>
          <w:rFonts w:ascii="Times New Roman"/>
          <w:b w:val="false"/>
          <w:i w:val="false"/>
          <w:color w:val="000000"/>
          <w:sz w:val="28"/>
        </w:rPr>
        <w:t>
      филиал тәуекелінің картасын талдау;</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талап етуі бойынша есептілік</w:t>
      </w:r>
    </w:p>
    <w:p>
      <w:pPr>
        <w:spacing w:after="0"/>
        <w:ind w:left="0"/>
        <w:jc w:val="both"/>
      </w:pPr>
      <w:r>
        <w:rPr>
          <w:rFonts w:ascii="Times New Roman"/>
          <w:b w:val="false"/>
          <w:i w:val="false"/>
          <w:color w:val="000000"/>
          <w:sz w:val="28"/>
        </w:rPr>
        <w:t>
      Басқару есептілігінің тізбесі тәуекелдерді және ішкі бақылауды тиісінше басқаруды қамтамасыз ету мақсатында Қазақстан Республикасының бейрезидент-сақтандыру (қайта сақтандыру) ұйымы басқару органының функционалдық міндеттер мен өкілеттіктерді тиісінше орындауы үшін жеткілікті.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31.03.2026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