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fed7" w14:textId="4d2f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"Автогаз құю станцияларында автокөлікке құюға арналған сұйытылған мұнай газын бөлшек саудада өткізудің шекті бағаларын белгілеу туралы" Қазақстан Республикасы Энергетика министрінің 2020 жылғы 3 сәуірдегі № 125 және Қазақстан Республикасы Ұлттық экономика министрінің 2020 жылғы 3 сәуірдегі № 22 бірлескен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23 ақпандағы № 61 бұйрығы. Қазақстан Республикасының Әділет министрлігінде 2021 жылғы 23 ақпанда № 22251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"Автогаз құю станцияларында автокөлікке құюға арналған сұйытылған мұнай газын бөлшек саудада өткізудің шекті бағаларын белгілеу туралы" Қазақстан Республикасы Энергетика министрінің 2020 жылғы 3 сәуірдегі № 125 және Қазақстан Республикасы Ұлттық экономика министрінің 2020 жылғы 3 сәуірдегі № 22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20293 болып тіркелген, Қазақстан Республикасы нормативтік құқықтық актілерінің эталондық бақылау банкінде 2020 жылғы 7 сәуірде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Осы бірлескен бұйрық алғашқы ресми жарияланған күнінен бастап қолданысқа енгізіледі және 2021 жылғы 1 наурызға дейін қолданылады.".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Газ және мұнай-газ-химия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интернет-ресурсында орналастыруды;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беруді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