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5ae2" w14:textId="8965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19 ақпандағы № 127 бұйрығы. Қазақстан Республикасының Әділет министрлігінде 2021 жылғы 23 ақпанда № 22245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15594 болып тіркелген, Қазақстан Республикасының нормативтік құқықтық актілерінің эталондық бақылау банкінде 2017 жылғы 8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"8. Жартыжылдық қаржылық есептілік ағымдағы қаржы жылының 30 маусымындағы жағдай бойынша 1 қаңтардан бастап 30 маусымға дейінгі күнтізбелік кезеңге жасалады.</w:t>
      </w:r>
    </w:p>
    <w:bookmarkEnd w:id="4"/>
    <w:p>
      <w:pPr>
        <w:spacing w:after="0"/>
        <w:ind w:left="0"/>
        <w:jc w:val="both"/>
      </w:pPr>
      <w:r>
        <w:rPr>
          <w:rFonts w:ascii="Times New Roman"/>
          <w:b w:val="false"/>
          <w:i w:val="false"/>
          <w:color w:val="000000"/>
          <w:sz w:val="28"/>
        </w:rPr>
        <w:t>
      Жылдық қаржылық есептілік есепті қаржы жылының 31 желтоқсанындағы жағдай бойынша 1 қаңтардан бастап 31 желтоқсанға дейінгі күнтізбелік кезеңге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"11. Жартыжылдық және жылдық қаржылық есептіліктерге мемлекеттік мекеменің басшысы немесе оның уәкілетті адамы, бас бухгалтері немесе мемлекеттік мекемеде бухгалтерлік есепті жүргізілуді қамтамасыз ететін бөлімшені басқаратын тұлға қол қояды.</w:t>
      </w:r>
    </w:p>
    <w:bookmarkEnd w:id="5"/>
    <w:p>
      <w:pPr>
        <w:spacing w:after="0"/>
        <w:ind w:left="0"/>
        <w:jc w:val="both"/>
      </w:pPr>
      <w:r>
        <w:rPr>
          <w:rFonts w:ascii="Times New Roman"/>
          <w:b w:val="false"/>
          <w:i w:val="false"/>
          <w:color w:val="000000"/>
          <w:sz w:val="28"/>
        </w:rPr>
        <w:t>
      Басшы немесе оның уәкілетті адамы мен бас бухгалтердің немесе бухгалтерлік есепті жүргізуді қамтамасыз ететін бөлімшені басқаратын тұлға қолдарымен бір қатарда міндетті түрде қойылған қол таратып жазылған болуы тиіс (тегі, аты- жөні).";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он бірінші абзацы мынадай редакцияда жазылсын:</w:t>
      </w:r>
    </w:p>
    <w:bookmarkStart w:name="z10" w:id="6"/>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"Мемлекеттік-женкешелік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7490 "Қорлардың шығыстары" шоттарының кредитінен есептен шығарылады;";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он үшінші бөлігі мынадай редакцияда жазылсын:</w:t>
      </w:r>
    </w:p>
    <w:bookmarkStart w:name="z12" w:id="7"/>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өтемақы төлемдері бойынша берешек және өзге де кредиторлық берешек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тармақта</w:t>
      </w:r>
      <w:r>
        <w:rPr>
          <w:rFonts w:ascii="Times New Roman"/>
          <w:b w:val="false"/>
          <w:i w:val="false"/>
          <w:color w:val="000000"/>
          <w:sz w:val="28"/>
        </w:rPr>
        <w:t>:</w:t>
      </w:r>
    </w:p>
    <w:bookmarkStart w:name="z14" w:id="8"/>
    <w:p>
      <w:pPr>
        <w:spacing w:after="0"/>
        <w:ind w:left="0"/>
        <w:jc w:val="both"/>
      </w:pPr>
      <w:r>
        <w:rPr>
          <w:rFonts w:ascii="Times New Roman"/>
          <w:b w:val="false"/>
          <w:i w:val="false"/>
          <w:color w:val="000000"/>
          <w:sz w:val="28"/>
        </w:rPr>
        <w:t>
      он сегізінші бөлік мынадай редакцияда жазылсын:</w:t>
      </w:r>
    </w:p>
    <w:bookmarkEnd w:id="8"/>
    <w:bookmarkStart w:name="z15" w:id="9"/>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және қысқа мерзімді қаржылық салымдар бойынша сыйақылардан түскен кірістер сомасы көрсетіледі.";</w:t>
      </w:r>
    </w:p>
    <w:bookmarkEnd w:id="9"/>
    <w:bookmarkStart w:name="z16" w:id="10"/>
    <w:p>
      <w:pPr>
        <w:spacing w:after="0"/>
        <w:ind w:left="0"/>
        <w:jc w:val="both"/>
      </w:pPr>
      <w:r>
        <w:rPr>
          <w:rFonts w:ascii="Times New Roman"/>
          <w:b w:val="false"/>
          <w:i w:val="false"/>
          <w:color w:val="000000"/>
          <w:sz w:val="28"/>
        </w:rPr>
        <w:t>
      жиырмасыншы бөлік мынадай редакцияда жазылсын:</w:t>
      </w:r>
    </w:p>
    <w:bookmarkEnd w:id="10"/>
    <w:bookmarkStart w:name="z17" w:id="11"/>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түсетін түсімдерден алынатын кірістер және өзге операциялардан алынған кірістер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он алтыншы бөлік мынадай редакцияда жазылсын:</w:t>
      </w:r>
    </w:p>
    <w:bookmarkEnd w:id="12"/>
    <w:bookmarkStart w:name="z20" w:id="13"/>
    <w:p>
      <w:pPr>
        <w:spacing w:after="0"/>
        <w:ind w:left="0"/>
        <w:jc w:val="both"/>
      </w:pPr>
      <w:r>
        <w:rPr>
          <w:rFonts w:ascii="Times New Roman"/>
          <w:b w:val="false"/>
          <w:i w:val="false"/>
          <w:color w:val="000000"/>
          <w:sz w:val="28"/>
        </w:rPr>
        <w:t>
      "130 "Бюджеттік төлемдер бойынша шығыстар" жолы бойынша 131, 132, 133, 134, 135, 136 және 136-1-жолдардың сомасы көрсетіледі.";</w:t>
      </w:r>
    </w:p>
    <w:bookmarkEnd w:id="13"/>
    <w:bookmarkStart w:name="z21" w:id="14"/>
    <w:p>
      <w:pPr>
        <w:spacing w:after="0"/>
        <w:ind w:left="0"/>
        <w:jc w:val="both"/>
      </w:pPr>
      <w:r>
        <w:rPr>
          <w:rFonts w:ascii="Times New Roman"/>
          <w:b w:val="false"/>
          <w:i w:val="false"/>
          <w:color w:val="000000"/>
          <w:sz w:val="28"/>
        </w:rPr>
        <w:t>
      жиырма алтыншы бөлік мынадай редакцияда жазылсын:</w:t>
      </w:r>
    </w:p>
    <w:bookmarkEnd w:id="14"/>
    <w:bookmarkStart w:name="z22" w:id="15"/>
    <w:p>
      <w:pPr>
        <w:spacing w:after="0"/>
        <w:ind w:left="0"/>
        <w:jc w:val="both"/>
      </w:pPr>
      <w:r>
        <w:rPr>
          <w:rFonts w:ascii="Times New Roman"/>
          <w:b w:val="false"/>
          <w:i w:val="false"/>
          <w:color w:val="000000"/>
          <w:sz w:val="28"/>
        </w:rPr>
        <w:t>
      "141 "Сыйақылар" (7310 шоты) жолы бойынша алынған қарыздар (веклельдер, облигациялар), мемлекеттік-жекешелік әріптестік жобалары мен қаржылық жалдау бойынша есептелген сыйақылар бойынша шығыстар көрсетіледі.";</w:t>
      </w:r>
    </w:p>
    <w:bookmarkEnd w:id="15"/>
    <w:bookmarkStart w:name="z23" w:id="16"/>
    <w:p>
      <w:pPr>
        <w:spacing w:after="0"/>
        <w:ind w:left="0"/>
        <w:jc w:val="both"/>
      </w:pPr>
      <w:r>
        <w:rPr>
          <w:rFonts w:ascii="Times New Roman"/>
          <w:b w:val="false"/>
          <w:i w:val="false"/>
          <w:color w:val="000000"/>
          <w:sz w:val="28"/>
        </w:rPr>
        <w:t>
      жиырма сегізінші және жиырма тоғызыншы бөліктер мынадай редакцияда жазылсын:</w:t>
      </w:r>
    </w:p>
    <w:bookmarkEnd w:id="16"/>
    <w:bookmarkStart w:name="z24" w:id="17"/>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Жәбірленушілерге өтемақы қоры бойынша шығыстарды есептеу бойынша шығыстар, қорлардың шығыстары және өзге де шығыстар көрсетіледі.</w:t>
      </w:r>
    </w:p>
    <w:bookmarkEnd w:id="17"/>
    <w:bookmarkStart w:name="z25" w:id="18"/>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бюджеттік кредит беру мен қарыздарды өтеуге аударылғанды шегерумен, тиісті бюджеттің ҚБШ-сынан жүргізілген шығыстардың сомасы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w:t>
      </w:r>
      <w:r>
        <w:rPr>
          <w:rFonts w:ascii="Times New Roman"/>
          <w:b w:val="false"/>
          <w:i w:val="false"/>
          <w:color w:val="000000"/>
          <w:sz w:val="28"/>
        </w:rPr>
        <w:t>:</w:t>
      </w:r>
    </w:p>
    <w:bookmarkStart w:name="z27" w:id="19"/>
    <w:p>
      <w:pPr>
        <w:spacing w:after="0"/>
        <w:ind w:left="0"/>
        <w:jc w:val="both"/>
      </w:pPr>
      <w:r>
        <w:rPr>
          <w:rFonts w:ascii="Times New Roman"/>
          <w:b w:val="false"/>
          <w:i w:val="false"/>
          <w:color w:val="000000"/>
          <w:sz w:val="28"/>
        </w:rPr>
        <w:t>
      жетінші бөлік мынадай редакцияда жазылсын:</w:t>
      </w:r>
    </w:p>
    <w:bookmarkEnd w:id="19"/>
    <w:bookmarkStart w:name="z28" w:id="20"/>
    <w:p>
      <w:pPr>
        <w:spacing w:after="0"/>
        <w:ind w:left="0"/>
        <w:jc w:val="both"/>
      </w:pPr>
      <w:r>
        <w:rPr>
          <w:rFonts w:ascii="Times New Roman"/>
          <w:b w:val="false"/>
          <w:i w:val="false"/>
          <w:color w:val="000000"/>
          <w:sz w:val="28"/>
        </w:rPr>
        <w:t>
      "160 "Трансферттер, субсидиялар" жолы бойынша трансферттер (мемлекеттік мекемелердің қызметкерлеріне ақшалай төлемдер түрінде төленген жеке тұлғаларға трансфертерден басқа), оның ішінде республикалық бюджеттен Ұлттық қорға берілетін трансферттер мен субсидиялар түріндегі ақшалай төлемдер көрсетіледі.";</w:t>
      </w:r>
    </w:p>
    <w:bookmarkEnd w:id="20"/>
    <w:bookmarkStart w:name="z29" w:id="21"/>
    <w:p>
      <w:pPr>
        <w:spacing w:after="0"/>
        <w:ind w:left="0"/>
        <w:jc w:val="both"/>
      </w:pPr>
      <w:r>
        <w:rPr>
          <w:rFonts w:ascii="Times New Roman"/>
          <w:b w:val="false"/>
          <w:i w:val="false"/>
          <w:color w:val="000000"/>
          <w:sz w:val="28"/>
        </w:rPr>
        <w:t>
      оныншы бөлік мынадай редакцияда жазылсын:</w:t>
      </w:r>
    </w:p>
    <w:bookmarkEnd w:id="21"/>
    <w:bookmarkStart w:name="z30" w:id="22"/>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 түріндегі жеке тұлғаларға трансферттер, шетелге трансферттер, стипендиялар, іссапар шығыстары, сақтандыру және жалдау төлемдері, Мемлекеттік әлеуметтік сақтандыру қорына міндетті әлеуметтік аударымдар, міндетті әлеуметтік медициналық сақтандыруға аударымдар мен жарналар, табыс салығын қоспағанда, жалақыдан ұсталған барлық төлемдер, жоғары тұрған бюджетке берілген трансферттерді қайтару бойынша ақшалай төлемдер, Еуразиялық экономикалық одаққа мүше мемлекеттерге әкелу кеден баждары мен төлемдерді аударумен байланысты ақша қаражатының шығуы және алдыңғы баптарда көрсетілмеген ақшалай шоттар бойынша басқа да төлемдер көрсетіледі.";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80 -тармақтар</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"79. Қаржылық есептілікке ашылымдарда мынадай ақпарат ұсынылады.</w:t>
      </w:r>
    </w:p>
    <w:bookmarkEnd w:id="23"/>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және 110-жолдары):</w:t>
      </w:r>
    </w:p>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атаулары мен тұрғылықты жерлері, жарғылық капиталында мемлекеттің қатысу үлесі) бақыланатын және басқа субъектілер бойынша ақпарат;</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p>
      <w:pPr>
        <w:spacing w:after="0"/>
        <w:ind w:left="0"/>
        <w:jc w:val="both"/>
      </w:pPr>
      <w:r>
        <w:rPr>
          <w:rFonts w:ascii="Times New Roman"/>
          <w:b w:val="false"/>
          <w:i w:val="false"/>
          <w:color w:val="000000"/>
          <w:sz w:val="28"/>
        </w:rPr>
        <w:t>
      "Қысқа мерзімді және ұзақ мерзімді дебиторлық берешек" деген бап бойынша (ҚЕ-1 "Бухгалтерлік баланс" нысанының 012, 013, 014, 015, 016, 017, 018, 019, 021, 022,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салыстырып тексеруді, есепті кезең үшін дебиторлық берешек сомасындағы өзгерістер талдауын ұсынады;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w:t>
      </w:r>
    </w:p>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p>
      <w:pPr>
        <w:spacing w:after="0"/>
        <w:ind w:left="0"/>
        <w:jc w:val="both"/>
      </w:pPr>
      <w:r>
        <w:rPr>
          <w:rFonts w:ascii="Times New Roman"/>
          <w:b w:val="false"/>
          <w:i w:val="false"/>
          <w:color w:val="000000"/>
          <w:sz w:val="28"/>
        </w:rPr>
        <w:t>
      ҚЕ-5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w:t>
      </w:r>
    </w:p>
    <w:p>
      <w:pPr>
        <w:spacing w:after="0"/>
        <w:ind w:left="0"/>
        <w:jc w:val="both"/>
      </w:pPr>
      <w:r>
        <w:rPr>
          <w:rFonts w:ascii="Times New Roman"/>
          <w:b w:val="false"/>
          <w:i w:val="false"/>
          <w:color w:val="000000"/>
          <w:sz w:val="28"/>
        </w:rPr>
        <w:t>
      қорларды бағалау әдісі;</w:t>
      </w:r>
    </w:p>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есепті кезеңдегі өзге қысқа мерзімді активтердің түрлері бойынша жылдың басында, жылдың аяғында қозғалыстар (ұлғаюы және азаюы) болуы туралы деректердің сипаттамасы.</w:t>
      </w:r>
    </w:p>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6, 7 және 9-кестелеріне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ұсыну қажет;</w:t>
      </w:r>
    </w:p>
    <w:p>
      <w:pPr>
        <w:spacing w:after="0"/>
        <w:ind w:left="0"/>
        <w:jc w:val="both"/>
      </w:pPr>
      <w:r>
        <w:rPr>
          <w:rFonts w:ascii="Times New Roman"/>
          <w:b w:val="false"/>
          <w:i w:val="false"/>
          <w:color w:val="000000"/>
          <w:sz w:val="28"/>
        </w:rPr>
        <w:t>
      ұзақ мерзімді активтерді бағалау әдістері;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 ақпарат ұсынылады:</w:t>
      </w:r>
    </w:p>
    <w:p>
      <w:pPr>
        <w:spacing w:after="0"/>
        <w:ind w:left="0"/>
        <w:jc w:val="both"/>
      </w:pPr>
      <w:r>
        <w:rPr>
          <w:rFonts w:ascii="Times New Roman"/>
          <w:b w:val="false"/>
          <w:i w:val="false"/>
          <w:color w:val="000000"/>
          <w:sz w:val="28"/>
        </w:rPr>
        <w:t>
      қайта бағалауды жүргізу күні туралы;</w:t>
      </w:r>
    </w:p>
    <w:p>
      <w:pPr>
        <w:spacing w:after="0"/>
        <w:ind w:left="0"/>
        <w:jc w:val="both"/>
      </w:pPr>
      <w:r>
        <w:rPr>
          <w:rFonts w:ascii="Times New Roman"/>
          <w:b w:val="false"/>
          <w:i w:val="false"/>
          <w:color w:val="000000"/>
          <w:sz w:val="28"/>
        </w:rPr>
        <w:t>
      тәуелсіз бағалаушының қатысуы туралы (лицензияның нөмірі мен күнін көрсете отырып);</w:t>
      </w:r>
    </w:p>
    <w:p>
      <w:pPr>
        <w:spacing w:after="0"/>
        <w:ind w:left="0"/>
        <w:jc w:val="both"/>
      </w:pPr>
      <w:r>
        <w:rPr>
          <w:rFonts w:ascii="Times New Roman"/>
          <w:b w:val="false"/>
          <w:i w:val="false"/>
          <w:color w:val="000000"/>
          <w:sz w:val="28"/>
        </w:rPr>
        <w:t>
      ұзақ мерзімді активтер объектісінің әділ құнын айқындау үшін пайдаланылған әдістер туралы.</w:t>
      </w:r>
    </w:p>
    <w:p>
      <w:pPr>
        <w:spacing w:after="0"/>
        <w:ind w:left="0"/>
        <w:jc w:val="both"/>
      </w:pPr>
      <w:r>
        <w:rPr>
          <w:rFonts w:ascii="Times New Roman"/>
          <w:b w:val="false"/>
          <w:i w:val="false"/>
          <w:color w:val="000000"/>
          <w:sz w:val="28"/>
        </w:rPr>
        <w:t>
      Сенімгерлік басқаруға берілген активтер бойынша,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ҚЕ-5 "Қаржылық есептілікке түсіндірме жазба" 23 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w:t>
      </w:r>
    </w:p>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тобының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деген бап бойынша (ҚЕ-1 "Бухгалтерлік баланс" нысанының 118-жолы):</w:t>
      </w:r>
    </w:p>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Жалға алынған немесе берілген және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ҚЕ-5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бойынша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"Бағалау активтері мен бағалау міндеттемелері" деген бап бойынша (ҚЕ-1 "Бухгалтерлік баланс" нысанның 222 және 314-жолдары"):</w:t>
      </w:r>
    </w:p>
    <w:p>
      <w:pPr>
        <w:spacing w:after="0"/>
        <w:ind w:left="0"/>
        <w:jc w:val="both"/>
      </w:pPr>
      <w:r>
        <w:rPr>
          <w:rFonts w:ascii="Times New Roman"/>
          <w:b w:val="false"/>
          <w:i w:val="false"/>
          <w:color w:val="000000"/>
          <w:sz w:val="28"/>
        </w:rPr>
        <w:t>
      құрылған бағалау міндеттемелері бойынша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міндеттемелер мен шартты активтер сипатының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сондай-ақ шетелдік қызмет бойынша шетел валютасын қайта санауға арналған резерв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ҚЕ-5 "Қаржылық есептілікке түсіндірме жазба" нысанының 12-кестесіне сәйкес өзге кірістер бойынша ақпарат ұсынылады.</w:t>
      </w:r>
    </w:p>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13-кестесіне сәйкес (ҚЕ-2 "Қаржылық қызмет туралы есеп" нысанының 020 жолы) бюджетке түсімдерден есептелген кірістер туралы ақпарат ұсынылады:</w:t>
      </w:r>
    </w:p>
    <w:p>
      <w:pPr>
        <w:spacing w:after="0"/>
        <w:ind w:left="0"/>
        <w:jc w:val="both"/>
      </w:pPr>
      <w:r>
        <w:rPr>
          <w:rFonts w:ascii="Times New Roman"/>
          <w:b w:val="false"/>
          <w:i w:val="false"/>
          <w:color w:val="000000"/>
          <w:sz w:val="28"/>
        </w:rPr>
        <w:t>
      трансферттер түсімдері және республикалық және жергілікті бюджеттерге түсетін басқа да түсімдер бойынша ақпарат.</w:t>
      </w:r>
    </w:p>
    <w:p>
      <w:pPr>
        <w:spacing w:after="0"/>
        <w:ind w:left="0"/>
        <w:jc w:val="both"/>
      </w:pPr>
      <w:r>
        <w:rPr>
          <w:rFonts w:ascii="Times New Roman"/>
          <w:b w:val="false"/>
          <w:i w:val="false"/>
          <w:color w:val="000000"/>
          <w:sz w:val="28"/>
        </w:rPr>
        <w:t>
      "Өзге шығыстар"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берешектер бойынша резервтер туралы;</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өзге де шығыстарға.</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16 және 16-1-кестелеріне сәйкес өтеусіз берілген/алынған ұзақ мерзімді активтер/қорлар туралы.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өзге де активтер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17-кестесіне сәйкес негізгі құралдар түрлері бойынша концессиялық активтердің және мемлекеттік-жекешелік әріптестік шарттары шеңберінде алынған өзге де активтердің болуы туралы.</w:t>
      </w:r>
    </w:p>
    <w:p>
      <w:pPr>
        <w:spacing w:after="0"/>
        <w:ind w:left="0"/>
        <w:jc w:val="both"/>
      </w:pPr>
      <w:r>
        <w:rPr>
          <w:rFonts w:ascii="Times New Roman"/>
          <w:b w:val="false"/>
          <w:i w:val="false"/>
          <w:color w:val="000000"/>
          <w:sz w:val="28"/>
        </w:rPr>
        <w:t>
      "Өзара операциялар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18-кестесіне сәйкес элиминирлеу бойынша операцияларды анықтау мақсатында өзара операциялар бойынша кіріс және шығыс түрлері бойынша ақпарат;</w:t>
      </w:r>
    </w:p>
    <w:p>
      <w:pPr>
        <w:spacing w:after="0"/>
        <w:ind w:left="0"/>
        <w:jc w:val="both"/>
      </w:pPr>
      <w:r>
        <w:rPr>
          <w:rFonts w:ascii="Times New Roman"/>
          <w:b w:val="false"/>
          <w:i w:val="false"/>
          <w:color w:val="000000"/>
          <w:sz w:val="28"/>
        </w:rPr>
        <w:t>
      ҚЕ-3 "Ақша қозғалысы туралы есеп (тікелей әдіс)" нысанының "Сыртқы қарыздар және байланысты гранттар" 017-жолы бойынша көрсетілген сыртқы қарыздар шоттарына ақша қаражатының түсімдері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жөніндегі ақпарат бабы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137-жолы) ҚЕ-5 "Қаржылық есептілікке түсіндірме жазба" нысанының 15-кестесіне сәйкес Еуразиялық экономикалық одаққа мүше мемлекеттералдындағы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20-кестесіне сәйкес шартта көзделген мемлекеттік-жекешелік әріптестік шарттары бойынша, оның ішінде қаржылық емес және қаржылық міндеттемелер бойынша (инвестициялық және операциялық шығындарды өтеу, сыйақылар және өзге де міндеттемелер бойынша) міндеттемелер туралы ақпарат ұсынылады.</w:t>
      </w:r>
    </w:p>
    <w:bookmarkStart w:name="z33" w:id="24"/>
    <w:p>
      <w:pPr>
        <w:spacing w:after="0"/>
        <w:ind w:left="0"/>
        <w:jc w:val="both"/>
      </w:pPr>
      <w:r>
        <w:rPr>
          <w:rFonts w:ascii="Times New Roman"/>
          <w:b w:val="false"/>
          <w:i w:val="false"/>
          <w:color w:val="000000"/>
          <w:sz w:val="28"/>
        </w:rPr>
        <w:t>
      80. "Қаржыландыру көздері бойынша мемлекеттік мекеменің есеп шоттарындағы ақша қозғалысы туралы есеп (тікелей әдіс)" (ФО-3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24"/>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p>
      <w:pPr>
        <w:spacing w:after="0"/>
        <w:ind w:left="0"/>
        <w:jc w:val="both"/>
      </w:pPr>
      <w:r>
        <w:rPr>
          <w:rFonts w:ascii="Times New Roman"/>
          <w:b w:val="false"/>
          <w:i w:val="false"/>
          <w:color w:val="000000"/>
          <w:sz w:val="28"/>
        </w:rPr>
        <w:t>
      басқа шоттардағы ақша қозғалысы туралы, ФО-5 нысаны 24-кестесіне сәйкес "Қаржылық есептілікке түсіндірме жазба" туралы ақпарат.";</w:t>
      </w:r>
    </w:p>
    <w:bookmarkStart w:name="z34"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25"/>
    <w:bookmarkStart w:name="z35" w:id="2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6"/>
    <w:bookmarkStart w:name="z36"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37" w:id="2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8"/>
    <w:bookmarkStart w:name="z38" w:id="2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9"/>
    <w:bookmarkStart w:name="z39" w:id="30"/>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42" w:id="31"/>
    <w:p>
      <w:pPr>
        <w:spacing w:after="0"/>
        <w:ind w:left="0"/>
        <w:jc w:val="left"/>
      </w:pPr>
      <w:r>
        <w:rPr>
          <w:rFonts w:ascii="Times New Roman"/>
          <w:b/>
          <w:i w:val="false"/>
          <w:color w:val="000000"/>
        </w:rPr>
        <w:t xml:space="preserve"> Бухгалтерлік баланс  20___жылғы "___" ___________  есепті кезең</w:t>
      </w:r>
    </w:p>
    <w:bookmarkEnd w:id="31"/>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адам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 жылғы "___" ______________</w:t>
      </w:r>
    </w:p>
    <w:bookmarkStart w:name="z43" w:id="32"/>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6" w:id="33"/>
    <w:p>
      <w:pPr>
        <w:spacing w:after="0"/>
        <w:ind w:left="0"/>
        <w:jc w:val="left"/>
      </w:pPr>
      <w:r>
        <w:rPr>
          <w:rFonts w:ascii="Times New Roman"/>
          <w:b/>
          <w:i w:val="false"/>
          <w:color w:val="000000"/>
        </w:rPr>
        <w:t xml:space="preserve"> Қаржылық қызмет нәтижелері туралы есеп  аяқталатын 20___жылғы "___" ___________  кезең үшін</w:t>
      </w:r>
    </w:p>
    <w:bookmarkEnd w:id="33"/>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адам 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 жылғы "___" ______________</w:t>
      </w:r>
    </w:p>
    <w:bookmarkStart w:name="z47" w:id="34"/>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0" w:id="35"/>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35"/>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адам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_____жылғы "___" ______________</w:t>
      </w:r>
    </w:p>
    <w:bookmarkStart w:name="z51" w:id="36"/>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4" w:id="37"/>
    <w:p>
      <w:pPr>
        <w:spacing w:after="0"/>
        <w:ind w:left="0"/>
        <w:jc w:val="left"/>
      </w:pPr>
      <w:r>
        <w:rPr>
          <w:rFonts w:ascii="Times New Roman"/>
          <w:b/>
          <w:i w:val="false"/>
          <w:color w:val="000000"/>
        </w:rPr>
        <w:t xml:space="preserve"> Таза активтердің/капиталдың өзгерістері туралы есеп  20__жылғы "___" _____________ аяқталатын кезең үшін</w:t>
      </w:r>
    </w:p>
    <w:bookmarkEnd w:id="37"/>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есептілікті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ауыстыратын адам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_____ж. "___" ______________</w:t>
      </w:r>
    </w:p>
    <w:bookmarkStart w:name="z55" w:id="38"/>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68, 69, 70, 71, 72, 73, 74 және 77-тармақтарына сәйкес 7-қосымшада келтірілген.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8" w:id="39"/>
    <w:p>
      <w:pPr>
        <w:spacing w:after="0"/>
        <w:ind w:left="0"/>
        <w:jc w:val="left"/>
      </w:pPr>
      <w:r>
        <w:rPr>
          <w:rFonts w:ascii="Times New Roman"/>
          <w:b/>
          <w:i w:val="false"/>
          <w:color w:val="000000"/>
        </w:rPr>
        <w:t xml:space="preserve"> Қаржылық есептілікке түсіндірме жазба  20__жылғы "___" _____________ аяқталатын кезең үшін</w:t>
      </w:r>
    </w:p>
    <w:bookmarkEnd w:id="39"/>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bookmarkStart w:name="z59" w:id="40"/>
    <w:p>
      <w:pPr>
        <w:spacing w:after="0"/>
        <w:ind w:left="0"/>
        <w:jc w:val="both"/>
      </w:pPr>
      <w:r>
        <w:rPr>
          <w:rFonts w:ascii="Times New Roman"/>
          <w:b w:val="false"/>
          <w:i w:val="false"/>
          <w:color w:val="000000"/>
          <w:sz w:val="28"/>
        </w:rPr>
        <w:t>
      1. Жалпы мәліметтер.</w:t>
      </w:r>
    </w:p>
    <w:bookmarkEnd w:id="40"/>
    <w:p>
      <w:pPr>
        <w:spacing w:after="0"/>
        <w:ind w:left="0"/>
        <w:jc w:val="both"/>
      </w:pPr>
      <w:r>
        <w:rPr>
          <w:rFonts w:ascii="Times New Roman"/>
          <w:b w:val="false"/>
          <w:i w:val="false"/>
          <w:color w:val="000000"/>
          <w:sz w:val="28"/>
        </w:rPr>
        <w:t>
      мемлекеттік мекеменің ережесі:_______________________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w:t>
      </w:r>
    </w:p>
    <w:bookmarkStart w:name="z60" w:id="41"/>
    <w:p>
      <w:pPr>
        <w:spacing w:after="0"/>
        <w:ind w:left="0"/>
        <w:jc w:val="both"/>
      </w:pPr>
      <w:r>
        <w:rPr>
          <w:rFonts w:ascii="Times New Roman"/>
          <w:b w:val="false"/>
          <w:i w:val="false"/>
          <w:color w:val="000000"/>
          <w:sz w:val="28"/>
        </w:rPr>
        <w:t>
      2. Қаржылық есептілікке ашылған мәліметтер.</w:t>
      </w:r>
    </w:p>
    <w:bookmarkEnd w:id="41"/>
    <w:p>
      <w:pPr>
        <w:spacing w:after="0"/>
        <w:ind w:left="0"/>
        <w:jc w:val="both"/>
      </w:pPr>
      <w:r>
        <w:rPr>
          <w:rFonts w:ascii="Times New Roman"/>
          <w:b w:val="false"/>
          <w:i w:val="false"/>
          <w:color w:val="000000"/>
          <w:sz w:val="28"/>
        </w:rPr>
        <w:t>
      Қысқа мезімді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bookmarkStart w:name="z61" w:id="42"/>
    <w:p>
      <w:pPr>
        <w:spacing w:after="0"/>
        <w:ind w:left="0"/>
        <w:jc w:val="left"/>
      </w:pPr>
      <w:r>
        <w:rPr>
          <w:rFonts w:ascii="Times New Roman"/>
          <w:b/>
          <w:i w:val="false"/>
          <w:color w:val="000000"/>
        </w:rPr>
        <w:t xml:space="preserve"> 1-кесте. Ақшалай қаражат және олардың баламалары ("Бухгалтерлік баланс" ҚЕ-1-нысанының 010-жолы)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3"/>
    <w:p>
      <w:pPr>
        <w:spacing w:after="0"/>
        <w:ind w:left="0"/>
        <w:jc w:val="left"/>
      </w:pPr>
      <w:r>
        <w:rPr>
          <w:rFonts w:ascii="Times New Roman"/>
          <w:b/>
          <w:i w:val="false"/>
          <w:color w:val="000000"/>
        </w:rPr>
        <w:t xml:space="preserve"> 2-кесте. Қысқа мерзімді қаржы инвестициялары ("Бухгалтерлік баланс" ҚЕ-1-нысанының 011-жолы)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4"/>
    <w:p>
      <w:pPr>
        <w:spacing w:after="0"/>
        <w:ind w:left="0"/>
        <w:jc w:val="left"/>
      </w:pPr>
      <w:r>
        <w:rPr>
          <w:rFonts w:ascii="Times New Roman"/>
          <w:b/>
          <w:i w:val="false"/>
          <w:color w:val="000000"/>
        </w:rPr>
        <w:t xml:space="preserve"> 3-кесте. Сатып алушылар мен тапсырыс берушілердің қысқа мерзімді дебиторлық берешек ("Бухгалтерлік баланс" ҚЕ-1-нысанының 014-жолы)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5"/>
    <w:p>
      <w:pPr>
        <w:spacing w:after="0"/>
        <w:ind w:left="0"/>
        <w:jc w:val="left"/>
      </w:pPr>
      <w:r>
        <w:rPr>
          <w:rFonts w:ascii="Times New Roman"/>
          <w:b/>
          <w:i w:val="false"/>
          <w:color w:val="000000"/>
        </w:rPr>
        <w:t xml:space="preserve"> 4-кесте. Қорлар ("Бухгалтерлік баланс" ҚЕ-1-нысанының 020-жолы)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bookmarkStart w:name="z65" w:id="46"/>
    <w:p>
      <w:pPr>
        <w:spacing w:after="0"/>
        <w:ind w:left="0"/>
        <w:jc w:val="left"/>
      </w:pPr>
      <w:r>
        <w:rPr>
          <w:rFonts w:ascii="Times New Roman"/>
          <w:b/>
          <w:i w:val="false"/>
          <w:color w:val="000000"/>
        </w:rPr>
        <w:t xml:space="preserve"> 5-кесте. Ұзақ мерзімді қаржы инвестициялары ("Бухгалтерлік баланс" ҚЕ-1-нысанының 110-жолы)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7"/>
    <w:p>
      <w:pPr>
        <w:spacing w:after="0"/>
        <w:ind w:left="0"/>
        <w:jc w:val="left"/>
      </w:pPr>
      <w:r>
        <w:rPr>
          <w:rFonts w:ascii="Times New Roman"/>
          <w:b/>
          <w:i w:val="false"/>
          <w:color w:val="000000"/>
        </w:rPr>
        <w:t xml:space="preserve"> 6-кесте. Негізгі құралдар (ҚЕ-1 "Бухгалтерлік баланс" 114-жолы)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негізгі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w:t>
            </w:r>
          </w:p>
          <w:p>
            <w:pPr>
              <w:spacing w:after="20"/>
              <w:ind w:left="20"/>
              <w:jc w:val="both"/>
            </w:pPr>
            <w:r>
              <w:rPr>
                <w:rFonts w:ascii="Times New Roman"/>
                <w:b w:val="false"/>
                <w:i w:val="false"/>
                <w:color w:val="000000"/>
                <w:sz w:val="20"/>
              </w:rPr>
              <w:t>
кезеңнің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w:t>
            </w:r>
          </w:p>
          <w:p>
            <w:pPr>
              <w:spacing w:after="20"/>
              <w:ind w:left="20"/>
              <w:jc w:val="both"/>
            </w:pPr>
            <w:r>
              <w:rPr>
                <w:rFonts w:ascii="Times New Roman"/>
                <w:b w:val="false"/>
                <w:i w:val="false"/>
                <w:color w:val="000000"/>
                <w:sz w:val="20"/>
              </w:rPr>
              <w:t>
кезеңнің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w:t>
            </w:r>
          </w:p>
          <w:p>
            <w:pPr>
              <w:spacing w:after="20"/>
              <w:ind w:left="20"/>
              <w:jc w:val="both"/>
            </w:pPr>
            <w:r>
              <w:rPr>
                <w:rFonts w:ascii="Times New Roman"/>
                <w:b w:val="false"/>
                <w:i w:val="false"/>
                <w:color w:val="000000"/>
                <w:sz w:val="20"/>
              </w:rPr>
              <w:t>
кезеңнің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48"/>
    <w:p>
      <w:pPr>
        <w:spacing w:after="0"/>
        <w:ind w:left="0"/>
        <w:jc w:val="left"/>
      </w:pPr>
      <w:r>
        <w:rPr>
          <w:rFonts w:ascii="Times New Roman"/>
          <w:b/>
          <w:i w:val="false"/>
          <w:color w:val="000000"/>
        </w:rPr>
        <w:t xml:space="preserve"> 7-кесте. Инвестициялық жылжымайтын мүлік (ҚЕ-1 "Бухгалтерлік баланс" 116-жолы)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9"/>
    <w:p>
      <w:pPr>
        <w:spacing w:after="0"/>
        <w:ind w:left="0"/>
        <w:jc w:val="left"/>
      </w:pPr>
      <w:r>
        <w:rPr>
          <w:rFonts w:ascii="Times New Roman"/>
          <w:b/>
          <w:i w:val="false"/>
          <w:color w:val="000000"/>
        </w:rPr>
        <w:t xml:space="preserve"> 8-кесте. Биологиялық активтер (ҚЕ-1 "Бухгалтерлік баланс" 117-жолы)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0"/>
    <w:p>
      <w:pPr>
        <w:spacing w:after="0"/>
        <w:ind w:left="0"/>
        <w:jc w:val="left"/>
      </w:pPr>
      <w:r>
        <w:rPr>
          <w:rFonts w:ascii="Times New Roman"/>
          <w:b/>
          <w:i w:val="false"/>
          <w:color w:val="000000"/>
        </w:rPr>
        <w:t xml:space="preserve"> 9-кесте. Материалдық емес активтер (ҚЕ-1 "Бухгалтерлік баланс" 118-жолы)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1"/>
    <w:p>
      <w:pPr>
        <w:spacing w:after="0"/>
        <w:ind w:left="0"/>
        <w:jc w:val="left"/>
      </w:pPr>
      <w:r>
        <w:rPr>
          <w:rFonts w:ascii="Times New Roman"/>
          <w:b/>
          <w:i w:val="false"/>
          <w:color w:val="000000"/>
        </w:rPr>
        <w:t xml:space="preserve"> 10-кесте. Қысқа мерзімді қаржы міндеттемелері (ҚЕ-1 "Бухгалтерлік баланс" 210-жол)</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2"/>
    <w:p>
      <w:pPr>
        <w:spacing w:after="0"/>
        <w:ind w:left="0"/>
        <w:jc w:val="left"/>
      </w:pPr>
      <w:r>
        <w:rPr>
          <w:rFonts w:ascii="Times New Roman"/>
          <w:b/>
          <w:i w:val="false"/>
          <w:color w:val="000000"/>
        </w:rPr>
        <w:t xml:space="preserve"> 11-кесте. Ұзақ мерзімді қаржылық міндеттемелер (ҚЕ-1 "Бухгалтерлік баланс" 310-жол)</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3"/>
    <w:p>
      <w:pPr>
        <w:spacing w:after="0"/>
        <w:ind w:left="0"/>
        <w:jc w:val="left"/>
      </w:pPr>
      <w:r>
        <w:rPr>
          <w:rFonts w:ascii="Times New Roman"/>
          <w:b/>
          <w:i w:val="false"/>
          <w:color w:val="000000"/>
        </w:rPr>
        <w:t xml:space="preserve"> 12-кесте. Өзге кірістер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4"/>
    <w:p>
      <w:pPr>
        <w:spacing w:after="0"/>
        <w:ind w:left="0"/>
        <w:jc w:val="left"/>
      </w:pPr>
      <w:r>
        <w:rPr>
          <w:rFonts w:ascii="Times New Roman"/>
          <w:b/>
          <w:i w:val="false"/>
          <w:color w:val="000000"/>
        </w:rPr>
        <w:t xml:space="preserve"> 13- кесте. Бюджетке түсетін салықтық кірістер (ҚЕ-2 "Қаржылық қызмет нәтижелері туралы есеп" 020-жолы)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5"/>
    <w:p>
      <w:pPr>
        <w:spacing w:after="0"/>
        <w:ind w:left="0"/>
        <w:jc w:val="left"/>
      </w:pPr>
      <w:r>
        <w:rPr>
          <w:rFonts w:ascii="Times New Roman"/>
          <w:b/>
          <w:i w:val="false"/>
          <w:color w:val="000000"/>
        </w:rPr>
        <w:t xml:space="preserve"> 14-кесте. Өзге шығыстар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56"/>
    <w:p>
      <w:pPr>
        <w:spacing w:after="0"/>
        <w:ind w:left="0"/>
        <w:jc w:val="left"/>
      </w:pPr>
      <w:r>
        <w:rPr>
          <w:rFonts w:ascii="Times New Roman"/>
          <w:b/>
          <w:i w:val="false"/>
          <w:color w:val="000000"/>
        </w:rPr>
        <w:t xml:space="preserve"> 15 кесте. Бюджетке түсетін түсімдер бойынша шығыстарды азайту (ҚЕ-2 "Қаржылық қызмет нәтижелері туралы есеп" 137-жолы)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7"/>
    <w:p>
      <w:pPr>
        <w:spacing w:after="0"/>
        <w:ind w:left="0"/>
        <w:jc w:val="left"/>
      </w:pPr>
      <w:r>
        <w:rPr>
          <w:rFonts w:ascii="Times New Roman"/>
          <w:b/>
          <w:i w:val="false"/>
          <w:color w:val="000000"/>
        </w:rPr>
        <w:t xml:space="preserve"> 16-кесте. Өтеусіз берілген ұзақ мерзімді активтер /қорлар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8"/>
    <w:p>
      <w:pPr>
        <w:spacing w:after="0"/>
        <w:ind w:left="0"/>
        <w:jc w:val="left"/>
      </w:pPr>
      <w:r>
        <w:rPr>
          <w:rFonts w:ascii="Times New Roman"/>
          <w:b/>
          <w:i w:val="false"/>
          <w:color w:val="000000"/>
        </w:rPr>
        <w:t xml:space="preserve"> 16-1 кесте. Өтеусіз берілген ұзақ мерзімді активтер /қорлар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9"/>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келуі тиіс</w:t>
      </w:r>
    </w:p>
    <w:bookmarkEnd w:id="59"/>
    <w:bookmarkStart w:name="z79" w:id="60"/>
    <w:p>
      <w:pPr>
        <w:spacing w:after="0"/>
        <w:ind w:left="0"/>
        <w:jc w:val="left"/>
      </w:pPr>
      <w:r>
        <w:rPr>
          <w:rFonts w:ascii="Times New Roman"/>
          <w:b/>
          <w:i w:val="false"/>
          <w:color w:val="000000"/>
        </w:rPr>
        <w:t xml:space="preserve"> 17-кесте. Концессиялық активтер және мемлекеттік-жекешелік әріптестік шарттары бойынша басқа активтер бойынша ақпарат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1"/>
    <w:p>
      <w:pPr>
        <w:spacing w:after="0"/>
        <w:ind w:left="0"/>
        <w:jc w:val="left"/>
      </w:pPr>
      <w:r>
        <w:rPr>
          <w:rFonts w:ascii="Times New Roman"/>
          <w:b/>
          <w:i w:val="false"/>
          <w:color w:val="000000"/>
        </w:rPr>
        <w:t xml:space="preserve"> 18-кесте. Өзара операциялар бойынша ақпарат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2"/>
    <w:p>
      <w:pPr>
        <w:spacing w:after="0"/>
        <w:ind w:left="0"/>
        <w:jc w:val="left"/>
      </w:pPr>
      <w:r>
        <w:rPr>
          <w:rFonts w:ascii="Times New Roman"/>
          <w:b/>
          <w:i w:val="false"/>
          <w:color w:val="000000"/>
        </w:rPr>
        <w:t xml:space="preserve"> 19- кесте. 7120 "Бюджетпен есеп айырысулар бойынша шығыстар" шоты бойынша есептелген және аударылған сомалар бойынша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түскен кірістер (201905)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3"/>
    <w:p>
      <w:pPr>
        <w:spacing w:after="0"/>
        <w:ind w:left="0"/>
        <w:jc w:val="left"/>
      </w:pPr>
      <w:r>
        <w:rPr>
          <w:rFonts w:ascii="Times New Roman"/>
          <w:b/>
          <w:i w:val="false"/>
          <w:color w:val="000000"/>
        </w:rPr>
        <w:t xml:space="preserve"> 20-кесте "Мемлекеттік-жекешелік әріптестік шарттары бойынша міндеттемелер"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4"/>
    <w:p>
      <w:pPr>
        <w:spacing w:after="0"/>
        <w:ind w:left="0"/>
        <w:jc w:val="left"/>
      </w:pPr>
      <w:r>
        <w:rPr>
          <w:rFonts w:ascii="Times New Roman"/>
          <w:b/>
          <w:i w:val="false"/>
          <w:color w:val="000000"/>
        </w:rPr>
        <w:t xml:space="preserve">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5"/>
    <w:p>
      <w:pPr>
        <w:spacing w:after="0"/>
        <w:ind w:left="0"/>
        <w:jc w:val="left"/>
      </w:pPr>
      <w:r>
        <w:rPr>
          <w:rFonts w:ascii="Times New Roman"/>
          <w:b/>
          <w:i w:val="false"/>
          <w:color w:val="000000"/>
        </w:rPr>
        <w:t xml:space="preserve"> 22-кесте. Салық түсімдері бойынша бюджетпен есеп айырысулар бойынша қысқа мерзімді дебиторлық берешек</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6"/>
    <w:p>
      <w:pPr>
        <w:spacing w:after="0"/>
        <w:ind w:left="0"/>
        <w:jc w:val="left"/>
      </w:pPr>
      <w:r>
        <w:rPr>
          <w:rFonts w:ascii="Times New Roman"/>
          <w:b/>
          <w:i w:val="false"/>
          <w:color w:val="000000"/>
        </w:rPr>
        <w:t xml:space="preserve"> 23-кесте. Аяқталмаған құрылыс және материалдық емес активтерге күрделі салымдар (ҚЕ-1 "Бухгалтерлік баланс" 115-жолы)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7"/>
    <w:p>
      <w:pPr>
        <w:spacing w:after="0"/>
        <w:ind w:left="0"/>
        <w:jc w:val="left"/>
      </w:pPr>
      <w:r>
        <w:rPr>
          <w:rFonts w:ascii="Times New Roman"/>
          <w:b/>
          <w:i w:val="false"/>
          <w:color w:val="000000"/>
        </w:rPr>
        <w:t xml:space="preserve"> 24-кесте. Басқа шоттар бойынша ақша қаражатының қозғалысы*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8"/>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68"/>
    <w:p>
      <w:pPr>
        <w:spacing w:after="0"/>
        <w:ind w:left="0"/>
        <w:jc w:val="both"/>
      </w:pPr>
      <w:r>
        <w:rPr>
          <w:rFonts w:ascii="Times New Roman"/>
          <w:b w:val="false"/>
          <w:i w:val="false"/>
          <w:color w:val="000000"/>
          <w:sz w:val="28"/>
        </w:rPr>
        <w:t xml:space="preserve">
      Басшы немесе оны алмастыратын адам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19 ақпандағы </w:t>
            </w:r>
            <w:r>
              <w:br/>
            </w:r>
            <w:r>
              <w:rPr>
                <w:rFonts w:ascii="Times New Roman"/>
                <w:b w:val="false"/>
                <w:i w:val="false"/>
                <w:color w:val="000000"/>
                <w:sz w:val="20"/>
              </w:rPr>
              <w:t xml:space="preserve">№ 127 бұйрығына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bookmarkStart w:name="z90" w:id="69"/>
    <w:p>
      <w:pPr>
        <w:spacing w:after="0"/>
        <w:ind w:left="0"/>
        <w:jc w:val="left"/>
      </w:pPr>
      <w:r>
        <w:rPr>
          <w:rFonts w:ascii="Times New Roman"/>
          <w:b/>
          <w:i w:val="false"/>
          <w:color w:val="000000"/>
        </w:rPr>
        <w:t xml:space="preserve"> Қайта ұйымдастыру кезіндегі бухгалтерлік баланс  20___жылғы "___" ___________ есепті кезең</w:t>
      </w:r>
    </w:p>
    <w:bookmarkEnd w:id="69"/>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адам 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_____жылғы "___" ______________</w:t>
      </w:r>
    </w:p>
    <w:bookmarkStart w:name="z91" w:id="70"/>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ақпандағы</w:t>
            </w:r>
            <w:r>
              <w:br/>
            </w:r>
            <w:r>
              <w:rPr>
                <w:rFonts w:ascii="Times New Roman"/>
                <w:b w:val="false"/>
                <w:i w:val="false"/>
                <w:color w:val="000000"/>
                <w:sz w:val="20"/>
              </w:rPr>
              <w:t xml:space="preserve">№ 127 бұйрығына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94" w:id="71"/>
    <w:p>
      <w:pPr>
        <w:spacing w:after="0"/>
        <w:ind w:left="0"/>
        <w:jc w:val="left"/>
      </w:pPr>
      <w:r>
        <w:rPr>
          <w:rFonts w:ascii="Times New Roman"/>
          <w:b/>
          <w:i w:val="false"/>
          <w:color w:val="000000"/>
        </w:rPr>
        <w:t xml:space="preserve"> Жартыжылдық және жылдық есептердің нысандары бойынша қаржылық есептіліктің негізгі көрсеткіштерін келісу схемасы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Қаржыландыру көздері бойынша мемлекеттік мекеменің шоттарындағы ақша қозғалысы туралы есеп (тікелей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920 және 930-жолдары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5-бағандардың 010-жолы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410,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5-бағандардың 060-жолы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тиісінше 3, 4-бағандарының 100-жолы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4-бағанның 300-жолы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 және 110-жолдары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020-жолы минус 14-кестенің 3-бағанының 020-жолы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040-жолы минус 14-кестенің 3-бағанының 030-жолы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3-бағанының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015-жолы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4-бағанының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5-бағанының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020-1-жолы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6-бағанының 010 және 040-жолдары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